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43FE" w14:textId="764E1CD8" w:rsidR="00C80355" w:rsidRPr="00E02959" w:rsidRDefault="00175C5C" w:rsidP="00E02959">
      <w:pPr>
        <w:pStyle w:val="NoSpacing"/>
        <w:jc w:val="center"/>
        <w:rPr>
          <w:b/>
          <w:bCs/>
          <w:sz w:val="36"/>
          <w:szCs w:val="36"/>
          <w:lang w:val="fi-FI"/>
        </w:rPr>
      </w:pPr>
      <w:bookmarkStart w:id="0" w:name="_Hlk183243792"/>
      <w:r w:rsidRPr="00175C5C">
        <w:rPr>
          <w:b/>
          <w:bCs/>
          <w:sz w:val="36"/>
          <w:szCs w:val="36"/>
          <w:lang w:val="fi-FI"/>
        </w:rPr>
        <w:t>Penyerapan Karbon Pada Lahan Agroforestri Di Kabupaten Lombok Tengah</w:t>
      </w:r>
    </w:p>
    <w:p w14:paraId="2DAD2C95" w14:textId="0337E326" w:rsidR="00C80355" w:rsidRPr="00CA37B5" w:rsidRDefault="00887183" w:rsidP="00C80355">
      <w:pPr>
        <w:spacing w:after="0" w:line="276" w:lineRule="auto"/>
        <w:rPr>
          <w:szCs w:val="20"/>
          <w:lang w:val="id-ID"/>
        </w:rPr>
      </w:pPr>
      <w:bookmarkStart w:id="1" w:name="_Hlk183699596"/>
      <w:bookmarkEnd w:id="0"/>
      <w:r>
        <w:rPr>
          <w:caps w:val="0"/>
          <w:szCs w:val="20"/>
          <w:lang w:val="id-ID"/>
        </w:rPr>
        <w:t>Nita Eriesta</w:t>
      </w:r>
      <w:r w:rsidR="00C80355" w:rsidRPr="00F259E4">
        <w:rPr>
          <w:caps w:val="0"/>
          <w:szCs w:val="20"/>
          <w:vertAlign w:val="superscript"/>
          <w:lang w:val="id-ID"/>
        </w:rPr>
        <w:t>a</w:t>
      </w:r>
      <w:r w:rsidR="007A4586" w:rsidRPr="00F259E4">
        <w:rPr>
          <w:caps w:val="0"/>
          <w:szCs w:val="20"/>
          <w:vertAlign w:val="superscript"/>
          <w:lang w:val="id-ID"/>
        </w:rPr>
        <w:t>’*</w:t>
      </w:r>
    </w:p>
    <w:bookmarkEnd w:id="1"/>
    <w:p w14:paraId="7C9D60AF" w14:textId="77777777" w:rsidR="00AE2A87" w:rsidRDefault="000E2527" w:rsidP="000E2527">
      <w:pPr>
        <w:pStyle w:val="BodyText"/>
        <w:spacing w:line="276" w:lineRule="auto"/>
        <w:ind w:left="0"/>
        <w:rPr>
          <w:sz w:val="20"/>
          <w:szCs w:val="20"/>
          <w:lang w:val="id-ID"/>
        </w:rPr>
      </w:pPr>
      <w:r>
        <w:rPr>
          <w:sz w:val="20"/>
          <w:szCs w:val="20"/>
          <w:lang w:val="id-ID"/>
        </w:rPr>
        <w:t>Program Studi Kehutanan, Fakultas Sains</w:t>
      </w:r>
      <w:r w:rsidR="00AE2A87">
        <w:rPr>
          <w:sz w:val="20"/>
          <w:szCs w:val="20"/>
          <w:lang w:val="id-ID"/>
        </w:rPr>
        <w:t>, Teknik dan Terapan</w:t>
      </w:r>
    </w:p>
    <w:p w14:paraId="3A34BF9A" w14:textId="1A3C34D4" w:rsidR="000E2527" w:rsidRPr="00952A0C" w:rsidRDefault="00AE2A87" w:rsidP="000E2527">
      <w:pPr>
        <w:pStyle w:val="BodyText"/>
        <w:spacing w:line="276" w:lineRule="auto"/>
        <w:ind w:left="0"/>
        <w:rPr>
          <w:sz w:val="20"/>
          <w:szCs w:val="20"/>
          <w:lang w:val="id-ID"/>
        </w:rPr>
      </w:pPr>
      <w:r>
        <w:rPr>
          <w:sz w:val="20"/>
          <w:szCs w:val="20"/>
          <w:lang w:val="id-ID"/>
        </w:rPr>
        <w:t>Universitas Pendidikan Mandalika, Mataram, Indonesia.</w:t>
      </w:r>
    </w:p>
    <w:p w14:paraId="14A7519D" w14:textId="032A0523" w:rsidR="00C80355" w:rsidRPr="00AE2A87" w:rsidRDefault="00952A0C" w:rsidP="00AE2A87">
      <w:pPr>
        <w:pStyle w:val="BodyText"/>
        <w:spacing w:line="276" w:lineRule="auto"/>
        <w:ind w:left="142" w:hanging="142"/>
        <w:rPr>
          <w:sz w:val="20"/>
          <w:szCs w:val="20"/>
          <w:lang w:val="id-ID"/>
        </w:rPr>
      </w:pPr>
      <w:r w:rsidRPr="00952A0C">
        <w:rPr>
          <w:sz w:val="20"/>
          <w:szCs w:val="20"/>
          <w:lang w:val="id-ID"/>
        </w:rPr>
        <w:t xml:space="preserve"> </w:t>
      </w: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786EBA4B" w14:textId="4C24C4C5" w:rsidR="00240F36" w:rsidRPr="00251868" w:rsidRDefault="00251868" w:rsidP="00080DFA">
            <w:pPr>
              <w:pStyle w:val="NoSpacing"/>
              <w:jc w:val="both"/>
            </w:pPr>
            <w:r>
              <w:t>A</w:t>
            </w:r>
            <w:r w:rsidRPr="00251868">
              <w:t>g</w:t>
            </w:r>
            <w:r w:rsidRPr="00251868">
              <w:rPr>
                <w:spacing w:val="-2"/>
              </w:rPr>
              <w:t>r</w:t>
            </w:r>
            <w:r w:rsidRPr="00251868">
              <w:t>o</w:t>
            </w:r>
            <w:r w:rsidRPr="00251868">
              <w:rPr>
                <w:spacing w:val="-1"/>
              </w:rPr>
              <w:t>f</w:t>
            </w:r>
            <w:r w:rsidRPr="00251868">
              <w:t>o</w:t>
            </w:r>
            <w:r w:rsidRPr="00251868">
              <w:rPr>
                <w:spacing w:val="-2"/>
              </w:rPr>
              <w:t>res</w:t>
            </w:r>
            <w:r w:rsidRPr="00251868">
              <w:rPr>
                <w:spacing w:val="-1"/>
              </w:rPr>
              <w:t>t</w:t>
            </w:r>
            <w:r w:rsidRPr="00251868">
              <w:rPr>
                <w:spacing w:val="-2"/>
              </w:rPr>
              <w:t>r</w:t>
            </w:r>
            <w:r w:rsidRPr="00251868">
              <w:t>y</w:t>
            </w:r>
            <w:r w:rsidRPr="00251868">
              <w:rPr>
                <w:spacing w:val="4"/>
              </w:rPr>
              <w:t xml:space="preserve"> </w:t>
            </w:r>
            <w:r w:rsidRPr="00251868">
              <w:rPr>
                <w:spacing w:val="-1"/>
              </w:rPr>
              <w:t>i</w:t>
            </w:r>
            <w:r w:rsidRPr="00251868">
              <w:t>s e</w:t>
            </w:r>
            <w:r w:rsidRPr="00251868">
              <w:rPr>
                <w:spacing w:val="-2"/>
              </w:rPr>
              <w:t>s</w:t>
            </w:r>
            <w:r w:rsidRPr="00251868">
              <w:t>s</w:t>
            </w:r>
            <w:r w:rsidRPr="00251868">
              <w:rPr>
                <w:spacing w:val="-2"/>
              </w:rPr>
              <w:t>e</w:t>
            </w:r>
            <w:r w:rsidRPr="00251868">
              <w:t>n</w:t>
            </w:r>
            <w:r w:rsidRPr="00251868">
              <w:rPr>
                <w:spacing w:val="-1"/>
              </w:rPr>
              <w:t>ti</w:t>
            </w:r>
            <w:r w:rsidRPr="00251868">
              <w:t>al</w:t>
            </w:r>
            <w:r w:rsidRPr="00251868">
              <w:rPr>
                <w:spacing w:val="1"/>
              </w:rPr>
              <w:t xml:space="preserve"> </w:t>
            </w:r>
            <w:r w:rsidRPr="00251868">
              <w:rPr>
                <w:spacing w:val="-1"/>
              </w:rPr>
              <w:t>i</w:t>
            </w:r>
            <w:r w:rsidRPr="00251868">
              <w:t>n</w:t>
            </w:r>
            <w:r w:rsidRPr="00251868">
              <w:rPr>
                <w:spacing w:val="4"/>
              </w:rPr>
              <w:t xml:space="preserve"> </w:t>
            </w:r>
            <w:r w:rsidRPr="00251868">
              <w:rPr>
                <w:spacing w:val="-2"/>
              </w:rPr>
              <w:t>c</w:t>
            </w:r>
            <w:r w:rsidRPr="00251868">
              <w:rPr>
                <w:spacing w:val="3"/>
              </w:rPr>
              <w:t>l</w:t>
            </w:r>
            <w:r w:rsidRPr="00251868">
              <w:rPr>
                <w:spacing w:val="-1"/>
              </w:rPr>
              <w:t>i</w:t>
            </w:r>
            <w:r w:rsidRPr="00251868">
              <w:rPr>
                <w:spacing w:val="1"/>
              </w:rPr>
              <w:t>m</w:t>
            </w:r>
            <w:r w:rsidRPr="00251868">
              <w:t>a</w:t>
            </w:r>
            <w:r w:rsidRPr="00251868">
              <w:rPr>
                <w:spacing w:val="-1"/>
              </w:rPr>
              <w:t>t</w:t>
            </w:r>
            <w:r w:rsidRPr="00251868">
              <w:t xml:space="preserve">e </w:t>
            </w:r>
            <w:r w:rsidRPr="00251868">
              <w:rPr>
                <w:spacing w:val="-2"/>
              </w:rPr>
              <w:t>c</w:t>
            </w:r>
            <w:r w:rsidRPr="00251868">
              <w:t xml:space="preserve">hange </w:t>
            </w:r>
            <w:r w:rsidRPr="00251868">
              <w:rPr>
                <w:spacing w:val="-3"/>
              </w:rPr>
              <w:t>m</w:t>
            </w:r>
            <w:r w:rsidRPr="00251868">
              <w:rPr>
                <w:spacing w:val="-1"/>
              </w:rPr>
              <w:t>iti</w:t>
            </w:r>
            <w:r w:rsidRPr="00251868">
              <w:t>ga</w:t>
            </w:r>
            <w:r w:rsidRPr="00251868">
              <w:rPr>
                <w:spacing w:val="-1"/>
              </w:rPr>
              <w:t>ti</w:t>
            </w:r>
            <w:r w:rsidRPr="00251868">
              <w:t>on</w:t>
            </w:r>
            <w:r w:rsidRPr="00251868">
              <w:rPr>
                <w:spacing w:val="4"/>
              </w:rPr>
              <w:t xml:space="preserve"> </w:t>
            </w:r>
            <w:r w:rsidRPr="00251868">
              <w:rPr>
                <w:spacing w:val="-1"/>
              </w:rPr>
              <w:t>i</w:t>
            </w:r>
            <w:r w:rsidRPr="00251868">
              <w:t>n</w:t>
            </w:r>
            <w:r w:rsidRPr="00251868">
              <w:rPr>
                <w:spacing w:val="4"/>
              </w:rPr>
              <w:t xml:space="preserve"> </w:t>
            </w:r>
            <w:r w:rsidRPr="00251868">
              <w:t>w</w:t>
            </w:r>
            <w:r w:rsidRPr="00251868">
              <w:rPr>
                <w:spacing w:val="-2"/>
              </w:rPr>
              <w:t>es</w:t>
            </w:r>
            <w:r w:rsidRPr="00251868">
              <w:t>t</w:t>
            </w:r>
            <w:r w:rsidRPr="00251868">
              <w:rPr>
                <w:spacing w:val="1"/>
              </w:rPr>
              <w:t xml:space="preserve"> </w:t>
            </w:r>
            <w:proofErr w:type="spellStart"/>
            <w:r w:rsidRPr="00251868">
              <w:rPr>
                <w:spacing w:val="1"/>
              </w:rPr>
              <w:t>n</w:t>
            </w:r>
            <w:r w:rsidRPr="00251868">
              <w:t>u</w:t>
            </w:r>
            <w:r w:rsidRPr="00251868">
              <w:rPr>
                <w:spacing w:val="-2"/>
              </w:rPr>
              <w:t>s</w:t>
            </w:r>
            <w:r w:rsidRPr="00251868">
              <w:t>a</w:t>
            </w:r>
            <w:proofErr w:type="spellEnd"/>
            <w:r w:rsidRPr="00251868">
              <w:rPr>
                <w:spacing w:val="4"/>
              </w:rPr>
              <w:t xml:space="preserve"> </w:t>
            </w:r>
            <w:proofErr w:type="spellStart"/>
            <w:r w:rsidRPr="00251868">
              <w:t>t</w:t>
            </w:r>
            <w:r w:rsidRPr="00251868">
              <w:rPr>
                <w:spacing w:val="-2"/>
              </w:rPr>
              <w:t>e</w:t>
            </w:r>
            <w:r w:rsidRPr="00251868">
              <w:t>n</w:t>
            </w:r>
            <w:r w:rsidRPr="00251868">
              <w:rPr>
                <w:spacing w:val="-2"/>
              </w:rPr>
              <w:t>g</w:t>
            </w:r>
            <w:r w:rsidRPr="00251868">
              <w:t>ga</w:t>
            </w:r>
            <w:r w:rsidRPr="00251868">
              <w:rPr>
                <w:spacing w:val="-2"/>
              </w:rPr>
              <w:t>r</w:t>
            </w:r>
            <w:r w:rsidRPr="00251868">
              <w:t>a</w:t>
            </w:r>
            <w:proofErr w:type="spellEnd"/>
            <w:r w:rsidRPr="00251868">
              <w:t xml:space="preserve"> </w:t>
            </w:r>
            <w:r w:rsidRPr="00251868">
              <w:rPr>
                <w:spacing w:val="1"/>
              </w:rPr>
              <w:t>p</w:t>
            </w:r>
            <w:r w:rsidRPr="00251868">
              <w:rPr>
                <w:spacing w:val="-2"/>
              </w:rPr>
              <w:t>r</w:t>
            </w:r>
            <w:r w:rsidRPr="00251868">
              <w:t>o</w:t>
            </w:r>
            <w:r w:rsidRPr="00251868">
              <w:rPr>
                <w:spacing w:val="-2"/>
              </w:rPr>
              <w:t>v</w:t>
            </w:r>
            <w:r w:rsidRPr="00251868">
              <w:rPr>
                <w:spacing w:val="-1"/>
              </w:rPr>
              <w:t>i</w:t>
            </w:r>
            <w:r w:rsidRPr="00251868">
              <w:t>n</w:t>
            </w:r>
            <w:r w:rsidRPr="00251868">
              <w:rPr>
                <w:spacing w:val="-2"/>
              </w:rPr>
              <w:t>ce</w:t>
            </w:r>
            <w:r w:rsidRPr="00251868">
              <w:t>.</w:t>
            </w:r>
            <w:r w:rsidRPr="00251868">
              <w:rPr>
                <w:spacing w:val="3"/>
              </w:rPr>
              <w:t xml:space="preserve"> </w:t>
            </w:r>
            <w:r w:rsidRPr="00251868">
              <w:t>th</w:t>
            </w:r>
            <w:r w:rsidRPr="00251868">
              <w:rPr>
                <w:spacing w:val="-1"/>
              </w:rPr>
              <w:t>i</w:t>
            </w:r>
            <w:r w:rsidRPr="00251868">
              <w:t xml:space="preserve">s </w:t>
            </w:r>
            <w:r w:rsidRPr="00251868">
              <w:rPr>
                <w:spacing w:val="-2"/>
              </w:rPr>
              <w:t>s</w:t>
            </w:r>
            <w:r w:rsidRPr="00251868">
              <w:rPr>
                <w:spacing w:val="-1"/>
              </w:rPr>
              <w:t>t</w:t>
            </w:r>
            <w:r w:rsidRPr="00251868">
              <w:t>udy a</w:t>
            </w:r>
            <w:r w:rsidRPr="00251868">
              <w:rPr>
                <w:spacing w:val="-1"/>
              </w:rPr>
              <w:t>i</w:t>
            </w:r>
            <w:r w:rsidRPr="00251868">
              <w:rPr>
                <w:spacing w:val="1"/>
              </w:rPr>
              <w:t>m</w:t>
            </w:r>
            <w:r w:rsidRPr="00251868">
              <w:t>s</w:t>
            </w:r>
            <w:r w:rsidRPr="00251868">
              <w:rPr>
                <w:spacing w:val="4"/>
              </w:rPr>
              <w:t xml:space="preserve"> </w:t>
            </w:r>
            <w:r w:rsidRPr="00251868">
              <w:rPr>
                <w:spacing w:val="-1"/>
              </w:rPr>
              <w:t>t</w:t>
            </w:r>
            <w:r w:rsidRPr="00251868">
              <w:t>o</w:t>
            </w:r>
            <w:r w:rsidRPr="00251868">
              <w:rPr>
                <w:spacing w:val="4"/>
              </w:rPr>
              <w:t xml:space="preserve"> </w:t>
            </w:r>
            <w:r w:rsidRPr="00251868">
              <w:rPr>
                <w:spacing w:val="-2"/>
              </w:rPr>
              <w:t>es</w:t>
            </w:r>
            <w:r w:rsidRPr="00251868">
              <w:rPr>
                <w:spacing w:val="-1"/>
              </w:rPr>
              <w:t>ti</w:t>
            </w:r>
            <w:r w:rsidRPr="00251868">
              <w:rPr>
                <w:spacing w:val="1"/>
              </w:rPr>
              <w:t>m</w:t>
            </w:r>
            <w:r w:rsidRPr="00251868">
              <w:t>a</w:t>
            </w:r>
            <w:r w:rsidRPr="00251868">
              <w:rPr>
                <w:spacing w:val="-1"/>
              </w:rPr>
              <w:t>t</w:t>
            </w:r>
            <w:r w:rsidRPr="00251868">
              <w:t>e</w:t>
            </w:r>
            <w:r w:rsidRPr="00251868">
              <w:rPr>
                <w:spacing w:val="4"/>
              </w:rPr>
              <w:t xml:space="preserve"> </w:t>
            </w:r>
            <w:r w:rsidRPr="00251868">
              <w:rPr>
                <w:spacing w:val="-1"/>
              </w:rPr>
              <w:t>t</w:t>
            </w:r>
            <w:r w:rsidRPr="00251868">
              <w:t>he</w:t>
            </w:r>
            <w:r w:rsidRPr="00251868">
              <w:rPr>
                <w:spacing w:val="4"/>
              </w:rPr>
              <w:t xml:space="preserve"> </w:t>
            </w:r>
            <w:r w:rsidRPr="00251868">
              <w:rPr>
                <w:spacing w:val="-2"/>
              </w:rPr>
              <w:t>p</w:t>
            </w:r>
            <w:r w:rsidRPr="00251868">
              <w:t>o</w:t>
            </w:r>
            <w:r w:rsidRPr="00251868">
              <w:rPr>
                <w:spacing w:val="-1"/>
              </w:rPr>
              <w:t>t</w:t>
            </w:r>
            <w:r w:rsidRPr="00251868">
              <w:rPr>
                <w:spacing w:val="-2"/>
              </w:rPr>
              <w:t>e</w:t>
            </w:r>
            <w:r w:rsidRPr="00251868">
              <w:t>n</w:t>
            </w:r>
            <w:r w:rsidRPr="00251868">
              <w:rPr>
                <w:spacing w:val="-1"/>
              </w:rPr>
              <w:t>ti</w:t>
            </w:r>
            <w:r w:rsidRPr="00251868">
              <w:t>al</w:t>
            </w:r>
            <w:r w:rsidRPr="00251868">
              <w:rPr>
                <w:spacing w:val="5"/>
              </w:rPr>
              <w:t xml:space="preserve"> </w:t>
            </w:r>
            <w:r w:rsidRPr="00251868">
              <w:rPr>
                <w:spacing w:val="-1"/>
              </w:rPr>
              <w:t>f</w:t>
            </w:r>
            <w:r w:rsidRPr="00251868">
              <w:t>or</w:t>
            </w:r>
            <w:r w:rsidRPr="00251868">
              <w:rPr>
                <w:spacing w:val="4"/>
              </w:rPr>
              <w:t xml:space="preserve"> </w:t>
            </w:r>
            <w:r w:rsidRPr="00251868">
              <w:rPr>
                <w:spacing w:val="-2"/>
              </w:rPr>
              <w:t>c</w:t>
            </w:r>
            <w:r w:rsidRPr="00251868">
              <w:t>a</w:t>
            </w:r>
            <w:r w:rsidRPr="00251868">
              <w:rPr>
                <w:spacing w:val="-2"/>
              </w:rPr>
              <w:t>rb</w:t>
            </w:r>
            <w:r w:rsidRPr="00251868">
              <w:t>on</w:t>
            </w:r>
            <w:r w:rsidRPr="00251868">
              <w:rPr>
                <w:spacing w:val="4"/>
              </w:rPr>
              <w:t xml:space="preserve"> </w:t>
            </w:r>
            <w:r w:rsidRPr="00251868">
              <w:rPr>
                <w:spacing w:val="-2"/>
              </w:rPr>
              <w:t>se</w:t>
            </w:r>
            <w:r w:rsidRPr="00251868">
              <w:t>qu</w:t>
            </w:r>
            <w:r w:rsidRPr="00251868">
              <w:rPr>
                <w:spacing w:val="-2"/>
              </w:rPr>
              <w:t>es</w:t>
            </w:r>
            <w:r w:rsidRPr="00251868">
              <w:rPr>
                <w:spacing w:val="-1"/>
              </w:rPr>
              <w:t>t</w:t>
            </w:r>
            <w:r w:rsidRPr="00251868">
              <w:rPr>
                <w:spacing w:val="-2"/>
              </w:rPr>
              <w:t>r</w:t>
            </w:r>
            <w:r w:rsidRPr="00251868">
              <w:t>a</w:t>
            </w:r>
            <w:r w:rsidRPr="00251868">
              <w:rPr>
                <w:spacing w:val="-1"/>
              </w:rPr>
              <w:t>ti</w:t>
            </w:r>
            <w:r w:rsidRPr="00251868">
              <w:t>on</w:t>
            </w:r>
            <w:r w:rsidRPr="00251868">
              <w:rPr>
                <w:spacing w:val="8"/>
              </w:rPr>
              <w:t xml:space="preserve"> </w:t>
            </w:r>
            <w:r w:rsidRPr="00251868">
              <w:rPr>
                <w:spacing w:val="-1"/>
              </w:rPr>
              <w:t>i</w:t>
            </w:r>
            <w:r w:rsidRPr="00251868">
              <w:t>n d</w:t>
            </w:r>
            <w:r w:rsidRPr="00251868">
              <w:rPr>
                <w:spacing w:val="-1"/>
              </w:rPr>
              <w:t>iff</w:t>
            </w:r>
            <w:r w:rsidRPr="00251868">
              <w:rPr>
                <w:spacing w:val="-2"/>
              </w:rPr>
              <w:t>e</w:t>
            </w:r>
            <w:r w:rsidRPr="00251868">
              <w:t>r</w:t>
            </w:r>
            <w:r w:rsidRPr="00251868">
              <w:rPr>
                <w:spacing w:val="-2"/>
              </w:rPr>
              <w:t>e</w:t>
            </w:r>
            <w:r w:rsidRPr="00251868">
              <w:t>nt</w:t>
            </w:r>
            <w:r w:rsidRPr="00251868">
              <w:rPr>
                <w:spacing w:val="5"/>
              </w:rPr>
              <w:t xml:space="preserve"> </w:t>
            </w:r>
            <w:r w:rsidRPr="00251868">
              <w:t>ag</w:t>
            </w:r>
            <w:r w:rsidRPr="00251868">
              <w:rPr>
                <w:spacing w:val="-2"/>
              </w:rPr>
              <w:t>r</w:t>
            </w:r>
            <w:r w:rsidRPr="00251868">
              <w:t>o</w:t>
            </w:r>
            <w:r w:rsidRPr="00251868">
              <w:rPr>
                <w:spacing w:val="-5"/>
              </w:rPr>
              <w:t>f</w:t>
            </w:r>
            <w:r w:rsidRPr="00251868">
              <w:t>o</w:t>
            </w:r>
            <w:r w:rsidRPr="00251868">
              <w:rPr>
                <w:spacing w:val="-2"/>
              </w:rPr>
              <w:t>res</w:t>
            </w:r>
            <w:r w:rsidRPr="00251868">
              <w:rPr>
                <w:spacing w:val="-1"/>
              </w:rPr>
              <w:t>t</w:t>
            </w:r>
            <w:r w:rsidRPr="00251868">
              <w:t>ry</w:t>
            </w:r>
            <w:r w:rsidRPr="00251868">
              <w:rPr>
                <w:spacing w:val="4"/>
              </w:rPr>
              <w:t xml:space="preserve"> </w:t>
            </w:r>
            <w:r w:rsidRPr="00251868">
              <w:rPr>
                <w:spacing w:val="-1"/>
              </w:rPr>
              <w:t>l</w:t>
            </w:r>
            <w:r w:rsidRPr="00251868">
              <w:rPr>
                <w:spacing w:val="-2"/>
              </w:rPr>
              <w:t>ev</w:t>
            </w:r>
            <w:r w:rsidRPr="00251868">
              <w:t>e</w:t>
            </w:r>
            <w:r w:rsidRPr="00251868">
              <w:rPr>
                <w:spacing w:val="-1"/>
              </w:rPr>
              <w:t>l</w:t>
            </w:r>
            <w:r w:rsidRPr="00251868">
              <w:rPr>
                <w:spacing w:val="-2"/>
              </w:rPr>
              <w:t>s</w:t>
            </w:r>
            <w:r w:rsidRPr="00251868">
              <w:t>.</w:t>
            </w:r>
            <w:r w:rsidRPr="00251868">
              <w:rPr>
                <w:spacing w:val="7"/>
              </w:rPr>
              <w:t xml:space="preserve"> </w:t>
            </w:r>
            <w:r w:rsidRPr="00251868">
              <w:t>the da</w:t>
            </w:r>
            <w:r w:rsidRPr="00251868">
              <w:rPr>
                <w:spacing w:val="-1"/>
              </w:rPr>
              <w:t>t</w:t>
            </w:r>
            <w:r w:rsidRPr="00251868">
              <w:t xml:space="preserve">a </w:t>
            </w:r>
            <w:r w:rsidRPr="00251868">
              <w:rPr>
                <w:spacing w:val="-2"/>
              </w:rPr>
              <w:t>c</w:t>
            </w:r>
            <w:r w:rsidRPr="00251868">
              <w:t>o</w:t>
            </w:r>
            <w:r w:rsidRPr="00251868">
              <w:rPr>
                <w:spacing w:val="-1"/>
              </w:rPr>
              <w:t>ll</w:t>
            </w:r>
            <w:r w:rsidRPr="00251868">
              <w:rPr>
                <w:spacing w:val="-2"/>
              </w:rPr>
              <w:t>e</w:t>
            </w:r>
            <w:r w:rsidRPr="00251868">
              <w:t>c</w:t>
            </w:r>
            <w:r w:rsidRPr="00251868">
              <w:rPr>
                <w:spacing w:val="-1"/>
              </w:rPr>
              <w:t>ti</w:t>
            </w:r>
            <w:r w:rsidRPr="00251868">
              <w:t>on</w:t>
            </w:r>
            <w:r w:rsidRPr="00251868">
              <w:rPr>
                <w:spacing w:val="7"/>
              </w:rPr>
              <w:t xml:space="preserve"> </w:t>
            </w:r>
            <w:r w:rsidRPr="00251868">
              <w:rPr>
                <w:spacing w:val="1"/>
              </w:rPr>
              <w:t>m</w:t>
            </w:r>
            <w:r w:rsidRPr="00251868">
              <w:rPr>
                <w:spacing w:val="-2"/>
              </w:rPr>
              <w:t>e</w:t>
            </w:r>
            <w:r w:rsidRPr="00251868">
              <w:rPr>
                <w:spacing w:val="-1"/>
              </w:rPr>
              <w:t>t</w:t>
            </w:r>
            <w:r w:rsidRPr="00251868">
              <w:t>h</w:t>
            </w:r>
            <w:r w:rsidRPr="00251868">
              <w:rPr>
                <w:spacing w:val="-2"/>
              </w:rPr>
              <w:t>o</w:t>
            </w:r>
            <w:r w:rsidRPr="00251868">
              <w:t>d</w:t>
            </w:r>
            <w:r w:rsidRPr="00251868">
              <w:rPr>
                <w:spacing w:val="4"/>
              </w:rPr>
              <w:t xml:space="preserve"> </w:t>
            </w:r>
            <w:r w:rsidRPr="00251868">
              <w:rPr>
                <w:spacing w:val="1"/>
              </w:rPr>
              <w:t>w</w:t>
            </w:r>
            <w:r w:rsidRPr="00251868">
              <w:t xml:space="preserve">as </w:t>
            </w:r>
            <w:r w:rsidRPr="00251868">
              <w:rPr>
                <w:spacing w:val="-1"/>
              </w:rPr>
              <w:t>fi</w:t>
            </w:r>
            <w:r w:rsidRPr="00251868">
              <w:rPr>
                <w:spacing w:val="-2"/>
              </w:rPr>
              <w:t>e</w:t>
            </w:r>
            <w:r w:rsidRPr="00251868">
              <w:rPr>
                <w:spacing w:val="-1"/>
              </w:rPr>
              <w:t>l</w:t>
            </w:r>
            <w:r w:rsidRPr="00251868">
              <w:t>d</w:t>
            </w:r>
            <w:r w:rsidRPr="00251868">
              <w:rPr>
                <w:spacing w:val="7"/>
              </w:rPr>
              <w:t xml:space="preserve"> </w:t>
            </w:r>
            <w:r w:rsidRPr="00251868">
              <w:rPr>
                <w:spacing w:val="-2"/>
              </w:rPr>
              <w:t>o</w:t>
            </w:r>
            <w:r w:rsidRPr="00251868">
              <w:t>b</w:t>
            </w:r>
            <w:r w:rsidRPr="00251868">
              <w:rPr>
                <w:spacing w:val="-2"/>
              </w:rPr>
              <w:t>serv</w:t>
            </w:r>
            <w:r w:rsidRPr="00251868">
              <w:t>a</w:t>
            </w:r>
            <w:r w:rsidRPr="00251868">
              <w:rPr>
                <w:spacing w:val="-1"/>
              </w:rPr>
              <w:t>ti</w:t>
            </w:r>
            <w:r w:rsidRPr="00251868">
              <w:t>on.</w:t>
            </w:r>
            <w:r w:rsidRPr="00251868">
              <w:rPr>
                <w:spacing w:val="7"/>
              </w:rPr>
              <w:t xml:space="preserve"> </w:t>
            </w:r>
            <w:proofErr w:type="gramStart"/>
            <w:r w:rsidRPr="00251868">
              <w:rPr>
                <w:spacing w:val="-2"/>
              </w:rPr>
              <w:t>th</w:t>
            </w:r>
            <w:r w:rsidRPr="00251868">
              <w:t xml:space="preserve">e </w:t>
            </w:r>
            <w:r w:rsidRPr="00251868">
              <w:rPr>
                <w:spacing w:val="11"/>
              </w:rPr>
              <w:t xml:space="preserve"> </w:t>
            </w:r>
            <w:r w:rsidRPr="00251868">
              <w:rPr>
                <w:spacing w:val="1"/>
              </w:rPr>
              <w:t>b</w:t>
            </w:r>
            <w:r w:rsidRPr="00251868">
              <w:rPr>
                <w:spacing w:val="-1"/>
              </w:rPr>
              <w:t>i</w:t>
            </w:r>
            <w:r w:rsidRPr="00251868">
              <w:t>o</w:t>
            </w:r>
            <w:r w:rsidRPr="00251868">
              <w:rPr>
                <w:spacing w:val="-3"/>
              </w:rPr>
              <w:t>m</w:t>
            </w:r>
            <w:r w:rsidRPr="00251868">
              <w:t>a</w:t>
            </w:r>
            <w:r w:rsidRPr="00251868">
              <w:rPr>
                <w:spacing w:val="-2"/>
              </w:rPr>
              <w:t>s</w:t>
            </w:r>
            <w:r w:rsidRPr="00251868">
              <w:t>s</w:t>
            </w:r>
            <w:proofErr w:type="gramEnd"/>
            <w:r w:rsidRPr="00251868">
              <w:rPr>
                <w:spacing w:val="4"/>
              </w:rPr>
              <w:t xml:space="preserve"> </w:t>
            </w:r>
            <w:r w:rsidRPr="00251868">
              <w:rPr>
                <w:spacing w:val="-2"/>
              </w:rPr>
              <w:t>es</w:t>
            </w:r>
            <w:r w:rsidRPr="00251868">
              <w:rPr>
                <w:spacing w:val="-1"/>
              </w:rPr>
              <w:t>ti</w:t>
            </w:r>
            <w:r w:rsidRPr="00251868">
              <w:rPr>
                <w:spacing w:val="3"/>
              </w:rPr>
              <w:t>m</w:t>
            </w:r>
            <w:r w:rsidRPr="00251868">
              <w:t>a</w:t>
            </w:r>
            <w:r w:rsidRPr="00251868">
              <w:rPr>
                <w:spacing w:val="-1"/>
              </w:rPr>
              <w:t>ti</w:t>
            </w:r>
            <w:r w:rsidRPr="00251868">
              <w:t>on</w:t>
            </w:r>
            <w:r w:rsidRPr="00251868">
              <w:rPr>
                <w:spacing w:val="4"/>
              </w:rPr>
              <w:t xml:space="preserve"> </w:t>
            </w:r>
            <w:r w:rsidRPr="00251868">
              <w:rPr>
                <w:spacing w:val="1"/>
              </w:rPr>
              <w:t>m</w:t>
            </w:r>
            <w:r w:rsidRPr="00251868">
              <w:rPr>
                <w:spacing w:val="-2"/>
              </w:rPr>
              <w:t>e</w:t>
            </w:r>
            <w:r w:rsidRPr="00251868">
              <w:rPr>
                <w:spacing w:val="-1"/>
              </w:rPr>
              <w:t>t</w:t>
            </w:r>
            <w:r w:rsidRPr="00251868">
              <w:t>h</w:t>
            </w:r>
            <w:r w:rsidRPr="00251868">
              <w:rPr>
                <w:spacing w:val="-2"/>
              </w:rPr>
              <w:t>o</w:t>
            </w:r>
            <w:r w:rsidRPr="00251868">
              <w:t>d</w:t>
            </w:r>
            <w:r w:rsidRPr="00251868">
              <w:rPr>
                <w:spacing w:val="4"/>
              </w:rPr>
              <w:t xml:space="preserve"> </w:t>
            </w:r>
            <w:r w:rsidRPr="00251868">
              <w:rPr>
                <w:spacing w:val="1"/>
              </w:rPr>
              <w:t>w</w:t>
            </w:r>
            <w:r w:rsidRPr="00251868">
              <w:t>as a</w:t>
            </w:r>
            <w:r w:rsidRPr="00251868">
              <w:rPr>
                <w:spacing w:val="4"/>
              </w:rPr>
              <w:t xml:space="preserve"> </w:t>
            </w:r>
            <w:r w:rsidRPr="00251868">
              <w:rPr>
                <w:spacing w:val="-2"/>
              </w:rPr>
              <w:t>n</w:t>
            </w:r>
            <w:r w:rsidRPr="00251868">
              <w:t>o</w:t>
            </w:r>
            <w:r w:rsidRPr="00251868">
              <w:rPr>
                <w:spacing w:val="5"/>
              </w:rPr>
              <w:t>n</w:t>
            </w:r>
            <w:r w:rsidRPr="00251868">
              <w:rPr>
                <w:spacing w:val="-1"/>
              </w:rPr>
              <w:t>-</w:t>
            </w:r>
            <w:r w:rsidRPr="00251868">
              <w:t>d</w:t>
            </w:r>
            <w:r w:rsidRPr="00251868">
              <w:rPr>
                <w:spacing w:val="-6"/>
              </w:rPr>
              <w:t>e</w:t>
            </w:r>
            <w:r w:rsidRPr="00251868">
              <w:rPr>
                <w:spacing w:val="-2"/>
              </w:rPr>
              <w:t>s</w:t>
            </w:r>
            <w:r w:rsidRPr="00251868">
              <w:rPr>
                <w:spacing w:val="-1"/>
              </w:rPr>
              <w:t>t</w:t>
            </w:r>
            <w:r w:rsidRPr="00251868">
              <w:rPr>
                <w:spacing w:val="-2"/>
              </w:rPr>
              <w:t>r</w:t>
            </w:r>
            <w:r w:rsidRPr="00251868">
              <w:t>u</w:t>
            </w:r>
            <w:r w:rsidRPr="00251868">
              <w:rPr>
                <w:spacing w:val="-2"/>
              </w:rPr>
              <w:t>c</w:t>
            </w:r>
            <w:r w:rsidRPr="00251868">
              <w:rPr>
                <w:spacing w:val="3"/>
              </w:rPr>
              <w:t>t</w:t>
            </w:r>
            <w:r w:rsidRPr="00251868">
              <w:rPr>
                <w:spacing w:val="-1"/>
              </w:rPr>
              <w:t>i</w:t>
            </w:r>
            <w:r w:rsidRPr="00251868">
              <w:rPr>
                <w:spacing w:val="-2"/>
              </w:rPr>
              <w:t>v</w:t>
            </w:r>
            <w:r w:rsidRPr="00251868">
              <w:t xml:space="preserve">e </w:t>
            </w:r>
            <w:r w:rsidRPr="00251868">
              <w:rPr>
                <w:spacing w:val="1"/>
              </w:rPr>
              <w:t>m</w:t>
            </w:r>
            <w:r w:rsidRPr="00251868">
              <w:rPr>
                <w:spacing w:val="-2"/>
              </w:rPr>
              <w:t>e</w:t>
            </w:r>
            <w:r w:rsidRPr="00251868">
              <w:rPr>
                <w:spacing w:val="-1"/>
              </w:rPr>
              <w:t>t</w:t>
            </w:r>
            <w:r w:rsidRPr="00251868">
              <w:t>hod</w:t>
            </w:r>
            <w:r w:rsidRPr="00251868">
              <w:rPr>
                <w:spacing w:val="1"/>
              </w:rPr>
              <w:t xml:space="preserve"> </w:t>
            </w:r>
            <w:r w:rsidRPr="00251868">
              <w:t>u</w:t>
            </w:r>
            <w:r w:rsidRPr="00251868">
              <w:rPr>
                <w:spacing w:val="-2"/>
              </w:rPr>
              <w:t>s</w:t>
            </w:r>
            <w:r w:rsidRPr="00251868">
              <w:rPr>
                <w:spacing w:val="-1"/>
              </w:rPr>
              <w:t>i</w:t>
            </w:r>
            <w:r w:rsidRPr="00251868">
              <w:t>ng</w:t>
            </w:r>
            <w:r w:rsidRPr="00251868">
              <w:rPr>
                <w:spacing w:val="1"/>
              </w:rPr>
              <w:t xml:space="preserve"> </w:t>
            </w:r>
            <w:r w:rsidRPr="00251868">
              <w:t>a</w:t>
            </w:r>
            <w:r w:rsidRPr="00251868">
              <w:rPr>
                <w:spacing w:val="-1"/>
              </w:rPr>
              <w:t>ll</w:t>
            </w:r>
            <w:r w:rsidRPr="00251868">
              <w:rPr>
                <w:spacing w:val="-2"/>
              </w:rPr>
              <w:t>o</w:t>
            </w:r>
            <w:r w:rsidRPr="00251868">
              <w:rPr>
                <w:spacing w:val="1"/>
              </w:rPr>
              <w:t>m</w:t>
            </w:r>
            <w:r w:rsidRPr="00251868">
              <w:rPr>
                <w:spacing w:val="-2"/>
              </w:rPr>
              <w:t>e</w:t>
            </w:r>
            <w:r w:rsidRPr="00251868">
              <w:rPr>
                <w:spacing w:val="-1"/>
              </w:rPr>
              <w:t>t</w:t>
            </w:r>
            <w:r w:rsidRPr="00251868">
              <w:rPr>
                <w:spacing w:val="-2"/>
              </w:rPr>
              <w:t>r</w:t>
            </w:r>
            <w:r w:rsidRPr="00251868">
              <w:rPr>
                <w:spacing w:val="-1"/>
              </w:rPr>
              <w:t>i</w:t>
            </w:r>
            <w:r w:rsidRPr="00251868">
              <w:t>c</w:t>
            </w:r>
            <w:r w:rsidRPr="00251868">
              <w:rPr>
                <w:spacing w:val="1"/>
              </w:rPr>
              <w:t xml:space="preserve"> m</w:t>
            </w:r>
            <w:r w:rsidRPr="00251868">
              <w:t>od</w:t>
            </w:r>
            <w:r w:rsidRPr="00251868">
              <w:rPr>
                <w:spacing w:val="-2"/>
              </w:rPr>
              <w:t>e</w:t>
            </w:r>
            <w:r w:rsidRPr="00251868">
              <w:rPr>
                <w:spacing w:val="-1"/>
              </w:rPr>
              <w:t>l</w:t>
            </w:r>
            <w:r w:rsidRPr="00251868">
              <w:rPr>
                <w:spacing w:val="-2"/>
              </w:rPr>
              <w:t>s</w:t>
            </w:r>
            <w:r w:rsidRPr="00251868">
              <w:t>.</w:t>
            </w:r>
            <w:r w:rsidRPr="00251868">
              <w:rPr>
                <w:spacing w:val="4"/>
              </w:rPr>
              <w:t xml:space="preserve"> </w:t>
            </w:r>
            <w:proofErr w:type="spellStart"/>
            <w:r w:rsidRPr="00251868">
              <w:rPr>
                <w:spacing w:val="1"/>
              </w:rPr>
              <w:t>an</w:t>
            </w:r>
            <w:r w:rsidRPr="00251868">
              <w:rPr>
                <w:spacing w:val="-3"/>
              </w:rPr>
              <w:t>o</w:t>
            </w:r>
            <w:r w:rsidRPr="00251868">
              <w:rPr>
                <w:spacing w:val="1"/>
              </w:rPr>
              <w:t>v</w:t>
            </w:r>
            <w:r w:rsidRPr="00251868">
              <w:t>a</w:t>
            </w:r>
            <w:proofErr w:type="spellEnd"/>
            <w:r w:rsidRPr="00251868">
              <w:t xml:space="preserve"> </w:t>
            </w:r>
            <w:r w:rsidRPr="00251868">
              <w:rPr>
                <w:spacing w:val="-2"/>
              </w:rPr>
              <w:t>a</w:t>
            </w:r>
            <w:r w:rsidRPr="00251868">
              <w:t>nd</w:t>
            </w:r>
            <w:r w:rsidRPr="00251868">
              <w:rPr>
                <w:spacing w:val="1"/>
              </w:rPr>
              <w:t xml:space="preserve"> </w:t>
            </w:r>
            <w:proofErr w:type="spellStart"/>
            <w:r w:rsidRPr="00251868">
              <w:t>tu</w:t>
            </w:r>
            <w:r w:rsidRPr="00251868">
              <w:rPr>
                <w:spacing w:val="-2"/>
              </w:rPr>
              <w:t>ke</w:t>
            </w:r>
            <w:r w:rsidRPr="00251868">
              <w:t>y</w:t>
            </w:r>
            <w:proofErr w:type="spellEnd"/>
            <w:r w:rsidRPr="00251868">
              <w:rPr>
                <w:spacing w:val="1"/>
              </w:rPr>
              <w:t xml:space="preserve"> </w:t>
            </w:r>
            <w:proofErr w:type="spellStart"/>
            <w:r w:rsidRPr="00251868">
              <w:rPr>
                <w:spacing w:val="-3"/>
              </w:rPr>
              <w:t>h</w:t>
            </w:r>
            <w:r w:rsidRPr="00251868">
              <w:t>sd</w:t>
            </w:r>
            <w:proofErr w:type="spellEnd"/>
            <w:r w:rsidRPr="00251868">
              <w:rPr>
                <w:spacing w:val="4"/>
              </w:rPr>
              <w:t xml:space="preserve"> </w:t>
            </w:r>
            <w:r w:rsidRPr="00251868">
              <w:rPr>
                <w:spacing w:val="-1"/>
              </w:rPr>
              <w:t>t</w:t>
            </w:r>
            <w:r w:rsidRPr="00251868">
              <w:rPr>
                <w:spacing w:val="-2"/>
              </w:rPr>
              <w:t>es</w:t>
            </w:r>
            <w:r w:rsidRPr="00251868">
              <w:rPr>
                <w:spacing w:val="-1"/>
              </w:rPr>
              <w:t>t</w:t>
            </w:r>
            <w:r w:rsidRPr="00251868">
              <w:t>s</w:t>
            </w:r>
            <w:r w:rsidRPr="00251868">
              <w:rPr>
                <w:spacing w:val="1"/>
              </w:rPr>
              <w:t xml:space="preserve"> </w:t>
            </w:r>
            <w:r w:rsidRPr="00251868">
              <w:t>d</w:t>
            </w:r>
            <w:r w:rsidRPr="00251868">
              <w:rPr>
                <w:spacing w:val="-2"/>
              </w:rPr>
              <w:t>e</w:t>
            </w:r>
            <w:r w:rsidRPr="00251868">
              <w:rPr>
                <w:spacing w:val="-1"/>
              </w:rPr>
              <w:t>t</w:t>
            </w:r>
            <w:r w:rsidRPr="00251868">
              <w:rPr>
                <w:spacing w:val="-2"/>
              </w:rPr>
              <w:t>er</w:t>
            </w:r>
            <w:r w:rsidRPr="00251868">
              <w:rPr>
                <w:spacing w:val="1"/>
              </w:rPr>
              <w:t>m</w:t>
            </w:r>
            <w:r w:rsidRPr="00251868">
              <w:rPr>
                <w:spacing w:val="-1"/>
              </w:rPr>
              <w:t>i</w:t>
            </w:r>
            <w:r w:rsidRPr="00251868">
              <w:t>ne</w:t>
            </w:r>
            <w:r w:rsidRPr="00251868">
              <w:rPr>
                <w:spacing w:val="1"/>
              </w:rPr>
              <w:t xml:space="preserve"> </w:t>
            </w:r>
            <w:r w:rsidRPr="00251868">
              <w:rPr>
                <w:spacing w:val="-1"/>
              </w:rPr>
              <w:t>t</w:t>
            </w:r>
            <w:r w:rsidRPr="00251868">
              <w:t>he</w:t>
            </w:r>
            <w:r w:rsidRPr="00251868">
              <w:rPr>
                <w:spacing w:val="1"/>
              </w:rPr>
              <w:t xml:space="preserve"> </w:t>
            </w:r>
            <w:r w:rsidRPr="00251868">
              <w:rPr>
                <w:spacing w:val="-2"/>
              </w:rPr>
              <w:t>c</w:t>
            </w:r>
            <w:r w:rsidRPr="00251868">
              <w:t>a</w:t>
            </w:r>
            <w:r w:rsidRPr="00251868">
              <w:rPr>
                <w:spacing w:val="-2"/>
              </w:rPr>
              <w:t>r</w:t>
            </w:r>
            <w:r w:rsidRPr="00251868">
              <w:t>bon</w:t>
            </w:r>
            <w:r w:rsidRPr="00251868">
              <w:rPr>
                <w:spacing w:val="1"/>
              </w:rPr>
              <w:t xml:space="preserve"> </w:t>
            </w:r>
            <w:r w:rsidRPr="00251868">
              <w:rPr>
                <w:spacing w:val="-2"/>
              </w:rPr>
              <w:t>se</w:t>
            </w:r>
            <w:r w:rsidRPr="00251868">
              <w:t>qu</w:t>
            </w:r>
            <w:r w:rsidRPr="00251868">
              <w:rPr>
                <w:spacing w:val="-2"/>
              </w:rPr>
              <w:t>es</w:t>
            </w:r>
            <w:r w:rsidRPr="00251868">
              <w:rPr>
                <w:spacing w:val="-1"/>
              </w:rPr>
              <w:t>t</w:t>
            </w:r>
            <w:r w:rsidRPr="00251868">
              <w:rPr>
                <w:spacing w:val="-2"/>
              </w:rPr>
              <w:t>r</w:t>
            </w:r>
            <w:r w:rsidRPr="00251868">
              <w:t>a</w:t>
            </w:r>
            <w:r w:rsidRPr="00251868">
              <w:rPr>
                <w:spacing w:val="-1"/>
              </w:rPr>
              <w:t>ti</w:t>
            </w:r>
            <w:r w:rsidRPr="00251868">
              <w:t>on d</w:t>
            </w:r>
            <w:r w:rsidRPr="00251868">
              <w:rPr>
                <w:spacing w:val="-1"/>
              </w:rPr>
              <w:t>iff</w:t>
            </w:r>
            <w:r w:rsidRPr="00251868">
              <w:rPr>
                <w:spacing w:val="-2"/>
              </w:rPr>
              <w:t>e</w:t>
            </w:r>
            <w:r w:rsidRPr="00251868">
              <w:t>r</w:t>
            </w:r>
            <w:r w:rsidRPr="00251868">
              <w:rPr>
                <w:spacing w:val="-2"/>
              </w:rPr>
              <w:t>e</w:t>
            </w:r>
            <w:r w:rsidRPr="00251868">
              <w:t>n</w:t>
            </w:r>
            <w:r w:rsidRPr="00251868">
              <w:rPr>
                <w:spacing w:val="-2"/>
              </w:rPr>
              <w:t>ce</w:t>
            </w:r>
            <w:r w:rsidRPr="00251868">
              <w:t>s</w:t>
            </w:r>
            <w:r w:rsidRPr="00251868">
              <w:rPr>
                <w:spacing w:val="3"/>
              </w:rPr>
              <w:t xml:space="preserve"> </w:t>
            </w:r>
            <w:r w:rsidRPr="00251868">
              <w:t>b</w:t>
            </w:r>
            <w:r w:rsidRPr="00251868">
              <w:rPr>
                <w:spacing w:val="-2"/>
              </w:rPr>
              <w:t>e</w:t>
            </w:r>
            <w:r w:rsidRPr="00251868">
              <w:rPr>
                <w:spacing w:val="-1"/>
              </w:rPr>
              <w:t>t</w:t>
            </w:r>
            <w:r w:rsidRPr="00251868">
              <w:rPr>
                <w:spacing w:val="1"/>
              </w:rPr>
              <w:t>w</w:t>
            </w:r>
            <w:r w:rsidRPr="00251868">
              <w:rPr>
                <w:spacing w:val="-2"/>
              </w:rPr>
              <w:t>ee</w:t>
            </w:r>
            <w:r w:rsidRPr="00251868">
              <w:t>n</w:t>
            </w:r>
            <w:r w:rsidRPr="00251868">
              <w:rPr>
                <w:spacing w:val="7"/>
              </w:rPr>
              <w:t xml:space="preserve"> </w:t>
            </w:r>
            <w:r w:rsidRPr="00251868">
              <w:t>ag</w:t>
            </w:r>
            <w:r w:rsidRPr="00251868">
              <w:rPr>
                <w:spacing w:val="-2"/>
              </w:rPr>
              <w:t>r</w:t>
            </w:r>
            <w:r w:rsidRPr="00251868">
              <w:t>o</w:t>
            </w:r>
            <w:r w:rsidRPr="00251868">
              <w:rPr>
                <w:spacing w:val="-1"/>
              </w:rPr>
              <w:t>f</w:t>
            </w:r>
            <w:r w:rsidRPr="00251868">
              <w:t>o</w:t>
            </w:r>
            <w:r w:rsidRPr="00251868">
              <w:rPr>
                <w:spacing w:val="-2"/>
              </w:rPr>
              <w:t>res</w:t>
            </w:r>
            <w:r w:rsidRPr="00251868">
              <w:rPr>
                <w:spacing w:val="-1"/>
              </w:rPr>
              <w:t>t</w:t>
            </w:r>
            <w:r w:rsidRPr="00251868">
              <w:rPr>
                <w:spacing w:val="-2"/>
              </w:rPr>
              <w:t>r</w:t>
            </w:r>
            <w:r w:rsidRPr="00251868">
              <w:t>y</w:t>
            </w:r>
            <w:r w:rsidRPr="00251868">
              <w:rPr>
                <w:spacing w:val="3"/>
              </w:rPr>
              <w:t xml:space="preserve"> l</w:t>
            </w:r>
            <w:r w:rsidRPr="00251868">
              <w:rPr>
                <w:spacing w:val="-2"/>
              </w:rPr>
              <w:t>ev</w:t>
            </w:r>
            <w:r w:rsidRPr="00251868">
              <w:t>e</w:t>
            </w:r>
            <w:r w:rsidRPr="00251868">
              <w:rPr>
                <w:spacing w:val="-1"/>
              </w:rPr>
              <w:t>l</w:t>
            </w:r>
            <w:r w:rsidRPr="00251868">
              <w:rPr>
                <w:spacing w:val="-2"/>
              </w:rPr>
              <w:t>s</w:t>
            </w:r>
            <w:r w:rsidRPr="00251868">
              <w:t>.</w:t>
            </w:r>
            <w:r w:rsidRPr="00251868">
              <w:rPr>
                <w:spacing w:val="6"/>
              </w:rPr>
              <w:t xml:space="preserve"> </w:t>
            </w:r>
            <w:r w:rsidRPr="00251868">
              <w:t>t</w:t>
            </w:r>
            <w:r w:rsidRPr="00251868">
              <w:rPr>
                <w:spacing w:val="-2"/>
              </w:rPr>
              <w:t>h</w:t>
            </w:r>
            <w:r w:rsidRPr="00251868">
              <w:t>e</w:t>
            </w:r>
            <w:r w:rsidRPr="00251868">
              <w:rPr>
                <w:spacing w:val="3"/>
              </w:rPr>
              <w:t xml:space="preserve"> </w:t>
            </w:r>
            <w:r w:rsidRPr="00251868">
              <w:rPr>
                <w:spacing w:val="-2"/>
              </w:rPr>
              <w:t>res</w:t>
            </w:r>
            <w:r w:rsidRPr="00251868">
              <w:t>u</w:t>
            </w:r>
            <w:r w:rsidRPr="00251868">
              <w:rPr>
                <w:spacing w:val="-1"/>
              </w:rPr>
              <w:t>l</w:t>
            </w:r>
            <w:r w:rsidRPr="00251868">
              <w:rPr>
                <w:spacing w:val="3"/>
              </w:rPr>
              <w:t>t</w:t>
            </w:r>
            <w:r w:rsidRPr="00251868">
              <w:t>s</w:t>
            </w:r>
            <w:r w:rsidRPr="00251868">
              <w:rPr>
                <w:spacing w:val="3"/>
              </w:rPr>
              <w:t xml:space="preserve"> </w:t>
            </w:r>
            <w:r w:rsidRPr="00251868">
              <w:rPr>
                <w:spacing w:val="-2"/>
              </w:rPr>
              <w:t>s</w:t>
            </w:r>
            <w:r w:rsidRPr="00251868">
              <w:t>ho</w:t>
            </w:r>
            <w:r w:rsidRPr="00251868">
              <w:rPr>
                <w:spacing w:val="1"/>
              </w:rPr>
              <w:t>w</w:t>
            </w:r>
            <w:r w:rsidRPr="00251868">
              <w:rPr>
                <w:spacing w:val="-2"/>
              </w:rPr>
              <w:t>e</w:t>
            </w:r>
            <w:r w:rsidRPr="00251868">
              <w:t>d</w:t>
            </w:r>
            <w:r w:rsidRPr="00251868">
              <w:rPr>
                <w:spacing w:val="7"/>
              </w:rPr>
              <w:t xml:space="preserve"> </w:t>
            </w:r>
            <w:r w:rsidRPr="00251868">
              <w:rPr>
                <w:spacing w:val="-5"/>
              </w:rPr>
              <w:t>t</w:t>
            </w:r>
            <w:r w:rsidRPr="00251868">
              <w:t>hat b</w:t>
            </w:r>
            <w:r w:rsidRPr="00251868">
              <w:rPr>
                <w:spacing w:val="-1"/>
              </w:rPr>
              <w:t>i</w:t>
            </w:r>
            <w:r w:rsidRPr="00251868">
              <w:t>o</w:t>
            </w:r>
            <w:r w:rsidRPr="00251868">
              <w:rPr>
                <w:spacing w:val="-3"/>
              </w:rPr>
              <w:t>m</w:t>
            </w:r>
            <w:r w:rsidRPr="00251868">
              <w:t>a</w:t>
            </w:r>
            <w:r w:rsidRPr="00251868">
              <w:rPr>
                <w:spacing w:val="-2"/>
              </w:rPr>
              <w:t>ss</w:t>
            </w:r>
            <w:r w:rsidRPr="00251868">
              <w:t>,</w:t>
            </w:r>
            <w:r w:rsidRPr="00251868">
              <w:rPr>
                <w:spacing w:val="6"/>
              </w:rPr>
              <w:t xml:space="preserve"> </w:t>
            </w:r>
            <w:r w:rsidRPr="00251868">
              <w:rPr>
                <w:spacing w:val="-2"/>
              </w:rPr>
              <w:t>s</w:t>
            </w:r>
            <w:r w:rsidRPr="00251868">
              <w:rPr>
                <w:spacing w:val="-1"/>
              </w:rPr>
              <w:t>t</w:t>
            </w:r>
            <w:r w:rsidRPr="00251868">
              <w:t>o</w:t>
            </w:r>
            <w:r w:rsidRPr="00251868">
              <w:rPr>
                <w:spacing w:val="-2"/>
              </w:rPr>
              <w:t>ck</w:t>
            </w:r>
            <w:r w:rsidRPr="00251868">
              <w:t>,</w:t>
            </w:r>
            <w:r w:rsidRPr="00251868">
              <w:rPr>
                <w:spacing w:val="6"/>
              </w:rPr>
              <w:t xml:space="preserve"> </w:t>
            </w:r>
            <w:r w:rsidRPr="00251868">
              <w:rPr>
                <w:spacing w:val="-2"/>
              </w:rPr>
              <w:t>a</w:t>
            </w:r>
            <w:r w:rsidRPr="00251868">
              <w:t>nd</w:t>
            </w:r>
            <w:r w:rsidRPr="00251868">
              <w:rPr>
                <w:spacing w:val="3"/>
              </w:rPr>
              <w:t xml:space="preserve"> </w:t>
            </w:r>
            <w:r w:rsidRPr="00251868">
              <w:rPr>
                <w:spacing w:val="-2"/>
              </w:rPr>
              <w:t>c</w:t>
            </w:r>
            <w:r w:rsidRPr="00251868">
              <w:t>a</w:t>
            </w:r>
            <w:r w:rsidRPr="00251868">
              <w:rPr>
                <w:spacing w:val="-2"/>
              </w:rPr>
              <w:t>r</w:t>
            </w:r>
            <w:r w:rsidRPr="00251868">
              <w:t>b</w:t>
            </w:r>
            <w:r w:rsidRPr="00251868">
              <w:rPr>
                <w:spacing w:val="-2"/>
              </w:rPr>
              <w:t>o</w:t>
            </w:r>
            <w:r w:rsidRPr="00251868">
              <w:t xml:space="preserve">n </w:t>
            </w:r>
            <w:r w:rsidRPr="00251868">
              <w:rPr>
                <w:spacing w:val="-2"/>
              </w:rPr>
              <w:t>se</w:t>
            </w:r>
            <w:r w:rsidRPr="00251868">
              <w:t>qu</w:t>
            </w:r>
            <w:r w:rsidRPr="00251868">
              <w:rPr>
                <w:spacing w:val="-2"/>
              </w:rPr>
              <w:t>es</w:t>
            </w:r>
            <w:r w:rsidRPr="00251868">
              <w:rPr>
                <w:spacing w:val="-1"/>
              </w:rPr>
              <w:t>t</w:t>
            </w:r>
            <w:r w:rsidRPr="00251868">
              <w:rPr>
                <w:spacing w:val="-2"/>
              </w:rPr>
              <w:t>r</w:t>
            </w:r>
            <w:r w:rsidRPr="00251868">
              <w:t>a</w:t>
            </w:r>
            <w:r w:rsidRPr="00251868">
              <w:rPr>
                <w:spacing w:val="-1"/>
              </w:rPr>
              <w:t>ti</w:t>
            </w:r>
            <w:r w:rsidRPr="00251868">
              <w:t>on</w:t>
            </w:r>
            <w:r w:rsidRPr="00251868">
              <w:rPr>
                <w:spacing w:val="8"/>
              </w:rPr>
              <w:t xml:space="preserve"> </w:t>
            </w:r>
            <w:r w:rsidRPr="00251868">
              <w:rPr>
                <w:spacing w:val="-1"/>
              </w:rPr>
              <w:t>i</w:t>
            </w:r>
            <w:r w:rsidRPr="00251868">
              <w:t>n</w:t>
            </w:r>
            <w:r w:rsidRPr="00251868">
              <w:rPr>
                <w:spacing w:val="-2"/>
              </w:rPr>
              <w:t>cre</w:t>
            </w:r>
            <w:r w:rsidRPr="00251868">
              <w:t>as</w:t>
            </w:r>
            <w:r w:rsidRPr="00251868">
              <w:rPr>
                <w:spacing w:val="-2"/>
              </w:rPr>
              <w:t>e</w:t>
            </w:r>
            <w:r w:rsidRPr="00251868">
              <w:t>d</w:t>
            </w:r>
            <w:r w:rsidRPr="00251868">
              <w:rPr>
                <w:spacing w:val="8"/>
              </w:rPr>
              <w:t xml:space="preserve"> </w:t>
            </w:r>
            <w:r w:rsidRPr="00251868">
              <w:rPr>
                <w:spacing w:val="-1"/>
              </w:rPr>
              <w:t>f</w:t>
            </w:r>
            <w:r w:rsidRPr="00251868">
              <w:rPr>
                <w:spacing w:val="-2"/>
              </w:rPr>
              <w:t>re</w:t>
            </w:r>
            <w:r w:rsidRPr="00251868">
              <w:t>qu</w:t>
            </w:r>
            <w:r w:rsidRPr="00251868">
              <w:rPr>
                <w:spacing w:val="-2"/>
              </w:rPr>
              <w:t>e</w:t>
            </w:r>
            <w:r w:rsidRPr="00251868">
              <w:t>n</w:t>
            </w:r>
            <w:r w:rsidRPr="00251868">
              <w:rPr>
                <w:spacing w:val="-1"/>
              </w:rPr>
              <w:t>tl</w:t>
            </w:r>
            <w:r w:rsidRPr="00251868">
              <w:t>y</w:t>
            </w:r>
            <w:r w:rsidRPr="00251868">
              <w:rPr>
                <w:spacing w:val="4"/>
              </w:rPr>
              <w:t xml:space="preserve"> </w:t>
            </w:r>
            <w:r w:rsidRPr="00251868">
              <w:rPr>
                <w:spacing w:val="6"/>
              </w:rPr>
              <w:t>w</w:t>
            </w:r>
            <w:r w:rsidRPr="00251868">
              <w:rPr>
                <w:spacing w:val="-1"/>
              </w:rPr>
              <w:t>it</w:t>
            </w:r>
            <w:r w:rsidRPr="00251868">
              <w:t>h</w:t>
            </w:r>
            <w:r w:rsidRPr="00251868">
              <w:rPr>
                <w:spacing w:val="8"/>
              </w:rPr>
              <w:t xml:space="preserve"> </w:t>
            </w:r>
            <w:r w:rsidRPr="00251868">
              <w:rPr>
                <w:spacing w:val="-1"/>
              </w:rPr>
              <w:t>i</w:t>
            </w:r>
            <w:r w:rsidRPr="00251868">
              <w:t>n</w:t>
            </w:r>
            <w:r w:rsidRPr="00251868">
              <w:rPr>
                <w:spacing w:val="-2"/>
              </w:rPr>
              <w:t>c</w:t>
            </w:r>
            <w:r w:rsidRPr="00251868">
              <w:t>r</w:t>
            </w:r>
            <w:r w:rsidRPr="00251868">
              <w:rPr>
                <w:spacing w:val="-2"/>
              </w:rPr>
              <w:t>e</w:t>
            </w:r>
            <w:r w:rsidRPr="00251868">
              <w:t>a</w:t>
            </w:r>
            <w:r w:rsidRPr="00251868">
              <w:rPr>
                <w:spacing w:val="-2"/>
              </w:rPr>
              <w:t>s</w:t>
            </w:r>
            <w:r w:rsidRPr="00251868">
              <w:rPr>
                <w:spacing w:val="-1"/>
              </w:rPr>
              <w:t>i</w:t>
            </w:r>
            <w:r w:rsidRPr="00251868">
              <w:t>ng</w:t>
            </w:r>
            <w:r w:rsidRPr="00251868">
              <w:rPr>
                <w:spacing w:val="8"/>
              </w:rPr>
              <w:t xml:space="preserve"> </w:t>
            </w:r>
            <w:r w:rsidRPr="00251868">
              <w:t>ag</w:t>
            </w:r>
            <w:r w:rsidRPr="00251868">
              <w:rPr>
                <w:spacing w:val="-5"/>
              </w:rPr>
              <w:t>r</w:t>
            </w:r>
            <w:r w:rsidRPr="00251868">
              <w:t>o</w:t>
            </w:r>
            <w:r w:rsidRPr="00251868">
              <w:rPr>
                <w:spacing w:val="-1"/>
              </w:rPr>
              <w:t>f</w:t>
            </w:r>
            <w:r w:rsidRPr="00251868">
              <w:t>o</w:t>
            </w:r>
            <w:r w:rsidRPr="00251868">
              <w:rPr>
                <w:spacing w:val="-2"/>
              </w:rPr>
              <w:t>res</w:t>
            </w:r>
            <w:r w:rsidRPr="00251868">
              <w:rPr>
                <w:spacing w:val="-1"/>
              </w:rPr>
              <w:t>t</w:t>
            </w:r>
            <w:r w:rsidRPr="00251868">
              <w:t>ry</w:t>
            </w:r>
            <w:r w:rsidRPr="00251868">
              <w:rPr>
                <w:spacing w:val="4"/>
              </w:rPr>
              <w:t xml:space="preserve"> </w:t>
            </w:r>
            <w:r w:rsidRPr="00251868">
              <w:rPr>
                <w:spacing w:val="-1"/>
              </w:rPr>
              <w:t>l</w:t>
            </w:r>
            <w:r w:rsidRPr="00251868">
              <w:t>e</w:t>
            </w:r>
            <w:r w:rsidRPr="00251868">
              <w:rPr>
                <w:spacing w:val="-2"/>
              </w:rPr>
              <w:t>ve</w:t>
            </w:r>
            <w:r w:rsidRPr="00251868">
              <w:rPr>
                <w:spacing w:val="3"/>
              </w:rPr>
              <w:t>l</w:t>
            </w:r>
            <w:r w:rsidRPr="00251868">
              <w:rPr>
                <w:spacing w:val="-2"/>
              </w:rPr>
              <w:t>s</w:t>
            </w:r>
            <w:r w:rsidRPr="00251868">
              <w:t>.</w:t>
            </w:r>
            <w:r w:rsidRPr="00251868">
              <w:rPr>
                <w:spacing w:val="7"/>
              </w:rPr>
              <w:t xml:space="preserve"> </w:t>
            </w:r>
            <w:r w:rsidRPr="00251868">
              <w:t>th</w:t>
            </w:r>
            <w:r w:rsidRPr="00251868">
              <w:rPr>
                <w:spacing w:val="-1"/>
              </w:rPr>
              <w:t>i</w:t>
            </w:r>
            <w:r w:rsidRPr="00251868">
              <w:t>s</w:t>
            </w:r>
            <w:r w:rsidRPr="00251868">
              <w:rPr>
                <w:spacing w:val="4"/>
              </w:rPr>
              <w:t xml:space="preserve"> </w:t>
            </w:r>
            <w:r w:rsidRPr="00251868">
              <w:rPr>
                <w:spacing w:val="-2"/>
              </w:rPr>
              <w:t>c</w:t>
            </w:r>
            <w:r w:rsidRPr="00251868">
              <w:t>ond</w:t>
            </w:r>
            <w:r w:rsidRPr="00251868">
              <w:rPr>
                <w:spacing w:val="-1"/>
              </w:rPr>
              <w:t>iti</w:t>
            </w:r>
            <w:r w:rsidRPr="00251868">
              <w:t>on</w:t>
            </w:r>
            <w:r w:rsidRPr="00251868">
              <w:rPr>
                <w:spacing w:val="8"/>
              </w:rPr>
              <w:t xml:space="preserve"> </w:t>
            </w:r>
            <w:r w:rsidRPr="00251868">
              <w:rPr>
                <w:spacing w:val="-1"/>
              </w:rPr>
              <w:t>i</w:t>
            </w:r>
            <w:r w:rsidRPr="00251868">
              <w:t>s due</w:t>
            </w:r>
            <w:r w:rsidRPr="00251868">
              <w:rPr>
                <w:spacing w:val="4"/>
              </w:rPr>
              <w:t xml:space="preserve"> </w:t>
            </w:r>
            <w:r w:rsidRPr="00251868">
              <w:rPr>
                <w:spacing w:val="-1"/>
              </w:rPr>
              <w:t>t</w:t>
            </w:r>
            <w:r w:rsidRPr="00251868">
              <w:t>o d</w:t>
            </w:r>
            <w:r w:rsidRPr="00251868">
              <w:rPr>
                <w:spacing w:val="-1"/>
              </w:rPr>
              <w:t>iff</w:t>
            </w:r>
            <w:r w:rsidRPr="00251868">
              <w:rPr>
                <w:spacing w:val="-2"/>
              </w:rPr>
              <w:t>e</w:t>
            </w:r>
            <w:r w:rsidRPr="00251868">
              <w:t>r</w:t>
            </w:r>
            <w:r w:rsidRPr="00251868">
              <w:rPr>
                <w:spacing w:val="-2"/>
              </w:rPr>
              <w:t>e</w:t>
            </w:r>
            <w:r w:rsidRPr="00251868">
              <w:t>n</w:t>
            </w:r>
            <w:r w:rsidRPr="00251868">
              <w:rPr>
                <w:spacing w:val="-2"/>
              </w:rPr>
              <w:t>ce</w:t>
            </w:r>
            <w:r w:rsidRPr="00251868">
              <w:t>s</w:t>
            </w:r>
            <w:r w:rsidRPr="00251868">
              <w:rPr>
                <w:spacing w:val="3"/>
              </w:rPr>
              <w:t xml:space="preserve"> </w:t>
            </w:r>
            <w:r w:rsidRPr="00251868">
              <w:rPr>
                <w:spacing w:val="-1"/>
              </w:rPr>
              <w:t>i</w:t>
            </w:r>
            <w:r w:rsidRPr="00251868">
              <w:t>n</w:t>
            </w:r>
            <w:r w:rsidRPr="00251868">
              <w:rPr>
                <w:spacing w:val="6"/>
              </w:rPr>
              <w:t xml:space="preserve"> </w:t>
            </w:r>
            <w:r w:rsidRPr="00251868">
              <w:rPr>
                <w:spacing w:val="-1"/>
              </w:rPr>
              <w:t>t</w:t>
            </w:r>
            <w:r w:rsidRPr="00251868">
              <w:t>he</w:t>
            </w:r>
            <w:r w:rsidRPr="00251868">
              <w:rPr>
                <w:spacing w:val="3"/>
              </w:rPr>
              <w:t xml:space="preserve"> </w:t>
            </w:r>
            <w:r w:rsidRPr="00251868">
              <w:t>a</w:t>
            </w:r>
            <w:r w:rsidRPr="00251868">
              <w:rPr>
                <w:spacing w:val="-1"/>
              </w:rPr>
              <w:t>ll</w:t>
            </w:r>
            <w:r w:rsidRPr="00251868">
              <w:t>o</w:t>
            </w:r>
            <w:r w:rsidRPr="00251868">
              <w:rPr>
                <w:spacing w:val="-2"/>
              </w:rPr>
              <w:t>c</w:t>
            </w:r>
            <w:r w:rsidRPr="00251868">
              <w:t>a</w:t>
            </w:r>
            <w:r w:rsidRPr="00251868">
              <w:rPr>
                <w:spacing w:val="-1"/>
              </w:rPr>
              <w:t>ti</w:t>
            </w:r>
            <w:r w:rsidRPr="00251868">
              <w:t>on</w:t>
            </w:r>
            <w:r w:rsidRPr="00251868">
              <w:rPr>
                <w:spacing w:val="3"/>
              </w:rPr>
              <w:t xml:space="preserve"> </w:t>
            </w:r>
            <w:r w:rsidRPr="00251868">
              <w:t xml:space="preserve">of </w:t>
            </w:r>
            <w:r w:rsidRPr="00251868">
              <w:rPr>
                <w:spacing w:val="1"/>
              </w:rPr>
              <w:t>w</w:t>
            </w:r>
            <w:r w:rsidRPr="00251868">
              <w:rPr>
                <w:spacing w:val="-2"/>
              </w:rPr>
              <w:t>o</w:t>
            </w:r>
            <w:r w:rsidRPr="00251868">
              <w:t>ody</w:t>
            </w:r>
            <w:r w:rsidRPr="00251868">
              <w:rPr>
                <w:spacing w:val="3"/>
              </w:rPr>
              <w:t xml:space="preserve"> </w:t>
            </w:r>
            <w:r w:rsidRPr="00251868">
              <w:rPr>
                <w:spacing w:val="-1"/>
              </w:rPr>
              <w:t>t</w:t>
            </w:r>
            <w:r w:rsidRPr="00251868">
              <w:rPr>
                <w:spacing w:val="-2"/>
              </w:rPr>
              <w:t>re</w:t>
            </w:r>
            <w:r w:rsidRPr="00251868">
              <w:t>e</w:t>
            </w:r>
            <w:r w:rsidRPr="00251868">
              <w:rPr>
                <w:spacing w:val="3"/>
              </w:rPr>
              <w:t xml:space="preserve"> </w:t>
            </w:r>
            <w:r w:rsidRPr="00251868">
              <w:t>u</w:t>
            </w:r>
            <w:r w:rsidRPr="00251868">
              <w:rPr>
                <w:spacing w:val="-1"/>
              </w:rPr>
              <w:t>tili</w:t>
            </w:r>
            <w:r w:rsidRPr="00251868">
              <w:rPr>
                <w:spacing w:val="-2"/>
              </w:rPr>
              <w:t>z</w:t>
            </w:r>
            <w:r w:rsidRPr="00251868">
              <w:t>a</w:t>
            </w:r>
            <w:r w:rsidRPr="00251868">
              <w:rPr>
                <w:spacing w:val="-1"/>
              </w:rPr>
              <w:t>ti</w:t>
            </w:r>
            <w:r w:rsidRPr="00251868">
              <w:t>on</w:t>
            </w:r>
            <w:r w:rsidRPr="00251868">
              <w:rPr>
                <w:spacing w:val="6"/>
              </w:rPr>
              <w:t xml:space="preserve"> </w:t>
            </w:r>
            <w:r w:rsidRPr="00251868">
              <w:rPr>
                <w:spacing w:val="-2"/>
              </w:rPr>
              <w:t>s</w:t>
            </w:r>
            <w:r w:rsidRPr="00251868">
              <w:t>pa</w:t>
            </w:r>
            <w:r w:rsidRPr="00251868">
              <w:rPr>
                <w:spacing w:val="-2"/>
              </w:rPr>
              <w:t>ce</w:t>
            </w:r>
            <w:r w:rsidRPr="00251868">
              <w:t>,</w:t>
            </w:r>
            <w:r w:rsidRPr="00251868">
              <w:rPr>
                <w:spacing w:val="6"/>
              </w:rPr>
              <w:t xml:space="preserve"> </w:t>
            </w:r>
            <w:r w:rsidRPr="00251868">
              <w:rPr>
                <w:spacing w:val="-3"/>
              </w:rPr>
              <w:t>w</w:t>
            </w:r>
            <w:r w:rsidRPr="00251868">
              <w:t>h</w:t>
            </w:r>
            <w:r w:rsidRPr="00251868">
              <w:rPr>
                <w:spacing w:val="-1"/>
              </w:rPr>
              <w:t>i</w:t>
            </w:r>
            <w:r w:rsidRPr="00251868">
              <w:rPr>
                <w:spacing w:val="-2"/>
              </w:rPr>
              <w:t>c</w:t>
            </w:r>
            <w:r w:rsidRPr="00251868">
              <w:t>h</w:t>
            </w:r>
            <w:r w:rsidRPr="00251868">
              <w:rPr>
                <w:spacing w:val="6"/>
              </w:rPr>
              <w:t xml:space="preserve"> </w:t>
            </w:r>
            <w:r w:rsidRPr="00251868">
              <w:rPr>
                <w:spacing w:val="-1"/>
              </w:rPr>
              <w:t>i</w:t>
            </w:r>
            <w:r w:rsidRPr="00251868">
              <w:t>n</w:t>
            </w:r>
            <w:r w:rsidRPr="00251868">
              <w:rPr>
                <w:spacing w:val="-2"/>
              </w:rPr>
              <w:t>cre</w:t>
            </w:r>
            <w:r w:rsidRPr="00251868">
              <w:t>a</w:t>
            </w:r>
            <w:r w:rsidRPr="00251868">
              <w:rPr>
                <w:spacing w:val="-2"/>
              </w:rPr>
              <w:t>se</w:t>
            </w:r>
            <w:r w:rsidRPr="00251868">
              <w:t>d</w:t>
            </w:r>
            <w:r w:rsidRPr="00251868">
              <w:rPr>
                <w:spacing w:val="6"/>
              </w:rPr>
              <w:t xml:space="preserve"> </w:t>
            </w:r>
            <w:r w:rsidRPr="00251868">
              <w:rPr>
                <w:spacing w:val="-1"/>
              </w:rPr>
              <w:t>i</w:t>
            </w:r>
            <w:r w:rsidRPr="00251868">
              <w:t>n</w:t>
            </w:r>
            <w:r w:rsidRPr="00251868">
              <w:rPr>
                <w:spacing w:val="3"/>
              </w:rPr>
              <w:t xml:space="preserve"> </w:t>
            </w:r>
            <w:r w:rsidRPr="00251868">
              <w:rPr>
                <w:spacing w:val="-2"/>
              </w:rPr>
              <w:t>a</w:t>
            </w:r>
            <w:r w:rsidRPr="00251868">
              <w:t>d</w:t>
            </w:r>
            <w:r w:rsidRPr="00251868">
              <w:rPr>
                <w:spacing w:val="-2"/>
              </w:rPr>
              <w:t>v</w:t>
            </w:r>
            <w:r w:rsidRPr="00251868">
              <w:t>an</w:t>
            </w:r>
            <w:r w:rsidRPr="00251868">
              <w:rPr>
                <w:spacing w:val="-2"/>
              </w:rPr>
              <w:t>ce</w:t>
            </w:r>
            <w:r w:rsidRPr="00251868">
              <w:t>d ag</w:t>
            </w:r>
            <w:r w:rsidRPr="00251868">
              <w:rPr>
                <w:spacing w:val="-2"/>
              </w:rPr>
              <w:t>r</w:t>
            </w:r>
            <w:r w:rsidRPr="00251868">
              <w:t>o</w:t>
            </w:r>
            <w:r w:rsidRPr="00251868">
              <w:rPr>
                <w:spacing w:val="-1"/>
              </w:rPr>
              <w:t>f</w:t>
            </w:r>
            <w:r w:rsidRPr="00251868">
              <w:t>o</w:t>
            </w:r>
            <w:r w:rsidRPr="00251868">
              <w:rPr>
                <w:spacing w:val="-2"/>
              </w:rPr>
              <w:t>res</w:t>
            </w:r>
            <w:r w:rsidRPr="00251868">
              <w:rPr>
                <w:spacing w:val="-1"/>
              </w:rPr>
              <w:t>t</w:t>
            </w:r>
            <w:r w:rsidRPr="00251868">
              <w:rPr>
                <w:spacing w:val="-2"/>
              </w:rPr>
              <w:t>ry</w:t>
            </w:r>
            <w:r w:rsidRPr="00251868">
              <w:t>.</w:t>
            </w:r>
            <w:r w:rsidRPr="00251868">
              <w:rPr>
                <w:spacing w:val="3"/>
              </w:rPr>
              <w:t xml:space="preserve"> </w:t>
            </w:r>
            <w:r w:rsidRPr="00251868">
              <w:t>mo</w:t>
            </w:r>
            <w:r w:rsidRPr="00251868">
              <w:rPr>
                <w:spacing w:val="-2"/>
              </w:rPr>
              <w:t>r</w:t>
            </w:r>
            <w:r w:rsidRPr="00251868">
              <w:t>e e</w:t>
            </w:r>
            <w:r w:rsidRPr="00251868">
              <w:rPr>
                <w:spacing w:val="-2"/>
              </w:rPr>
              <w:t>s</w:t>
            </w:r>
            <w:r w:rsidRPr="00251868">
              <w:rPr>
                <w:spacing w:val="-1"/>
              </w:rPr>
              <w:t>t</w:t>
            </w:r>
            <w:r w:rsidRPr="00251868">
              <w:t>ab</w:t>
            </w:r>
            <w:r w:rsidRPr="00251868">
              <w:rPr>
                <w:spacing w:val="-1"/>
              </w:rPr>
              <w:t>li</w:t>
            </w:r>
            <w:r w:rsidRPr="00251868">
              <w:rPr>
                <w:spacing w:val="-2"/>
              </w:rPr>
              <w:t>s</w:t>
            </w:r>
            <w:r w:rsidRPr="00251868">
              <w:t>h</w:t>
            </w:r>
            <w:r w:rsidRPr="00251868">
              <w:rPr>
                <w:spacing w:val="-2"/>
              </w:rPr>
              <w:t>e</w:t>
            </w:r>
            <w:r w:rsidRPr="00251868">
              <w:t>d</w:t>
            </w:r>
            <w:r w:rsidRPr="00251868">
              <w:rPr>
                <w:spacing w:val="4"/>
              </w:rPr>
              <w:t xml:space="preserve"> </w:t>
            </w:r>
            <w:r w:rsidRPr="00251868">
              <w:rPr>
                <w:spacing w:val="-1"/>
              </w:rPr>
              <w:t>f</w:t>
            </w:r>
            <w:r w:rsidRPr="00251868">
              <w:t>a</w:t>
            </w:r>
            <w:r w:rsidRPr="00251868">
              <w:rPr>
                <w:spacing w:val="-2"/>
              </w:rPr>
              <w:t>r</w:t>
            </w:r>
            <w:r w:rsidRPr="00251868">
              <w:rPr>
                <w:spacing w:val="1"/>
              </w:rPr>
              <w:t>m</w:t>
            </w:r>
            <w:r w:rsidRPr="00251868">
              <w:rPr>
                <w:spacing w:val="-2"/>
              </w:rPr>
              <w:t>e</w:t>
            </w:r>
            <w:r w:rsidRPr="00251868">
              <w:t xml:space="preserve">rs </w:t>
            </w:r>
            <w:r w:rsidRPr="00251868">
              <w:rPr>
                <w:spacing w:val="-1"/>
              </w:rPr>
              <w:t>i</w:t>
            </w:r>
            <w:r w:rsidRPr="00251868">
              <w:rPr>
                <w:spacing w:val="1"/>
              </w:rPr>
              <w:t>m</w:t>
            </w:r>
            <w:r w:rsidRPr="00251868">
              <w:t>p</w:t>
            </w:r>
            <w:r w:rsidRPr="00251868">
              <w:rPr>
                <w:spacing w:val="3"/>
              </w:rPr>
              <w:t>l</w:t>
            </w:r>
            <w:r w:rsidRPr="00251868">
              <w:rPr>
                <w:spacing w:val="-2"/>
              </w:rPr>
              <w:t>e</w:t>
            </w:r>
            <w:r w:rsidRPr="00251868">
              <w:rPr>
                <w:spacing w:val="1"/>
              </w:rPr>
              <w:t>m</w:t>
            </w:r>
            <w:r w:rsidRPr="00251868">
              <w:rPr>
                <w:spacing w:val="-2"/>
              </w:rPr>
              <w:t>e</w:t>
            </w:r>
            <w:r w:rsidRPr="00251868">
              <w:t>nt</w:t>
            </w:r>
            <w:r w:rsidRPr="00251868">
              <w:rPr>
                <w:spacing w:val="1"/>
              </w:rPr>
              <w:t xml:space="preserve"> </w:t>
            </w:r>
            <w:r w:rsidRPr="00251868">
              <w:rPr>
                <w:spacing w:val="-1"/>
              </w:rPr>
              <w:t>t</w:t>
            </w:r>
            <w:r w:rsidRPr="00251868">
              <w:t>he ad</w:t>
            </w:r>
            <w:r w:rsidRPr="00251868">
              <w:rPr>
                <w:spacing w:val="-2"/>
              </w:rPr>
              <w:t>v</w:t>
            </w:r>
            <w:r w:rsidRPr="00251868">
              <w:t>an</w:t>
            </w:r>
            <w:r w:rsidRPr="00251868">
              <w:rPr>
                <w:spacing w:val="-2"/>
              </w:rPr>
              <w:t>ce</w:t>
            </w:r>
            <w:r w:rsidRPr="00251868">
              <w:t>d</w:t>
            </w:r>
            <w:r w:rsidRPr="00251868">
              <w:rPr>
                <w:spacing w:val="4"/>
              </w:rPr>
              <w:t xml:space="preserve"> </w:t>
            </w:r>
            <w:r w:rsidRPr="00251868">
              <w:t>ag</w:t>
            </w:r>
            <w:r w:rsidRPr="00251868">
              <w:rPr>
                <w:spacing w:val="-5"/>
              </w:rPr>
              <w:t>r</w:t>
            </w:r>
            <w:r w:rsidRPr="00251868">
              <w:t>o</w:t>
            </w:r>
            <w:r w:rsidRPr="00251868">
              <w:rPr>
                <w:spacing w:val="-1"/>
              </w:rPr>
              <w:t>f</w:t>
            </w:r>
            <w:r w:rsidRPr="00251868">
              <w:t>o</w:t>
            </w:r>
            <w:r w:rsidRPr="00251868">
              <w:rPr>
                <w:spacing w:val="-2"/>
              </w:rPr>
              <w:t>res</w:t>
            </w:r>
            <w:r w:rsidRPr="00251868">
              <w:rPr>
                <w:spacing w:val="-1"/>
              </w:rPr>
              <w:t>t</w:t>
            </w:r>
            <w:r w:rsidRPr="00251868">
              <w:t xml:space="preserve">ry </w:t>
            </w:r>
            <w:r w:rsidRPr="00251868">
              <w:rPr>
                <w:spacing w:val="-1"/>
              </w:rPr>
              <w:t>l</w:t>
            </w:r>
            <w:r w:rsidRPr="00251868">
              <w:t>e</w:t>
            </w:r>
            <w:r w:rsidRPr="00251868">
              <w:rPr>
                <w:spacing w:val="-2"/>
              </w:rPr>
              <w:t>ve</w:t>
            </w:r>
            <w:r w:rsidRPr="00251868">
              <w:t>l</w:t>
            </w:r>
            <w:r w:rsidRPr="00251868">
              <w:rPr>
                <w:spacing w:val="1"/>
              </w:rPr>
              <w:t xml:space="preserve"> w</w:t>
            </w:r>
            <w:r w:rsidRPr="00251868">
              <w:rPr>
                <w:spacing w:val="3"/>
              </w:rPr>
              <w:t>i</w:t>
            </w:r>
            <w:r w:rsidRPr="00251868">
              <w:rPr>
                <w:spacing w:val="-1"/>
              </w:rPr>
              <w:t>t</w:t>
            </w:r>
            <w:r w:rsidRPr="00251868">
              <w:t>h</w:t>
            </w:r>
            <w:r w:rsidRPr="00251868">
              <w:rPr>
                <w:spacing w:val="4"/>
              </w:rPr>
              <w:t xml:space="preserve"> </w:t>
            </w:r>
            <w:r w:rsidRPr="00251868">
              <w:t>ad</w:t>
            </w:r>
            <w:r w:rsidRPr="00251868">
              <w:rPr>
                <w:spacing w:val="-2"/>
              </w:rPr>
              <w:t>eq</w:t>
            </w:r>
            <w:r w:rsidRPr="00251868">
              <w:t>ua</w:t>
            </w:r>
            <w:r w:rsidRPr="00251868">
              <w:rPr>
                <w:spacing w:val="-1"/>
              </w:rPr>
              <w:t>t</w:t>
            </w:r>
            <w:r w:rsidRPr="00251868">
              <w:t xml:space="preserve">e </w:t>
            </w:r>
            <w:r w:rsidRPr="00251868">
              <w:rPr>
                <w:spacing w:val="-2"/>
              </w:rPr>
              <w:t>res</w:t>
            </w:r>
            <w:r w:rsidRPr="00251868">
              <w:t>ou</w:t>
            </w:r>
            <w:r w:rsidRPr="00251868">
              <w:rPr>
                <w:spacing w:val="-2"/>
              </w:rPr>
              <w:t>rc</w:t>
            </w:r>
            <w:r w:rsidRPr="00251868">
              <w:t>es.</w:t>
            </w:r>
            <w:r w:rsidRPr="00251868">
              <w:rPr>
                <w:spacing w:val="3"/>
              </w:rPr>
              <w:t xml:space="preserve"> </w:t>
            </w:r>
            <w:r w:rsidRPr="00251868">
              <w:t>th</w:t>
            </w:r>
            <w:r w:rsidRPr="00251868">
              <w:rPr>
                <w:spacing w:val="-2"/>
              </w:rPr>
              <w:t>e</w:t>
            </w:r>
            <w:r w:rsidRPr="00251868">
              <w:t xml:space="preserve">y </w:t>
            </w:r>
            <w:r w:rsidRPr="00251868">
              <w:rPr>
                <w:spacing w:val="-2"/>
              </w:rPr>
              <w:t>c</w:t>
            </w:r>
            <w:r w:rsidRPr="00251868">
              <w:t>an</w:t>
            </w:r>
            <w:r w:rsidRPr="00251868">
              <w:rPr>
                <w:spacing w:val="4"/>
              </w:rPr>
              <w:t xml:space="preserve"> </w:t>
            </w:r>
            <w:r w:rsidRPr="00251868">
              <w:t>d</w:t>
            </w:r>
            <w:r w:rsidRPr="00251868">
              <w:rPr>
                <w:spacing w:val="-2"/>
              </w:rPr>
              <w:t>eve</w:t>
            </w:r>
            <w:r w:rsidRPr="00251868">
              <w:rPr>
                <w:spacing w:val="-1"/>
              </w:rPr>
              <w:t>l</w:t>
            </w:r>
            <w:r w:rsidRPr="00251868">
              <w:t>op</w:t>
            </w:r>
            <w:r w:rsidRPr="00251868">
              <w:rPr>
                <w:spacing w:val="4"/>
              </w:rPr>
              <w:t xml:space="preserve"> </w:t>
            </w:r>
            <w:r w:rsidRPr="00251868">
              <w:t>ag</w:t>
            </w:r>
            <w:r w:rsidRPr="00251868">
              <w:rPr>
                <w:spacing w:val="-2"/>
              </w:rPr>
              <w:t>r</w:t>
            </w:r>
            <w:r w:rsidRPr="00251868">
              <w:t>o</w:t>
            </w:r>
            <w:r w:rsidRPr="00251868">
              <w:rPr>
                <w:spacing w:val="-1"/>
              </w:rPr>
              <w:t>f</w:t>
            </w:r>
            <w:r w:rsidRPr="00251868">
              <w:t>o</w:t>
            </w:r>
            <w:r w:rsidRPr="00251868">
              <w:rPr>
                <w:spacing w:val="-2"/>
              </w:rPr>
              <w:t>res</w:t>
            </w:r>
            <w:r w:rsidRPr="00251868">
              <w:rPr>
                <w:spacing w:val="-1"/>
              </w:rPr>
              <w:t>t</w:t>
            </w:r>
            <w:r w:rsidRPr="00251868">
              <w:rPr>
                <w:spacing w:val="-2"/>
              </w:rPr>
              <w:t>r</w:t>
            </w:r>
            <w:r w:rsidRPr="00251868">
              <w:t>y</w:t>
            </w:r>
            <w:r w:rsidRPr="00251868">
              <w:rPr>
                <w:spacing w:val="4"/>
              </w:rPr>
              <w:t xml:space="preserve"> </w:t>
            </w:r>
            <w:r w:rsidRPr="00251868">
              <w:rPr>
                <w:spacing w:val="-2"/>
              </w:rPr>
              <w:t>s</w:t>
            </w:r>
            <w:r w:rsidRPr="00251868">
              <w:rPr>
                <w:spacing w:val="-1"/>
              </w:rPr>
              <w:t>i</w:t>
            </w:r>
            <w:r w:rsidRPr="00251868">
              <w:rPr>
                <w:spacing w:val="3"/>
              </w:rPr>
              <w:t>l</w:t>
            </w:r>
            <w:r w:rsidRPr="00251868">
              <w:t>v</w:t>
            </w:r>
            <w:r w:rsidRPr="00251868">
              <w:rPr>
                <w:spacing w:val="-1"/>
              </w:rPr>
              <w:t>i</w:t>
            </w:r>
            <w:r w:rsidRPr="00251868">
              <w:rPr>
                <w:spacing w:val="-2"/>
              </w:rPr>
              <w:t>c</w:t>
            </w:r>
            <w:r w:rsidRPr="00251868">
              <w:t>u</w:t>
            </w:r>
            <w:r w:rsidRPr="00251868">
              <w:rPr>
                <w:spacing w:val="-1"/>
              </w:rPr>
              <w:t>lt</w:t>
            </w:r>
            <w:r w:rsidRPr="00251868">
              <w:t>u</w:t>
            </w:r>
            <w:r w:rsidRPr="00251868">
              <w:rPr>
                <w:spacing w:val="-2"/>
              </w:rPr>
              <w:t>r</w:t>
            </w:r>
            <w:r w:rsidRPr="00251868">
              <w:t xml:space="preserve">e </w:t>
            </w:r>
            <w:r w:rsidRPr="00251868">
              <w:rPr>
                <w:spacing w:val="1"/>
              </w:rPr>
              <w:t>m</w:t>
            </w:r>
            <w:r w:rsidRPr="00251868">
              <w:t>o</w:t>
            </w:r>
            <w:r w:rsidRPr="00251868">
              <w:rPr>
                <w:spacing w:val="-2"/>
              </w:rPr>
              <w:t>r</w:t>
            </w:r>
            <w:r w:rsidRPr="00251868">
              <w:t>e</w:t>
            </w:r>
            <w:r w:rsidRPr="00251868">
              <w:rPr>
                <w:spacing w:val="4"/>
              </w:rPr>
              <w:t xml:space="preserve"> </w:t>
            </w:r>
            <w:r w:rsidRPr="00251868">
              <w:rPr>
                <w:spacing w:val="-1"/>
              </w:rPr>
              <w:t>i</w:t>
            </w:r>
            <w:r w:rsidRPr="00251868">
              <w:t>n</w:t>
            </w:r>
            <w:r w:rsidRPr="00251868">
              <w:rPr>
                <w:spacing w:val="-1"/>
              </w:rPr>
              <w:t>t</w:t>
            </w:r>
            <w:r w:rsidRPr="00251868">
              <w:rPr>
                <w:spacing w:val="-2"/>
              </w:rPr>
              <w:t>e</w:t>
            </w:r>
            <w:r w:rsidRPr="00251868">
              <w:t>n</w:t>
            </w:r>
            <w:r w:rsidRPr="00251868">
              <w:rPr>
                <w:spacing w:val="-2"/>
              </w:rPr>
              <w:t>s</w:t>
            </w:r>
            <w:r w:rsidRPr="00251868">
              <w:rPr>
                <w:spacing w:val="-1"/>
              </w:rPr>
              <w:t>i</w:t>
            </w:r>
            <w:r w:rsidRPr="00251868">
              <w:t>v</w:t>
            </w:r>
            <w:r w:rsidRPr="00251868">
              <w:rPr>
                <w:spacing w:val="-2"/>
              </w:rPr>
              <w:t>e</w:t>
            </w:r>
            <w:r w:rsidRPr="00251868">
              <w:rPr>
                <w:spacing w:val="-1"/>
              </w:rPr>
              <w:t>l</w:t>
            </w:r>
            <w:r w:rsidRPr="00251868">
              <w:rPr>
                <w:spacing w:val="-2"/>
              </w:rPr>
              <w:t>y</w:t>
            </w:r>
            <w:r w:rsidRPr="00251868">
              <w:t>,</w:t>
            </w:r>
            <w:r w:rsidRPr="00251868">
              <w:rPr>
                <w:spacing w:val="3"/>
              </w:rPr>
              <w:t xml:space="preserve"> </w:t>
            </w:r>
            <w:r w:rsidRPr="00251868">
              <w:rPr>
                <w:spacing w:val="1"/>
              </w:rPr>
              <w:t>w</w:t>
            </w:r>
            <w:r w:rsidRPr="00251868">
              <w:t>h</w:t>
            </w:r>
            <w:r w:rsidRPr="00251868">
              <w:rPr>
                <w:spacing w:val="-1"/>
              </w:rPr>
              <w:t>i</w:t>
            </w:r>
            <w:r w:rsidRPr="00251868">
              <w:rPr>
                <w:spacing w:val="-2"/>
              </w:rPr>
              <w:t>c</w:t>
            </w:r>
            <w:r w:rsidRPr="00251868">
              <w:t>h</w:t>
            </w:r>
            <w:r w:rsidRPr="00251868">
              <w:rPr>
                <w:spacing w:val="4"/>
              </w:rPr>
              <w:t xml:space="preserve"> </w:t>
            </w:r>
            <w:r w:rsidRPr="00251868">
              <w:rPr>
                <w:spacing w:val="-2"/>
              </w:rPr>
              <w:t>s</w:t>
            </w:r>
            <w:r w:rsidRPr="00251868">
              <w:t>uppo</w:t>
            </w:r>
            <w:r w:rsidRPr="00251868">
              <w:rPr>
                <w:spacing w:val="-2"/>
              </w:rPr>
              <w:t>r</w:t>
            </w:r>
            <w:r w:rsidRPr="00251868">
              <w:rPr>
                <w:spacing w:val="-1"/>
              </w:rPr>
              <w:t>t</w:t>
            </w:r>
            <w:r w:rsidRPr="00251868">
              <w:t>s op</w:t>
            </w:r>
            <w:r w:rsidRPr="00251868">
              <w:rPr>
                <w:spacing w:val="-1"/>
              </w:rPr>
              <w:t>ti</w:t>
            </w:r>
            <w:r w:rsidRPr="00251868">
              <w:rPr>
                <w:spacing w:val="1"/>
              </w:rPr>
              <w:t>m</w:t>
            </w:r>
            <w:r w:rsidRPr="00251868">
              <w:t>al</w:t>
            </w:r>
            <w:r w:rsidRPr="00251868">
              <w:rPr>
                <w:spacing w:val="1"/>
              </w:rPr>
              <w:t xml:space="preserve"> </w:t>
            </w:r>
            <w:r w:rsidRPr="00251868">
              <w:rPr>
                <w:spacing w:val="-1"/>
              </w:rPr>
              <w:t>t</w:t>
            </w:r>
            <w:r w:rsidRPr="00251868">
              <w:rPr>
                <w:spacing w:val="-2"/>
              </w:rPr>
              <w:t>re</w:t>
            </w:r>
            <w:r w:rsidRPr="00251868">
              <w:t>e g</w:t>
            </w:r>
            <w:r w:rsidRPr="00251868">
              <w:rPr>
                <w:spacing w:val="-2"/>
              </w:rPr>
              <w:t>r</w:t>
            </w:r>
            <w:r w:rsidRPr="00251868">
              <w:t>o</w:t>
            </w:r>
            <w:r w:rsidRPr="00251868">
              <w:rPr>
                <w:spacing w:val="1"/>
              </w:rPr>
              <w:t>w</w:t>
            </w:r>
            <w:r w:rsidRPr="00251868">
              <w:rPr>
                <w:spacing w:val="-1"/>
              </w:rPr>
              <w:t>t</w:t>
            </w:r>
            <w:r w:rsidRPr="00251868">
              <w:t xml:space="preserve">h. </w:t>
            </w:r>
            <w:r w:rsidRPr="00251868">
              <w:rPr>
                <w:spacing w:val="-3"/>
              </w:rPr>
              <w:t>d</w:t>
            </w:r>
            <w:r w:rsidRPr="00251868">
              <w:t>ue</w:t>
            </w:r>
            <w:r w:rsidRPr="00251868">
              <w:rPr>
                <w:spacing w:val="1"/>
              </w:rPr>
              <w:t xml:space="preserve"> </w:t>
            </w:r>
            <w:r w:rsidRPr="00251868">
              <w:rPr>
                <w:spacing w:val="-1"/>
              </w:rPr>
              <w:t>t</w:t>
            </w:r>
            <w:r w:rsidRPr="00251868">
              <w:t>o</w:t>
            </w:r>
            <w:r w:rsidRPr="00251868">
              <w:rPr>
                <w:spacing w:val="1"/>
              </w:rPr>
              <w:t xml:space="preserve"> </w:t>
            </w:r>
            <w:r w:rsidRPr="00251868">
              <w:t>ag</w:t>
            </w:r>
            <w:r w:rsidRPr="00251868">
              <w:rPr>
                <w:spacing w:val="-2"/>
              </w:rPr>
              <w:t>r</w:t>
            </w:r>
            <w:r w:rsidRPr="00251868">
              <w:t>o</w:t>
            </w:r>
            <w:r w:rsidRPr="00251868">
              <w:rPr>
                <w:spacing w:val="-2"/>
              </w:rPr>
              <w:t>ec</w:t>
            </w:r>
            <w:r w:rsidRPr="00251868">
              <w:t>o</w:t>
            </w:r>
            <w:r w:rsidRPr="00251868">
              <w:rPr>
                <w:spacing w:val="-1"/>
              </w:rPr>
              <w:t>l</w:t>
            </w:r>
            <w:r w:rsidRPr="00251868">
              <w:rPr>
                <w:spacing w:val="-2"/>
              </w:rPr>
              <w:t>o</w:t>
            </w:r>
            <w:r w:rsidRPr="00251868">
              <w:t>g</w:t>
            </w:r>
            <w:r w:rsidRPr="00251868">
              <w:rPr>
                <w:spacing w:val="-1"/>
              </w:rPr>
              <w:t>i</w:t>
            </w:r>
            <w:r w:rsidRPr="00251868">
              <w:rPr>
                <w:spacing w:val="-2"/>
              </w:rPr>
              <w:t>c</w:t>
            </w:r>
            <w:r w:rsidRPr="00251868">
              <w:t xml:space="preserve">al </w:t>
            </w:r>
            <w:r w:rsidRPr="00251868">
              <w:rPr>
                <w:spacing w:val="-1"/>
              </w:rPr>
              <w:t>f</w:t>
            </w:r>
            <w:r w:rsidRPr="00251868">
              <w:t>a</w:t>
            </w:r>
            <w:r w:rsidRPr="00251868">
              <w:rPr>
                <w:spacing w:val="-2"/>
              </w:rPr>
              <w:t>c</w:t>
            </w:r>
            <w:r w:rsidRPr="00251868">
              <w:rPr>
                <w:spacing w:val="-1"/>
              </w:rPr>
              <w:t>t</w:t>
            </w:r>
            <w:r w:rsidRPr="00251868">
              <w:t>o</w:t>
            </w:r>
            <w:r w:rsidRPr="00251868">
              <w:rPr>
                <w:spacing w:val="-2"/>
              </w:rPr>
              <w:t>rs</w:t>
            </w:r>
            <w:r w:rsidRPr="00251868">
              <w:t>,</w:t>
            </w:r>
            <w:r w:rsidRPr="00251868">
              <w:rPr>
                <w:spacing w:val="4"/>
              </w:rPr>
              <w:t xml:space="preserve"> </w:t>
            </w:r>
            <w:r w:rsidRPr="00251868">
              <w:rPr>
                <w:spacing w:val="-1"/>
              </w:rPr>
              <w:t>t</w:t>
            </w:r>
            <w:r w:rsidRPr="00251868">
              <w:t>he</w:t>
            </w:r>
            <w:r w:rsidRPr="00251868">
              <w:rPr>
                <w:spacing w:val="1"/>
              </w:rPr>
              <w:t xml:space="preserve"> </w:t>
            </w:r>
            <w:r w:rsidRPr="00251868">
              <w:t>po</w:t>
            </w:r>
            <w:r w:rsidRPr="00251868">
              <w:rPr>
                <w:spacing w:val="-1"/>
              </w:rPr>
              <w:t>t</w:t>
            </w:r>
            <w:r w:rsidRPr="00251868">
              <w:rPr>
                <w:spacing w:val="-2"/>
              </w:rPr>
              <w:t>e</w:t>
            </w:r>
            <w:r w:rsidRPr="00251868">
              <w:t>n</w:t>
            </w:r>
            <w:r w:rsidRPr="00251868">
              <w:rPr>
                <w:spacing w:val="-1"/>
              </w:rPr>
              <w:t>ti</w:t>
            </w:r>
            <w:r w:rsidRPr="00251868">
              <w:t xml:space="preserve">al </w:t>
            </w:r>
            <w:r w:rsidRPr="00251868">
              <w:rPr>
                <w:spacing w:val="-1"/>
              </w:rPr>
              <w:t>f</w:t>
            </w:r>
            <w:r w:rsidRPr="00251868">
              <w:t>or</w:t>
            </w:r>
            <w:r w:rsidRPr="00251868">
              <w:rPr>
                <w:spacing w:val="1"/>
              </w:rPr>
              <w:t xml:space="preserve"> </w:t>
            </w:r>
            <w:r w:rsidRPr="00251868">
              <w:rPr>
                <w:spacing w:val="-2"/>
              </w:rPr>
              <w:t>c</w:t>
            </w:r>
            <w:r w:rsidRPr="00251868">
              <w:t>a</w:t>
            </w:r>
            <w:r w:rsidRPr="00251868">
              <w:rPr>
                <w:spacing w:val="-5"/>
              </w:rPr>
              <w:t>r</w:t>
            </w:r>
            <w:r w:rsidRPr="00251868">
              <w:t>b</w:t>
            </w:r>
            <w:r w:rsidRPr="00251868">
              <w:rPr>
                <w:spacing w:val="-2"/>
              </w:rPr>
              <w:t>o</w:t>
            </w:r>
            <w:r w:rsidRPr="00251868">
              <w:t>n</w:t>
            </w:r>
            <w:r w:rsidRPr="00251868">
              <w:rPr>
                <w:spacing w:val="4"/>
              </w:rPr>
              <w:t xml:space="preserve"> </w:t>
            </w:r>
            <w:r w:rsidRPr="00251868">
              <w:rPr>
                <w:spacing w:val="-2"/>
              </w:rPr>
              <w:t>s</w:t>
            </w:r>
            <w:r w:rsidRPr="00251868">
              <w:rPr>
                <w:spacing w:val="-1"/>
              </w:rPr>
              <w:t>t</w:t>
            </w:r>
            <w:r w:rsidRPr="00251868">
              <w:t>o</w:t>
            </w:r>
            <w:r w:rsidRPr="00251868">
              <w:rPr>
                <w:spacing w:val="-2"/>
              </w:rPr>
              <w:t>c</w:t>
            </w:r>
            <w:r w:rsidRPr="00251868">
              <w:t>k</w:t>
            </w:r>
            <w:r w:rsidRPr="00251868">
              <w:rPr>
                <w:spacing w:val="1"/>
              </w:rPr>
              <w:t xml:space="preserve"> </w:t>
            </w:r>
            <w:r w:rsidRPr="00251868">
              <w:rPr>
                <w:spacing w:val="-1"/>
              </w:rPr>
              <w:t>i</w:t>
            </w:r>
            <w:r w:rsidRPr="00251868">
              <w:t>s</w:t>
            </w:r>
            <w:r w:rsidRPr="00251868">
              <w:rPr>
                <w:spacing w:val="1"/>
              </w:rPr>
              <w:t xml:space="preserve"> </w:t>
            </w:r>
            <w:r w:rsidRPr="00251868">
              <w:rPr>
                <w:spacing w:val="-2"/>
              </w:rPr>
              <w:t>s</w:t>
            </w:r>
            <w:r w:rsidRPr="00251868">
              <w:rPr>
                <w:spacing w:val="-1"/>
              </w:rPr>
              <w:t>ti</w:t>
            </w:r>
            <w:r w:rsidRPr="00251868">
              <w:rPr>
                <w:spacing w:val="3"/>
              </w:rPr>
              <w:t>l</w:t>
            </w:r>
            <w:r w:rsidRPr="00251868">
              <w:t xml:space="preserve">l </w:t>
            </w:r>
            <w:r w:rsidRPr="00251868">
              <w:rPr>
                <w:spacing w:val="-1"/>
              </w:rPr>
              <w:t>l</w:t>
            </w:r>
            <w:r w:rsidRPr="00251868">
              <w:t>o</w:t>
            </w:r>
            <w:r w:rsidRPr="00251868">
              <w:rPr>
                <w:spacing w:val="1"/>
              </w:rPr>
              <w:t>w</w:t>
            </w:r>
            <w:r w:rsidRPr="00251868">
              <w:rPr>
                <w:spacing w:val="-2"/>
              </w:rPr>
              <w:t>e</w:t>
            </w:r>
            <w:r w:rsidRPr="00251868">
              <w:t>r</w:t>
            </w:r>
            <w:r w:rsidRPr="00251868">
              <w:rPr>
                <w:spacing w:val="1"/>
              </w:rPr>
              <w:t xml:space="preserve"> </w:t>
            </w:r>
            <w:r w:rsidRPr="00251868">
              <w:rPr>
                <w:spacing w:val="-1"/>
              </w:rPr>
              <w:t>t</w:t>
            </w:r>
            <w:r w:rsidRPr="00251868">
              <w:t>han</w:t>
            </w:r>
            <w:r w:rsidRPr="00251868">
              <w:rPr>
                <w:spacing w:val="1"/>
              </w:rPr>
              <w:t xml:space="preserve"> </w:t>
            </w:r>
            <w:r w:rsidRPr="00251868">
              <w:rPr>
                <w:spacing w:val="-1"/>
              </w:rPr>
              <w:t>t</w:t>
            </w:r>
            <w:r w:rsidRPr="00251868">
              <w:t>he ag</w:t>
            </w:r>
            <w:r w:rsidRPr="00251868">
              <w:rPr>
                <w:spacing w:val="-2"/>
              </w:rPr>
              <w:t>r</w:t>
            </w:r>
            <w:r w:rsidRPr="00251868">
              <w:t>o</w:t>
            </w:r>
            <w:r w:rsidRPr="00251868">
              <w:rPr>
                <w:spacing w:val="-1"/>
              </w:rPr>
              <w:t>f</w:t>
            </w:r>
            <w:r w:rsidRPr="00251868">
              <w:t>o</w:t>
            </w:r>
            <w:r w:rsidRPr="00251868">
              <w:rPr>
                <w:spacing w:val="-2"/>
              </w:rPr>
              <w:t>res</w:t>
            </w:r>
            <w:r w:rsidRPr="00251868">
              <w:rPr>
                <w:spacing w:val="-1"/>
              </w:rPr>
              <w:t>t</w:t>
            </w:r>
            <w:r w:rsidRPr="00251868">
              <w:rPr>
                <w:spacing w:val="-2"/>
              </w:rPr>
              <w:t>r</w:t>
            </w:r>
            <w:r w:rsidRPr="00251868">
              <w:t>y s</w:t>
            </w:r>
            <w:r w:rsidRPr="00251868">
              <w:rPr>
                <w:spacing w:val="-2"/>
              </w:rPr>
              <w:t>ys</w:t>
            </w:r>
            <w:r w:rsidRPr="00251868">
              <w:rPr>
                <w:spacing w:val="3"/>
              </w:rPr>
              <w:t>t</w:t>
            </w:r>
            <w:r w:rsidRPr="00251868">
              <w:rPr>
                <w:spacing w:val="-2"/>
              </w:rPr>
              <w:t>e</w:t>
            </w:r>
            <w:r w:rsidRPr="00251868">
              <w:t>m</w:t>
            </w:r>
            <w:r w:rsidRPr="00251868">
              <w:rPr>
                <w:spacing w:val="3"/>
              </w:rPr>
              <w:t xml:space="preserve"> </w:t>
            </w:r>
            <w:r w:rsidRPr="00251868">
              <w:t>a</w:t>
            </w:r>
            <w:r w:rsidRPr="00251868">
              <w:rPr>
                <w:spacing w:val="-2"/>
              </w:rPr>
              <w:t>r</w:t>
            </w:r>
            <w:r w:rsidRPr="00251868">
              <w:t>ou</w:t>
            </w:r>
            <w:r w:rsidRPr="00251868">
              <w:rPr>
                <w:spacing w:val="-2"/>
              </w:rPr>
              <w:t>n</w:t>
            </w:r>
            <w:r w:rsidRPr="00251868">
              <w:t>d</w:t>
            </w:r>
            <w:r w:rsidRPr="00251868">
              <w:rPr>
                <w:spacing w:val="4"/>
              </w:rPr>
              <w:t xml:space="preserve"> </w:t>
            </w:r>
            <w:r w:rsidRPr="00251868">
              <w:rPr>
                <w:spacing w:val="-1"/>
              </w:rPr>
              <w:t>t</w:t>
            </w:r>
            <w:r w:rsidRPr="00251868">
              <w:t xml:space="preserve">he </w:t>
            </w:r>
            <w:r w:rsidRPr="00251868">
              <w:rPr>
                <w:spacing w:val="-2"/>
              </w:rPr>
              <w:t>rese</w:t>
            </w:r>
            <w:r w:rsidRPr="00251868">
              <w:t>ar</w:t>
            </w:r>
            <w:r w:rsidRPr="00251868">
              <w:rPr>
                <w:spacing w:val="-2"/>
              </w:rPr>
              <w:t>c</w:t>
            </w:r>
            <w:r w:rsidRPr="00251868">
              <w:t>h</w:t>
            </w:r>
            <w:r w:rsidRPr="00251868">
              <w:rPr>
                <w:spacing w:val="4"/>
              </w:rPr>
              <w:t xml:space="preserve"> </w:t>
            </w:r>
            <w:r w:rsidRPr="00251868">
              <w:rPr>
                <w:spacing w:val="-1"/>
              </w:rPr>
              <w:t>l</w:t>
            </w:r>
            <w:r w:rsidRPr="00251868">
              <w:t>o</w:t>
            </w:r>
            <w:r w:rsidRPr="00251868">
              <w:rPr>
                <w:spacing w:val="-2"/>
              </w:rPr>
              <w:t>c</w:t>
            </w:r>
            <w:r w:rsidRPr="00251868">
              <w:t>a</w:t>
            </w:r>
            <w:r w:rsidRPr="00251868">
              <w:rPr>
                <w:spacing w:val="-1"/>
              </w:rPr>
              <w:t>ti</w:t>
            </w:r>
            <w:r w:rsidRPr="00251868">
              <w:t>on</w:t>
            </w:r>
            <w:r w:rsidRPr="00251868">
              <w:rPr>
                <w:spacing w:val="4"/>
              </w:rPr>
              <w:t xml:space="preserve"> </w:t>
            </w:r>
            <w:r w:rsidRPr="00251868">
              <w:t>a</w:t>
            </w:r>
            <w:r w:rsidRPr="00251868">
              <w:rPr>
                <w:spacing w:val="-2"/>
              </w:rPr>
              <w:t>n</w:t>
            </w:r>
            <w:r w:rsidRPr="00251868">
              <w:t>d</w:t>
            </w:r>
            <w:r w:rsidRPr="00251868">
              <w:rPr>
                <w:spacing w:val="4"/>
              </w:rPr>
              <w:t xml:space="preserve"> </w:t>
            </w:r>
            <w:r w:rsidRPr="00251868">
              <w:rPr>
                <w:spacing w:val="-1"/>
              </w:rPr>
              <w:t>t</w:t>
            </w:r>
            <w:r w:rsidRPr="00251868">
              <w:t>he a</w:t>
            </w:r>
            <w:r w:rsidRPr="00251868">
              <w:rPr>
                <w:spacing w:val="-2"/>
              </w:rPr>
              <w:t>ver</w:t>
            </w:r>
            <w:r w:rsidRPr="00251868">
              <w:t xml:space="preserve">age </w:t>
            </w:r>
            <w:r w:rsidRPr="00251868">
              <w:rPr>
                <w:spacing w:val="-1"/>
              </w:rPr>
              <w:t>i</w:t>
            </w:r>
            <w:r w:rsidRPr="00251868">
              <w:t>n</w:t>
            </w:r>
            <w:r w:rsidRPr="00251868">
              <w:rPr>
                <w:spacing w:val="4"/>
              </w:rPr>
              <w:t xml:space="preserve"> </w:t>
            </w:r>
            <w:r w:rsidRPr="00251868">
              <w:rPr>
                <w:spacing w:val="-2"/>
              </w:rPr>
              <w:t>s</w:t>
            </w:r>
            <w:r w:rsidRPr="00251868">
              <w:t>o</w:t>
            </w:r>
            <w:r w:rsidRPr="00251868">
              <w:rPr>
                <w:spacing w:val="13"/>
              </w:rPr>
              <w:t>u</w:t>
            </w:r>
            <w:r w:rsidRPr="00251868">
              <w:rPr>
                <w:spacing w:val="-5"/>
              </w:rPr>
              <w:t>t</w:t>
            </w:r>
            <w:r w:rsidRPr="00251868">
              <w:t>h</w:t>
            </w:r>
            <w:r w:rsidRPr="00251868">
              <w:rPr>
                <w:spacing w:val="-2"/>
              </w:rPr>
              <w:t>e</w:t>
            </w:r>
            <w:r w:rsidRPr="00251868">
              <w:t>a</w:t>
            </w:r>
            <w:r w:rsidRPr="00251868">
              <w:rPr>
                <w:spacing w:val="-2"/>
              </w:rPr>
              <w:t>s</w:t>
            </w:r>
            <w:r w:rsidRPr="00251868">
              <w:t>t</w:t>
            </w:r>
            <w:r w:rsidRPr="00251868">
              <w:rPr>
                <w:spacing w:val="1"/>
              </w:rPr>
              <w:t xml:space="preserve"> </w:t>
            </w:r>
            <w:proofErr w:type="spellStart"/>
            <w:r w:rsidRPr="00251868">
              <w:rPr>
                <w:spacing w:val="1"/>
              </w:rPr>
              <w:t>a</w:t>
            </w:r>
            <w:r w:rsidRPr="00251868">
              <w:rPr>
                <w:spacing w:val="-2"/>
              </w:rPr>
              <w:t>s</w:t>
            </w:r>
            <w:r w:rsidRPr="00251868">
              <w:rPr>
                <w:spacing w:val="-1"/>
              </w:rPr>
              <w:t>i</w:t>
            </w:r>
            <w:r w:rsidRPr="00251868">
              <w:t>a</w:t>
            </w:r>
            <w:proofErr w:type="spellEnd"/>
            <w:r w:rsidRPr="00251868">
              <w:t>.</w:t>
            </w:r>
            <w:r w:rsidRPr="00251868">
              <w:rPr>
                <w:spacing w:val="3"/>
              </w:rPr>
              <w:t xml:space="preserve"> </w:t>
            </w:r>
            <w:r w:rsidRPr="00251868">
              <w:t>l</w:t>
            </w:r>
            <w:r w:rsidRPr="00251868">
              <w:rPr>
                <w:spacing w:val="-1"/>
              </w:rPr>
              <w:t>i</w:t>
            </w:r>
            <w:r w:rsidRPr="00251868">
              <w:rPr>
                <w:spacing w:val="-2"/>
              </w:rPr>
              <w:t>ke</w:t>
            </w:r>
            <w:r w:rsidRPr="00251868">
              <w:rPr>
                <w:spacing w:val="1"/>
              </w:rPr>
              <w:t>w</w:t>
            </w:r>
            <w:r w:rsidRPr="00251868">
              <w:rPr>
                <w:spacing w:val="-1"/>
              </w:rPr>
              <w:t>i</w:t>
            </w:r>
            <w:r w:rsidRPr="00251868">
              <w:rPr>
                <w:spacing w:val="-2"/>
              </w:rPr>
              <w:t>se</w:t>
            </w:r>
            <w:r w:rsidRPr="00251868">
              <w:t>,</w:t>
            </w:r>
            <w:r w:rsidRPr="00251868">
              <w:rPr>
                <w:spacing w:val="3"/>
              </w:rPr>
              <w:t xml:space="preserve"> </w:t>
            </w:r>
            <w:r w:rsidRPr="00251868">
              <w:rPr>
                <w:spacing w:val="-1"/>
              </w:rPr>
              <w:t>t</w:t>
            </w:r>
            <w:r w:rsidRPr="00251868">
              <w:t>he po</w:t>
            </w:r>
            <w:r w:rsidRPr="00251868">
              <w:rPr>
                <w:spacing w:val="-1"/>
              </w:rPr>
              <w:t>t</w:t>
            </w:r>
            <w:r w:rsidRPr="00251868">
              <w:rPr>
                <w:spacing w:val="-2"/>
              </w:rPr>
              <w:t>e</w:t>
            </w:r>
            <w:r w:rsidRPr="00251868">
              <w:t>n</w:t>
            </w:r>
            <w:r w:rsidRPr="00251868">
              <w:rPr>
                <w:spacing w:val="-1"/>
              </w:rPr>
              <w:t>ti</w:t>
            </w:r>
            <w:r w:rsidRPr="00251868">
              <w:t>al</w:t>
            </w:r>
            <w:r w:rsidRPr="00251868">
              <w:rPr>
                <w:spacing w:val="1"/>
              </w:rPr>
              <w:t xml:space="preserve"> </w:t>
            </w:r>
            <w:r w:rsidRPr="00251868">
              <w:rPr>
                <w:spacing w:val="-1"/>
              </w:rPr>
              <w:t>f</w:t>
            </w:r>
            <w:r w:rsidRPr="00251868">
              <w:t xml:space="preserve">or </w:t>
            </w:r>
            <w:r w:rsidRPr="00251868">
              <w:rPr>
                <w:spacing w:val="-2"/>
              </w:rPr>
              <w:t>c</w:t>
            </w:r>
            <w:r w:rsidRPr="00251868">
              <w:t>a</w:t>
            </w:r>
            <w:r w:rsidRPr="00251868">
              <w:rPr>
                <w:spacing w:val="-2"/>
              </w:rPr>
              <w:t>r</w:t>
            </w:r>
            <w:r w:rsidRPr="00251868">
              <w:t>bon</w:t>
            </w:r>
            <w:r w:rsidRPr="00251868">
              <w:rPr>
                <w:spacing w:val="4"/>
              </w:rPr>
              <w:t xml:space="preserve"> </w:t>
            </w:r>
            <w:r w:rsidRPr="00251868">
              <w:rPr>
                <w:spacing w:val="-2"/>
              </w:rPr>
              <w:t>se</w:t>
            </w:r>
            <w:r w:rsidRPr="00251868">
              <w:t>qu</w:t>
            </w:r>
            <w:r w:rsidRPr="00251868">
              <w:rPr>
                <w:spacing w:val="-2"/>
              </w:rPr>
              <w:t>es</w:t>
            </w:r>
            <w:r w:rsidRPr="00251868">
              <w:rPr>
                <w:spacing w:val="-1"/>
              </w:rPr>
              <w:t>t</w:t>
            </w:r>
            <w:r w:rsidRPr="00251868">
              <w:rPr>
                <w:spacing w:val="-2"/>
              </w:rPr>
              <w:t>r</w:t>
            </w:r>
            <w:r w:rsidRPr="00251868">
              <w:t>a</w:t>
            </w:r>
            <w:r w:rsidRPr="00251868">
              <w:rPr>
                <w:spacing w:val="-1"/>
              </w:rPr>
              <w:t>ti</w:t>
            </w:r>
            <w:r w:rsidRPr="00251868">
              <w:t>on</w:t>
            </w:r>
            <w:r w:rsidRPr="00251868">
              <w:rPr>
                <w:spacing w:val="4"/>
              </w:rPr>
              <w:t xml:space="preserve"> </w:t>
            </w:r>
            <w:r w:rsidRPr="00251868">
              <w:rPr>
                <w:spacing w:val="-1"/>
              </w:rPr>
              <w:t>i</w:t>
            </w:r>
            <w:r w:rsidRPr="00251868">
              <w:t>n</w:t>
            </w:r>
            <w:r w:rsidRPr="00251868">
              <w:rPr>
                <w:spacing w:val="4"/>
              </w:rPr>
              <w:t xml:space="preserve"> </w:t>
            </w:r>
            <w:r w:rsidRPr="00251868">
              <w:rPr>
                <w:spacing w:val="-1"/>
              </w:rPr>
              <w:t>t</w:t>
            </w:r>
            <w:r w:rsidRPr="00251868">
              <w:t>he ag</w:t>
            </w:r>
            <w:r w:rsidRPr="00251868">
              <w:rPr>
                <w:spacing w:val="-2"/>
              </w:rPr>
              <w:t>ro</w:t>
            </w:r>
            <w:r w:rsidRPr="00251868">
              <w:rPr>
                <w:spacing w:val="-1"/>
              </w:rPr>
              <w:t>f</w:t>
            </w:r>
            <w:r w:rsidRPr="00251868">
              <w:t>o</w:t>
            </w:r>
            <w:r w:rsidRPr="00251868">
              <w:rPr>
                <w:spacing w:val="-2"/>
              </w:rPr>
              <w:t>res</w:t>
            </w:r>
            <w:r w:rsidRPr="00251868">
              <w:rPr>
                <w:spacing w:val="3"/>
              </w:rPr>
              <w:t>t</w:t>
            </w:r>
            <w:r w:rsidRPr="00251868">
              <w:rPr>
                <w:spacing w:val="-2"/>
              </w:rPr>
              <w:t>r</w:t>
            </w:r>
            <w:r w:rsidRPr="00251868">
              <w:t>y</w:t>
            </w:r>
            <w:r w:rsidRPr="00251868">
              <w:rPr>
                <w:spacing w:val="4"/>
              </w:rPr>
              <w:t xml:space="preserve"> </w:t>
            </w:r>
            <w:r w:rsidRPr="00251868">
              <w:rPr>
                <w:spacing w:val="-2"/>
              </w:rPr>
              <w:t>sy</w:t>
            </w:r>
            <w:r w:rsidRPr="00251868">
              <w:t>s</w:t>
            </w:r>
            <w:r w:rsidRPr="00251868">
              <w:rPr>
                <w:spacing w:val="-1"/>
              </w:rPr>
              <w:t>t</w:t>
            </w:r>
            <w:r w:rsidRPr="00251868">
              <w:rPr>
                <w:spacing w:val="-2"/>
              </w:rPr>
              <w:t>e</w:t>
            </w:r>
            <w:r w:rsidRPr="00251868">
              <w:t>m</w:t>
            </w:r>
            <w:r w:rsidRPr="00251868">
              <w:rPr>
                <w:spacing w:val="3"/>
              </w:rPr>
              <w:t xml:space="preserve"> i</w:t>
            </w:r>
            <w:r w:rsidRPr="00251868">
              <w:t>s s</w:t>
            </w:r>
            <w:r w:rsidRPr="00251868">
              <w:rPr>
                <w:spacing w:val="-1"/>
              </w:rPr>
              <w:t>til</w:t>
            </w:r>
            <w:r w:rsidRPr="00251868">
              <w:t>l</w:t>
            </w:r>
            <w:r w:rsidRPr="00251868">
              <w:rPr>
                <w:spacing w:val="4"/>
              </w:rPr>
              <w:t xml:space="preserve"> </w:t>
            </w:r>
            <w:r w:rsidRPr="00251868">
              <w:rPr>
                <w:spacing w:val="-2"/>
              </w:rPr>
              <w:t>s</w:t>
            </w:r>
            <w:r w:rsidRPr="00251868">
              <w:rPr>
                <w:spacing w:val="1"/>
              </w:rPr>
              <w:t>m</w:t>
            </w:r>
            <w:r w:rsidRPr="00251868">
              <w:t>a</w:t>
            </w:r>
            <w:r w:rsidRPr="00251868">
              <w:rPr>
                <w:spacing w:val="-1"/>
              </w:rPr>
              <w:t>ll</w:t>
            </w:r>
            <w:r w:rsidRPr="00251868">
              <w:t xml:space="preserve">er </w:t>
            </w:r>
            <w:r w:rsidRPr="00251868">
              <w:rPr>
                <w:spacing w:val="-1"/>
              </w:rPr>
              <w:t>t</w:t>
            </w:r>
            <w:r w:rsidRPr="00251868">
              <w:t>han</w:t>
            </w:r>
            <w:r w:rsidRPr="00251868">
              <w:rPr>
                <w:spacing w:val="4"/>
              </w:rPr>
              <w:t xml:space="preserve"> </w:t>
            </w:r>
            <w:r w:rsidRPr="00251868">
              <w:rPr>
                <w:spacing w:val="-1"/>
              </w:rPr>
              <w:t>t</w:t>
            </w:r>
            <w:r w:rsidRPr="00251868">
              <w:t xml:space="preserve">he </w:t>
            </w:r>
            <w:r w:rsidRPr="00251868">
              <w:rPr>
                <w:spacing w:val="-2"/>
              </w:rPr>
              <w:t>re</w:t>
            </w:r>
            <w:r w:rsidRPr="00251868">
              <w:t>g</w:t>
            </w:r>
            <w:r w:rsidRPr="00251868">
              <w:rPr>
                <w:spacing w:val="-1"/>
              </w:rPr>
              <w:t>i</w:t>
            </w:r>
            <w:r w:rsidRPr="00251868">
              <w:t>onal</w:t>
            </w:r>
            <w:r w:rsidRPr="00251868">
              <w:rPr>
                <w:spacing w:val="1"/>
              </w:rPr>
              <w:t xml:space="preserve"> c</w:t>
            </w:r>
            <w:r w:rsidRPr="00251868">
              <w:rPr>
                <w:spacing w:val="-3"/>
              </w:rPr>
              <w:t>o</w:t>
            </w:r>
            <w:r w:rsidRPr="00251868">
              <w:t xml:space="preserve">2 </w:t>
            </w:r>
            <w:r w:rsidRPr="00251868">
              <w:rPr>
                <w:spacing w:val="-2"/>
              </w:rPr>
              <w:t>e</w:t>
            </w:r>
            <w:r w:rsidRPr="00251868">
              <w:rPr>
                <w:spacing w:val="1"/>
              </w:rPr>
              <w:t>m</w:t>
            </w:r>
            <w:r w:rsidRPr="00251868">
              <w:rPr>
                <w:spacing w:val="-1"/>
              </w:rPr>
              <w:t>i</w:t>
            </w:r>
            <w:r w:rsidRPr="00251868">
              <w:rPr>
                <w:spacing w:val="-2"/>
              </w:rPr>
              <w:t>s</w:t>
            </w:r>
            <w:r w:rsidRPr="00251868">
              <w:t>s</w:t>
            </w:r>
            <w:r w:rsidRPr="00251868">
              <w:rPr>
                <w:spacing w:val="-1"/>
              </w:rPr>
              <w:t>i</w:t>
            </w:r>
            <w:r w:rsidRPr="00251868">
              <w:t>on</w:t>
            </w:r>
            <w:r w:rsidRPr="00251868">
              <w:rPr>
                <w:spacing w:val="-2"/>
              </w:rPr>
              <w:t>s</w:t>
            </w:r>
            <w:r w:rsidRPr="00251868">
              <w:t>.</w:t>
            </w:r>
            <w:r w:rsidRPr="00251868">
              <w:rPr>
                <w:spacing w:val="3"/>
              </w:rPr>
              <w:t xml:space="preserve"> </w:t>
            </w:r>
            <w:r w:rsidRPr="00251868">
              <w:rPr>
                <w:spacing w:val="-2"/>
              </w:rPr>
              <w:t>t</w:t>
            </w:r>
            <w:r w:rsidRPr="00251868">
              <w:t xml:space="preserve">he </w:t>
            </w:r>
            <w:r w:rsidRPr="00251868">
              <w:rPr>
                <w:spacing w:val="-2"/>
              </w:rPr>
              <w:t>c</w:t>
            </w:r>
            <w:r w:rsidRPr="00251868">
              <w:t>a</w:t>
            </w:r>
            <w:r w:rsidRPr="00251868">
              <w:rPr>
                <w:spacing w:val="-2"/>
              </w:rPr>
              <w:t>r</w:t>
            </w:r>
            <w:r w:rsidRPr="00251868">
              <w:t>b</w:t>
            </w:r>
            <w:r w:rsidRPr="00251868">
              <w:rPr>
                <w:spacing w:val="-2"/>
              </w:rPr>
              <w:t>o</w:t>
            </w:r>
            <w:r w:rsidRPr="00251868">
              <w:t>n</w:t>
            </w:r>
            <w:r w:rsidRPr="00251868">
              <w:rPr>
                <w:spacing w:val="4"/>
              </w:rPr>
              <w:t xml:space="preserve"> </w:t>
            </w:r>
            <w:r w:rsidRPr="00251868">
              <w:rPr>
                <w:spacing w:val="-2"/>
              </w:rPr>
              <w:t>e</w:t>
            </w:r>
            <w:r w:rsidRPr="00251868">
              <w:rPr>
                <w:spacing w:val="1"/>
              </w:rPr>
              <w:t>m</w:t>
            </w:r>
            <w:r w:rsidRPr="00251868">
              <w:rPr>
                <w:spacing w:val="-1"/>
              </w:rPr>
              <w:t>i</w:t>
            </w:r>
            <w:r w:rsidRPr="00251868">
              <w:rPr>
                <w:spacing w:val="-2"/>
              </w:rPr>
              <w:t>ss</w:t>
            </w:r>
            <w:r w:rsidRPr="00251868">
              <w:rPr>
                <w:spacing w:val="-1"/>
              </w:rPr>
              <w:t>i</w:t>
            </w:r>
            <w:r w:rsidRPr="00251868">
              <w:t>ons o</w:t>
            </w:r>
            <w:r w:rsidRPr="00251868">
              <w:rPr>
                <w:spacing w:val="-1"/>
              </w:rPr>
              <w:t>ff</w:t>
            </w:r>
            <w:r w:rsidRPr="00251868">
              <w:rPr>
                <w:spacing w:val="-2"/>
              </w:rPr>
              <w:t>se</w:t>
            </w:r>
            <w:r w:rsidRPr="00251868">
              <w:rPr>
                <w:spacing w:val="-1"/>
              </w:rPr>
              <w:t>tti</w:t>
            </w:r>
            <w:r w:rsidRPr="00251868">
              <w:t>ng</w:t>
            </w:r>
            <w:r w:rsidRPr="00251868">
              <w:rPr>
                <w:spacing w:val="4"/>
              </w:rPr>
              <w:t xml:space="preserve"> </w:t>
            </w:r>
            <w:r w:rsidRPr="00251868">
              <w:rPr>
                <w:spacing w:val="-1"/>
              </w:rPr>
              <w:t>i</w:t>
            </w:r>
            <w:r w:rsidRPr="00251868">
              <w:t xml:space="preserve">n </w:t>
            </w:r>
            <w:r w:rsidRPr="00251868">
              <w:rPr>
                <w:spacing w:val="-1"/>
              </w:rPr>
              <w:t>t</w:t>
            </w:r>
            <w:r w:rsidRPr="00251868">
              <w:t xml:space="preserve">he </w:t>
            </w:r>
            <w:proofErr w:type="spellStart"/>
            <w:r w:rsidRPr="00251868">
              <w:rPr>
                <w:spacing w:val="1"/>
              </w:rPr>
              <w:t>fo</w:t>
            </w:r>
            <w:r w:rsidRPr="00251868">
              <w:rPr>
                <w:spacing w:val="-2"/>
              </w:rPr>
              <w:t>l</w:t>
            </w:r>
            <w:r w:rsidRPr="00251868">
              <w:t>u</w:t>
            </w:r>
            <w:proofErr w:type="spellEnd"/>
            <w:r w:rsidRPr="00251868">
              <w:rPr>
                <w:spacing w:val="3"/>
              </w:rPr>
              <w:t xml:space="preserve"> </w:t>
            </w:r>
            <w:r w:rsidRPr="00251868">
              <w:rPr>
                <w:spacing w:val="-2"/>
              </w:rPr>
              <w:t>sec</w:t>
            </w:r>
            <w:r w:rsidRPr="00251868">
              <w:rPr>
                <w:spacing w:val="-1"/>
              </w:rPr>
              <w:t>t</w:t>
            </w:r>
            <w:r w:rsidRPr="00251868">
              <w:t xml:space="preserve">or </w:t>
            </w:r>
            <w:r w:rsidRPr="00251868">
              <w:rPr>
                <w:spacing w:val="-1"/>
              </w:rPr>
              <w:t>(f</w:t>
            </w:r>
            <w:r w:rsidRPr="00251868">
              <w:t>o</w:t>
            </w:r>
            <w:r w:rsidRPr="00251868">
              <w:rPr>
                <w:spacing w:val="-2"/>
              </w:rPr>
              <w:t>re</w:t>
            </w:r>
            <w:r w:rsidRPr="00251868">
              <w:t>s</w:t>
            </w:r>
            <w:r w:rsidRPr="00251868">
              <w:rPr>
                <w:spacing w:val="-1"/>
              </w:rPr>
              <w:t>t</w:t>
            </w:r>
            <w:r w:rsidRPr="00251868">
              <w:rPr>
                <w:spacing w:val="-2"/>
              </w:rPr>
              <w:t>r</w:t>
            </w:r>
            <w:r w:rsidRPr="00251868">
              <w:t>y and</w:t>
            </w:r>
            <w:r w:rsidRPr="00251868">
              <w:rPr>
                <w:spacing w:val="4"/>
              </w:rPr>
              <w:t xml:space="preserve"> </w:t>
            </w:r>
            <w:r w:rsidRPr="00251868">
              <w:t>o</w:t>
            </w:r>
            <w:r w:rsidRPr="00251868">
              <w:rPr>
                <w:spacing w:val="-1"/>
              </w:rPr>
              <w:t>t</w:t>
            </w:r>
            <w:r w:rsidRPr="00251868">
              <w:t>h</w:t>
            </w:r>
            <w:r w:rsidRPr="00251868">
              <w:rPr>
                <w:spacing w:val="-2"/>
              </w:rPr>
              <w:t>e</w:t>
            </w:r>
            <w:r w:rsidRPr="00251868">
              <w:t xml:space="preserve">r </w:t>
            </w:r>
            <w:r w:rsidRPr="00251868">
              <w:rPr>
                <w:spacing w:val="-1"/>
              </w:rPr>
              <w:t>l</w:t>
            </w:r>
            <w:r w:rsidRPr="00251868">
              <w:rPr>
                <w:spacing w:val="-2"/>
              </w:rPr>
              <w:t>a</w:t>
            </w:r>
            <w:r w:rsidRPr="00251868">
              <w:t>nd u</w:t>
            </w:r>
            <w:r w:rsidRPr="00251868">
              <w:rPr>
                <w:spacing w:val="-2"/>
              </w:rPr>
              <w:t>se</w:t>
            </w:r>
            <w:r w:rsidRPr="00251868">
              <w:t>) a</w:t>
            </w:r>
            <w:r w:rsidRPr="00251868">
              <w:rPr>
                <w:spacing w:val="-2"/>
              </w:rPr>
              <w:t>r</w:t>
            </w:r>
            <w:r w:rsidRPr="00251868">
              <w:t xml:space="preserve">e by </w:t>
            </w:r>
            <w:r w:rsidRPr="00251868">
              <w:rPr>
                <w:spacing w:val="-1"/>
              </w:rPr>
              <w:t>i</w:t>
            </w:r>
            <w:r w:rsidRPr="00251868">
              <w:t>n</w:t>
            </w:r>
            <w:r w:rsidRPr="00251868">
              <w:rPr>
                <w:spacing w:val="-2"/>
              </w:rPr>
              <w:t>cre</w:t>
            </w:r>
            <w:r w:rsidRPr="00251868">
              <w:t>a</w:t>
            </w:r>
            <w:r w:rsidRPr="00251868">
              <w:rPr>
                <w:spacing w:val="-2"/>
              </w:rPr>
              <w:t>s</w:t>
            </w:r>
            <w:r w:rsidRPr="00251868">
              <w:rPr>
                <w:spacing w:val="-1"/>
              </w:rPr>
              <w:t>i</w:t>
            </w:r>
            <w:r w:rsidRPr="00251868">
              <w:t>ng</w:t>
            </w:r>
            <w:r w:rsidRPr="00251868">
              <w:rPr>
                <w:spacing w:val="4"/>
              </w:rPr>
              <w:t xml:space="preserve"> </w:t>
            </w:r>
            <w:r w:rsidRPr="00251868">
              <w:rPr>
                <w:spacing w:val="-2"/>
              </w:rPr>
              <w:t>ve</w:t>
            </w:r>
            <w:r w:rsidRPr="00251868">
              <w:t>g</w:t>
            </w:r>
            <w:r w:rsidRPr="00251868">
              <w:rPr>
                <w:spacing w:val="-2"/>
              </w:rPr>
              <w:t>e</w:t>
            </w:r>
            <w:r w:rsidRPr="00251868">
              <w:rPr>
                <w:spacing w:val="-1"/>
              </w:rPr>
              <w:t>t</w:t>
            </w:r>
            <w:r w:rsidRPr="00251868">
              <w:t>a</w:t>
            </w:r>
            <w:r w:rsidRPr="00251868">
              <w:rPr>
                <w:spacing w:val="-1"/>
              </w:rPr>
              <w:t>ti</w:t>
            </w:r>
            <w:r w:rsidRPr="00251868">
              <w:t>on</w:t>
            </w:r>
            <w:r w:rsidRPr="00251868">
              <w:rPr>
                <w:spacing w:val="4"/>
              </w:rPr>
              <w:t xml:space="preserve"> </w:t>
            </w:r>
            <w:r w:rsidRPr="00251868">
              <w:rPr>
                <w:spacing w:val="-2"/>
              </w:rPr>
              <w:t>c</w:t>
            </w:r>
            <w:r w:rsidRPr="00251868">
              <w:t>o</w:t>
            </w:r>
            <w:r w:rsidRPr="00251868">
              <w:rPr>
                <w:spacing w:val="-2"/>
              </w:rPr>
              <w:t>ve</w:t>
            </w:r>
            <w:r w:rsidRPr="00251868">
              <w:t xml:space="preserve">r </w:t>
            </w:r>
            <w:r w:rsidRPr="00251868">
              <w:rPr>
                <w:spacing w:val="6"/>
              </w:rPr>
              <w:t>o</w:t>
            </w:r>
            <w:r w:rsidRPr="00251868">
              <w:t>n</w:t>
            </w:r>
            <w:r w:rsidRPr="00251868">
              <w:rPr>
                <w:spacing w:val="4"/>
              </w:rPr>
              <w:t xml:space="preserve"> </w:t>
            </w:r>
            <w:r w:rsidRPr="00251868">
              <w:rPr>
                <w:spacing w:val="-1"/>
              </w:rPr>
              <w:t>l</w:t>
            </w:r>
            <w:r w:rsidRPr="00251868">
              <w:rPr>
                <w:spacing w:val="-2"/>
              </w:rPr>
              <w:t>a</w:t>
            </w:r>
            <w:r w:rsidRPr="00251868">
              <w:t>nd</w:t>
            </w:r>
            <w:r w:rsidRPr="00251868">
              <w:rPr>
                <w:spacing w:val="4"/>
              </w:rPr>
              <w:t xml:space="preserve"> </w:t>
            </w:r>
            <w:r w:rsidRPr="00251868">
              <w:rPr>
                <w:spacing w:val="-5"/>
              </w:rPr>
              <w:t>i</w:t>
            </w:r>
            <w:r w:rsidRPr="00251868">
              <w:t>n</w:t>
            </w:r>
            <w:r w:rsidRPr="00251868">
              <w:rPr>
                <w:spacing w:val="4"/>
              </w:rPr>
              <w:t xml:space="preserve"> </w:t>
            </w:r>
            <w:r w:rsidRPr="00251868">
              <w:rPr>
                <w:spacing w:val="-1"/>
              </w:rPr>
              <w:t>f</w:t>
            </w:r>
            <w:r w:rsidRPr="00251868">
              <w:t>o</w:t>
            </w:r>
            <w:r w:rsidRPr="00251868">
              <w:rPr>
                <w:spacing w:val="-2"/>
              </w:rPr>
              <w:t>res</w:t>
            </w:r>
            <w:r w:rsidRPr="00251868">
              <w:t>t</w:t>
            </w:r>
            <w:r w:rsidRPr="00251868">
              <w:rPr>
                <w:spacing w:val="1"/>
              </w:rPr>
              <w:t xml:space="preserve"> </w:t>
            </w:r>
            <w:r w:rsidRPr="00251868">
              <w:t>a</w:t>
            </w:r>
            <w:r w:rsidRPr="00251868">
              <w:rPr>
                <w:spacing w:val="-2"/>
              </w:rPr>
              <w:t>re</w:t>
            </w:r>
            <w:r w:rsidRPr="00251868">
              <w:t xml:space="preserve">as </w:t>
            </w:r>
            <w:r w:rsidRPr="00251868">
              <w:rPr>
                <w:spacing w:val="1"/>
              </w:rPr>
              <w:t>w</w:t>
            </w:r>
            <w:r w:rsidRPr="00251868">
              <w:rPr>
                <w:spacing w:val="-1"/>
              </w:rPr>
              <w:t>it</w:t>
            </w:r>
            <w:r w:rsidRPr="00251868">
              <w:t>h</w:t>
            </w:r>
            <w:r w:rsidRPr="00251868">
              <w:rPr>
                <w:spacing w:val="4"/>
              </w:rPr>
              <w:t xml:space="preserve"> </w:t>
            </w:r>
            <w:r w:rsidRPr="00251868">
              <w:rPr>
                <w:spacing w:val="-2"/>
              </w:rPr>
              <w:t>a</w:t>
            </w:r>
            <w:r w:rsidRPr="00251868">
              <w:t>d</w:t>
            </w:r>
            <w:r w:rsidRPr="00251868">
              <w:rPr>
                <w:spacing w:val="-2"/>
              </w:rPr>
              <w:t>v</w:t>
            </w:r>
            <w:r w:rsidRPr="00251868">
              <w:t>an</w:t>
            </w:r>
            <w:r w:rsidRPr="00251868">
              <w:rPr>
                <w:spacing w:val="-2"/>
              </w:rPr>
              <w:t>ce</w:t>
            </w:r>
            <w:r w:rsidRPr="00251868">
              <w:t>d ag</w:t>
            </w:r>
            <w:r w:rsidRPr="00251868">
              <w:rPr>
                <w:spacing w:val="-2"/>
              </w:rPr>
              <w:t>r</w:t>
            </w:r>
            <w:r w:rsidRPr="00251868">
              <w:t>o</w:t>
            </w:r>
            <w:r w:rsidRPr="00251868">
              <w:rPr>
                <w:spacing w:val="-5"/>
              </w:rPr>
              <w:t>f</w:t>
            </w:r>
            <w:r w:rsidRPr="00251868">
              <w:t>o</w:t>
            </w:r>
            <w:r w:rsidRPr="00251868">
              <w:rPr>
                <w:spacing w:val="-2"/>
              </w:rPr>
              <w:t>res</w:t>
            </w:r>
            <w:r w:rsidRPr="00251868">
              <w:rPr>
                <w:spacing w:val="-1"/>
              </w:rPr>
              <w:t>t</w:t>
            </w:r>
            <w:r w:rsidRPr="00251868">
              <w:t xml:space="preserve">ry </w:t>
            </w:r>
            <w:r w:rsidRPr="00251868">
              <w:rPr>
                <w:spacing w:val="-2"/>
              </w:rPr>
              <w:t>s</w:t>
            </w:r>
            <w:r w:rsidRPr="00251868">
              <w:t>y</w:t>
            </w:r>
            <w:r w:rsidRPr="00251868">
              <w:rPr>
                <w:spacing w:val="-2"/>
              </w:rPr>
              <w:t>s</w:t>
            </w:r>
            <w:r w:rsidRPr="00251868">
              <w:rPr>
                <w:spacing w:val="-1"/>
              </w:rPr>
              <w:t>t</w:t>
            </w:r>
            <w:r w:rsidRPr="00251868">
              <w:rPr>
                <w:spacing w:val="-2"/>
              </w:rPr>
              <w:t>e</w:t>
            </w:r>
            <w:r w:rsidRPr="00251868">
              <w:rPr>
                <w:spacing w:val="1"/>
              </w:rPr>
              <w:t>m</w:t>
            </w:r>
            <w:r w:rsidRPr="00251868">
              <w:t>s</w:t>
            </w:r>
            <w:r w:rsidRPr="00251868">
              <w:rPr>
                <w:spacing w:val="4"/>
              </w:rPr>
              <w:t xml:space="preserve"> </w:t>
            </w:r>
            <w:r w:rsidRPr="00251868">
              <w:rPr>
                <w:spacing w:val="-1"/>
              </w:rPr>
              <w:t>t</w:t>
            </w:r>
            <w:r w:rsidRPr="00251868">
              <w:t>hat</w:t>
            </w:r>
            <w:r w:rsidRPr="00251868">
              <w:rPr>
                <w:spacing w:val="1"/>
              </w:rPr>
              <w:t xml:space="preserve"> </w:t>
            </w:r>
            <w:r w:rsidRPr="00251868">
              <w:rPr>
                <w:spacing w:val="-1"/>
              </w:rPr>
              <w:t>t</w:t>
            </w:r>
            <w:r w:rsidRPr="00251868">
              <w:t xml:space="preserve">he </w:t>
            </w:r>
            <w:r w:rsidRPr="00251868">
              <w:rPr>
                <w:spacing w:val="-2"/>
              </w:rPr>
              <w:t>c</w:t>
            </w:r>
            <w:r w:rsidRPr="00251868">
              <w:t>o</w:t>
            </w:r>
            <w:r w:rsidRPr="00251868">
              <w:rPr>
                <w:spacing w:val="1"/>
              </w:rPr>
              <w:t>mm</w:t>
            </w:r>
            <w:r w:rsidRPr="00251868">
              <w:rPr>
                <w:spacing w:val="-2"/>
              </w:rPr>
              <w:t>u</w:t>
            </w:r>
            <w:r w:rsidRPr="00251868">
              <w:t>n</w:t>
            </w:r>
            <w:r w:rsidRPr="00251868">
              <w:rPr>
                <w:spacing w:val="-1"/>
              </w:rPr>
              <w:t>it</w:t>
            </w:r>
            <w:r w:rsidRPr="00251868">
              <w:t>y</w:t>
            </w:r>
            <w:r w:rsidRPr="00251868">
              <w:rPr>
                <w:spacing w:val="4"/>
              </w:rPr>
              <w:t xml:space="preserve"> </w:t>
            </w:r>
            <w:r w:rsidRPr="00251868">
              <w:t>has</w:t>
            </w:r>
            <w:r w:rsidRPr="00251868">
              <w:rPr>
                <w:spacing w:val="4"/>
              </w:rPr>
              <w:t xml:space="preserve"> </w:t>
            </w:r>
            <w:r w:rsidRPr="00251868">
              <w:t>d</w:t>
            </w:r>
            <w:r w:rsidRPr="00251868">
              <w:rPr>
                <w:spacing w:val="-2"/>
              </w:rPr>
              <w:t>eve</w:t>
            </w:r>
            <w:r w:rsidRPr="00251868">
              <w:rPr>
                <w:spacing w:val="-1"/>
              </w:rPr>
              <w:t>l</w:t>
            </w:r>
            <w:r w:rsidRPr="00251868">
              <w:t>op</w:t>
            </w:r>
            <w:r w:rsidRPr="00251868">
              <w:rPr>
                <w:spacing w:val="-2"/>
              </w:rPr>
              <w:t>e</w:t>
            </w:r>
            <w:r w:rsidRPr="00251868">
              <w:t>d</w:t>
            </w:r>
            <w:r w:rsidRPr="00251868">
              <w:rPr>
                <w:spacing w:val="7"/>
              </w:rPr>
              <w:t xml:space="preserve"> </w:t>
            </w:r>
            <w:r w:rsidRPr="00251868">
              <w:t>on</w:t>
            </w:r>
            <w:r w:rsidRPr="00251868">
              <w:rPr>
                <w:spacing w:val="7"/>
              </w:rPr>
              <w:t xml:space="preserve"> </w:t>
            </w:r>
            <w:r w:rsidRPr="00251868">
              <w:rPr>
                <w:spacing w:val="-1"/>
              </w:rPr>
              <w:t>t</w:t>
            </w:r>
            <w:r w:rsidRPr="00251868">
              <w:t>h</w:t>
            </w:r>
            <w:r w:rsidRPr="00251868">
              <w:rPr>
                <w:spacing w:val="-2"/>
              </w:rPr>
              <w:t>e</w:t>
            </w:r>
            <w:r w:rsidRPr="00251868">
              <w:rPr>
                <w:spacing w:val="-1"/>
              </w:rPr>
              <w:t>i</w:t>
            </w:r>
            <w:r w:rsidRPr="00251868">
              <w:t>r</w:t>
            </w:r>
            <w:r w:rsidRPr="00251868">
              <w:rPr>
                <w:spacing w:val="4"/>
              </w:rPr>
              <w:t xml:space="preserve"> </w:t>
            </w:r>
            <w:r w:rsidRPr="00251868">
              <w:rPr>
                <w:spacing w:val="-1"/>
              </w:rPr>
              <w:t>l</w:t>
            </w:r>
            <w:r w:rsidRPr="00251868">
              <w:t>and.</w:t>
            </w:r>
            <w:r w:rsidRPr="00251868">
              <w:rPr>
                <w:spacing w:val="7"/>
              </w:rPr>
              <w:t xml:space="preserve"> </w:t>
            </w:r>
            <w:r w:rsidRPr="00251868">
              <w:t>the go</w:t>
            </w:r>
            <w:r w:rsidRPr="00251868">
              <w:rPr>
                <w:spacing w:val="-2"/>
              </w:rPr>
              <w:t>ver</w:t>
            </w:r>
            <w:r w:rsidRPr="00251868">
              <w:t>n</w:t>
            </w:r>
            <w:r w:rsidRPr="00251868">
              <w:rPr>
                <w:spacing w:val="1"/>
              </w:rPr>
              <w:t>m</w:t>
            </w:r>
            <w:r w:rsidRPr="00251868">
              <w:rPr>
                <w:spacing w:val="-2"/>
              </w:rPr>
              <w:t>e</w:t>
            </w:r>
            <w:r w:rsidRPr="00251868">
              <w:t>n</w:t>
            </w:r>
            <w:r w:rsidRPr="00251868">
              <w:rPr>
                <w:spacing w:val="-1"/>
              </w:rPr>
              <w:t>t</w:t>
            </w:r>
            <w:r w:rsidRPr="00251868">
              <w:rPr>
                <w:spacing w:val="1"/>
              </w:rPr>
              <w:t>'</w:t>
            </w:r>
            <w:r w:rsidRPr="00251868">
              <w:t>s</w:t>
            </w:r>
            <w:r w:rsidRPr="00251868">
              <w:rPr>
                <w:spacing w:val="4"/>
              </w:rPr>
              <w:t xml:space="preserve"> </w:t>
            </w:r>
            <w:r w:rsidRPr="00251868">
              <w:rPr>
                <w:spacing w:val="-2"/>
              </w:rPr>
              <w:t>r</w:t>
            </w:r>
            <w:r w:rsidRPr="00251868">
              <w:t>o</w:t>
            </w:r>
            <w:r w:rsidRPr="00251868">
              <w:rPr>
                <w:spacing w:val="-1"/>
              </w:rPr>
              <w:t>l</w:t>
            </w:r>
            <w:r w:rsidRPr="00251868">
              <w:t>e</w:t>
            </w:r>
            <w:r w:rsidRPr="00251868">
              <w:rPr>
                <w:spacing w:val="4"/>
              </w:rPr>
              <w:t xml:space="preserve"> </w:t>
            </w:r>
            <w:r w:rsidRPr="00251868">
              <w:rPr>
                <w:spacing w:val="-1"/>
              </w:rPr>
              <w:t>i</w:t>
            </w:r>
            <w:r w:rsidRPr="00251868">
              <w:t>n</w:t>
            </w:r>
            <w:r w:rsidRPr="00251868">
              <w:rPr>
                <w:spacing w:val="7"/>
              </w:rPr>
              <w:t xml:space="preserve"> </w:t>
            </w:r>
            <w:r w:rsidRPr="00251868">
              <w:t>ag</w:t>
            </w:r>
            <w:r w:rsidRPr="00251868">
              <w:rPr>
                <w:spacing w:val="-2"/>
              </w:rPr>
              <w:t>r</w:t>
            </w:r>
            <w:r w:rsidRPr="00251868">
              <w:t>o</w:t>
            </w:r>
            <w:r w:rsidRPr="00251868">
              <w:rPr>
                <w:spacing w:val="-1"/>
              </w:rPr>
              <w:t>f</w:t>
            </w:r>
            <w:r w:rsidRPr="00251868">
              <w:t>o</w:t>
            </w:r>
            <w:r w:rsidRPr="00251868">
              <w:rPr>
                <w:spacing w:val="-2"/>
              </w:rPr>
              <w:t>res</w:t>
            </w:r>
            <w:r w:rsidRPr="00251868">
              <w:rPr>
                <w:spacing w:val="3"/>
              </w:rPr>
              <w:t>t</w:t>
            </w:r>
            <w:r w:rsidRPr="00251868">
              <w:rPr>
                <w:spacing w:val="-2"/>
              </w:rPr>
              <w:t>r</w:t>
            </w:r>
            <w:r w:rsidRPr="00251868">
              <w:t>y</w:t>
            </w:r>
            <w:r w:rsidRPr="00251868">
              <w:rPr>
                <w:spacing w:val="8"/>
              </w:rPr>
              <w:t xml:space="preserve"> </w:t>
            </w:r>
            <w:r w:rsidRPr="00251868">
              <w:rPr>
                <w:spacing w:val="-1"/>
              </w:rPr>
              <w:t>i</w:t>
            </w:r>
            <w:r w:rsidRPr="00251868">
              <w:rPr>
                <w:spacing w:val="1"/>
              </w:rPr>
              <w:t>m</w:t>
            </w:r>
            <w:r w:rsidRPr="00251868">
              <w:t>p</w:t>
            </w:r>
            <w:r w:rsidRPr="00251868">
              <w:rPr>
                <w:spacing w:val="-2"/>
              </w:rPr>
              <w:t>r</w:t>
            </w:r>
            <w:r w:rsidRPr="00251868">
              <w:t>o</w:t>
            </w:r>
            <w:r w:rsidRPr="00251868">
              <w:rPr>
                <w:spacing w:val="-2"/>
              </w:rPr>
              <w:t>ve</w:t>
            </w:r>
            <w:r w:rsidRPr="00251868">
              <w:rPr>
                <w:spacing w:val="1"/>
              </w:rPr>
              <w:t>m</w:t>
            </w:r>
            <w:r w:rsidRPr="00251868">
              <w:rPr>
                <w:spacing w:val="-2"/>
              </w:rPr>
              <w:t>e</w:t>
            </w:r>
            <w:r w:rsidRPr="00251868">
              <w:t>nt</w:t>
            </w:r>
            <w:r w:rsidRPr="00251868">
              <w:rPr>
                <w:spacing w:val="5"/>
              </w:rPr>
              <w:t xml:space="preserve"> </w:t>
            </w:r>
            <w:r w:rsidRPr="00251868">
              <w:rPr>
                <w:spacing w:val="-1"/>
              </w:rPr>
              <w:t>i</w:t>
            </w:r>
            <w:r w:rsidRPr="00251868">
              <w:t>s</w:t>
            </w:r>
            <w:r w:rsidRPr="00251868">
              <w:rPr>
                <w:spacing w:val="8"/>
              </w:rPr>
              <w:t xml:space="preserve"> </w:t>
            </w:r>
            <w:r w:rsidRPr="00251868">
              <w:rPr>
                <w:spacing w:val="-1"/>
              </w:rPr>
              <w:t>t</w:t>
            </w:r>
            <w:r w:rsidRPr="00251868">
              <w:t xml:space="preserve">o </w:t>
            </w:r>
            <w:r w:rsidRPr="00251868">
              <w:rPr>
                <w:spacing w:val="-1"/>
              </w:rPr>
              <w:t>i</w:t>
            </w:r>
            <w:r w:rsidRPr="00251868">
              <w:t>n</w:t>
            </w:r>
            <w:r w:rsidRPr="00251868">
              <w:rPr>
                <w:spacing w:val="-2"/>
              </w:rPr>
              <w:t>cre</w:t>
            </w:r>
            <w:r w:rsidRPr="00251868">
              <w:t>a</w:t>
            </w:r>
            <w:r w:rsidRPr="00251868">
              <w:rPr>
                <w:spacing w:val="-2"/>
              </w:rPr>
              <w:t>s</w:t>
            </w:r>
            <w:r w:rsidRPr="00251868">
              <w:t>e</w:t>
            </w:r>
            <w:r w:rsidRPr="00251868">
              <w:rPr>
                <w:spacing w:val="-5"/>
              </w:rPr>
              <w:t xml:space="preserve"> </w:t>
            </w:r>
            <w:r w:rsidRPr="00251868">
              <w:rPr>
                <w:spacing w:val="-2"/>
              </w:rPr>
              <w:t>c</w:t>
            </w:r>
            <w:r w:rsidRPr="00251868">
              <w:t>o</w:t>
            </w:r>
            <w:r w:rsidRPr="00251868">
              <w:rPr>
                <w:spacing w:val="1"/>
              </w:rPr>
              <w:t>mm</w:t>
            </w:r>
            <w:r w:rsidRPr="00251868">
              <w:t>un</w:t>
            </w:r>
            <w:r w:rsidRPr="00251868">
              <w:rPr>
                <w:spacing w:val="-1"/>
              </w:rPr>
              <w:t>it</w:t>
            </w:r>
            <w:r w:rsidRPr="00251868">
              <w:t>y</w:t>
            </w:r>
            <w:r w:rsidRPr="00251868">
              <w:rPr>
                <w:spacing w:val="-9"/>
              </w:rPr>
              <w:t xml:space="preserve"> </w:t>
            </w:r>
            <w:r w:rsidRPr="00251868">
              <w:t>a</w:t>
            </w:r>
            <w:r w:rsidRPr="00251868">
              <w:rPr>
                <w:spacing w:val="1"/>
              </w:rPr>
              <w:t>w</w:t>
            </w:r>
            <w:r w:rsidRPr="00251868">
              <w:t>a</w:t>
            </w:r>
            <w:r w:rsidRPr="00251868">
              <w:rPr>
                <w:spacing w:val="-2"/>
              </w:rPr>
              <w:t>re</w:t>
            </w:r>
            <w:r w:rsidRPr="00251868">
              <w:t>n</w:t>
            </w:r>
            <w:r w:rsidRPr="00251868">
              <w:rPr>
                <w:spacing w:val="-2"/>
              </w:rPr>
              <w:t>es</w:t>
            </w:r>
            <w:r w:rsidRPr="00251868">
              <w:t>s</w:t>
            </w:r>
            <w:r w:rsidRPr="00251868">
              <w:rPr>
                <w:spacing w:val="-9"/>
              </w:rPr>
              <w:t xml:space="preserve"> </w:t>
            </w:r>
            <w:r w:rsidRPr="00251868">
              <w:t>and</w:t>
            </w:r>
            <w:r w:rsidRPr="00251868">
              <w:rPr>
                <w:spacing w:val="-9"/>
              </w:rPr>
              <w:t xml:space="preserve"> </w:t>
            </w:r>
            <w:r w:rsidRPr="00251868">
              <w:t>p</w:t>
            </w:r>
            <w:r w:rsidRPr="00251868">
              <w:rPr>
                <w:spacing w:val="-2"/>
              </w:rPr>
              <w:t>r</w:t>
            </w:r>
            <w:r w:rsidRPr="00251868">
              <w:t>o</w:t>
            </w:r>
            <w:r w:rsidRPr="00251868">
              <w:rPr>
                <w:spacing w:val="-2"/>
              </w:rPr>
              <w:t>v</w:t>
            </w:r>
            <w:r w:rsidRPr="00251868">
              <w:rPr>
                <w:spacing w:val="-1"/>
              </w:rPr>
              <w:t>i</w:t>
            </w:r>
            <w:r w:rsidRPr="00251868">
              <w:t>de</w:t>
            </w:r>
            <w:r w:rsidRPr="00251868">
              <w:rPr>
                <w:spacing w:val="-9"/>
              </w:rPr>
              <w:t xml:space="preserve"> </w:t>
            </w:r>
            <w:r w:rsidRPr="00251868">
              <w:rPr>
                <w:spacing w:val="-1"/>
              </w:rPr>
              <w:t>t</w:t>
            </w:r>
            <w:r w:rsidRPr="00251868">
              <w:t>e</w:t>
            </w:r>
            <w:r w:rsidRPr="00251868">
              <w:rPr>
                <w:spacing w:val="-2"/>
              </w:rPr>
              <w:t>c</w:t>
            </w:r>
            <w:r w:rsidRPr="00251868">
              <w:t>hn</w:t>
            </w:r>
            <w:r w:rsidRPr="00251868">
              <w:rPr>
                <w:spacing w:val="-1"/>
              </w:rPr>
              <w:t>i</w:t>
            </w:r>
            <w:r w:rsidRPr="00251868">
              <w:rPr>
                <w:spacing w:val="-2"/>
              </w:rPr>
              <w:t>c</w:t>
            </w:r>
            <w:r w:rsidRPr="00251868">
              <w:t>al</w:t>
            </w:r>
            <w:r w:rsidRPr="00251868">
              <w:rPr>
                <w:spacing w:val="-8"/>
              </w:rPr>
              <w:t xml:space="preserve"> </w:t>
            </w:r>
            <w:r w:rsidRPr="00251868">
              <w:rPr>
                <w:spacing w:val="-1"/>
              </w:rPr>
              <w:t>t</w:t>
            </w:r>
            <w:r w:rsidRPr="00251868">
              <w:rPr>
                <w:spacing w:val="-2"/>
              </w:rPr>
              <w:t>r</w:t>
            </w:r>
            <w:r w:rsidRPr="00251868">
              <w:t>a</w:t>
            </w:r>
            <w:r w:rsidRPr="00251868">
              <w:rPr>
                <w:spacing w:val="-1"/>
              </w:rPr>
              <w:t>i</w:t>
            </w:r>
            <w:r w:rsidRPr="00251868">
              <w:t>n</w:t>
            </w:r>
            <w:r w:rsidRPr="00251868">
              <w:rPr>
                <w:spacing w:val="-1"/>
              </w:rPr>
              <w:t>i</w:t>
            </w:r>
            <w:r w:rsidRPr="00251868">
              <w:t>ng,</w:t>
            </w:r>
            <w:r w:rsidRPr="00251868">
              <w:rPr>
                <w:spacing w:val="-6"/>
              </w:rPr>
              <w:t xml:space="preserve"> </w:t>
            </w:r>
            <w:r w:rsidRPr="00251868">
              <w:rPr>
                <w:spacing w:val="-2"/>
              </w:rPr>
              <w:t>ec</w:t>
            </w:r>
            <w:r w:rsidRPr="00251868">
              <w:t>o</w:t>
            </w:r>
            <w:r w:rsidRPr="00251868">
              <w:rPr>
                <w:spacing w:val="-2"/>
              </w:rPr>
              <w:t>n</w:t>
            </w:r>
            <w:r w:rsidRPr="00251868">
              <w:t>o</w:t>
            </w:r>
            <w:r w:rsidRPr="00251868">
              <w:rPr>
                <w:spacing w:val="1"/>
              </w:rPr>
              <w:t>m</w:t>
            </w:r>
            <w:r w:rsidRPr="00251868">
              <w:rPr>
                <w:spacing w:val="-1"/>
              </w:rPr>
              <w:t>i</w:t>
            </w:r>
            <w:r w:rsidRPr="00251868">
              <w:t>c</w:t>
            </w:r>
            <w:r w:rsidRPr="00251868">
              <w:rPr>
                <w:spacing w:val="-9"/>
              </w:rPr>
              <w:t xml:space="preserve"> </w:t>
            </w:r>
            <w:r w:rsidRPr="00251868">
              <w:rPr>
                <w:spacing w:val="-1"/>
              </w:rPr>
              <w:t>i</w:t>
            </w:r>
            <w:r w:rsidRPr="00251868">
              <w:t>n</w:t>
            </w:r>
            <w:r w:rsidRPr="00251868">
              <w:rPr>
                <w:spacing w:val="-2"/>
              </w:rPr>
              <w:t>ce</w:t>
            </w:r>
            <w:r w:rsidRPr="00251868">
              <w:t>n</w:t>
            </w:r>
            <w:r w:rsidRPr="00251868">
              <w:rPr>
                <w:spacing w:val="-1"/>
              </w:rPr>
              <w:t>ti</w:t>
            </w:r>
            <w:r w:rsidRPr="00251868">
              <w:t>v</w:t>
            </w:r>
            <w:r w:rsidRPr="00251868">
              <w:rPr>
                <w:spacing w:val="-2"/>
              </w:rPr>
              <w:t>es</w:t>
            </w:r>
            <w:r w:rsidRPr="00251868">
              <w:t>,</w:t>
            </w:r>
            <w:r w:rsidRPr="00251868">
              <w:rPr>
                <w:spacing w:val="-6"/>
              </w:rPr>
              <w:t xml:space="preserve"> </w:t>
            </w:r>
            <w:r w:rsidRPr="00251868">
              <w:rPr>
                <w:spacing w:val="1"/>
              </w:rPr>
              <w:t>m</w:t>
            </w:r>
            <w:r w:rsidRPr="00251868">
              <w:t>on</w:t>
            </w:r>
            <w:r w:rsidRPr="00251868">
              <w:rPr>
                <w:spacing w:val="-1"/>
              </w:rPr>
              <w:t>it</w:t>
            </w:r>
            <w:r w:rsidRPr="00251868">
              <w:t>o</w:t>
            </w:r>
            <w:r w:rsidRPr="00251868">
              <w:rPr>
                <w:spacing w:val="-2"/>
              </w:rPr>
              <w:t>r</w:t>
            </w:r>
            <w:r w:rsidRPr="00251868">
              <w:rPr>
                <w:spacing w:val="-1"/>
              </w:rPr>
              <w:t>i</w:t>
            </w:r>
            <w:r w:rsidRPr="00251868">
              <w:t>ng,</w:t>
            </w:r>
            <w:r w:rsidRPr="00251868">
              <w:rPr>
                <w:spacing w:val="6"/>
              </w:rPr>
              <w:t xml:space="preserve"> </w:t>
            </w:r>
            <w:r w:rsidRPr="00251868">
              <w:rPr>
                <w:spacing w:val="-2"/>
              </w:rPr>
              <w:t>a</w:t>
            </w:r>
            <w:r w:rsidRPr="00251868">
              <w:t xml:space="preserve">nd </w:t>
            </w:r>
            <w:r w:rsidRPr="00251868">
              <w:rPr>
                <w:spacing w:val="-2"/>
              </w:rPr>
              <w:t>ev</w:t>
            </w:r>
            <w:r w:rsidRPr="00251868">
              <w:t>a</w:t>
            </w:r>
            <w:r w:rsidRPr="00251868">
              <w:rPr>
                <w:spacing w:val="-1"/>
              </w:rPr>
              <w:t>l</w:t>
            </w:r>
            <w:r w:rsidRPr="00251868">
              <w:t>ua</w:t>
            </w:r>
            <w:r w:rsidRPr="00251868">
              <w:rPr>
                <w:spacing w:val="-1"/>
              </w:rPr>
              <w:t>ti</w:t>
            </w:r>
            <w:r w:rsidRPr="00251868">
              <w:t>on</w:t>
            </w:r>
            <w:r w:rsidRPr="00251868">
              <w:rPr>
                <w:spacing w:val="4"/>
              </w:rPr>
              <w:t xml:space="preserve"> </w:t>
            </w:r>
            <w:r w:rsidRPr="00251868">
              <w:rPr>
                <w:spacing w:val="-2"/>
              </w:rPr>
              <w:t>re</w:t>
            </w:r>
            <w:r w:rsidRPr="00251868">
              <w:t>gu</w:t>
            </w:r>
            <w:r w:rsidRPr="00251868">
              <w:rPr>
                <w:spacing w:val="-1"/>
              </w:rPr>
              <w:t>l</w:t>
            </w:r>
            <w:r w:rsidRPr="00251868">
              <w:t>a</w:t>
            </w:r>
            <w:r w:rsidRPr="00251868">
              <w:rPr>
                <w:spacing w:val="-2"/>
              </w:rPr>
              <w:t>r</w:t>
            </w:r>
            <w:r w:rsidRPr="00251868">
              <w:rPr>
                <w:spacing w:val="-1"/>
              </w:rPr>
              <w:t>l</w:t>
            </w:r>
            <w:r w:rsidRPr="00251868">
              <w:rPr>
                <w:spacing w:val="-2"/>
              </w:rPr>
              <w:t>y</w:t>
            </w:r>
            <w:r w:rsidRPr="00251868">
              <w:t>.</w:t>
            </w:r>
            <w:r w:rsidRPr="00251868">
              <w:rPr>
                <w:spacing w:val="3"/>
              </w:rPr>
              <w:t xml:space="preserve"> </w:t>
            </w:r>
            <w:r w:rsidRPr="00251868">
              <w:t xml:space="preserve">the </w:t>
            </w:r>
            <w:r w:rsidRPr="00251868">
              <w:rPr>
                <w:spacing w:val="-2"/>
              </w:rPr>
              <w:t>s</w:t>
            </w:r>
            <w:r w:rsidRPr="00251868">
              <w:rPr>
                <w:spacing w:val="-1"/>
              </w:rPr>
              <w:t>t</w:t>
            </w:r>
            <w:r w:rsidRPr="00251868">
              <w:t xml:space="preserve">udy </w:t>
            </w:r>
            <w:r w:rsidRPr="00251868">
              <w:rPr>
                <w:spacing w:val="-2"/>
              </w:rPr>
              <w:t>res</w:t>
            </w:r>
            <w:r w:rsidRPr="00251868">
              <w:t>u</w:t>
            </w:r>
            <w:r w:rsidRPr="00251868">
              <w:rPr>
                <w:spacing w:val="-1"/>
              </w:rPr>
              <w:t>l</w:t>
            </w:r>
            <w:r w:rsidRPr="00251868">
              <w:t>t</w:t>
            </w:r>
            <w:r w:rsidRPr="00251868">
              <w:rPr>
                <w:spacing w:val="4"/>
              </w:rPr>
              <w:t xml:space="preserve"> </w:t>
            </w:r>
            <w:r w:rsidRPr="00251868">
              <w:rPr>
                <w:spacing w:val="-1"/>
              </w:rPr>
              <w:t>i</w:t>
            </w:r>
            <w:r w:rsidRPr="00251868">
              <w:t>s</w:t>
            </w:r>
            <w:r w:rsidRPr="00251868">
              <w:rPr>
                <w:spacing w:val="4"/>
              </w:rPr>
              <w:t xml:space="preserve"> </w:t>
            </w:r>
            <w:r w:rsidRPr="00251868">
              <w:rPr>
                <w:spacing w:val="-2"/>
              </w:rPr>
              <w:t>s</w:t>
            </w:r>
            <w:r w:rsidRPr="00251868">
              <w:t>u</w:t>
            </w:r>
            <w:r w:rsidRPr="00251868">
              <w:rPr>
                <w:spacing w:val="-1"/>
              </w:rPr>
              <w:t>it</w:t>
            </w:r>
            <w:r w:rsidRPr="00251868">
              <w:t>ab</w:t>
            </w:r>
            <w:r w:rsidRPr="00251868">
              <w:rPr>
                <w:spacing w:val="-1"/>
              </w:rPr>
              <w:t>l</w:t>
            </w:r>
            <w:r w:rsidRPr="00251868">
              <w:t>e as one of</w:t>
            </w:r>
            <w:r w:rsidRPr="00251868">
              <w:rPr>
                <w:spacing w:val="1"/>
              </w:rPr>
              <w:t xml:space="preserve"> </w:t>
            </w:r>
            <w:r w:rsidRPr="00251868">
              <w:rPr>
                <w:spacing w:val="-1"/>
              </w:rPr>
              <w:t>t</w:t>
            </w:r>
            <w:r w:rsidRPr="00251868">
              <w:t xml:space="preserve">he </w:t>
            </w:r>
            <w:r w:rsidRPr="00251868">
              <w:rPr>
                <w:spacing w:val="-1"/>
              </w:rPr>
              <w:t>i</w:t>
            </w:r>
            <w:r w:rsidRPr="00251868">
              <w:t>npu</w:t>
            </w:r>
            <w:r w:rsidRPr="00251868">
              <w:rPr>
                <w:spacing w:val="-1"/>
              </w:rPr>
              <w:t>t</w:t>
            </w:r>
            <w:r w:rsidRPr="00251868">
              <w:t xml:space="preserve">s </w:t>
            </w:r>
            <w:r w:rsidRPr="00251868">
              <w:rPr>
                <w:spacing w:val="-1"/>
              </w:rPr>
              <w:t>f</w:t>
            </w:r>
            <w:r w:rsidRPr="00251868">
              <w:t xml:space="preserve">or </w:t>
            </w:r>
            <w:r w:rsidRPr="00251868">
              <w:rPr>
                <w:spacing w:val="-2"/>
              </w:rPr>
              <w:t>e</w:t>
            </w:r>
            <w:r w:rsidRPr="00251868">
              <w:t>s</w:t>
            </w:r>
            <w:r w:rsidRPr="00251868">
              <w:rPr>
                <w:spacing w:val="-1"/>
              </w:rPr>
              <w:t>t</w:t>
            </w:r>
            <w:r w:rsidRPr="00251868">
              <w:t>ab</w:t>
            </w:r>
            <w:r w:rsidRPr="00251868">
              <w:rPr>
                <w:spacing w:val="-1"/>
              </w:rPr>
              <w:t>li</w:t>
            </w:r>
            <w:r w:rsidRPr="00251868">
              <w:rPr>
                <w:spacing w:val="-2"/>
              </w:rPr>
              <w:t>s</w:t>
            </w:r>
            <w:r w:rsidRPr="00251868">
              <w:t>h</w:t>
            </w:r>
            <w:r w:rsidRPr="00251868">
              <w:rPr>
                <w:spacing w:val="-1"/>
              </w:rPr>
              <w:t>i</w:t>
            </w:r>
            <w:r w:rsidRPr="00251868">
              <w:t>ng</w:t>
            </w:r>
            <w:r w:rsidRPr="00251868">
              <w:rPr>
                <w:spacing w:val="4"/>
              </w:rPr>
              <w:t xml:space="preserve"> </w:t>
            </w:r>
            <w:r w:rsidRPr="00251868">
              <w:t>a</w:t>
            </w:r>
            <w:r w:rsidRPr="00251868">
              <w:rPr>
                <w:spacing w:val="4"/>
              </w:rPr>
              <w:t xml:space="preserve"> </w:t>
            </w:r>
            <w:r w:rsidRPr="00251868">
              <w:rPr>
                <w:spacing w:val="-2"/>
              </w:rPr>
              <w:t>s</w:t>
            </w:r>
            <w:r w:rsidRPr="00251868">
              <w:t>u</w:t>
            </w:r>
            <w:r w:rsidRPr="00251868">
              <w:rPr>
                <w:spacing w:val="-2"/>
              </w:rPr>
              <w:t>s</w:t>
            </w:r>
            <w:r w:rsidRPr="00251868">
              <w:rPr>
                <w:spacing w:val="-1"/>
              </w:rPr>
              <w:t>t</w:t>
            </w:r>
            <w:r w:rsidRPr="00251868">
              <w:t>a</w:t>
            </w:r>
            <w:r w:rsidRPr="00251868">
              <w:rPr>
                <w:spacing w:val="-1"/>
              </w:rPr>
              <w:t>i</w:t>
            </w:r>
            <w:r w:rsidRPr="00251868">
              <w:t>nab</w:t>
            </w:r>
            <w:r w:rsidRPr="00251868">
              <w:rPr>
                <w:spacing w:val="-1"/>
              </w:rPr>
              <w:t>l</w:t>
            </w:r>
            <w:r w:rsidRPr="00251868">
              <w:t>e ag</w:t>
            </w:r>
            <w:r w:rsidRPr="00251868">
              <w:rPr>
                <w:spacing w:val="-2"/>
              </w:rPr>
              <w:t>r</w:t>
            </w:r>
            <w:r w:rsidRPr="00251868">
              <w:t>o</w:t>
            </w:r>
            <w:r w:rsidRPr="00251868">
              <w:rPr>
                <w:spacing w:val="-1"/>
              </w:rPr>
              <w:t>f</w:t>
            </w:r>
            <w:r w:rsidRPr="00251868">
              <w:t>o</w:t>
            </w:r>
            <w:r w:rsidRPr="00251868">
              <w:rPr>
                <w:spacing w:val="-2"/>
              </w:rPr>
              <w:t>res</w:t>
            </w:r>
            <w:r w:rsidRPr="00251868">
              <w:rPr>
                <w:spacing w:val="-1"/>
              </w:rPr>
              <w:t>t</w:t>
            </w:r>
            <w:r w:rsidRPr="00251868">
              <w:rPr>
                <w:spacing w:val="-2"/>
              </w:rPr>
              <w:t>r</w:t>
            </w:r>
            <w:r w:rsidRPr="00251868">
              <w:t>y</w:t>
            </w:r>
            <w:r w:rsidRPr="00251868">
              <w:rPr>
                <w:spacing w:val="-5"/>
              </w:rPr>
              <w:t xml:space="preserve"> </w:t>
            </w:r>
            <w:r w:rsidRPr="00251868">
              <w:rPr>
                <w:spacing w:val="1"/>
              </w:rPr>
              <w:t>m</w:t>
            </w:r>
            <w:r w:rsidRPr="00251868">
              <w:t>an</w:t>
            </w:r>
            <w:r w:rsidRPr="00251868">
              <w:rPr>
                <w:spacing w:val="-2"/>
              </w:rPr>
              <w:t>a</w:t>
            </w:r>
            <w:r w:rsidRPr="00251868">
              <w:t>g</w:t>
            </w:r>
            <w:r w:rsidRPr="00251868">
              <w:rPr>
                <w:spacing w:val="-2"/>
              </w:rPr>
              <w:t>e</w:t>
            </w:r>
            <w:r w:rsidRPr="00251868">
              <w:rPr>
                <w:spacing w:val="1"/>
              </w:rPr>
              <w:t>m</w:t>
            </w:r>
            <w:r w:rsidRPr="00251868">
              <w:rPr>
                <w:spacing w:val="-2"/>
              </w:rPr>
              <w:t>e</w:t>
            </w:r>
            <w:r w:rsidRPr="00251868">
              <w:t>nt</w:t>
            </w:r>
            <w:r w:rsidRPr="00251868">
              <w:rPr>
                <w:spacing w:val="-4"/>
              </w:rPr>
              <w:t xml:space="preserve"> </w:t>
            </w:r>
            <w:r w:rsidRPr="00251868">
              <w:t>p</w:t>
            </w:r>
            <w:r w:rsidRPr="00251868">
              <w:rPr>
                <w:spacing w:val="-1"/>
              </w:rPr>
              <w:t>l</w:t>
            </w:r>
            <w:r w:rsidRPr="00251868">
              <w:rPr>
                <w:spacing w:val="-2"/>
              </w:rPr>
              <w:t>a</w:t>
            </w:r>
            <w:r w:rsidRPr="00251868">
              <w:t>n.</w:t>
            </w:r>
            <w:r w:rsidRPr="00251868">
              <w:rPr>
                <w:spacing w:val="-6"/>
              </w:rPr>
              <w:t xml:space="preserve"> </w:t>
            </w:r>
            <w:r w:rsidRPr="00251868">
              <w:rPr>
                <w:spacing w:val="1"/>
              </w:rPr>
              <w:t>e</w:t>
            </w:r>
            <w:r w:rsidRPr="00251868">
              <w:rPr>
                <w:spacing w:val="-2"/>
              </w:rPr>
              <w:t>xp</w:t>
            </w:r>
            <w:r w:rsidRPr="00251868">
              <w:t>an</w:t>
            </w:r>
            <w:r w:rsidRPr="00251868">
              <w:rPr>
                <w:spacing w:val="-2"/>
              </w:rPr>
              <w:t>s</w:t>
            </w:r>
            <w:r w:rsidRPr="00251868">
              <w:rPr>
                <w:spacing w:val="-1"/>
              </w:rPr>
              <w:t>i</w:t>
            </w:r>
            <w:r w:rsidRPr="00251868">
              <w:t>on</w:t>
            </w:r>
            <w:r w:rsidRPr="00251868">
              <w:rPr>
                <w:spacing w:val="-5"/>
              </w:rPr>
              <w:t xml:space="preserve"> </w:t>
            </w:r>
            <w:r w:rsidRPr="00251868">
              <w:t>of</w:t>
            </w:r>
            <w:r w:rsidRPr="00251868">
              <w:rPr>
                <w:spacing w:val="-4"/>
              </w:rPr>
              <w:t xml:space="preserve"> </w:t>
            </w:r>
            <w:r w:rsidRPr="00251868">
              <w:rPr>
                <w:spacing w:val="-5"/>
              </w:rPr>
              <w:t>t</w:t>
            </w:r>
            <w:r w:rsidRPr="00251868">
              <w:t>he</w:t>
            </w:r>
            <w:r w:rsidRPr="00251868">
              <w:rPr>
                <w:spacing w:val="-5"/>
              </w:rPr>
              <w:t xml:space="preserve"> </w:t>
            </w:r>
            <w:r w:rsidRPr="00251868">
              <w:rPr>
                <w:spacing w:val="-2"/>
              </w:rPr>
              <w:t>s</w:t>
            </w:r>
            <w:r w:rsidRPr="00251868">
              <w:t>a</w:t>
            </w:r>
            <w:r w:rsidRPr="00251868">
              <w:rPr>
                <w:spacing w:val="1"/>
              </w:rPr>
              <w:t>m</w:t>
            </w:r>
            <w:r w:rsidRPr="00251868">
              <w:t>p</w:t>
            </w:r>
            <w:r w:rsidRPr="00251868">
              <w:rPr>
                <w:spacing w:val="-1"/>
              </w:rPr>
              <w:t>l</w:t>
            </w:r>
            <w:r w:rsidRPr="00251868">
              <w:t>e</w:t>
            </w:r>
            <w:r w:rsidRPr="00251868">
              <w:rPr>
                <w:spacing w:val="-9"/>
              </w:rPr>
              <w:t xml:space="preserve"> </w:t>
            </w:r>
            <w:r w:rsidRPr="00251868">
              <w:t>a</w:t>
            </w:r>
            <w:r w:rsidRPr="00251868">
              <w:rPr>
                <w:spacing w:val="-2"/>
              </w:rPr>
              <w:t>n</w:t>
            </w:r>
            <w:r w:rsidRPr="00251868">
              <w:t>d</w:t>
            </w:r>
            <w:r w:rsidRPr="00251868">
              <w:rPr>
                <w:spacing w:val="-1"/>
              </w:rPr>
              <w:t xml:space="preserve"> </w:t>
            </w:r>
            <w:r w:rsidRPr="00251868">
              <w:rPr>
                <w:spacing w:val="-2"/>
              </w:rPr>
              <w:t>rese</w:t>
            </w:r>
            <w:r w:rsidRPr="00251868">
              <w:t>a</w:t>
            </w:r>
            <w:r w:rsidRPr="00251868">
              <w:rPr>
                <w:spacing w:val="-2"/>
              </w:rPr>
              <w:t>rc</w:t>
            </w:r>
            <w:r w:rsidRPr="00251868">
              <w:t>h</w:t>
            </w:r>
            <w:r w:rsidRPr="00251868">
              <w:rPr>
                <w:spacing w:val="-1"/>
              </w:rPr>
              <w:t xml:space="preserve"> ti</w:t>
            </w:r>
            <w:r w:rsidRPr="00251868">
              <w:rPr>
                <w:spacing w:val="1"/>
              </w:rPr>
              <w:t>m</w:t>
            </w:r>
            <w:r w:rsidRPr="00251868">
              <w:t>e</w:t>
            </w:r>
            <w:r w:rsidRPr="00251868">
              <w:rPr>
                <w:spacing w:val="-5"/>
              </w:rPr>
              <w:t xml:space="preserve"> </w:t>
            </w:r>
            <w:r w:rsidRPr="00251868">
              <w:rPr>
                <w:spacing w:val="-2"/>
              </w:rPr>
              <w:t>c</w:t>
            </w:r>
            <w:r w:rsidRPr="00251868">
              <w:t>an</w:t>
            </w:r>
            <w:r w:rsidRPr="00251868">
              <w:rPr>
                <w:spacing w:val="-1"/>
              </w:rPr>
              <w:t xml:space="preserve"> i</w:t>
            </w:r>
            <w:r w:rsidRPr="00251868">
              <w:rPr>
                <w:spacing w:val="1"/>
              </w:rPr>
              <w:t>m</w:t>
            </w:r>
            <w:r w:rsidRPr="00251868">
              <w:t>p</w:t>
            </w:r>
            <w:r w:rsidRPr="00251868">
              <w:rPr>
                <w:spacing w:val="-2"/>
              </w:rPr>
              <w:t>r</w:t>
            </w:r>
            <w:r w:rsidRPr="00251868">
              <w:t>o</w:t>
            </w:r>
            <w:r w:rsidRPr="00251868">
              <w:rPr>
                <w:spacing w:val="-2"/>
              </w:rPr>
              <w:t>v</w:t>
            </w:r>
            <w:r w:rsidRPr="00251868">
              <w:t>e</w:t>
            </w:r>
            <w:r w:rsidRPr="00251868">
              <w:rPr>
                <w:spacing w:val="-5"/>
              </w:rPr>
              <w:t xml:space="preserve"> </w:t>
            </w:r>
            <w:r w:rsidRPr="00251868">
              <w:rPr>
                <w:spacing w:val="-1"/>
              </w:rPr>
              <w:t>t</w:t>
            </w:r>
            <w:r w:rsidRPr="00251868">
              <w:t>h</w:t>
            </w:r>
            <w:r w:rsidRPr="00251868">
              <w:rPr>
                <w:spacing w:val="-1"/>
              </w:rPr>
              <w:t>i</w:t>
            </w:r>
            <w:r w:rsidRPr="00251868">
              <w:t>s</w:t>
            </w:r>
            <w:r w:rsidRPr="00251868">
              <w:rPr>
                <w:spacing w:val="-9"/>
              </w:rPr>
              <w:t xml:space="preserve"> </w:t>
            </w:r>
            <w:r w:rsidRPr="00251868">
              <w:rPr>
                <w:spacing w:val="-2"/>
              </w:rPr>
              <w:t>s</w:t>
            </w:r>
            <w:r w:rsidRPr="00251868">
              <w:rPr>
                <w:spacing w:val="-1"/>
              </w:rPr>
              <w:t>t</w:t>
            </w:r>
            <w:r w:rsidRPr="00251868">
              <w:t>udy</w:t>
            </w:r>
            <w:r w:rsidRPr="00251868">
              <w:rPr>
                <w:spacing w:val="-5"/>
              </w:rPr>
              <w:t xml:space="preserve"> </w:t>
            </w:r>
            <w:r w:rsidRPr="00251868">
              <w:rPr>
                <w:spacing w:val="-1"/>
              </w:rPr>
              <w:t>i</w:t>
            </w:r>
            <w:r w:rsidRPr="00251868">
              <w:t xml:space="preserve">n </w:t>
            </w:r>
            <w:r w:rsidRPr="00251868">
              <w:rPr>
                <w:spacing w:val="-1"/>
              </w:rPr>
              <w:t>t</w:t>
            </w:r>
            <w:r w:rsidRPr="00251868">
              <w:t>he</w:t>
            </w:r>
            <w:r w:rsidRPr="00251868">
              <w:rPr>
                <w:spacing w:val="-1"/>
              </w:rPr>
              <w:t xml:space="preserve"> f</w:t>
            </w:r>
            <w:r w:rsidRPr="00251868">
              <w:t>u</w:t>
            </w:r>
            <w:r w:rsidRPr="00251868">
              <w:rPr>
                <w:spacing w:val="-1"/>
              </w:rPr>
              <w:t>t</w:t>
            </w:r>
            <w:r w:rsidRPr="00251868">
              <w:t>u</w:t>
            </w:r>
            <w:r w:rsidRPr="00251868">
              <w:rPr>
                <w:spacing w:val="-2"/>
              </w:rPr>
              <w:t>re</w:t>
            </w:r>
            <w:r w:rsidRPr="00251868">
              <w:t>.</w:t>
            </w:r>
          </w:p>
          <w:p w14:paraId="69983B0E" w14:textId="37B36677" w:rsidR="00C80355" w:rsidRPr="00251868" w:rsidRDefault="00C80355" w:rsidP="003C792C">
            <w:pPr>
              <w:jc w:val="both"/>
              <w:rPr>
                <w:b w:val="0"/>
                <w:bCs w:val="0"/>
                <w:caps w:val="0"/>
                <w:szCs w:val="14"/>
                <w:u w:val="single"/>
              </w:rPr>
            </w:pP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7CC722EA" w14:textId="24DBEF24"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Received</w:t>
            </w:r>
            <w:r w:rsidRPr="002015F7">
              <w:rPr>
                <w:b w:val="0"/>
                <w:bCs w:val="0"/>
                <w:caps w:val="0"/>
                <w:color w:val="auto"/>
                <w:sz w:val="16"/>
                <w:szCs w:val="20"/>
              </w:rPr>
              <w:tab/>
            </w:r>
            <w:proofErr w:type="gramStart"/>
            <w:r w:rsidR="006E61B9">
              <w:rPr>
                <w:b w:val="0"/>
                <w:bCs w:val="0"/>
                <w:caps w:val="0"/>
                <w:color w:val="auto"/>
                <w:sz w:val="16"/>
                <w:szCs w:val="20"/>
              </w:rPr>
              <w:t xml:space="preserve">28 </w:t>
            </w:r>
            <w:r w:rsidR="000702F9">
              <w:rPr>
                <w:b w:val="0"/>
                <w:bCs w:val="0"/>
                <w:caps w:val="0"/>
                <w:color w:val="auto"/>
                <w:sz w:val="16"/>
                <w:szCs w:val="20"/>
              </w:rPr>
              <w:t xml:space="preserve"> </w:t>
            </w:r>
            <w:r w:rsidR="006E61B9">
              <w:rPr>
                <w:b w:val="0"/>
                <w:bCs w:val="0"/>
                <w:caps w:val="0"/>
                <w:color w:val="auto"/>
                <w:sz w:val="16"/>
                <w:szCs w:val="20"/>
              </w:rPr>
              <w:t>April</w:t>
            </w:r>
            <w:proofErr w:type="gramEnd"/>
            <w:r w:rsidR="006E61B9">
              <w:rPr>
                <w:b w:val="0"/>
                <w:bCs w:val="0"/>
                <w:caps w:val="0"/>
                <w:color w:val="auto"/>
                <w:sz w:val="16"/>
                <w:szCs w:val="20"/>
              </w:rPr>
              <w:t xml:space="preserve"> </w:t>
            </w:r>
            <w:r w:rsidRPr="002015F7">
              <w:rPr>
                <w:b w:val="0"/>
                <w:bCs w:val="0"/>
                <w:caps w:val="0"/>
                <w:color w:val="auto"/>
                <w:sz w:val="16"/>
                <w:szCs w:val="20"/>
              </w:rPr>
              <w:t xml:space="preserve"> 2025</w:t>
            </w:r>
          </w:p>
          <w:p w14:paraId="7E93747F" w14:textId="6AB10A10"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Revised</w:t>
            </w:r>
            <w:r w:rsidRPr="002015F7">
              <w:rPr>
                <w:b w:val="0"/>
                <w:bCs w:val="0"/>
                <w:caps w:val="0"/>
                <w:color w:val="auto"/>
                <w:sz w:val="16"/>
                <w:szCs w:val="20"/>
              </w:rPr>
              <w:tab/>
            </w:r>
            <w:proofErr w:type="gramStart"/>
            <w:r w:rsidR="000702F9">
              <w:rPr>
                <w:b w:val="0"/>
                <w:bCs w:val="0"/>
                <w:caps w:val="0"/>
                <w:color w:val="auto"/>
                <w:sz w:val="16"/>
                <w:szCs w:val="20"/>
              </w:rPr>
              <w:t>01  Mei</w:t>
            </w:r>
            <w:proofErr w:type="gramEnd"/>
            <w:r w:rsidR="007A4586">
              <w:rPr>
                <w:b w:val="0"/>
                <w:bCs w:val="0"/>
                <w:caps w:val="0"/>
                <w:color w:val="auto"/>
                <w:sz w:val="16"/>
                <w:szCs w:val="20"/>
              </w:rPr>
              <w:t xml:space="preserve">    </w:t>
            </w:r>
            <w:r w:rsidRPr="002015F7">
              <w:rPr>
                <w:b w:val="0"/>
                <w:bCs w:val="0"/>
                <w:caps w:val="0"/>
                <w:color w:val="auto"/>
                <w:sz w:val="16"/>
                <w:szCs w:val="20"/>
              </w:rPr>
              <w:t>2025</w:t>
            </w:r>
          </w:p>
          <w:p w14:paraId="79E93853" w14:textId="05355957"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Accepted</w:t>
            </w:r>
            <w:r w:rsidRPr="002015F7">
              <w:rPr>
                <w:b w:val="0"/>
                <w:bCs w:val="0"/>
                <w:caps w:val="0"/>
                <w:color w:val="auto"/>
                <w:sz w:val="16"/>
                <w:szCs w:val="20"/>
              </w:rPr>
              <w:tab/>
            </w:r>
            <w:proofErr w:type="gramStart"/>
            <w:r w:rsidR="000702F9">
              <w:rPr>
                <w:b w:val="0"/>
                <w:bCs w:val="0"/>
                <w:caps w:val="0"/>
                <w:color w:val="auto"/>
                <w:sz w:val="16"/>
                <w:szCs w:val="20"/>
              </w:rPr>
              <w:t>15</w:t>
            </w:r>
            <w:r w:rsidR="001C4FBA">
              <w:rPr>
                <w:b w:val="0"/>
                <w:bCs w:val="0"/>
                <w:caps w:val="0"/>
                <w:color w:val="auto"/>
                <w:sz w:val="16"/>
                <w:szCs w:val="20"/>
              </w:rPr>
              <w:t xml:space="preserve">  Mei</w:t>
            </w:r>
            <w:proofErr w:type="gramEnd"/>
            <w:r w:rsidR="007A4586">
              <w:rPr>
                <w:b w:val="0"/>
                <w:bCs w:val="0"/>
                <w:caps w:val="0"/>
                <w:color w:val="auto"/>
                <w:sz w:val="16"/>
                <w:szCs w:val="20"/>
              </w:rPr>
              <w:t xml:space="preserve">    </w:t>
            </w:r>
            <w:r w:rsidR="001C4FBA">
              <w:rPr>
                <w:b w:val="0"/>
                <w:bCs w:val="0"/>
                <w:caps w:val="0"/>
                <w:color w:val="auto"/>
                <w:sz w:val="16"/>
                <w:szCs w:val="20"/>
              </w:rPr>
              <w:t xml:space="preserve"> </w:t>
            </w:r>
            <w:r w:rsidRPr="002015F7">
              <w:rPr>
                <w:b w:val="0"/>
                <w:bCs w:val="0"/>
                <w:caps w:val="0"/>
                <w:color w:val="auto"/>
                <w:sz w:val="16"/>
                <w:szCs w:val="20"/>
              </w:rPr>
              <w:t>2025</w:t>
            </w:r>
          </w:p>
          <w:p w14:paraId="0322C2AA"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2015F7" w:rsidRDefault="00C80355" w:rsidP="00562601">
            <w:pPr>
              <w:pStyle w:val="NoSpacing"/>
              <w:rPr>
                <w:b/>
                <w:bCs/>
                <w:caps/>
                <w:color w:val="000000" w:themeColor="text1"/>
                <w:sz w:val="16"/>
                <w:szCs w:val="16"/>
              </w:rPr>
            </w:pPr>
            <w:r w:rsidRPr="002015F7">
              <w:rPr>
                <w:b/>
                <w:bCs/>
                <w:caps/>
                <w:color w:val="000000" w:themeColor="text1"/>
                <w:sz w:val="16"/>
                <w:szCs w:val="16"/>
              </w:rPr>
              <w:t>KEYWORDS</w:t>
            </w:r>
          </w:p>
          <w:p w14:paraId="2696047C" w14:textId="77777777" w:rsidR="00C80355" w:rsidRDefault="00C80355" w:rsidP="00562601">
            <w:pPr>
              <w:rPr>
                <w:b w:val="0"/>
                <w:bCs w:val="0"/>
                <w:iCs/>
                <w:caps w:val="0"/>
                <w:color w:val="auto"/>
                <w:sz w:val="16"/>
                <w:szCs w:val="16"/>
              </w:rPr>
            </w:pPr>
          </w:p>
          <w:p w14:paraId="6281FF1B" w14:textId="77777777" w:rsidR="001026B7" w:rsidRDefault="001026B7" w:rsidP="001026B7">
            <w:pPr>
              <w:pStyle w:val="NoSpacing"/>
              <w:rPr>
                <w:spacing w:val="4"/>
                <w:sz w:val="16"/>
                <w:szCs w:val="16"/>
              </w:rPr>
            </w:pPr>
            <w:r>
              <w:rPr>
                <w:spacing w:val="2"/>
                <w:sz w:val="16"/>
                <w:szCs w:val="16"/>
              </w:rPr>
              <w:t>A</w:t>
            </w:r>
            <w:r w:rsidRPr="001026B7">
              <w:rPr>
                <w:spacing w:val="2"/>
                <w:sz w:val="16"/>
                <w:szCs w:val="16"/>
              </w:rPr>
              <w:t>g</w:t>
            </w:r>
            <w:r w:rsidRPr="001026B7">
              <w:rPr>
                <w:sz w:val="16"/>
                <w:szCs w:val="16"/>
              </w:rPr>
              <w:t>r</w:t>
            </w:r>
            <w:r w:rsidRPr="001026B7">
              <w:rPr>
                <w:spacing w:val="2"/>
                <w:sz w:val="16"/>
                <w:szCs w:val="16"/>
              </w:rPr>
              <w:t>o</w:t>
            </w:r>
            <w:r w:rsidRPr="001026B7">
              <w:rPr>
                <w:spacing w:val="-1"/>
                <w:sz w:val="16"/>
                <w:szCs w:val="16"/>
              </w:rPr>
              <w:t>f</w:t>
            </w:r>
            <w:r w:rsidRPr="001026B7">
              <w:rPr>
                <w:spacing w:val="2"/>
                <w:sz w:val="16"/>
                <w:szCs w:val="16"/>
              </w:rPr>
              <w:t>o</w:t>
            </w:r>
            <w:r w:rsidRPr="001026B7">
              <w:rPr>
                <w:sz w:val="16"/>
                <w:szCs w:val="16"/>
              </w:rPr>
              <w:t>res</w:t>
            </w:r>
            <w:r w:rsidRPr="001026B7">
              <w:rPr>
                <w:spacing w:val="-1"/>
                <w:sz w:val="16"/>
                <w:szCs w:val="16"/>
              </w:rPr>
              <w:t>t</w:t>
            </w:r>
            <w:r w:rsidRPr="001026B7">
              <w:rPr>
                <w:sz w:val="16"/>
                <w:szCs w:val="16"/>
              </w:rPr>
              <w:t>ry</w:t>
            </w:r>
            <w:r w:rsidRPr="001026B7">
              <w:rPr>
                <w:spacing w:val="1"/>
                <w:sz w:val="16"/>
                <w:szCs w:val="16"/>
              </w:rPr>
              <w:t xml:space="preserve"> </w:t>
            </w:r>
            <w:r w:rsidRPr="001026B7">
              <w:rPr>
                <w:sz w:val="16"/>
                <w:szCs w:val="16"/>
              </w:rPr>
              <w:t>s</w:t>
            </w:r>
            <w:r w:rsidRPr="001026B7">
              <w:rPr>
                <w:spacing w:val="2"/>
                <w:sz w:val="16"/>
                <w:szCs w:val="16"/>
              </w:rPr>
              <w:t>y</w:t>
            </w:r>
            <w:r w:rsidRPr="001026B7">
              <w:rPr>
                <w:sz w:val="16"/>
                <w:szCs w:val="16"/>
              </w:rPr>
              <w:t>s</w:t>
            </w:r>
            <w:r w:rsidRPr="001026B7">
              <w:rPr>
                <w:spacing w:val="-1"/>
                <w:sz w:val="16"/>
                <w:szCs w:val="16"/>
              </w:rPr>
              <w:t>t</w:t>
            </w:r>
            <w:r w:rsidRPr="001026B7">
              <w:rPr>
                <w:sz w:val="16"/>
                <w:szCs w:val="16"/>
              </w:rPr>
              <w:t>e</w:t>
            </w:r>
            <w:r w:rsidRPr="001026B7">
              <w:rPr>
                <w:spacing w:val="3"/>
                <w:sz w:val="16"/>
                <w:szCs w:val="16"/>
              </w:rPr>
              <w:t>m</w:t>
            </w:r>
            <w:r w:rsidRPr="001026B7">
              <w:rPr>
                <w:sz w:val="16"/>
                <w:szCs w:val="16"/>
              </w:rPr>
              <w:t>,</w:t>
            </w:r>
            <w:r w:rsidRPr="001026B7">
              <w:rPr>
                <w:spacing w:val="4"/>
                <w:sz w:val="16"/>
                <w:szCs w:val="16"/>
              </w:rPr>
              <w:t xml:space="preserve"> </w:t>
            </w:r>
          </w:p>
          <w:p w14:paraId="7BA26A53" w14:textId="77777777" w:rsidR="001026B7" w:rsidRDefault="001026B7" w:rsidP="001026B7">
            <w:pPr>
              <w:pStyle w:val="NoSpacing"/>
              <w:rPr>
                <w:spacing w:val="4"/>
                <w:sz w:val="16"/>
                <w:szCs w:val="16"/>
              </w:rPr>
            </w:pPr>
            <w:r>
              <w:rPr>
                <w:spacing w:val="2"/>
                <w:sz w:val="16"/>
                <w:szCs w:val="16"/>
              </w:rPr>
              <w:t>C</w:t>
            </w:r>
            <w:r w:rsidRPr="001026B7">
              <w:rPr>
                <w:spacing w:val="2"/>
                <w:sz w:val="16"/>
                <w:szCs w:val="16"/>
              </w:rPr>
              <w:t>a</w:t>
            </w:r>
            <w:r w:rsidRPr="001026B7">
              <w:rPr>
                <w:sz w:val="16"/>
                <w:szCs w:val="16"/>
              </w:rPr>
              <w:t>r</w:t>
            </w:r>
            <w:r w:rsidRPr="001026B7">
              <w:rPr>
                <w:spacing w:val="2"/>
                <w:sz w:val="16"/>
                <w:szCs w:val="16"/>
              </w:rPr>
              <w:t>bo</w:t>
            </w:r>
            <w:r w:rsidRPr="001026B7">
              <w:rPr>
                <w:sz w:val="16"/>
                <w:szCs w:val="16"/>
              </w:rPr>
              <w:t>n</w:t>
            </w:r>
            <w:r w:rsidRPr="001026B7">
              <w:rPr>
                <w:spacing w:val="1"/>
                <w:sz w:val="16"/>
                <w:szCs w:val="16"/>
              </w:rPr>
              <w:t xml:space="preserve"> </w:t>
            </w:r>
            <w:proofErr w:type="spellStart"/>
            <w:r w:rsidRPr="001026B7">
              <w:rPr>
                <w:sz w:val="16"/>
                <w:szCs w:val="16"/>
              </w:rPr>
              <w:t>s</w:t>
            </w:r>
            <w:r w:rsidRPr="001026B7">
              <w:rPr>
                <w:spacing w:val="2"/>
                <w:sz w:val="16"/>
                <w:szCs w:val="16"/>
              </w:rPr>
              <w:t>qu</w:t>
            </w:r>
            <w:r w:rsidRPr="001026B7">
              <w:rPr>
                <w:spacing w:val="-6"/>
                <w:sz w:val="16"/>
                <w:szCs w:val="16"/>
              </w:rPr>
              <w:t>e</w:t>
            </w:r>
            <w:r w:rsidRPr="001026B7">
              <w:rPr>
                <w:sz w:val="16"/>
                <w:szCs w:val="16"/>
              </w:rPr>
              <w:t>s</w:t>
            </w:r>
            <w:r w:rsidRPr="001026B7">
              <w:rPr>
                <w:spacing w:val="-1"/>
                <w:sz w:val="16"/>
                <w:szCs w:val="16"/>
              </w:rPr>
              <w:t>t</w:t>
            </w:r>
            <w:r w:rsidRPr="001026B7">
              <w:rPr>
                <w:sz w:val="16"/>
                <w:szCs w:val="16"/>
              </w:rPr>
              <w:t>r</w:t>
            </w:r>
            <w:r w:rsidRPr="001026B7">
              <w:rPr>
                <w:spacing w:val="2"/>
                <w:sz w:val="16"/>
                <w:szCs w:val="16"/>
              </w:rPr>
              <w:t>a</w:t>
            </w:r>
            <w:r w:rsidRPr="001026B7">
              <w:rPr>
                <w:spacing w:val="-1"/>
                <w:sz w:val="16"/>
                <w:szCs w:val="16"/>
              </w:rPr>
              <w:t>ti</w:t>
            </w:r>
            <w:r w:rsidRPr="001026B7">
              <w:rPr>
                <w:spacing w:val="2"/>
                <w:sz w:val="16"/>
                <w:szCs w:val="16"/>
              </w:rPr>
              <w:t>o</w:t>
            </w:r>
            <w:r w:rsidRPr="001026B7">
              <w:rPr>
                <w:spacing w:val="4"/>
                <w:sz w:val="16"/>
                <w:szCs w:val="16"/>
              </w:rPr>
              <w:t>n</w:t>
            </w:r>
            <w:proofErr w:type="spellEnd"/>
            <w:r w:rsidRPr="001026B7">
              <w:rPr>
                <w:sz w:val="16"/>
                <w:szCs w:val="16"/>
              </w:rPr>
              <w:t>,</w:t>
            </w:r>
            <w:r w:rsidRPr="001026B7">
              <w:rPr>
                <w:spacing w:val="4"/>
                <w:sz w:val="16"/>
                <w:szCs w:val="16"/>
              </w:rPr>
              <w:t xml:space="preserve"> </w:t>
            </w:r>
          </w:p>
          <w:p w14:paraId="433EF389" w14:textId="77777777" w:rsidR="001026B7" w:rsidRDefault="001026B7" w:rsidP="001026B7">
            <w:pPr>
              <w:pStyle w:val="NoSpacing"/>
              <w:rPr>
                <w:sz w:val="16"/>
                <w:szCs w:val="16"/>
              </w:rPr>
            </w:pPr>
            <w:r>
              <w:rPr>
                <w:spacing w:val="-1"/>
                <w:sz w:val="16"/>
                <w:szCs w:val="16"/>
              </w:rPr>
              <w:t>C</w:t>
            </w:r>
            <w:r w:rsidRPr="001026B7">
              <w:rPr>
                <w:spacing w:val="-1"/>
                <w:sz w:val="16"/>
                <w:szCs w:val="16"/>
              </w:rPr>
              <w:t>li</w:t>
            </w:r>
            <w:r w:rsidRPr="001026B7">
              <w:rPr>
                <w:spacing w:val="1"/>
                <w:sz w:val="16"/>
                <w:szCs w:val="16"/>
              </w:rPr>
              <w:t>m</w:t>
            </w:r>
            <w:r w:rsidRPr="001026B7">
              <w:rPr>
                <w:spacing w:val="2"/>
                <w:sz w:val="16"/>
                <w:szCs w:val="16"/>
              </w:rPr>
              <w:t>a</w:t>
            </w:r>
            <w:r w:rsidRPr="001026B7">
              <w:rPr>
                <w:spacing w:val="-1"/>
                <w:sz w:val="16"/>
                <w:szCs w:val="16"/>
              </w:rPr>
              <w:t>t</w:t>
            </w:r>
            <w:r w:rsidRPr="001026B7">
              <w:rPr>
                <w:sz w:val="16"/>
                <w:szCs w:val="16"/>
              </w:rPr>
              <w:t>e</w:t>
            </w:r>
            <w:r w:rsidRPr="001026B7">
              <w:rPr>
                <w:spacing w:val="1"/>
                <w:sz w:val="16"/>
                <w:szCs w:val="16"/>
              </w:rPr>
              <w:t xml:space="preserve"> </w:t>
            </w:r>
            <w:r w:rsidRPr="001026B7">
              <w:rPr>
                <w:sz w:val="16"/>
                <w:szCs w:val="16"/>
              </w:rPr>
              <w:t>c</w:t>
            </w:r>
            <w:r w:rsidRPr="001026B7">
              <w:rPr>
                <w:spacing w:val="2"/>
                <w:sz w:val="16"/>
                <w:szCs w:val="16"/>
              </w:rPr>
              <w:t>ha</w:t>
            </w:r>
            <w:r w:rsidRPr="001026B7">
              <w:rPr>
                <w:sz w:val="16"/>
                <w:szCs w:val="16"/>
              </w:rPr>
              <w:t>n</w:t>
            </w:r>
            <w:r w:rsidRPr="001026B7">
              <w:rPr>
                <w:spacing w:val="2"/>
                <w:sz w:val="16"/>
                <w:szCs w:val="16"/>
              </w:rPr>
              <w:t>g</w:t>
            </w:r>
            <w:r w:rsidRPr="001026B7">
              <w:rPr>
                <w:sz w:val="16"/>
                <w:szCs w:val="16"/>
              </w:rPr>
              <w:t>e</w:t>
            </w:r>
            <w:r w:rsidRPr="001026B7">
              <w:rPr>
                <w:spacing w:val="1"/>
                <w:sz w:val="16"/>
                <w:szCs w:val="16"/>
              </w:rPr>
              <w:t xml:space="preserve"> m</w:t>
            </w:r>
            <w:r w:rsidRPr="001026B7">
              <w:rPr>
                <w:spacing w:val="-1"/>
                <w:sz w:val="16"/>
                <w:szCs w:val="16"/>
              </w:rPr>
              <w:t>iti</w:t>
            </w:r>
            <w:r w:rsidRPr="001026B7">
              <w:rPr>
                <w:spacing w:val="2"/>
                <w:sz w:val="16"/>
                <w:szCs w:val="16"/>
              </w:rPr>
              <w:t>ga</w:t>
            </w:r>
            <w:r w:rsidRPr="001026B7">
              <w:rPr>
                <w:spacing w:val="-1"/>
                <w:sz w:val="16"/>
                <w:szCs w:val="16"/>
              </w:rPr>
              <w:t>ti</w:t>
            </w:r>
            <w:r w:rsidRPr="001026B7">
              <w:rPr>
                <w:sz w:val="16"/>
                <w:szCs w:val="16"/>
              </w:rPr>
              <w:t>o</w:t>
            </w:r>
            <w:r w:rsidRPr="001026B7">
              <w:rPr>
                <w:spacing w:val="5"/>
                <w:sz w:val="16"/>
                <w:szCs w:val="16"/>
              </w:rPr>
              <w:t>n</w:t>
            </w:r>
            <w:r w:rsidRPr="001026B7">
              <w:rPr>
                <w:sz w:val="16"/>
                <w:szCs w:val="16"/>
              </w:rPr>
              <w:t xml:space="preserve">, </w:t>
            </w:r>
            <w:proofErr w:type="gramStart"/>
            <w:r>
              <w:rPr>
                <w:sz w:val="16"/>
                <w:szCs w:val="16"/>
              </w:rPr>
              <w:t>C</w:t>
            </w:r>
            <w:r w:rsidRPr="001026B7">
              <w:rPr>
                <w:spacing w:val="2"/>
                <w:sz w:val="16"/>
                <w:szCs w:val="16"/>
              </w:rPr>
              <w:t>o</w:t>
            </w:r>
            <w:r w:rsidRPr="001026B7">
              <w:rPr>
                <w:spacing w:val="1"/>
                <w:sz w:val="16"/>
                <w:szCs w:val="16"/>
              </w:rPr>
              <w:t>m</w:t>
            </w:r>
            <w:r w:rsidRPr="001026B7">
              <w:rPr>
                <w:spacing w:val="-3"/>
                <w:sz w:val="16"/>
                <w:szCs w:val="16"/>
              </w:rPr>
              <w:t>m</w:t>
            </w:r>
            <w:r w:rsidRPr="001026B7">
              <w:rPr>
                <w:spacing w:val="2"/>
                <w:sz w:val="16"/>
                <w:szCs w:val="16"/>
              </w:rPr>
              <w:t>un</w:t>
            </w:r>
            <w:r w:rsidRPr="001026B7">
              <w:rPr>
                <w:spacing w:val="-5"/>
                <w:sz w:val="16"/>
                <w:szCs w:val="16"/>
              </w:rPr>
              <w:t>i</w:t>
            </w:r>
            <w:r w:rsidRPr="001026B7">
              <w:rPr>
                <w:spacing w:val="-1"/>
                <w:sz w:val="16"/>
                <w:szCs w:val="16"/>
              </w:rPr>
              <w:t>ty-</w:t>
            </w:r>
            <w:r w:rsidRPr="001026B7">
              <w:rPr>
                <w:spacing w:val="2"/>
                <w:sz w:val="16"/>
                <w:szCs w:val="16"/>
              </w:rPr>
              <w:t>ba</w:t>
            </w:r>
            <w:r w:rsidRPr="001026B7">
              <w:rPr>
                <w:sz w:val="16"/>
                <w:szCs w:val="16"/>
              </w:rPr>
              <w:t xml:space="preserve">sed </w:t>
            </w:r>
            <w:r w:rsidRPr="001026B7">
              <w:rPr>
                <w:spacing w:val="-1"/>
                <w:sz w:val="16"/>
                <w:szCs w:val="16"/>
              </w:rPr>
              <w:t>f</w:t>
            </w:r>
            <w:r w:rsidRPr="001026B7">
              <w:rPr>
                <w:spacing w:val="2"/>
                <w:sz w:val="16"/>
                <w:szCs w:val="16"/>
              </w:rPr>
              <w:t>o</w:t>
            </w:r>
            <w:r w:rsidRPr="001026B7">
              <w:rPr>
                <w:sz w:val="16"/>
                <w:szCs w:val="16"/>
              </w:rPr>
              <w:t>rest</w:t>
            </w:r>
            <w:proofErr w:type="gramEnd"/>
            <w:r w:rsidRPr="001026B7">
              <w:rPr>
                <w:sz w:val="16"/>
                <w:szCs w:val="16"/>
              </w:rPr>
              <w:t xml:space="preserve"> </w:t>
            </w:r>
            <w:r w:rsidRPr="001026B7">
              <w:rPr>
                <w:spacing w:val="1"/>
                <w:sz w:val="16"/>
                <w:szCs w:val="16"/>
              </w:rPr>
              <w:t>m</w:t>
            </w:r>
            <w:r w:rsidRPr="001026B7">
              <w:rPr>
                <w:spacing w:val="2"/>
                <w:sz w:val="16"/>
                <w:szCs w:val="16"/>
              </w:rPr>
              <w:t>anag</w:t>
            </w:r>
            <w:r w:rsidRPr="001026B7">
              <w:rPr>
                <w:sz w:val="16"/>
                <w:szCs w:val="16"/>
              </w:rPr>
              <w:t>e</w:t>
            </w:r>
            <w:r w:rsidRPr="001026B7">
              <w:rPr>
                <w:spacing w:val="1"/>
                <w:sz w:val="16"/>
                <w:szCs w:val="16"/>
              </w:rPr>
              <w:t>m</w:t>
            </w:r>
            <w:r w:rsidRPr="001026B7">
              <w:rPr>
                <w:sz w:val="16"/>
                <w:szCs w:val="16"/>
              </w:rPr>
              <w:t>e</w:t>
            </w:r>
            <w:r w:rsidRPr="001026B7">
              <w:rPr>
                <w:spacing w:val="2"/>
                <w:sz w:val="16"/>
                <w:szCs w:val="16"/>
              </w:rPr>
              <w:t>n</w:t>
            </w:r>
            <w:r w:rsidRPr="001026B7">
              <w:rPr>
                <w:spacing w:val="1"/>
                <w:sz w:val="16"/>
                <w:szCs w:val="16"/>
              </w:rPr>
              <w:t>t</w:t>
            </w:r>
            <w:r w:rsidRPr="001026B7">
              <w:rPr>
                <w:sz w:val="16"/>
                <w:szCs w:val="16"/>
              </w:rPr>
              <w:t xml:space="preserve">, </w:t>
            </w:r>
          </w:p>
          <w:p w14:paraId="6436DA31" w14:textId="7EB4AC5F" w:rsidR="001026B7" w:rsidRPr="001026B7" w:rsidRDefault="001026B7" w:rsidP="001026B7">
            <w:pPr>
              <w:pStyle w:val="NoSpacing"/>
              <w:rPr>
                <w:sz w:val="16"/>
                <w:szCs w:val="16"/>
              </w:rPr>
            </w:pPr>
            <w:r>
              <w:rPr>
                <w:sz w:val="16"/>
                <w:szCs w:val="16"/>
              </w:rPr>
              <w:t>N</w:t>
            </w:r>
            <w:r w:rsidRPr="001026B7">
              <w:rPr>
                <w:sz w:val="16"/>
                <w:szCs w:val="16"/>
              </w:rPr>
              <w:t>et zero</w:t>
            </w:r>
            <w:r w:rsidRPr="001026B7">
              <w:rPr>
                <w:spacing w:val="3"/>
                <w:sz w:val="16"/>
                <w:szCs w:val="16"/>
              </w:rPr>
              <w:t xml:space="preserve"> </w:t>
            </w:r>
            <w:r w:rsidRPr="001026B7">
              <w:rPr>
                <w:sz w:val="16"/>
                <w:szCs w:val="16"/>
              </w:rPr>
              <w:t>e</w:t>
            </w:r>
            <w:r w:rsidRPr="001026B7">
              <w:rPr>
                <w:spacing w:val="1"/>
                <w:sz w:val="16"/>
                <w:szCs w:val="16"/>
              </w:rPr>
              <w:t>m</w:t>
            </w:r>
            <w:r w:rsidRPr="001026B7">
              <w:rPr>
                <w:spacing w:val="-1"/>
                <w:sz w:val="16"/>
                <w:szCs w:val="16"/>
              </w:rPr>
              <w:t>i</w:t>
            </w:r>
            <w:r w:rsidRPr="001026B7">
              <w:rPr>
                <w:sz w:val="16"/>
                <w:szCs w:val="16"/>
              </w:rPr>
              <w:t>ss</w:t>
            </w:r>
            <w:r w:rsidRPr="001026B7">
              <w:rPr>
                <w:spacing w:val="-1"/>
                <w:sz w:val="16"/>
                <w:szCs w:val="16"/>
              </w:rPr>
              <w:t>i</w:t>
            </w:r>
            <w:r w:rsidRPr="001026B7">
              <w:rPr>
                <w:spacing w:val="2"/>
                <w:sz w:val="16"/>
                <w:szCs w:val="16"/>
              </w:rPr>
              <w:t>on</w:t>
            </w:r>
            <w:r w:rsidRPr="001026B7">
              <w:rPr>
                <w:sz w:val="16"/>
                <w:szCs w:val="16"/>
              </w:rPr>
              <w:t>.</w:t>
            </w:r>
          </w:p>
          <w:p w14:paraId="24E960F8" w14:textId="77777777" w:rsidR="001026B7" w:rsidRPr="002015F7" w:rsidRDefault="001026B7" w:rsidP="00562601">
            <w:pPr>
              <w:rPr>
                <w:b w:val="0"/>
                <w:bCs w:val="0"/>
                <w:iCs/>
                <w:caps w:val="0"/>
                <w:color w:val="auto"/>
                <w:sz w:val="16"/>
                <w:szCs w:val="16"/>
              </w:rPr>
            </w:pPr>
          </w:p>
        </w:tc>
      </w:tr>
    </w:tbl>
    <w:p w14:paraId="4D3558AA" w14:textId="77777777" w:rsidR="00C80355" w:rsidRPr="002753FB" w:rsidRDefault="00C80355" w:rsidP="002753FB">
      <w:pPr>
        <w:pStyle w:val="NoSpacing"/>
      </w:pPr>
    </w:p>
    <w:p w14:paraId="54208B7F" w14:textId="7F947474" w:rsidR="002753FB" w:rsidRDefault="00C80355" w:rsidP="00C80355">
      <w:pPr>
        <w:tabs>
          <w:tab w:val="left" w:pos="709"/>
        </w:tabs>
        <w:spacing w:before="120" w:after="0" w:line="276" w:lineRule="auto"/>
        <w:jc w:val="both"/>
        <w:rPr>
          <w:caps w:val="0"/>
          <w:sz w:val="24"/>
          <w:szCs w:val="24"/>
          <w:lang w:val="fi-FI"/>
        </w:rPr>
      </w:pPr>
      <w:r w:rsidRPr="00255AF5">
        <w:rPr>
          <w:caps w:val="0"/>
          <w:sz w:val="24"/>
          <w:szCs w:val="24"/>
          <w:lang w:val="fi-FI"/>
        </w:rPr>
        <w:t>Pendahuluan</w:t>
      </w:r>
    </w:p>
    <w:p w14:paraId="45B4AEE6" w14:textId="77777777" w:rsidR="00381D15" w:rsidRDefault="0043158C" w:rsidP="00381D15">
      <w:pPr>
        <w:pStyle w:val="NoSpacing"/>
        <w:spacing w:line="276" w:lineRule="auto"/>
        <w:ind w:firstLine="567"/>
        <w:jc w:val="both"/>
        <w:rPr>
          <w:lang w:val="fi-FI"/>
        </w:rPr>
      </w:pPr>
      <w:r w:rsidRPr="0043158C">
        <w:rPr>
          <w:spacing w:val="1"/>
          <w:lang w:val="fi-FI"/>
        </w:rPr>
        <w:t>D</w:t>
      </w:r>
      <w:r w:rsidR="009945EE" w:rsidRPr="0043158C">
        <w:rPr>
          <w:spacing w:val="-2"/>
          <w:lang w:val="fi-FI"/>
        </w:rPr>
        <w:t>a</w:t>
      </w:r>
      <w:r w:rsidR="009945EE" w:rsidRPr="0043158C">
        <w:rPr>
          <w:spacing w:val="1"/>
          <w:lang w:val="fi-FI"/>
        </w:rPr>
        <w:t>m</w:t>
      </w:r>
      <w:r w:rsidR="009945EE" w:rsidRPr="0043158C">
        <w:rPr>
          <w:lang w:val="fi-FI"/>
        </w:rPr>
        <w:t>p</w:t>
      </w:r>
      <w:r w:rsidR="009945EE" w:rsidRPr="0043158C">
        <w:rPr>
          <w:spacing w:val="-2"/>
          <w:lang w:val="fi-FI"/>
        </w:rPr>
        <w:t>a</w:t>
      </w:r>
      <w:r w:rsidR="009945EE" w:rsidRPr="0043158C">
        <w:rPr>
          <w:lang w:val="fi-FI"/>
        </w:rPr>
        <w:t>k p</w:t>
      </w:r>
      <w:r w:rsidR="009945EE" w:rsidRPr="0043158C">
        <w:rPr>
          <w:spacing w:val="-2"/>
          <w:lang w:val="fi-FI"/>
        </w:rPr>
        <w:t>e</w:t>
      </w:r>
      <w:r w:rsidR="009945EE" w:rsidRPr="0043158C">
        <w:rPr>
          <w:spacing w:val="1"/>
          <w:lang w:val="fi-FI"/>
        </w:rPr>
        <w:t>m</w:t>
      </w:r>
      <w:r w:rsidR="009945EE" w:rsidRPr="0043158C">
        <w:rPr>
          <w:spacing w:val="-2"/>
          <w:lang w:val="fi-FI"/>
        </w:rPr>
        <w:t>a</w:t>
      </w:r>
      <w:r w:rsidR="009945EE" w:rsidRPr="0043158C">
        <w:rPr>
          <w:lang w:val="fi-FI"/>
        </w:rPr>
        <w:t>n</w:t>
      </w:r>
      <w:r w:rsidR="009945EE" w:rsidRPr="0043158C">
        <w:rPr>
          <w:spacing w:val="-2"/>
          <w:lang w:val="fi-FI"/>
        </w:rPr>
        <w:t>asa</w:t>
      </w:r>
      <w:r w:rsidR="009945EE" w:rsidRPr="0043158C">
        <w:rPr>
          <w:lang w:val="fi-FI"/>
        </w:rPr>
        <w:t>n</w:t>
      </w:r>
      <w:r w:rsidRPr="0043158C">
        <w:rPr>
          <w:spacing w:val="3"/>
          <w:lang w:val="fi-FI"/>
        </w:rPr>
        <w:t xml:space="preserve"> </w:t>
      </w:r>
      <w:r w:rsidR="009945EE" w:rsidRPr="0043158C">
        <w:rPr>
          <w:lang w:val="fi-FI"/>
        </w:rPr>
        <w:t>g</w:t>
      </w:r>
      <w:r w:rsidR="009945EE" w:rsidRPr="0043158C">
        <w:rPr>
          <w:spacing w:val="-1"/>
          <w:lang w:val="fi-FI"/>
        </w:rPr>
        <w:t>l</w:t>
      </w:r>
      <w:r w:rsidR="009945EE" w:rsidRPr="0043158C">
        <w:rPr>
          <w:spacing w:val="-2"/>
          <w:lang w:val="fi-FI"/>
        </w:rPr>
        <w:t>o</w:t>
      </w:r>
      <w:r w:rsidR="009945EE" w:rsidRPr="0043158C">
        <w:rPr>
          <w:lang w:val="fi-FI"/>
        </w:rPr>
        <w:t>b</w:t>
      </w:r>
      <w:r w:rsidR="009945EE" w:rsidRPr="0043158C">
        <w:rPr>
          <w:spacing w:val="-2"/>
          <w:lang w:val="fi-FI"/>
        </w:rPr>
        <w:t>a</w:t>
      </w:r>
      <w:r w:rsidR="009945EE" w:rsidRPr="0043158C">
        <w:rPr>
          <w:lang w:val="fi-FI"/>
        </w:rPr>
        <w:t>l</w:t>
      </w:r>
      <w:r w:rsidRPr="0043158C">
        <w:rPr>
          <w:spacing w:val="1"/>
          <w:lang w:val="fi-FI"/>
        </w:rPr>
        <w:t xml:space="preserve"> </w:t>
      </w:r>
      <w:r w:rsidR="009945EE" w:rsidRPr="0043158C">
        <w:rPr>
          <w:spacing w:val="-1"/>
          <w:lang w:val="fi-FI"/>
        </w:rPr>
        <w:t>t</w:t>
      </w:r>
      <w:r w:rsidR="009945EE" w:rsidRPr="0043158C">
        <w:rPr>
          <w:spacing w:val="-2"/>
          <w:lang w:val="fi-FI"/>
        </w:rPr>
        <w:t>e</w:t>
      </w:r>
      <w:r w:rsidR="009945EE" w:rsidRPr="0043158C">
        <w:rPr>
          <w:spacing w:val="-1"/>
          <w:lang w:val="fi-FI"/>
        </w:rPr>
        <w:t>r</w:t>
      </w:r>
      <w:r w:rsidR="009945EE" w:rsidRPr="0043158C">
        <w:rPr>
          <w:spacing w:val="-2"/>
          <w:lang w:val="fi-FI"/>
        </w:rPr>
        <w:t>a</w:t>
      </w:r>
      <w:r w:rsidR="009945EE" w:rsidRPr="0043158C">
        <w:rPr>
          <w:lang w:val="fi-FI"/>
        </w:rPr>
        <w:t xml:space="preserve">sa </w:t>
      </w:r>
      <w:r w:rsidRPr="0043158C">
        <w:rPr>
          <w:spacing w:val="22"/>
          <w:lang w:val="fi-FI"/>
        </w:rPr>
        <w:t xml:space="preserve"> </w:t>
      </w:r>
      <w:r w:rsidR="009945EE" w:rsidRPr="0043158C">
        <w:rPr>
          <w:spacing w:val="-2"/>
          <w:lang w:val="fi-FI"/>
        </w:rPr>
        <w:t>s</w:t>
      </w:r>
      <w:r w:rsidR="009945EE" w:rsidRPr="0043158C">
        <w:rPr>
          <w:spacing w:val="-1"/>
          <w:lang w:val="fi-FI"/>
        </w:rPr>
        <w:t>i</w:t>
      </w:r>
      <w:r w:rsidR="009945EE" w:rsidRPr="0043158C">
        <w:rPr>
          <w:lang w:val="fi-FI"/>
        </w:rPr>
        <w:t>gn</w:t>
      </w:r>
      <w:r w:rsidR="009945EE" w:rsidRPr="0043158C">
        <w:rPr>
          <w:spacing w:val="-1"/>
          <w:lang w:val="fi-FI"/>
        </w:rPr>
        <w:t>ifi</w:t>
      </w:r>
      <w:r w:rsidR="009945EE" w:rsidRPr="0043158C">
        <w:rPr>
          <w:lang w:val="fi-FI"/>
        </w:rPr>
        <w:t>k</w:t>
      </w:r>
      <w:r w:rsidR="009945EE" w:rsidRPr="0043158C">
        <w:rPr>
          <w:spacing w:val="-2"/>
          <w:lang w:val="fi-FI"/>
        </w:rPr>
        <w:t>a</w:t>
      </w:r>
      <w:r w:rsidR="009945EE" w:rsidRPr="0043158C">
        <w:rPr>
          <w:lang w:val="fi-FI"/>
        </w:rPr>
        <w:t>n</w:t>
      </w:r>
      <w:r w:rsidRPr="0043158C">
        <w:rPr>
          <w:spacing w:val="1"/>
          <w:lang w:val="fi-FI"/>
        </w:rPr>
        <w:t xml:space="preserve"> </w:t>
      </w:r>
      <w:r w:rsidR="009945EE" w:rsidRPr="0043158C">
        <w:rPr>
          <w:lang w:val="fi-FI"/>
        </w:rPr>
        <w:t>di pu</w:t>
      </w:r>
      <w:r w:rsidR="009945EE" w:rsidRPr="0043158C">
        <w:rPr>
          <w:spacing w:val="-1"/>
          <w:lang w:val="fi-FI"/>
        </w:rPr>
        <w:t>l</w:t>
      </w:r>
      <w:r w:rsidR="009945EE" w:rsidRPr="0043158C">
        <w:rPr>
          <w:spacing w:val="-2"/>
          <w:lang w:val="fi-FI"/>
        </w:rPr>
        <w:t>a</w:t>
      </w:r>
      <w:r w:rsidR="009945EE" w:rsidRPr="0043158C">
        <w:rPr>
          <w:lang w:val="fi-FI"/>
        </w:rPr>
        <w:t>u</w:t>
      </w:r>
      <w:r w:rsidRPr="0043158C">
        <w:rPr>
          <w:spacing w:val="3"/>
          <w:lang w:val="fi-FI"/>
        </w:rPr>
        <w:t xml:space="preserve"> </w:t>
      </w:r>
      <w:r w:rsidR="009945EE" w:rsidRPr="0043158C">
        <w:rPr>
          <w:lang w:val="fi-FI"/>
        </w:rPr>
        <w:t>l</w:t>
      </w:r>
      <w:r w:rsidR="009945EE" w:rsidRPr="0043158C">
        <w:rPr>
          <w:spacing w:val="-2"/>
          <w:lang w:val="fi-FI"/>
        </w:rPr>
        <w:t>o</w:t>
      </w:r>
      <w:r w:rsidR="009945EE" w:rsidRPr="0043158C">
        <w:rPr>
          <w:spacing w:val="1"/>
          <w:lang w:val="fi-FI"/>
        </w:rPr>
        <w:t>m</w:t>
      </w:r>
      <w:r w:rsidR="009945EE" w:rsidRPr="0043158C">
        <w:rPr>
          <w:spacing w:val="-2"/>
          <w:lang w:val="fi-FI"/>
        </w:rPr>
        <w:t>b</w:t>
      </w:r>
      <w:r w:rsidR="009945EE" w:rsidRPr="0043158C">
        <w:rPr>
          <w:lang w:val="fi-FI"/>
        </w:rPr>
        <w:t>ok y</w:t>
      </w:r>
      <w:r w:rsidR="009945EE" w:rsidRPr="0043158C">
        <w:rPr>
          <w:spacing w:val="-6"/>
          <w:lang w:val="fi-FI"/>
        </w:rPr>
        <w:t>a</w:t>
      </w:r>
      <w:r w:rsidR="009945EE" w:rsidRPr="0043158C">
        <w:rPr>
          <w:lang w:val="fi-FI"/>
        </w:rPr>
        <w:t>ng d</w:t>
      </w:r>
      <w:r w:rsidR="009945EE" w:rsidRPr="0043158C">
        <w:rPr>
          <w:spacing w:val="-1"/>
          <w:lang w:val="fi-FI"/>
        </w:rPr>
        <w:t>it</w:t>
      </w:r>
      <w:r w:rsidR="009945EE" w:rsidRPr="0043158C">
        <w:rPr>
          <w:spacing w:val="-2"/>
          <w:lang w:val="fi-FI"/>
        </w:rPr>
        <w:t>a</w:t>
      </w:r>
      <w:r w:rsidR="009945EE" w:rsidRPr="0043158C">
        <w:rPr>
          <w:lang w:val="fi-FI"/>
        </w:rPr>
        <w:t>nd</w:t>
      </w:r>
      <w:r w:rsidR="009945EE" w:rsidRPr="0043158C">
        <w:rPr>
          <w:spacing w:val="-2"/>
          <w:lang w:val="fi-FI"/>
        </w:rPr>
        <w:t>a</w:t>
      </w:r>
      <w:r w:rsidR="009945EE" w:rsidRPr="0043158C">
        <w:rPr>
          <w:lang w:val="fi-FI"/>
        </w:rPr>
        <w:t>i d</w:t>
      </w:r>
      <w:r w:rsidR="009945EE" w:rsidRPr="0043158C">
        <w:rPr>
          <w:spacing w:val="-2"/>
          <w:lang w:val="fi-FI"/>
        </w:rPr>
        <w:t>en</w:t>
      </w:r>
      <w:r w:rsidR="009945EE" w:rsidRPr="0043158C">
        <w:rPr>
          <w:lang w:val="fi-FI"/>
        </w:rPr>
        <w:t>g</w:t>
      </w:r>
      <w:r w:rsidR="009945EE" w:rsidRPr="0043158C">
        <w:rPr>
          <w:spacing w:val="-2"/>
          <w:lang w:val="fi-FI"/>
        </w:rPr>
        <w:t>a</w:t>
      </w:r>
      <w:r w:rsidR="009945EE" w:rsidRPr="0043158C">
        <w:rPr>
          <w:lang w:val="fi-FI"/>
        </w:rPr>
        <w:t>n</w:t>
      </w:r>
      <w:r w:rsidRPr="0043158C">
        <w:rPr>
          <w:spacing w:val="8"/>
          <w:lang w:val="fi-FI"/>
        </w:rPr>
        <w:t xml:space="preserve"> </w:t>
      </w:r>
      <w:r w:rsidR="009945EE" w:rsidRPr="0043158C">
        <w:rPr>
          <w:lang w:val="fi-FI"/>
        </w:rPr>
        <w:t>p</w:t>
      </w:r>
      <w:r w:rsidR="009945EE" w:rsidRPr="0043158C">
        <w:rPr>
          <w:spacing w:val="-2"/>
          <w:lang w:val="fi-FI"/>
        </w:rPr>
        <w:t>e</w:t>
      </w:r>
      <w:r w:rsidR="009945EE" w:rsidRPr="0043158C">
        <w:rPr>
          <w:spacing w:val="-1"/>
          <w:lang w:val="fi-FI"/>
        </w:rPr>
        <w:t>r</w:t>
      </w:r>
      <w:r w:rsidR="009945EE" w:rsidRPr="0043158C">
        <w:rPr>
          <w:spacing w:val="-2"/>
          <w:lang w:val="fi-FI"/>
        </w:rPr>
        <w:t>u</w:t>
      </w:r>
      <w:r w:rsidR="009945EE" w:rsidRPr="0043158C">
        <w:rPr>
          <w:lang w:val="fi-FI"/>
        </w:rPr>
        <w:t>b</w:t>
      </w:r>
      <w:r w:rsidR="009945EE" w:rsidRPr="0043158C">
        <w:rPr>
          <w:spacing w:val="-2"/>
          <w:lang w:val="fi-FI"/>
        </w:rPr>
        <w:t>a</w:t>
      </w:r>
      <w:r w:rsidR="009945EE" w:rsidRPr="0043158C">
        <w:rPr>
          <w:lang w:val="fi-FI"/>
        </w:rPr>
        <w:t>h</w:t>
      </w:r>
      <w:r w:rsidR="009945EE" w:rsidRPr="0043158C">
        <w:rPr>
          <w:spacing w:val="-2"/>
          <w:lang w:val="fi-FI"/>
        </w:rPr>
        <w:t>a</w:t>
      </w:r>
      <w:r w:rsidR="009945EE" w:rsidRPr="0043158C">
        <w:rPr>
          <w:lang w:val="fi-FI"/>
        </w:rPr>
        <w:t xml:space="preserve">n </w:t>
      </w:r>
      <w:r w:rsidR="009945EE" w:rsidRPr="0043158C">
        <w:rPr>
          <w:spacing w:val="-1"/>
          <w:lang w:val="fi-FI"/>
        </w:rPr>
        <w:t>i</w:t>
      </w:r>
      <w:r w:rsidR="009945EE" w:rsidRPr="0043158C">
        <w:rPr>
          <w:lang w:val="fi-FI"/>
        </w:rPr>
        <w:t>n</w:t>
      </w:r>
      <w:r w:rsidR="009945EE" w:rsidRPr="0043158C">
        <w:rPr>
          <w:spacing w:val="-1"/>
          <w:lang w:val="fi-FI"/>
        </w:rPr>
        <w:t>t</w:t>
      </w:r>
      <w:r w:rsidR="009945EE" w:rsidRPr="0043158C">
        <w:rPr>
          <w:spacing w:val="-2"/>
          <w:lang w:val="fi-FI"/>
        </w:rPr>
        <w:t>e</w:t>
      </w:r>
      <w:r w:rsidR="009945EE" w:rsidRPr="0043158C">
        <w:rPr>
          <w:lang w:val="fi-FI"/>
        </w:rPr>
        <w:t>n</w:t>
      </w:r>
      <w:r w:rsidR="009945EE" w:rsidRPr="0043158C">
        <w:rPr>
          <w:spacing w:val="-2"/>
          <w:lang w:val="fi-FI"/>
        </w:rPr>
        <w:t>s</w:t>
      </w:r>
      <w:r w:rsidR="009945EE" w:rsidRPr="0043158C">
        <w:rPr>
          <w:spacing w:val="-1"/>
          <w:lang w:val="fi-FI"/>
        </w:rPr>
        <w:t>it</w:t>
      </w:r>
      <w:r w:rsidR="009945EE" w:rsidRPr="0043158C">
        <w:rPr>
          <w:lang w:val="fi-FI"/>
        </w:rPr>
        <w:t>as</w:t>
      </w:r>
      <w:r w:rsidRPr="0043158C">
        <w:rPr>
          <w:spacing w:val="51"/>
          <w:lang w:val="fi-FI"/>
        </w:rPr>
        <w:t xml:space="preserve"> </w:t>
      </w:r>
      <w:r w:rsidR="009945EE" w:rsidRPr="0043158C">
        <w:rPr>
          <w:lang w:val="fi-FI"/>
        </w:rPr>
        <w:t>hu</w:t>
      </w:r>
      <w:r w:rsidR="009945EE" w:rsidRPr="0043158C">
        <w:rPr>
          <w:spacing w:val="-1"/>
          <w:lang w:val="fi-FI"/>
        </w:rPr>
        <w:t>j</w:t>
      </w:r>
      <w:r w:rsidR="009945EE" w:rsidRPr="0043158C">
        <w:rPr>
          <w:spacing w:val="-2"/>
          <w:lang w:val="fi-FI"/>
        </w:rPr>
        <w:t>a</w:t>
      </w:r>
      <w:r w:rsidR="009945EE" w:rsidRPr="0043158C">
        <w:rPr>
          <w:lang w:val="fi-FI"/>
        </w:rPr>
        <w:t>n</w:t>
      </w:r>
      <w:r w:rsidRPr="0043158C">
        <w:rPr>
          <w:lang w:val="fi-FI"/>
        </w:rPr>
        <w:t>,</w:t>
      </w:r>
      <w:r w:rsidRPr="0043158C">
        <w:rPr>
          <w:spacing w:val="54"/>
          <w:lang w:val="fi-FI"/>
        </w:rPr>
        <w:t xml:space="preserve"> </w:t>
      </w:r>
      <w:r w:rsidR="009945EE" w:rsidRPr="0043158C">
        <w:rPr>
          <w:lang w:val="fi-FI"/>
        </w:rPr>
        <w:t>p</w:t>
      </w:r>
      <w:r w:rsidR="009945EE" w:rsidRPr="0043158C">
        <w:rPr>
          <w:spacing w:val="-2"/>
          <w:lang w:val="fi-FI"/>
        </w:rPr>
        <w:t>e</w:t>
      </w:r>
      <w:r w:rsidR="009945EE" w:rsidRPr="0043158C">
        <w:rPr>
          <w:spacing w:val="-1"/>
          <w:lang w:val="fi-FI"/>
        </w:rPr>
        <w:t>r</w:t>
      </w:r>
      <w:r w:rsidR="009945EE" w:rsidRPr="0043158C">
        <w:rPr>
          <w:lang w:val="fi-FI"/>
        </w:rPr>
        <w:t>g</w:t>
      </w:r>
      <w:r w:rsidR="009945EE" w:rsidRPr="0043158C">
        <w:rPr>
          <w:spacing w:val="-2"/>
          <w:lang w:val="fi-FI"/>
        </w:rPr>
        <w:t>ese</w:t>
      </w:r>
      <w:r w:rsidR="009945EE" w:rsidRPr="0043158C">
        <w:rPr>
          <w:spacing w:val="-1"/>
          <w:lang w:val="fi-FI"/>
        </w:rPr>
        <w:t>r</w:t>
      </w:r>
      <w:r w:rsidR="009945EE" w:rsidRPr="0043158C">
        <w:rPr>
          <w:spacing w:val="-2"/>
          <w:lang w:val="fi-FI"/>
        </w:rPr>
        <w:t>a</w:t>
      </w:r>
      <w:r w:rsidR="009945EE" w:rsidRPr="0043158C">
        <w:rPr>
          <w:lang w:val="fi-FI"/>
        </w:rPr>
        <w:t xml:space="preserve">n  </w:t>
      </w:r>
      <w:r w:rsidR="009945EE" w:rsidRPr="0043158C">
        <w:rPr>
          <w:spacing w:val="1"/>
          <w:lang w:val="fi-FI"/>
        </w:rPr>
        <w:t>m</w:t>
      </w:r>
      <w:r w:rsidR="009945EE" w:rsidRPr="0043158C">
        <w:rPr>
          <w:lang w:val="fi-FI"/>
        </w:rPr>
        <w:t>u</w:t>
      </w:r>
      <w:r w:rsidR="009945EE" w:rsidRPr="0043158C">
        <w:rPr>
          <w:spacing w:val="-2"/>
          <w:lang w:val="fi-FI"/>
        </w:rPr>
        <w:t>s</w:t>
      </w:r>
      <w:r w:rsidR="009945EE" w:rsidRPr="0043158C">
        <w:rPr>
          <w:spacing w:val="-1"/>
          <w:lang w:val="fi-FI"/>
        </w:rPr>
        <w:t>i</w:t>
      </w:r>
      <w:r w:rsidR="009945EE" w:rsidRPr="0043158C">
        <w:rPr>
          <w:lang w:val="fi-FI"/>
        </w:rPr>
        <w:t>m</w:t>
      </w:r>
      <w:r w:rsidRPr="0043158C">
        <w:rPr>
          <w:spacing w:val="53"/>
          <w:lang w:val="fi-FI"/>
        </w:rPr>
        <w:t xml:space="preserve"> </w:t>
      </w:r>
      <w:r w:rsidR="009945EE" w:rsidRPr="0043158C">
        <w:rPr>
          <w:lang w:val="fi-FI"/>
        </w:rPr>
        <w:t>k</w:t>
      </w:r>
      <w:r w:rsidR="009945EE" w:rsidRPr="0043158C">
        <w:rPr>
          <w:spacing w:val="-2"/>
          <w:lang w:val="fi-FI"/>
        </w:rPr>
        <w:t>e</w:t>
      </w:r>
      <w:r w:rsidR="009945EE" w:rsidRPr="0043158C">
        <w:rPr>
          <w:spacing w:val="1"/>
          <w:lang w:val="fi-FI"/>
        </w:rPr>
        <w:t>m</w:t>
      </w:r>
      <w:r w:rsidR="009945EE" w:rsidRPr="0043158C">
        <w:rPr>
          <w:spacing w:val="-2"/>
          <w:lang w:val="fi-FI"/>
        </w:rPr>
        <w:t>a</w:t>
      </w:r>
      <w:r w:rsidR="009945EE" w:rsidRPr="0043158C">
        <w:rPr>
          <w:spacing w:val="-1"/>
          <w:lang w:val="fi-FI"/>
        </w:rPr>
        <w:t>r</w:t>
      </w:r>
      <w:r w:rsidR="009945EE" w:rsidRPr="0043158C">
        <w:rPr>
          <w:lang w:val="fi-FI"/>
        </w:rPr>
        <w:t>au  d</w:t>
      </w:r>
      <w:r w:rsidR="009945EE" w:rsidRPr="0043158C">
        <w:rPr>
          <w:spacing w:val="-2"/>
          <w:lang w:val="fi-FI"/>
        </w:rPr>
        <w:t>a</w:t>
      </w:r>
      <w:r w:rsidR="009945EE" w:rsidRPr="0043158C">
        <w:rPr>
          <w:lang w:val="fi-FI"/>
        </w:rPr>
        <w:t>n p</w:t>
      </w:r>
      <w:r w:rsidR="009945EE" w:rsidRPr="0043158C">
        <w:rPr>
          <w:spacing w:val="-2"/>
          <w:lang w:val="fi-FI"/>
        </w:rPr>
        <w:t>e</w:t>
      </w:r>
      <w:r w:rsidR="009945EE" w:rsidRPr="0043158C">
        <w:rPr>
          <w:lang w:val="fi-FI"/>
        </w:rPr>
        <w:t>n</w:t>
      </w:r>
      <w:r w:rsidR="009945EE" w:rsidRPr="0043158C">
        <w:rPr>
          <w:spacing w:val="-2"/>
          <w:lang w:val="fi-FI"/>
        </w:rPr>
        <w:t>g</w:t>
      </w:r>
      <w:r w:rsidR="009945EE" w:rsidRPr="0043158C">
        <w:rPr>
          <w:lang w:val="fi-FI"/>
        </w:rPr>
        <w:t>hu</w:t>
      </w:r>
      <w:r w:rsidR="009945EE" w:rsidRPr="0043158C">
        <w:rPr>
          <w:spacing w:val="-1"/>
          <w:lang w:val="fi-FI"/>
        </w:rPr>
        <w:t>j</w:t>
      </w:r>
      <w:r w:rsidR="009945EE" w:rsidRPr="0043158C">
        <w:rPr>
          <w:spacing w:val="-2"/>
          <w:lang w:val="fi-FI"/>
        </w:rPr>
        <w:t>a</w:t>
      </w:r>
      <w:r w:rsidR="009945EE" w:rsidRPr="0043158C">
        <w:rPr>
          <w:lang w:val="fi-FI"/>
        </w:rPr>
        <w:t>n</w:t>
      </w:r>
      <w:r w:rsidRPr="0043158C">
        <w:rPr>
          <w:lang w:val="fi-FI"/>
        </w:rPr>
        <w:t xml:space="preserve">, </w:t>
      </w:r>
      <w:r w:rsidR="009945EE" w:rsidRPr="0043158C">
        <w:rPr>
          <w:spacing w:val="-2"/>
          <w:lang w:val="fi-FI"/>
        </w:rPr>
        <w:t>se</w:t>
      </w:r>
      <w:r w:rsidR="009945EE" w:rsidRPr="0043158C">
        <w:rPr>
          <w:spacing w:val="-1"/>
          <w:lang w:val="fi-FI"/>
        </w:rPr>
        <w:t>rt</w:t>
      </w:r>
      <w:r w:rsidR="009945EE" w:rsidRPr="0043158C">
        <w:rPr>
          <w:lang w:val="fi-FI"/>
        </w:rPr>
        <w:t>a</w:t>
      </w:r>
      <w:r w:rsidRPr="0043158C">
        <w:rPr>
          <w:spacing w:val="3"/>
          <w:lang w:val="fi-FI"/>
        </w:rPr>
        <w:t xml:space="preserve"> </w:t>
      </w:r>
      <w:r w:rsidR="009945EE" w:rsidRPr="0043158C">
        <w:rPr>
          <w:lang w:val="fi-FI"/>
        </w:rPr>
        <w:t>k</w:t>
      </w:r>
      <w:r w:rsidR="009945EE" w:rsidRPr="0043158C">
        <w:rPr>
          <w:spacing w:val="-2"/>
          <w:lang w:val="fi-FI"/>
        </w:rPr>
        <w:t>e</w:t>
      </w:r>
      <w:r w:rsidR="009945EE" w:rsidRPr="0043158C">
        <w:rPr>
          <w:lang w:val="fi-FI"/>
        </w:rPr>
        <w:t>n</w:t>
      </w:r>
      <w:r w:rsidR="009945EE" w:rsidRPr="0043158C">
        <w:rPr>
          <w:spacing w:val="-2"/>
          <w:lang w:val="fi-FI"/>
        </w:rPr>
        <w:t>a</w:t>
      </w:r>
      <w:r w:rsidR="009945EE" w:rsidRPr="0043158C">
        <w:rPr>
          <w:spacing w:val="-1"/>
          <w:lang w:val="fi-FI"/>
        </w:rPr>
        <w:t>i</w:t>
      </w:r>
      <w:r w:rsidR="009945EE" w:rsidRPr="0043158C">
        <w:rPr>
          <w:lang w:val="fi-FI"/>
        </w:rPr>
        <w:t>k</w:t>
      </w:r>
      <w:r w:rsidR="009945EE" w:rsidRPr="0043158C">
        <w:rPr>
          <w:spacing w:val="-2"/>
          <w:lang w:val="fi-FI"/>
        </w:rPr>
        <w:t>a</w:t>
      </w:r>
      <w:r w:rsidR="009945EE" w:rsidRPr="0043158C">
        <w:rPr>
          <w:lang w:val="fi-FI"/>
        </w:rPr>
        <w:t>n</w:t>
      </w:r>
      <w:r w:rsidRPr="0043158C">
        <w:rPr>
          <w:spacing w:val="5"/>
          <w:lang w:val="fi-FI"/>
        </w:rPr>
        <w:t xml:space="preserve"> </w:t>
      </w:r>
      <w:r w:rsidR="009945EE" w:rsidRPr="0043158C">
        <w:rPr>
          <w:spacing w:val="-2"/>
          <w:lang w:val="fi-FI"/>
        </w:rPr>
        <w:t>s</w:t>
      </w:r>
      <w:r w:rsidR="009945EE" w:rsidRPr="0043158C">
        <w:rPr>
          <w:lang w:val="fi-FI"/>
        </w:rPr>
        <w:t>uhu</w:t>
      </w:r>
      <w:r w:rsidRPr="0043158C">
        <w:rPr>
          <w:spacing w:val="1"/>
          <w:lang w:val="fi-FI"/>
        </w:rPr>
        <w:t xml:space="preserve"> </w:t>
      </w:r>
      <w:r w:rsidR="009945EE" w:rsidRPr="0043158C">
        <w:rPr>
          <w:spacing w:val="-2"/>
          <w:lang w:val="fi-FI"/>
        </w:rPr>
        <w:t>u</w:t>
      </w:r>
      <w:r w:rsidR="009945EE" w:rsidRPr="0043158C">
        <w:rPr>
          <w:lang w:val="fi-FI"/>
        </w:rPr>
        <w:t>d</w:t>
      </w:r>
      <w:r w:rsidR="009945EE" w:rsidRPr="0043158C">
        <w:rPr>
          <w:spacing w:val="-2"/>
          <w:lang w:val="fi-FI"/>
        </w:rPr>
        <w:t>a</w:t>
      </w:r>
      <w:r w:rsidR="009945EE" w:rsidRPr="0043158C">
        <w:rPr>
          <w:spacing w:val="-1"/>
          <w:lang w:val="fi-FI"/>
        </w:rPr>
        <w:t>r</w:t>
      </w:r>
      <w:r w:rsidR="009945EE" w:rsidRPr="0043158C">
        <w:rPr>
          <w:spacing w:val="1"/>
          <w:lang w:val="fi-FI"/>
        </w:rPr>
        <w:t>a.</w:t>
      </w:r>
      <w:r w:rsidRPr="0043158C">
        <w:rPr>
          <w:spacing w:val="-1"/>
          <w:lang w:val="fi-FI"/>
        </w:rPr>
        <w:t>(</w:t>
      </w:r>
      <w:r w:rsidR="009945EE" w:rsidRPr="0043158C">
        <w:rPr>
          <w:spacing w:val="1"/>
          <w:lang w:val="fi-FI"/>
        </w:rPr>
        <w:t>k</w:t>
      </w:r>
      <w:r w:rsidR="009945EE" w:rsidRPr="0043158C">
        <w:rPr>
          <w:lang w:val="fi-FI"/>
        </w:rPr>
        <w:t>h</w:t>
      </w:r>
      <w:r w:rsidR="009945EE" w:rsidRPr="0043158C">
        <w:rPr>
          <w:spacing w:val="-2"/>
          <w:lang w:val="fi-FI"/>
        </w:rPr>
        <w:t>a</w:t>
      </w:r>
      <w:r w:rsidR="009945EE" w:rsidRPr="0043158C">
        <w:rPr>
          <w:spacing w:val="-1"/>
          <w:lang w:val="fi-FI"/>
        </w:rPr>
        <w:t>ir</w:t>
      </w:r>
      <w:r w:rsidR="009945EE" w:rsidRPr="0043158C">
        <w:rPr>
          <w:lang w:val="fi-FI"/>
        </w:rPr>
        <w:t>unn</w:t>
      </w:r>
      <w:r w:rsidR="009945EE" w:rsidRPr="0043158C">
        <w:rPr>
          <w:spacing w:val="-1"/>
          <w:lang w:val="fi-FI"/>
        </w:rPr>
        <w:t>i</w:t>
      </w:r>
      <w:r w:rsidR="009945EE" w:rsidRPr="0043158C">
        <w:rPr>
          <w:spacing w:val="-2"/>
          <w:lang w:val="fi-FI"/>
        </w:rPr>
        <w:t>s</w:t>
      </w:r>
      <w:r w:rsidR="009945EE" w:rsidRPr="0043158C">
        <w:rPr>
          <w:lang w:val="fi-FI"/>
        </w:rPr>
        <w:t xml:space="preserve">a </w:t>
      </w:r>
      <w:r w:rsidR="009945EE" w:rsidRPr="0043158C">
        <w:rPr>
          <w:spacing w:val="-2"/>
          <w:lang w:val="fi-FI"/>
        </w:rPr>
        <w:t>e</w:t>
      </w:r>
      <w:r w:rsidR="009945EE" w:rsidRPr="0043158C">
        <w:rPr>
          <w:lang w:val="fi-FI"/>
        </w:rPr>
        <w:t xml:space="preserve">t </w:t>
      </w:r>
      <w:r w:rsidR="009945EE" w:rsidRPr="0043158C">
        <w:rPr>
          <w:spacing w:val="-2"/>
          <w:lang w:val="fi-FI"/>
        </w:rPr>
        <w:t>a</w:t>
      </w:r>
      <w:r w:rsidR="009945EE" w:rsidRPr="0043158C">
        <w:rPr>
          <w:spacing w:val="-1"/>
          <w:lang w:val="fi-FI"/>
        </w:rPr>
        <w:t>l</w:t>
      </w:r>
      <w:r w:rsidRPr="0043158C">
        <w:rPr>
          <w:spacing w:val="1"/>
          <w:lang w:val="fi-FI"/>
        </w:rPr>
        <w:t>.</w:t>
      </w:r>
      <w:r w:rsidRPr="0043158C">
        <w:rPr>
          <w:lang w:val="fi-FI"/>
        </w:rPr>
        <w:t>, 2023</w:t>
      </w:r>
      <w:r w:rsidRPr="0043158C">
        <w:rPr>
          <w:spacing w:val="1"/>
          <w:lang w:val="fi-FI"/>
        </w:rPr>
        <w:t>)</w:t>
      </w:r>
      <w:r w:rsidRPr="0043158C">
        <w:rPr>
          <w:lang w:val="fi-FI"/>
        </w:rPr>
        <w:t>. P</w:t>
      </w:r>
      <w:r w:rsidR="009945EE" w:rsidRPr="0043158C">
        <w:rPr>
          <w:spacing w:val="-2"/>
          <w:lang w:val="fi-FI"/>
        </w:rPr>
        <w:t>e</w:t>
      </w:r>
      <w:r w:rsidR="009945EE" w:rsidRPr="0043158C">
        <w:rPr>
          <w:spacing w:val="-1"/>
          <w:lang w:val="fi-FI"/>
        </w:rPr>
        <w:t>r</w:t>
      </w:r>
      <w:r w:rsidR="009945EE" w:rsidRPr="0043158C">
        <w:rPr>
          <w:spacing w:val="-2"/>
          <w:lang w:val="fi-FI"/>
        </w:rPr>
        <w:t>u</w:t>
      </w:r>
      <w:r w:rsidR="009945EE" w:rsidRPr="0043158C">
        <w:rPr>
          <w:lang w:val="fi-FI"/>
        </w:rPr>
        <w:t>b</w:t>
      </w:r>
      <w:r w:rsidR="009945EE" w:rsidRPr="0043158C">
        <w:rPr>
          <w:spacing w:val="-2"/>
          <w:lang w:val="fi-FI"/>
        </w:rPr>
        <w:t>a</w:t>
      </w:r>
      <w:r w:rsidR="009945EE" w:rsidRPr="0043158C">
        <w:rPr>
          <w:lang w:val="fi-FI"/>
        </w:rPr>
        <w:t>h</w:t>
      </w:r>
      <w:r w:rsidR="009945EE" w:rsidRPr="0043158C">
        <w:rPr>
          <w:spacing w:val="-2"/>
          <w:lang w:val="fi-FI"/>
        </w:rPr>
        <w:t>a</w:t>
      </w:r>
      <w:r w:rsidR="009945EE" w:rsidRPr="0043158C">
        <w:rPr>
          <w:lang w:val="fi-FI"/>
        </w:rPr>
        <w:t>n</w:t>
      </w:r>
      <w:r w:rsidRPr="0043158C">
        <w:rPr>
          <w:lang w:val="fi-FI"/>
        </w:rPr>
        <w:t xml:space="preserve"> </w:t>
      </w:r>
      <w:r w:rsidR="009945EE" w:rsidRPr="0043158C">
        <w:rPr>
          <w:spacing w:val="-1"/>
          <w:lang w:val="fi-FI"/>
        </w:rPr>
        <w:t>i</w:t>
      </w:r>
      <w:r w:rsidR="009945EE" w:rsidRPr="0043158C">
        <w:rPr>
          <w:lang w:val="fi-FI"/>
        </w:rPr>
        <w:t>k</w:t>
      </w:r>
      <w:r w:rsidR="009945EE" w:rsidRPr="0043158C">
        <w:rPr>
          <w:spacing w:val="-1"/>
          <w:lang w:val="fi-FI"/>
        </w:rPr>
        <w:t>li</w:t>
      </w:r>
      <w:r w:rsidR="009945EE" w:rsidRPr="0043158C">
        <w:rPr>
          <w:lang w:val="fi-FI"/>
        </w:rPr>
        <w:t>m</w:t>
      </w:r>
      <w:r w:rsidRPr="0043158C">
        <w:rPr>
          <w:spacing w:val="1"/>
          <w:lang w:val="fi-FI"/>
        </w:rPr>
        <w:t xml:space="preserve"> </w:t>
      </w:r>
      <w:r w:rsidR="009945EE" w:rsidRPr="0043158C">
        <w:rPr>
          <w:spacing w:val="-1"/>
          <w:lang w:val="fi-FI"/>
        </w:rPr>
        <w:t>i</w:t>
      </w:r>
      <w:r w:rsidR="009945EE" w:rsidRPr="0043158C">
        <w:rPr>
          <w:lang w:val="fi-FI"/>
        </w:rPr>
        <w:t xml:space="preserve">ni </w:t>
      </w:r>
      <w:r w:rsidR="009945EE" w:rsidRPr="0043158C">
        <w:rPr>
          <w:spacing w:val="-1"/>
          <w:lang w:val="fi-FI"/>
        </w:rPr>
        <w:t>t</w:t>
      </w:r>
      <w:r w:rsidR="009945EE" w:rsidRPr="0043158C">
        <w:rPr>
          <w:spacing w:val="-2"/>
          <w:lang w:val="fi-FI"/>
        </w:rPr>
        <w:t>e</w:t>
      </w:r>
      <w:r w:rsidR="009945EE" w:rsidRPr="0043158C">
        <w:rPr>
          <w:spacing w:val="-1"/>
          <w:lang w:val="fi-FI"/>
        </w:rPr>
        <w:t>l</w:t>
      </w:r>
      <w:r w:rsidR="009945EE" w:rsidRPr="0043158C">
        <w:rPr>
          <w:spacing w:val="-2"/>
          <w:lang w:val="fi-FI"/>
        </w:rPr>
        <w:t>a</w:t>
      </w:r>
      <w:r w:rsidR="009945EE" w:rsidRPr="0043158C">
        <w:rPr>
          <w:lang w:val="fi-FI"/>
        </w:rPr>
        <w:t xml:space="preserve">h </w:t>
      </w:r>
      <w:r w:rsidR="009945EE" w:rsidRPr="0043158C">
        <w:rPr>
          <w:spacing w:val="1"/>
          <w:lang w:val="fi-FI"/>
        </w:rPr>
        <w:t>m</w:t>
      </w:r>
      <w:r w:rsidR="009945EE" w:rsidRPr="0043158C">
        <w:rPr>
          <w:spacing w:val="-2"/>
          <w:lang w:val="fi-FI"/>
        </w:rPr>
        <w:t>e</w:t>
      </w:r>
      <w:r w:rsidR="009945EE" w:rsidRPr="0043158C">
        <w:rPr>
          <w:lang w:val="fi-FI"/>
        </w:rPr>
        <w:t>ny</w:t>
      </w:r>
      <w:r w:rsidR="009945EE" w:rsidRPr="0043158C">
        <w:rPr>
          <w:spacing w:val="-2"/>
          <w:lang w:val="fi-FI"/>
        </w:rPr>
        <w:t>e</w:t>
      </w:r>
      <w:r w:rsidR="009945EE" w:rsidRPr="0043158C">
        <w:rPr>
          <w:lang w:val="fi-FI"/>
        </w:rPr>
        <w:t>b</w:t>
      </w:r>
      <w:r w:rsidR="009945EE" w:rsidRPr="0043158C">
        <w:rPr>
          <w:spacing w:val="-2"/>
          <w:lang w:val="fi-FI"/>
        </w:rPr>
        <w:t>a</w:t>
      </w:r>
      <w:r w:rsidR="009945EE" w:rsidRPr="0043158C">
        <w:rPr>
          <w:lang w:val="fi-FI"/>
        </w:rPr>
        <w:t>bk</w:t>
      </w:r>
      <w:r w:rsidR="009945EE" w:rsidRPr="0043158C">
        <w:rPr>
          <w:spacing w:val="-6"/>
          <w:lang w:val="fi-FI"/>
        </w:rPr>
        <w:t>a</w:t>
      </w:r>
      <w:r w:rsidR="009945EE" w:rsidRPr="0043158C">
        <w:rPr>
          <w:lang w:val="fi-FI"/>
        </w:rPr>
        <w:t>n</w:t>
      </w:r>
      <w:r w:rsidRPr="0043158C">
        <w:rPr>
          <w:spacing w:val="3"/>
          <w:lang w:val="fi-FI"/>
        </w:rPr>
        <w:t xml:space="preserve"> </w:t>
      </w:r>
      <w:r w:rsidR="009945EE" w:rsidRPr="0043158C">
        <w:rPr>
          <w:spacing w:val="-1"/>
          <w:lang w:val="fi-FI"/>
        </w:rPr>
        <w:t>t</w:t>
      </w:r>
      <w:r w:rsidR="009945EE" w:rsidRPr="0043158C">
        <w:rPr>
          <w:spacing w:val="-2"/>
          <w:lang w:val="fi-FI"/>
        </w:rPr>
        <w:t>e</w:t>
      </w:r>
      <w:r w:rsidR="009945EE" w:rsidRPr="0043158C">
        <w:rPr>
          <w:spacing w:val="-1"/>
          <w:lang w:val="fi-FI"/>
        </w:rPr>
        <w:t>rj</w:t>
      </w:r>
      <w:r w:rsidR="009945EE" w:rsidRPr="0043158C">
        <w:rPr>
          <w:spacing w:val="-2"/>
          <w:lang w:val="fi-FI"/>
        </w:rPr>
        <w:t>a</w:t>
      </w:r>
      <w:r w:rsidR="009945EE" w:rsidRPr="0043158C">
        <w:rPr>
          <w:lang w:val="fi-FI"/>
        </w:rPr>
        <w:t>d</w:t>
      </w:r>
      <w:r w:rsidR="009945EE" w:rsidRPr="0043158C">
        <w:rPr>
          <w:spacing w:val="-1"/>
          <w:lang w:val="fi-FI"/>
        </w:rPr>
        <w:t>i</w:t>
      </w:r>
      <w:r w:rsidR="009945EE" w:rsidRPr="0043158C">
        <w:rPr>
          <w:lang w:val="fi-FI"/>
        </w:rPr>
        <w:t>nya k</w:t>
      </w:r>
      <w:r w:rsidR="009945EE" w:rsidRPr="0043158C">
        <w:rPr>
          <w:spacing w:val="-2"/>
          <w:lang w:val="fi-FI"/>
        </w:rPr>
        <w:t>e</w:t>
      </w:r>
      <w:r w:rsidR="009945EE" w:rsidRPr="0043158C">
        <w:rPr>
          <w:lang w:val="fi-FI"/>
        </w:rPr>
        <w:t>nd</w:t>
      </w:r>
      <w:r w:rsidR="009945EE" w:rsidRPr="0043158C">
        <w:rPr>
          <w:spacing w:val="-2"/>
          <w:lang w:val="fi-FI"/>
        </w:rPr>
        <w:t>a</w:t>
      </w:r>
      <w:r w:rsidR="009945EE" w:rsidRPr="0043158C">
        <w:rPr>
          <w:spacing w:val="-1"/>
          <w:lang w:val="fi-FI"/>
        </w:rPr>
        <w:t>l</w:t>
      </w:r>
      <w:r w:rsidR="009945EE" w:rsidRPr="0043158C">
        <w:rPr>
          <w:lang w:val="fi-FI"/>
        </w:rPr>
        <w:t>a</w:t>
      </w:r>
      <w:r w:rsidRPr="0043158C">
        <w:rPr>
          <w:spacing w:val="6"/>
          <w:lang w:val="fi-FI"/>
        </w:rPr>
        <w:t xml:space="preserve"> </w:t>
      </w:r>
      <w:r w:rsidR="009945EE" w:rsidRPr="0043158C">
        <w:rPr>
          <w:lang w:val="fi-FI"/>
        </w:rPr>
        <w:t>d</w:t>
      </w:r>
      <w:r w:rsidR="009945EE" w:rsidRPr="0043158C">
        <w:rPr>
          <w:spacing w:val="-2"/>
          <w:lang w:val="fi-FI"/>
        </w:rPr>
        <w:t>a</w:t>
      </w:r>
      <w:r w:rsidR="009945EE" w:rsidRPr="0043158C">
        <w:rPr>
          <w:spacing w:val="-1"/>
          <w:lang w:val="fi-FI"/>
        </w:rPr>
        <w:t>l</w:t>
      </w:r>
      <w:r w:rsidR="009945EE" w:rsidRPr="0043158C">
        <w:rPr>
          <w:spacing w:val="-2"/>
          <w:lang w:val="fi-FI"/>
        </w:rPr>
        <w:t>a</w:t>
      </w:r>
      <w:r w:rsidR="009945EE" w:rsidRPr="0043158C">
        <w:rPr>
          <w:lang w:val="fi-FI"/>
        </w:rPr>
        <w:t>m</w:t>
      </w:r>
      <w:r w:rsidRPr="0043158C">
        <w:rPr>
          <w:lang w:val="fi-FI"/>
        </w:rPr>
        <w:t xml:space="preserve"> </w:t>
      </w:r>
      <w:r w:rsidR="009945EE" w:rsidRPr="0043158C">
        <w:rPr>
          <w:spacing w:val="-2"/>
          <w:lang w:val="fi-FI"/>
        </w:rPr>
        <w:t>p</w:t>
      </w:r>
      <w:r w:rsidR="009945EE" w:rsidRPr="0043158C">
        <w:rPr>
          <w:spacing w:val="-1"/>
          <w:lang w:val="fi-FI"/>
        </w:rPr>
        <w:t>r</w:t>
      </w:r>
      <w:r w:rsidR="009945EE" w:rsidRPr="0043158C">
        <w:rPr>
          <w:lang w:val="fi-FI"/>
        </w:rPr>
        <w:t>o</w:t>
      </w:r>
      <w:r w:rsidR="009945EE" w:rsidRPr="0043158C">
        <w:rPr>
          <w:spacing w:val="-2"/>
          <w:lang w:val="fi-FI"/>
        </w:rPr>
        <w:t>se</w:t>
      </w:r>
      <w:r w:rsidR="009945EE" w:rsidRPr="0043158C">
        <w:rPr>
          <w:lang w:val="fi-FI"/>
        </w:rPr>
        <w:t>s p</w:t>
      </w:r>
      <w:r w:rsidR="009945EE" w:rsidRPr="0043158C">
        <w:rPr>
          <w:spacing w:val="-2"/>
          <w:lang w:val="fi-FI"/>
        </w:rPr>
        <w:t>e</w:t>
      </w:r>
      <w:r w:rsidR="009945EE" w:rsidRPr="0043158C">
        <w:rPr>
          <w:spacing w:val="1"/>
          <w:lang w:val="fi-FI"/>
        </w:rPr>
        <w:t>m</w:t>
      </w:r>
      <w:r w:rsidR="009945EE" w:rsidRPr="0043158C">
        <w:rPr>
          <w:lang w:val="fi-FI"/>
        </w:rPr>
        <w:t>b</w:t>
      </w:r>
      <w:r w:rsidR="009945EE" w:rsidRPr="0043158C">
        <w:rPr>
          <w:spacing w:val="-2"/>
          <w:lang w:val="fi-FI"/>
        </w:rPr>
        <w:t>a</w:t>
      </w:r>
      <w:r w:rsidR="009945EE" w:rsidRPr="0043158C">
        <w:rPr>
          <w:lang w:val="fi-FI"/>
        </w:rPr>
        <w:t>n</w:t>
      </w:r>
      <w:r w:rsidR="009945EE" w:rsidRPr="0043158C">
        <w:rPr>
          <w:spacing w:val="-2"/>
          <w:lang w:val="fi-FI"/>
        </w:rPr>
        <w:t>g</w:t>
      </w:r>
      <w:r w:rsidR="009945EE" w:rsidRPr="0043158C">
        <w:rPr>
          <w:lang w:val="fi-FI"/>
        </w:rPr>
        <w:t>un</w:t>
      </w:r>
      <w:r w:rsidR="009945EE" w:rsidRPr="0043158C">
        <w:rPr>
          <w:spacing w:val="-2"/>
          <w:lang w:val="fi-FI"/>
        </w:rPr>
        <w:t>a</w:t>
      </w:r>
      <w:r w:rsidR="009945EE" w:rsidRPr="0043158C">
        <w:rPr>
          <w:lang w:val="fi-FI"/>
        </w:rPr>
        <w:t>n</w:t>
      </w:r>
      <w:r w:rsidRPr="0043158C">
        <w:rPr>
          <w:spacing w:val="4"/>
          <w:lang w:val="fi-FI"/>
        </w:rPr>
        <w:t xml:space="preserve"> </w:t>
      </w:r>
      <w:r w:rsidR="009945EE" w:rsidRPr="0043158C">
        <w:rPr>
          <w:lang w:val="fi-FI"/>
        </w:rPr>
        <w:t>d</w:t>
      </w:r>
      <w:r w:rsidR="009945EE" w:rsidRPr="0043158C">
        <w:rPr>
          <w:spacing w:val="-2"/>
          <w:lang w:val="fi-FI"/>
        </w:rPr>
        <w:t>ae</w:t>
      </w:r>
      <w:r w:rsidR="009945EE" w:rsidRPr="0043158C">
        <w:rPr>
          <w:spacing w:val="-1"/>
          <w:lang w:val="fi-FI"/>
        </w:rPr>
        <w:t>r</w:t>
      </w:r>
      <w:r w:rsidR="009945EE" w:rsidRPr="0043158C">
        <w:rPr>
          <w:spacing w:val="-2"/>
          <w:lang w:val="fi-FI"/>
        </w:rPr>
        <w:t>a</w:t>
      </w:r>
      <w:r w:rsidR="009945EE" w:rsidRPr="0043158C">
        <w:rPr>
          <w:lang w:val="fi-FI"/>
        </w:rPr>
        <w:t>h</w:t>
      </w:r>
      <w:r w:rsidRPr="0043158C">
        <w:rPr>
          <w:spacing w:val="11"/>
          <w:lang w:val="fi-FI"/>
        </w:rPr>
        <w:t xml:space="preserve"> </w:t>
      </w:r>
      <w:r w:rsidR="009945EE" w:rsidRPr="0043158C">
        <w:rPr>
          <w:spacing w:val="-2"/>
          <w:lang w:val="fi-FI"/>
        </w:rPr>
        <w:t>k</w:t>
      </w:r>
      <w:r w:rsidR="009945EE" w:rsidRPr="0043158C">
        <w:rPr>
          <w:lang w:val="fi-FI"/>
        </w:rPr>
        <w:t>hu</w:t>
      </w:r>
      <w:r w:rsidR="009945EE" w:rsidRPr="0043158C">
        <w:rPr>
          <w:spacing w:val="-6"/>
          <w:lang w:val="fi-FI"/>
        </w:rPr>
        <w:t>s</w:t>
      </w:r>
      <w:r w:rsidR="009945EE" w:rsidRPr="0043158C">
        <w:rPr>
          <w:lang w:val="fi-FI"/>
        </w:rPr>
        <w:t>u</w:t>
      </w:r>
      <w:r w:rsidR="009945EE" w:rsidRPr="0043158C">
        <w:rPr>
          <w:spacing w:val="-2"/>
          <w:lang w:val="fi-FI"/>
        </w:rPr>
        <w:t>s</w:t>
      </w:r>
      <w:r w:rsidR="009945EE" w:rsidRPr="0043158C">
        <w:rPr>
          <w:lang w:val="fi-FI"/>
        </w:rPr>
        <w:t>nya p</w:t>
      </w:r>
      <w:r w:rsidR="009945EE" w:rsidRPr="0043158C">
        <w:rPr>
          <w:spacing w:val="-2"/>
          <w:lang w:val="fi-FI"/>
        </w:rPr>
        <w:t>a</w:t>
      </w:r>
      <w:r w:rsidR="009945EE" w:rsidRPr="0043158C">
        <w:rPr>
          <w:lang w:val="fi-FI"/>
        </w:rPr>
        <w:t>da</w:t>
      </w:r>
      <w:r w:rsidRPr="0043158C">
        <w:rPr>
          <w:spacing w:val="4"/>
          <w:lang w:val="fi-FI"/>
        </w:rPr>
        <w:t xml:space="preserve"> </w:t>
      </w:r>
      <w:r w:rsidR="009945EE" w:rsidRPr="0043158C">
        <w:rPr>
          <w:lang w:val="fi-FI"/>
        </w:rPr>
        <w:t>k</w:t>
      </w:r>
      <w:r w:rsidR="009945EE" w:rsidRPr="0043158C">
        <w:rPr>
          <w:spacing w:val="-6"/>
          <w:lang w:val="fi-FI"/>
        </w:rPr>
        <w:t>a</w:t>
      </w:r>
      <w:r w:rsidR="009945EE" w:rsidRPr="0043158C">
        <w:rPr>
          <w:spacing w:val="1"/>
          <w:lang w:val="fi-FI"/>
        </w:rPr>
        <w:t>w</w:t>
      </w:r>
      <w:r w:rsidR="009945EE" w:rsidRPr="0043158C">
        <w:rPr>
          <w:spacing w:val="-2"/>
          <w:lang w:val="fi-FI"/>
        </w:rPr>
        <w:t>asa</w:t>
      </w:r>
      <w:r w:rsidR="009945EE" w:rsidRPr="0043158C">
        <w:rPr>
          <w:lang w:val="fi-FI"/>
        </w:rPr>
        <w:t>n p</w:t>
      </w:r>
      <w:r w:rsidR="009945EE" w:rsidRPr="0043158C">
        <w:rPr>
          <w:spacing w:val="-2"/>
          <w:lang w:val="fi-FI"/>
        </w:rPr>
        <w:t>es</w:t>
      </w:r>
      <w:r w:rsidR="009945EE" w:rsidRPr="0043158C">
        <w:rPr>
          <w:spacing w:val="-1"/>
          <w:lang w:val="fi-FI"/>
        </w:rPr>
        <w:t>i</w:t>
      </w:r>
      <w:r w:rsidR="009945EE" w:rsidRPr="0043158C">
        <w:rPr>
          <w:spacing w:val="-2"/>
          <w:lang w:val="fi-FI"/>
        </w:rPr>
        <w:t>s</w:t>
      </w:r>
      <w:r w:rsidR="009945EE" w:rsidRPr="0043158C">
        <w:rPr>
          <w:spacing w:val="3"/>
          <w:lang w:val="fi-FI"/>
        </w:rPr>
        <w:t>i</w:t>
      </w:r>
      <w:r w:rsidR="009945EE" w:rsidRPr="0043158C">
        <w:rPr>
          <w:lang w:val="fi-FI"/>
        </w:rPr>
        <w:t>r</w:t>
      </w:r>
      <w:r w:rsidRPr="0043158C">
        <w:rPr>
          <w:spacing w:val="1"/>
          <w:lang w:val="fi-FI"/>
        </w:rPr>
        <w:t xml:space="preserve"> </w:t>
      </w:r>
      <w:r w:rsidR="009945EE" w:rsidRPr="0043158C">
        <w:rPr>
          <w:lang w:val="fi-FI"/>
        </w:rPr>
        <w:t>d</w:t>
      </w:r>
      <w:r w:rsidR="009945EE" w:rsidRPr="0043158C">
        <w:rPr>
          <w:spacing w:val="-2"/>
          <w:lang w:val="fi-FI"/>
        </w:rPr>
        <w:t>a</w:t>
      </w:r>
      <w:r w:rsidR="009945EE" w:rsidRPr="0043158C">
        <w:rPr>
          <w:lang w:val="fi-FI"/>
        </w:rPr>
        <w:t>n</w:t>
      </w:r>
      <w:r w:rsidRPr="0043158C">
        <w:rPr>
          <w:spacing w:val="1"/>
          <w:lang w:val="fi-FI"/>
        </w:rPr>
        <w:t xml:space="preserve"> </w:t>
      </w:r>
      <w:r w:rsidR="009945EE" w:rsidRPr="0043158C">
        <w:rPr>
          <w:lang w:val="fi-FI"/>
        </w:rPr>
        <w:t>pu</w:t>
      </w:r>
      <w:r w:rsidR="009945EE" w:rsidRPr="0043158C">
        <w:rPr>
          <w:spacing w:val="-1"/>
          <w:lang w:val="fi-FI"/>
        </w:rPr>
        <w:t>l</w:t>
      </w:r>
      <w:r w:rsidR="009945EE" w:rsidRPr="0043158C">
        <w:rPr>
          <w:spacing w:val="-2"/>
          <w:lang w:val="fi-FI"/>
        </w:rPr>
        <w:t>a</w:t>
      </w:r>
      <w:r w:rsidR="009945EE" w:rsidRPr="0043158C">
        <w:rPr>
          <w:lang w:val="fi-FI"/>
        </w:rPr>
        <w:t>u</w:t>
      </w:r>
      <w:r w:rsidRPr="0043158C">
        <w:rPr>
          <w:spacing w:val="1"/>
          <w:lang w:val="fi-FI"/>
        </w:rPr>
        <w:t xml:space="preserve"> </w:t>
      </w:r>
      <w:r w:rsidR="009945EE" w:rsidRPr="0043158C">
        <w:rPr>
          <w:lang w:val="fi-FI"/>
        </w:rPr>
        <w:t>k</w:t>
      </w:r>
      <w:r w:rsidR="009945EE" w:rsidRPr="0043158C">
        <w:rPr>
          <w:spacing w:val="-2"/>
          <w:lang w:val="fi-FI"/>
        </w:rPr>
        <w:t>ec</w:t>
      </w:r>
      <w:r w:rsidR="009945EE" w:rsidRPr="0043158C">
        <w:rPr>
          <w:spacing w:val="-1"/>
          <w:lang w:val="fi-FI"/>
        </w:rPr>
        <w:t>i</w:t>
      </w:r>
      <w:r w:rsidR="009945EE" w:rsidRPr="0043158C">
        <w:rPr>
          <w:lang w:val="fi-FI"/>
        </w:rPr>
        <w:t>l</w:t>
      </w:r>
      <w:r w:rsidR="00381D15">
        <w:rPr>
          <w:lang w:val="fi-FI"/>
        </w:rPr>
        <w:t xml:space="preserve"> </w:t>
      </w:r>
      <w:r w:rsidR="009945EE" w:rsidRPr="0043158C">
        <w:rPr>
          <w:spacing w:val="-1"/>
          <w:lang w:val="fi-FI"/>
        </w:rPr>
        <w:t>(i</w:t>
      </w:r>
      <w:r w:rsidR="009945EE" w:rsidRPr="0043158C">
        <w:rPr>
          <w:spacing w:val="-2"/>
          <w:lang w:val="fi-FI"/>
        </w:rPr>
        <w:t>c</w:t>
      </w:r>
      <w:r w:rsidR="009945EE" w:rsidRPr="0043158C">
        <w:rPr>
          <w:lang w:val="fi-FI"/>
        </w:rPr>
        <w:t>h</w:t>
      </w:r>
      <w:r w:rsidR="009945EE" w:rsidRPr="0043158C">
        <w:rPr>
          <w:spacing w:val="-2"/>
          <w:lang w:val="fi-FI"/>
        </w:rPr>
        <w:t>sa</w:t>
      </w:r>
      <w:r w:rsidR="009945EE" w:rsidRPr="0043158C">
        <w:rPr>
          <w:lang w:val="fi-FI"/>
        </w:rPr>
        <w:t>n</w:t>
      </w:r>
      <w:r w:rsidRPr="0043158C">
        <w:rPr>
          <w:spacing w:val="4"/>
          <w:lang w:val="fi-FI"/>
        </w:rPr>
        <w:t xml:space="preserve"> </w:t>
      </w:r>
      <w:r w:rsidRPr="0043158C">
        <w:rPr>
          <w:lang w:val="fi-FI"/>
        </w:rPr>
        <w:t>&amp;</w:t>
      </w:r>
      <w:r w:rsidRPr="0043158C">
        <w:rPr>
          <w:spacing w:val="3"/>
          <w:lang w:val="fi-FI"/>
        </w:rPr>
        <w:t xml:space="preserve"> </w:t>
      </w:r>
      <w:r w:rsidR="009945EE" w:rsidRPr="0043158C">
        <w:rPr>
          <w:lang w:val="fi-FI"/>
        </w:rPr>
        <w:t>w</w:t>
      </w:r>
      <w:r w:rsidR="009945EE" w:rsidRPr="0043158C">
        <w:rPr>
          <w:spacing w:val="-1"/>
          <w:lang w:val="fi-FI"/>
        </w:rPr>
        <w:t>ar</w:t>
      </w:r>
      <w:r w:rsidR="009945EE" w:rsidRPr="0043158C">
        <w:rPr>
          <w:lang w:val="fi-FI"/>
        </w:rPr>
        <w:t>u</w:t>
      </w:r>
      <w:r w:rsidRPr="0043158C">
        <w:rPr>
          <w:lang w:val="fi-FI"/>
        </w:rPr>
        <w:t xml:space="preserve">, </w:t>
      </w:r>
      <w:r w:rsidRPr="0043158C">
        <w:rPr>
          <w:spacing w:val="-2"/>
          <w:lang w:val="fi-FI"/>
        </w:rPr>
        <w:t>2</w:t>
      </w:r>
      <w:r w:rsidRPr="0043158C">
        <w:rPr>
          <w:lang w:val="fi-FI"/>
        </w:rPr>
        <w:t>019). P</w:t>
      </w:r>
      <w:r w:rsidR="009945EE" w:rsidRPr="0043158C">
        <w:rPr>
          <w:spacing w:val="-2"/>
          <w:lang w:val="fi-FI"/>
        </w:rPr>
        <w:t>e</w:t>
      </w:r>
      <w:r w:rsidR="009945EE" w:rsidRPr="0043158C">
        <w:rPr>
          <w:spacing w:val="-1"/>
          <w:lang w:val="fi-FI"/>
        </w:rPr>
        <w:t>r</w:t>
      </w:r>
      <w:r w:rsidR="009945EE" w:rsidRPr="0043158C">
        <w:rPr>
          <w:lang w:val="fi-FI"/>
        </w:rPr>
        <w:t>ub</w:t>
      </w:r>
      <w:r w:rsidR="009945EE" w:rsidRPr="0043158C">
        <w:rPr>
          <w:spacing w:val="-2"/>
          <w:lang w:val="fi-FI"/>
        </w:rPr>
        <w:t>a</w:t>
      </w:r>
      <w:r w:rsidR="009945EE" w:rsidRPr="0043158C">
        <w:rPr>
          <w:lang w:val="fi-FI"/>
        </w:rPr>
        <w:t>h</w:t>
      </w:r>
      <w:r w:rsidR="009945EE" w:rsidRPr="0043158C">
        <w:rPr>
          <w:spacing w:val="-2"/>
          <w:lang w:val="fi-FI"/>
        </w:rPr>
        <w:t>a</w:t>
      </w:r>
      <w:r w:rsidR="009945EE" w:rsidRPr="0043158C">
        <w:rPr>
          <w:lang w:val="fi-FI"/>
        </w:rPr>
        <w:t xml:space="preserve">n </w:t>
      </w:r>
      <w:r w:rsidR="009945EE" w:rsidRPr="0043158C">
        <w:rPr>
          <w:spacing w:val="-1"/>
          <w:lang w:val="fi-FI"/>
        </w:rPr>
        <w:t>i</w:t>
      </w:r>
      <w:r w:rsidR="009945EE" w:rsidRPr="0043158C">
        <w:rPr>
          <w:lang w:val="fi-FI"/>
        </w:rPr>
        <w:t>k</w:t>
      </w:r>
      <w:r w:rsidR="009945EE" w:rsidRPr="0043158C">
        <w:rPr>
          <w:spacing w:val="-1"/>
          <w:lang w:val="fi-FI"/>
        </w:rPr>
        <w:t>li</w:t>
      </w:r>
      <w:r w:rsidR="009945EE" w:rsidRPr="0043158C">
        <w:rPr>
          <w:lang w:val="fi-FI"/>
        </w:rPr>
        <w:t>m</w:t>
      </w:r>
      <w:r w:rsidRPr="0043158C">
        <w:rPr>
          <w:spacing w:val="1"/>
          <w:lang w:val="fi-FI"/>
        </w:rPr>
        <w:t xml:space="preserve"> </w:t>
      </w:r>
      <w:r w:rsidR="009945EE" w:rsidRPr="0043158C">
        <w:rPr>
          <w:spacing w:val="-1"/>
          <w:lang w:val="fi-FI"/>
        </w:rPr>
        <w:t>t</w:t>
      </w:r>
      <w:r w:rsidR="009945EE" w:rsidRPr="0043158C">
        <w:rPr>
          <w:spacing w:val="-2"/>
          <w:lang w:val="fi-FI"/>
        </w:rPr>
        <w:t>e</w:t>
      </w:r>
      <w:r w:rsidR="009945EE" w:rsidRPr="0043158C">
        <w:rPr>
          <w:spacing w:val="-1"/>
          <w:lang w:val="fi-FI"/>
        </w:rPr>
        <w:t>l</w:t>
      </w:r>
      <w:r w:rsidR="009945EE" w:rsidRPr="0043158C">
        <w:rPr>
          <w:spacing w:val="-2"/>
          <w:lang w:val="fi-FI"/>
        </w:rPr>
        <w:t>a</w:t>
      </w:r>
      <w:r w:rsidR="009945EE" w:rsidRPr="0043158C">
        <w:rPr>
          <w:lang w:val="fi-FI"/>
        </w:rPr>
        <w:t xml:space="preserve">h </w:t>
      </w:r>
      <w:r w:rsidR="009945EE" w:rsidRPr="0043158C">
        <w:rPr>
          <w:spacing w:val="1"/>
          <w:lang w:val="fi-FI"/>
        </w:rPr>
        <w:t>m</w:t>
      </w:r>
      <w:r w:rsidR="009945EE" w:rsidRPr="0043158C">
        <w:rPr>
          <w:spacing w:val="-2"/>
          <w:lang w:val="fi-FI"/>
        </w:rPr>
        <w:t>e</w:t>
      </w:r>
      <w:r w:rsidR="009945EE" w:rsidRPr="0043158C">
        <w:rPr>
          <w:lang w:val="fi-FI"/>
        </w:rPr>
        <w:t>n</w:t>
      </w:r>
      <w:r w:rsidR="009945EE" w:rsidRPr="0043158C">
        <w:rPr>
          <w:spacing w:val="-1"/>
          <w:lang w:val="fi-FI"/>
        </w:rPr>
        <w:t>i</w:t>
      </w:r>
      <w:r w:rsidR="009945EE" w:rsidRPr="0043158C">
        <w:rPr>
          <w:lang w:val="fi-FI"/>
        </w:rPr>
        <w:t>ngk</w:t>
      </w:r>
      <w:r w:rsidR="009945EE" w:rsidRPr="0043158C">
        <w:rPr>
          <w:spacing w:val="-2"/>
          <w:lang w:val="fi-FI"/>
        </w:rPr>
        <w:t>a</w:t>
      </w:r>
      <w:r w:rsidR="009945EE" w:rsidRPr="0043158C">
        <w:rPr>
          <w:spacing w:val="-1"/>
          <w:lang w:val="fi-FI"/>
        </w:rPr>
        <w:t>t</w:t>
      </w:r>
      <w:r w:rsidR="009945EE" w:rsidRPr="0043158C">
        <w:rPr>
          <w:lang w:val="fi-FI"/>
        </w:rPr>
        <w:t>k</w:t>
      </w:r>
      <w:r w:rsidR="009945EE" w:rsidRPr="0043158C">
        <w:rPr>
          <w:spacing w:val="-2"/>
          <w:lang w:val="fi-FI"/>
        </w:rPr>
        <w:t>a</w:t>
      </w:r>
      <w:r w:rsidR="009945EE" w:rsidRPr="0043158C">
        <w:rPr>
          <w:lang w:val="fi-FI"/>
        </w:rPr>
        <w:t>n k</w:t>
      </w:r>
      <w:r w:rsidR="009945EE" w:rsidRPr="0043158C">
        <w:rPr>
          <w:spacing w:val="-2"/>
          <w:lang w:val="fi-FI"/>
        </w:rPr>
        <w:t>e</w:t>
      </w:r>
      <w:r w:rsidR="009945EE" w:rsidRPr="0043158C">
        <w:rPr>
          <w:lang w:val="fi-FI"/>
        </w:rPr>
        <w:t>k</w:t>
      </w:r>
      <w:r w:rsidR="009945EE" w:rsidRPr="0043158C">
        <w:rPr>
          <w:spacing w:val="-2"/>
          <w:lang w:val="fi-FI"/>
        </w:rPr>
        <w:t>e</w:t>
      </w:r>
      <w:r w:rsidR="009945EE" w:rsidRPr="0043158C">
        <w:rPr>
          <w:spacing w:val="-1"/>
          <w:lang w:val="fi-FI"/>
        </w:rPr>
        <w:t>ri</w:t>
      </w:r>
      <w:r w:rsidR="009945EE" w:rsidRPr="0043158C">
        <w:rPr>
          <w:spacing w:val="-2"/>
          <w:lang w:val="fi-FI"/>
        </w:rPr>
        <w:t>n</w:t>
      </w:r>
      <w:r w:rsidR="009945EE" w:rsidRPr="0043158C">
        <w:rPr>
          <w:lang w:val="fi-FI"/>
        </w:rPr>
        <w:t>g</w:t>
      </w:r>
      <w:r w:rsidR="009945EE" w:rsidRPr="0043158C">
        <w:rPr>
          <w:spacing w:val="-2"/>
          <w:lang w:val="fi-FI"/>
        </w:rPr>
        <w:t>a</w:t>
      </w:r>
      <w:r w:rsidR="009945EE" w:rsidRPr="0043158C">
        <w:rPr>
          <w:lang w:val="fi-FI"/>
        </w:rPr>
        <w:t xml:space="preserve">n di </w:t>
      </w:r>
      <w:r w:rsidR="009945EE" w:rsidRPr="0043158C">
        <w:rPr>
          <w:spacing w:val="1"/>
          <w:lang w:val="fi-FI"/>
        </w:rPr>
        <w:t>m</w:t>
      </w:r>
      <w:r w:rsidR="009945EE" w:rsidRPr="0043158C">
        <w:rPr>
          <w:lang w:val="fi-FI"/>
        </w:rPr>
        <w:t>u</w:t>
      </w:r>
      <w:r w:rsidR="009945EE" w:rsidRPr="0043158C">
        <w:rPr>
          <w:spacing w:val="-2"/>
          <w:lang w:val="fi-FI"/>
        </w:rPr>
        <w:t>s</w:t>
      </w:r>
      <w:r w:rsidR="009945EE" w:rsidRPr="0043158C">
        <w:rPr>
          <w:spacing w:val="-1"/>
          <w:lang w:val="fi-FI"/>
        </w:rPr>
        <w:t>i</w:t>
      </w:r>
      <w:r w:rsidR="009945EE" w:rsidRPr="0043158C">
        <w:rPr>
          <w:lang w:val="fi-FI"/>
        </w:rPr>
        <w:t>m</w:t>
      </w:r>
      <w:r w:rsidRPr="0043158C">
        <w:rPr>
          <w:spacing w:val="6"/>
          <w:lang w:val="fi-FI"/>
        </w:rPr>
        <w:t xml:space="preserve"> </w:t>
      </w:r>
      <w:r w:rsidR="009945EE" w:rsidRPr="0043158C">
        <w:rPr>
          <w:lang w:val="fi-FI"/>
        </w:rPr>
        <w:t>k</w:t>
      </w:r>
      <w:r w:rsidR="009945EE" w:rsidRPr="0043158C">
        <w:rPr>
          <w:spacing w:val="-2"/>
          <w:lang w:val="fi-FI"/>
        </w:rPr>
        <w:t>e</w:t>
      </w:r>
      <w:r w:rsidR="009945EE" w:rsidRPr="0043158C">
        <w:rPr>
          <w:spacing w:val="1"/>
          <w:lang w:val="fi-FI"/>
        </w:rPr>
        <w:t>m</w:t>
      </w:r>
      <w:r w:rsidR="009945EE" w:rsidRPr="0043158C">
        <w:rPr>
          <w:spacing w:val="-2"/>
          <w:lang w:val="fi-FI"/>
        </w:rPr>
        <w:t>a</w:t>
      </w:r>
      <w:r w:rsidR="009945EE" w:rsidRPr="0043158C">
        <w:rPr>
          <w:spacing w:val="-1"/>
          <w:lang w:val="fi-FI"/>
        </w:rPr>
        <w:t>r</w:t>
      </w:r>
      <w:r w:rsidR="009945EE" w:rsidRPr="0043158C">
        <w:rPr>
          <w:spacing w:val="-2"/>
          <w:lang w:val="fi-FI"/>
        </w:rPr>
        <w:t>a</w:t>
      </w:r>
      <w:r w:rsidR="009945EE" w:rsidRPr="0043158C">
        <w:rPr>
          <w:lang w:val="fi-FI"/>
        </w:rPr>
        <w:t>u</w:t>
      </w:r>
      <w:r w:rsidRPr="0043158C">
        <w:rPr>
          <w:spacing w:val="7"/>
          <w:lang w:val="fi-FI"/>
        </w:rPr>
        <w:t xml:space="preserve"> </w:t>
      </w:r>
      <w:r w:rsidR="009945EE" w:rsidRPr="0043158C">
        <w:rPr>
          <w:lang w:val="fi-FI"/>
        </w:rPr>
        <w:t>d</w:t>
      </w:r>
      <w:r w:rsidR="009945EE" w:rsidRPr="0043158C">
        <w:rPr>
          <w:spacing w:val="-2"/>
          <w:lang w:val="fi-FI"/>
        </w:rPr>
        <w:t>a</w:t>
      </w:r>
      <w:r w:rsidR="009945EE" w:rsidRPr="0043158C">
        <w:rPr>
          <w:lang w:val="fi-FI"/>
        </w:rPr>
        <w:t>n</w:t>
      </w:r>
      <w:r w:rsidRPr="0043158C">
        <w:rPr>
          <w:spacing w:val="7"/>
          <w:lang w:val="fi-FI"/>
        </w:rPr>
        <w:t xml:space="preserve"> </w:t>
      </w:r>
      <w:r w:rsidR="009945EE" w:rsidRPr="0043158C">
        <w:rPr>
          <w:lang w:val="fi-FI"/>
        </w:rPr>
        <w:t>b</w:t>
      </w:r>
      <w:r w:rsidR="009945EE" w:rsidRPr="0043158C">
        <w:rPr>
          <w:spacing w:val="-2"/>
          <w:lang w:val="fi-FI"/>
        </w:rPr>
        <w:t>a</w:t>
      </w:r>
      <w:r w:rsidR="009945EE" w:rsidRPr="0043158C">
        <w:rPr>
          <w:lang w:val="fi-FI"/>
        </w:rPr>
        <w:t>n</w:t>
      </w:r>
      <w:r w:rsidR="009945EE" w:rsidRPr="0043158C">
        <w:rPr>
          <w:spacing w:val="-1"/>
          <w:lang w:val="fi-FI"/>
        </w:rPr>
        <w:t>ji</w:t>
      </w:r>
      <w:r w:rsidR="009945EE" w:rsidRPr="0043158C">
        <w:rPr>
          <w:lang w:val="fi-FI"/>
        </w:rPr>
        <w:t>r</w:t>
      </w:r>
      <w:r w:rsidRPr="0043158C">
        <w:rPr>
          <w:spacing w:val="4"/>
          <w:lang w:val="fi-FI"/>
        </w:rPr>
        <w:t xml:space="preserve"> </w:t>
      </w:r>
      <w:r w:rsidR="009945EE" w:rsidRPr="0043158C">
        <w:rPr>
          <w:lang w:val="fi-FI"/>
        </w:rPr>
        <w:t>p</w:t>
      </w:r>
      <w:r w:rsidR="009945EE" w:rsidRPr="0043158C">
        <w:rPr>
          <w:spacing w:val="-2"/>
          <w:lang w:val="fi-FI"/>
        </w:rPr>
        <w:t>a</w:t>
      </w:r>
      <w:r w:rsidR="009945EE" w:rsidRPr="0043158C">
        <w:rPr>
          <w:lang w:val="fi-FI"/>
        </w:rPr>
        <w:t>da</w:t>
      </w:r>
      <w:r w:rsidRPr="0043158C">
        <w:rPr>
          <w:spacing w:val="3"/>
          <w:lang w:val="fi-FI"/>
        </w:rPr>
        <w:t xml:space="preserve"> </w:t>
      </w:r>
      <w:r w:rsidR="009945EE" w:rsidRPr="0043158C">
        <w:rPr>
          <w:spacing w:val="1"/>
          <w:lang w:val="fi-FI"/>
        </w:rPr>
        <w:t>m</w:t>
      </w:r>
      <w:r w:rsidR="009945EE" w:rsidRPr="0043158C">
        <w:rPr>
          <w:lang w:val="fi-FI"/>
        </w:rPr>
        <w:t>u</w:t>
      </w:r>
      <w:r w:rsidR="009945EE" w:rsidRPr="0043158C">
        <w:rPr>
          <w:spacing w:val="-2"/>
          <w:lang w:val="fi-FI"/>
        </w:rPr>
        <w:t>s</w:t>
      </w:r>
      <w:r w:rsidR="009945EE" w:rsidRPr="0043158C">
        <w:rPr>
          <w:spacing w:val="-1"/>
          <w:lang w:val="fi-FI"/>
        </w:rPr>
        <w:t>i</w:t>
      </w:r>
      <w:r w:rsidR="009945EE" w:rsidRPr="0043158C">
        <w:rPr>
          <w:lang w:val="fi-FI"/>
        </w:rPr>
        <w:t>m</w:t>
      </w:r>
      <w:r w:rsidRPr="0043158C">
        <w:rPr>
          <w:spacing w:val="5"/>
          <w:lang w:val="fi-FI"/>
        </w:rPr>
        <w:t xml:space="preserve"> </w:t>
      </w:r>
      <w:r w:rsidR="009945EE" w:rsidRPr="0043158C">
        <w:rPr>
          <w:lang w:val="fi-FI"/>
        </w:rPr>
        <w:t>p</w:t>
      </w:r>
      <w:r w:rsidR="009945EE" w:rsidRPr="0043158C">
        <w:rPr>
          <w:spacing w:val="-2"/>
          <w:lang w:val="fi-FI"/>
        </w:rPr>
        <w:t>e</w:t>
      </w:r>
      <w:r w:rsidR="009945EE" w:rsidRPr="0043158C">
        <w:rPr>
          <w:lang w:val="fi-FI"/>
        </w:rPr>
        <w:t>nghu</w:t>
      </w:r>
      <w:r w:rsidR="009945EE" w:rsidRPr="0043158C">
        <w:rPr>
          <w:spacing w:val="-1"/>
          <w:lang w:val="fi-FI"/>
        </w:rPr>
        <w:t>j</w:t>
      </w:r>
      <w:r w:rsidR="009945EE" w:rsidRPr="0043158C">
        <w:rPr>
          <w:spacing w:val="-2"/>
          <w:lang w:val="fi-FI"/>
        </w:rPr>
        <w:t>an</w:t>
      </w:r>
      <w:r w:rsidRPr="0043158C">
        <w:rPr>
          <w:spacing w:val="-2"/>
          <w:lang w:val="fi-FI"/>
        </w:rPr>
        <w:t xml:space="preserve">, </w:t>
      </w:r>
      <w:r w:rsidR="009945EE" w:rsidRPr="00E61B39">
        <w:rPr>
          <w:lang w:val="fi-FI"/>
        </w:rPr>
        <w:t>b</w:t>
      </w:r>
      <w:r w:rsidR="009945EE" w:rsidRPr="00E61B39">
        <w:rPr>
          <w:spacing w:val="-2"/>
          <w:lang w:val="fi-FI"/>
        </w:rPr>
        <w:t>a</w:t>
      </w:r>
      <w:r w:rsidR="009945EE" w:rsidRPr="00E61B39">
        <w:rPr>
          <w:lang w:val="fi-FI"/>
        </w:rPr>
        <w:t>d</w:t>
      </w:r>
      <w:r w:rsidR="009945EE" w:rsidRPr="00E61B39">
        <w:rPr>
          <w:spacing w:val="-2"/>
          <w:lang w:val="fi-FI"/>
        </w:rPr>
        <w:t>a</w:t>
      </w:r>
      <w:r w:rsidR="009945EE" w:rsidRPr="00E61B39">
        <w:rPr>
          <w:spacing w:val="-1"/>
          <w:lang w:val="fi-FI"/>
        </w:rPr>
        <w:t>i</w:t>
      </w:r>
      <w:r w:rsidR="009945EE" w:rsidRPr="00E61B39">
        <w:rPr>
          <w:lang w:val="fi-FI"/>
        </w:rPr>
        <w:t xml:space="preserve">, </w:t>
      </w:r>
      <w:r w:rsidR="009945EE" w:rsidRPr="00E61B39">
        <w:rPr>
          <w:spacing w:val="11"/>
          <w:lang w:val="fi-FI"/>
        </w:rPr>
        <w:t xml:space="preserve"> </w:t>
      </w:r>
      <w:r w:rsidR="009945EE" w:rsidRPr="00E61B39">
        <w:rPr>
          <w:lang w:val="fi-FI"/>
        </w:rPr>
        <w:t>k</w:t>
      </w:r>
      <w:r w:rsidR="009945EE" w:rsidRPr="00E61B39">
        <w:rPr>
          <w:spacing w:val="-2"/>
          <w:lang w:val="fi-FI"/>
        </w:rPr>
        <w:t>e</w:t>
      </w:r>
      <w:r w:rsidR="009945EE" w:rsidRPr="00E61B39">
        <w:rPr>
          <w:lang w:val="fi-FI"/>
        </w:rPr>
        <w:t>n</w:t>
      </w:r>
      <w:r w:rsidR="009945EE" w:rsidRPr="00E61B39">
        <w:rPr>
          <w:spacing w:val="-2"/>
          <w:lang w:val="fi-FI"/>
        </w:rPr>
        <w:t>a</w:t>
      </w:r>
      <w:r w:rsidR="009945EE" w:rsidRPr="00E61B39">
        <w:rPr>
          <w:spacing w:val="-1"/>
          <w:lang w:val="fi-FI"/>
        </w:rPr>
        <w:t>i</w:t>
      </w:r>
      <w:r w:rsidR="009945EE" w:rsidRPr="00E61B39">
        <w:rPr>
          <w:lang w:val="fi-FI"/>
        </w:rPr>
        <w:t>k</w:t>
      </w:r>
      <w:r w:rsidR="009945EE" w:rsidRPr="00E61B39">
        <w:rPr>
          <w:spacing w:val="-2"/>
          <w:lang w:val="fi-FI"/>
        </w:rPr>
        <w:t>a</w:t>
      </w:r>
      <w:r w:rsidR="009945EE" w:rsidRPr="00E61B39">
        <w:rPr>
          <w:lang w:val="fi-FI"/>
        </w:rPr>
        <w:t xml:space="preserve">n </w:t>
      </w:r>
      <w:r w:rsidR="009945EE" w:rsidRPr="00E61B39">
        <w:rPr>
          <w:spacing w:val="11"/>
          <w:lang w:val="fi-FI"/>
        </w:rPr>
        <w:t xml:space="preserve"> </w:t>
      </w:r>
      <w:r w:rsidR="009945EE" w:rsidRPr="00E61B39">
        <w:rPr>
          <w:spacing w:val="-2"/>
          <w:lang w:val="fi-FI"/>
        </w:rPr>
        <w:t>a</w:t>
      </w:r>
      <w:r w:rsidR="009945EE" w:rsidRPr="00E61B39">
        <w:rPr>
          <w:spacing w:val="-1"/>
          <w:lang w:val="fi-FI"/>
        </w:rPr>
        <w:t>i</w:t>
      </w:r>
      <w:r w:rsidR="009945EE" w:rsidRPr="00E61B39">
        <w:rPr>
          <w:lang w:val="fi-FI"/>
        </w:rPr>
        <w:t xml:space="preserve">r </w:t>
      </w:r>
      <w:r w:rsidR="009945EE" w:rsidRPr="00E61B39">
        <w:rPr>
          <w:spacing w:val="8"/>
          <w:lang w:val="fi-FI"/>
        </w:rPr>
        <w:t xml:space="preserve"> </w:t>
      </w:r>
      <w:r w:rsidR="009945EE" w:rsidRPr="00E61B39">
        <w:rPr>
          <w:spacing w:val="-1"/>
          <w:lang w:val="fi-FI"/>
        </w:rPr>
        <w:t>l</w:t>
      </w:r>
      <w:r w:rsidR="009945EE" w:rsidRPr="00E61B39">
        <w:rPr>
          <w:spacing w:val="-2"/>
          <w:lang w:val="fi-FI"/>
        </w:rPr>
        <w:t>a</w:t>
      </w:r>
      <w:r w:rsidR="009945EE" w:rsidRPr="00E61B39">
        <w:rPr>
          <w:lang w:val="fi-FI"/>
        </w:rPr>
        <w:t xml:space="preserve">ut   </w:t>
      </w:r>
      <w:r w:rsidR="009945EE" w:rsidRPr="00E61B39">
        <w:rPr>
          <w:spacing w:val="18"/>
          <w:lang w:val="fi-FI"/>
        </w:rPr>
        <w:t xml:space="preserve"> </w:t>
      </w:r>
      <w:r w:rsidR="009945EE" w:rsidRPr="00E61B39">
        <w:rPr>
          <w:lang w:val="fi-FI"/>
        </w:rPr>
        <w:t>y</w:t>
      </w:r>
      <w:r w:rsidR="009945EE" w:rsidRPr="00E61B39">
        <w:rPr>
          <w:spacing w:val="-2"/>
          <w:lang w:val="fi-FI"/>
        </w:rPr>
        <w:t>an</w:t>
      </w:r>
      <w:r w:rsidR="009945EE" w:rsidRPr="00E61B39">
        <w:rPr>
          <w:lang w:val="fi-FI"/>
        </w:rPr>
        <w:t xml:space="preserve">g </w:t>
      </w:r>
      <w:r w:rsidR="009945EE" w:rsidRPr="00E61B39">
        <w:rPr>
          <w:spacing w:val="7"/>
          <w:lang w:val="fi-FI"/>
        </w:rPr>
        <w:t xml:space="preserve"> </w:t>
      </w:r>
      <w:r w:rsidR="009945EE" w:rsidRPr="00E61B39">
        <w:rPr>
          <w:lang w:val="fi-FI"/>
        </w:rPr>
        <w:t>b</w:t>
      </w:r>
      <w:r w:rsidR="009945EE" w:rsidRPr="00E61B39">
        <w:rPr>
          <w:spacing w:val="-2"/>
          <w:lang w:val="fi-FI"/>
        </w:rPr>
        <w:t>e</w:t>
      </w:r>
      <w:r w:rsidR="009945EE" w:rsidRPr="00E61B39">
        <w:rPr>
          <w:spacing w:val="-1"/>
          <w:lang w:val="fi-FI"/>
        </w:rPr>
        <w:t>r</w:t>
      </w:r>
      <w:r w:rsidR="009945EE" w:rsidRPr="00E61B39">
        <w:rPr>
          <w:lang w:val="fi-FI"/>
        </w:rPr>
        <w:t>d</w:t>
      </w:r>
      <w:r w:rsidR="009945EE" w:rsidRPr="00E61B39">
        <w:rPr>
          <w:spacing w:val="-2"/>
          <w:lang w:val="fi-FI"/>
        </w:rPr>
        <w:t>a</w:t>
      </w:r>
      <w:r w:rsidR="009945EE" w:rsidRPr="00E61B39">
        <w:rPr>
          <w:spacing w:val="1"/>
          <w:lang w:val="fi-FI"/>
        </w:rPr>
        <w:t>m</w:t>
      </w:r>
      <w:r w:rsidR="009945EE" w:rsidRPr="00E61B39">
        <w:rPr>
          <w:lang w:val="fi-FI"/>
        </w:rPr>
        <w:t>p</w:t>
      </w:r>
      <w:r w:rsidR="009945EE" w:rsidRPr="00E61B39">
        <w:rPr>
          <w:spacing w:val="-2"/>
          <w:lang w:val="fi-FI"/>
        </w:rPr>
        <w:t>a</w:t>
      </w:r>
      <w:r w:rsidR="009945EE" w:rsidRPr="00E61B39">
        <w:rPr>
          <w:lang w:val="fi-FI"/>
        </w:rPr>
        <w:t xml:space="preserve">k </w:t>
      </w:r>
      <w:r w:rsidR="009945EE" w:rsidRPr="00E61B39">
        <w:rPr>
          <w:spacing w:val="8"/>
          <w:lang w:val="fi-FI"/>
        </w:rPr>
        <w:t xml:space="preserve"> </w:t>
      </w:r>
      <w:r w:rsidR="009945EE" w:rsidRPr="00E61B39">
        <w:rPr>
          <w:lang w:val="fi-FI"/>
        </w:rPr>
        <w:t>p</w:t>
      </w:r>
      <w:r w:rsidR="009945EE" w:rsidRPr="00E61B39">
        <w:rPr>
          <w:spacing w:val="-2"/>
          <w:lang w:val="fi-FI"/>
        </w:rPr>
        <w:t>a</w:t>
      </w:r>
      <w:r w:rsidR="009945EE" w:rsidRPr="00E61B39">
        <w:rPr>
          <w:lang w:val="fi-FI"/>
        </w:rPr>
        <w:t>da</w:t>
      </w:r>
      <w:r w:rsidR="009945EE">
        <w:rPr>
          <w:lang w:val="fi-FI"/>
        </w:rPr>
        <w:t xml:space="preserve"> </w:t>
      </w:r>
      <w:r w:rsidR="009945EE" w:rsidRPr="00E61B39">
        <w:rPr>
          <w:spacing w:val="-2"/>
          <w:position w:val="-6"/>
          <w:lang w:val="fi-FI"/>
        </w:rPr>
        <w:t>Se</w:t>
      </w:r>
      <w:r w:rsidR="009945EE" w:rsidRPr="00E61B39">
        <w:rPr>
          <w:position w:val="-6"/>
          <w:lang w:val="fi-FI"/>
        </w:rPr>
        <w:t>k</w:t>
      </w:r>
      <w:r w:rsidR="009945EE" w:rsidRPr="00E61B39">
        <w:rPr>
          <w:spacing w:val="-1"/>
          <w:position w:val="-6"/>
          <w:lang w:val="fi-FI"/>
        </w:rPr>
        <w:t>t</w:t>
      </w:r>
      <w:r w:rsidR="009945EE" w:rsidRPr="00E61B39">
        <w:rPr>
          <w:position w:val="-6"/>
          <w:lang w:val="fi-FI"/>
        </w:rPr>
        <w:t>or</w:t>
      </w:r>
      <w:r w:rsidR="009945EE" w:rsidRPr="00E61B39">
        <w:rPr>
          <w:spacing w:val="-8"/>
          <w:position w:val="-6"/>
          <w:lang w:val="fi-FI"/>
        </w:rPr>
        <w:t xml:space="preserve"> </w:t>
      </w:r>
      <w:r w:rsidR="009945EE" w:rsidRPr="00E61B39">
        <w:rPr>
          <w:position w:val="-6"/>
          <w:lang w:val="fi-FI"/>
        </w:rPr>
        <w:t>p</w:t>
      </w:r>
      <w:r w:rsidR="009945EE" w:rsidRPr="00E61B39">
        <w:rPr>
          <w:spacing w:val="-2"/>
          <w:position w:val="-6"/>
          <w:lang w:val="fi-FI"/>
        </w:rPr>
        <w:t>e</w:t>
      </w:r>
      <w:r w:rsidR="009945EE" w:rsidRPr="00E61B39">
        <w:rPr>
          <w:spacing w:val="-1"/>
          <w:position w:val="-6"/>
          <w:lang w:val="fi-FI"/>
        </w:rPr>
        <w:t>rt</w:t>
      </w:r>
      <w:r w:rsidR="009945EE" w:rsidRPr="00E61B39">
        <w:rPr>
          <w:spacing w:val="-2"/>
          <w:position w:val="-6"/>
          <w:lang w:val="fi-FI"/>
        </w:rPr>
        <w:t>a</w:t>
      </w:r>
      <w:r w:rsidR="009945EE" w:rsidRPr="00E61B39">
        <w:rPr>
          <w:position w:val="-6"/>
          <w:lang w:val="fi-FI"/>
        </w:rPr>
        <w:t>n</w:t>
      </w:r>
      <w:r w:rsidR="009945EE" w:rsidRPr="00E61B39">
        <w:rPr>
          <w:spacing w:val="-1"/>
          <w:position w:val="-6"/>
          <w:lang w:val="fi-FI"/>
        </w:rPr>
        <w:t>i</w:t>
      </w:r>
      <w:r w:rsidR="009945EE" w:rsidRPr="00E61B39">
        <w:rPr>
          <w:spacing w:val="-2"/>
          <w:position w:val="-6"/>
          <w:lang w:val="fi-FI"/>
        </w:rPr>
        <w:t>a</w:t>
      </w:r>
      <w:r w:rsidR="009945EE" w:rsidRPr="00E61B39">
        <w:rPr>
          <w:position w:val="-6"/>
          <w:lang w:val="fi-FI"/>
        </w:rPr>
        <w:t>n,</w:t>
      </w:r>
      <w:r w:rsidR="009945EE" w:rsidRPr="00E61B39">
        <w:rPr>
          <w:spacing w:val="-6"/>
          <w:position w:val="-6"/>
          <w:lang w:val="fi-FI"/>
        </w:rPr>
        <w:t xml:space="preserve"> </w:t>
      </w:r>
      <w:r w:rsidR="009945EE" w:rsidRPr="00E61B39">
        <w:rPr>
          <w:position w:val="-6"/>
          <w:lang w:val="fi-FI"/>
        </w:rPr>
        <w:t>p</w:t>
      </w:r>
      <w:r w:rsidR="009945EE" w:rsidRPr="00E61B39">
        <w:rPr>
          <w:spacing w:val="-2"/>
          <w:position w:val="-6"/>
          <w:lang w:val="fi-FI"/>
        </w:rPr>
        <w:t>e</w:t>
      </w:r>
      <w:r w:rsidR="009945EE" w:rsidRPr="00E61B39">
        <w:rPr>
          <w:spacing w:val="-1"/>
          <w:position w:val="-6"/>
          <w:lang w:val="fi-FI"/>
        </w:rPr>
        <w:t>ri</w:t>
      </w:r>
      <w:r w:rsidR="009945EE" w:rsidRPr="00E61B39">
        <w:rPr>
          <w:position w:val="-6"/>
          <w:lang w:val="fi-FI"/>
        </w:rPr>
        <w:t>k</w:t>
      </w:r>
      <w:r w:rsidR="009945EE" w:rsidRPr="00E61B39">
        <w:rPr>
          <w:spacing w:val="-2"/>
          <w:position w:val="-6"/>
          <w:lang w:val="fi-FI"/>
        </w:rPr>
        <w:t>a</w:t>
      </w:r>
      <w:r w:rsidR="009945EE" w:rsidRPr="00E61B39">
        <w:rPr>
          <w:position w:val="-6"/>
          <w:lang w:val="fi-FI"/>
        </w:rPr>
        <w:t>n</w:t>
      </w:r>
      <w:r w:rsidR="009945EE" w:rsidRPr="00E61B39">
        <w:rPr>
          <w:spacing w:val="-2"/>
          <w:position w:val="-6"/>
          <w:lang w:val="fi-FI"/>
        </w:rPr>
        <w:t>a</w:t>
      </w:r>
      <w:r w:rsidR="009945EE" w:rsidRPr="00E61B39">
        <w:rPr>
          <w:position w:val="-6"/>
          <w:lang w:val="fi-FI"/>
        </w:rPr>
        <w:t>n</w:t>
      </w:r>
      <w:r w:rsidR="009945EE" w:rsidRPr="00E61B39">
        <w:rPr>
          <w:spacing w:val="-5"/>
          <w:position w:val="-6"/>
          <w:lang w:val="fi-FI"/>
        </w:rPr>
        <w:t xml:space="preserve"> </w:t>
      </w:r>
      <w:r w:rsidR="009945EE" w:rsidRPr="00E61B39">
        <w:rPr>
          <w:position w:val="-6"/>
          <w:lang w:val="fi-FI"/>
        </w:rPr>
        <w:t>d</w:t>
      </w:r>
      <w:r w:rsidR="009945EE" w:rsidRPr="00E61B39">
        <w:rPr>
          <w:spacing w:val="-2"/>
          <w:position w:val="-6"/>
          <w:lang w:val="fi-FI"/>
        </w:rPr>
        <w:t>a</w:t>
      </w:r>
      <w:r w:rsidR="009945EE" w:rsidRPr="00E61B39">
        <w:rPr>
          <w:position w:val="-6"/>
          <w:lang w:val="fi-FI"/>
        </w:rPr>
        <w:t>n</w:t>
      </w:r>
      <w:r w:rsidR="009945EE" w:rsidRPr="00E61B39">
        <w:rPr>
          <w:spacing w:val="-5"/>
          <w:position w:val="-6"/>
          <w:lang w:val="fi-FI"/>
        </w:rPr>
        <w:t xml:space="preserve"> </w:t>
      </w:r>
      <w:r w:rsidR="009945EE" w:rsidRPr="00E61B39">
        <w:rPr>
          <w:position w:val="-6"/>
          <w:lang w:val="fi-FI"/>
        </w:rPr>
        <w:t>k</w:t>
      </w:r>
      <w:r w:rsidR="009945EE" w:rsidRPr="00E61B39">
        <w:rPr>
          <w:spacing w:val="-2"/>
          <w:position w:val="-6"/>
          <w:lang w:val="fi-FI"/>
        </w:rPr>
        <w:t>e</w:t>
      </w:r>
      <w:r w:rsidR="009945EE" w:rsidRPr="00E61B39">
        <w:rPr>
          <w:spacing w:val="-1"/>
          <w:position w:val="-6"/>
          <w:lang w:val="fi-FI"/>
        </w:rPr>
        <w:t>l</w:t>
      </w:r>
      <w:r w:rsidR="009945EE" w:rsidRPr="00E61B39">
        <w:rPr>
          <w:spacing w:val="-2"/>
          <w:position w:val="-6"/>
          <w:lang w:val="fi-FI"/>
        </w:rPr>
        <w:t>a</w:t>
      </w:r>
      <w:r w:rsidR="009945EE" w:rsidRPr="00E61B39">
        <w:rPr>
          <w:position w:val="-6"/>
          <w:lang w:val="fi-FI"/>
        </w:rPr>
        <w:t>u</w:t>
      </w:r>
      <w:r w:rsidR="009945EE" w:rsidRPr="00E61B39">
        <w:rPr>
          <w:spacing w:val="-1"/>
          <w:position w:val="-6"/>
          <w:lang w:val="fi-FI"/>
        </w:rPr>
        <w:t>t</w:t>
      </w:r>
      <w:r w:rsidR="009945EE" w:rsidRPr="00E61B39">
        <w:rPr>
          <w:spacing w:val="-2"/>
          <w:position w:val="-6"/>
          <w:lang w:val="fi-FI"/>
        </w:rPr>
        <w:t>a</w:t>
      </w:r>
      <w:r w:rsidR="009945EE" w:rsidRPr="00E61B39">
        <w:rPr>
          <w:position w:val="-6"/>
          <w:lang w:val="fi-FI"/>
        </w:rPr>
        <w:t>n,</w:t>
      </w:r>
      <w:r w:rsidR="009945EE" w:rsidRPr="00E61B39">
        <w:rPr>
          <w:spacing w:val="-6"/>
          <w:position w:val="-6"/>
          <w:lang w:val="fi-FI"/>
        </w:rPr>
        <w:t xml:space="preserve"> </w:t>
      </w:r>
      <w:r w:rsidR="00B057BE">
        <w:rPr>
          <w:spacing w:val="-6"/>
          <w:position w:val="-6"/>
          <w:lang w:val="fi-FI"/>
        </w:rPr>
        <w:t xml:space="preserve">pariwisata dan sektor penting lainnya </w:t>
      </w:r>
      <w:r w:rsidR="00F41A9B">
        <w:rPr>
          <w:spacing w:val="-6"/>
          <w:position w:val="-6"/>
          <w:lang w:val="fi-FI"/>
        </w:rPr>
        <w:t>(Jannah et al., 2024). Hal ini berpotensi menjadi tantangan ekonomi dan sosial (</w:t>
      </w:r>
      <w:r w:rsidR="00DF2EC9">
        <w:rPr>
          <w:spacing w:val="-6"/>
          <w:position w:val="-6"/>
          <w:lang w:val="fi-FI"/>
        </w:rPr>
        <w:t>Gasper et al., 2011)</w:t>
      </w:r>
    </w:p>
    <w:p w14:paraId="7AC036E0" w14:textId="77777777" w:rsidR="00381D15" w:rsidRDefault="00F731FD" w:rsidP="00381D15">
      <w:pPr>
        <w:pStyle w:val="NoSpacing"/>
        <w:spacing w:line="276" w:lineRule="auto"/>
        <w:ind w:firstLine="567"/>
        <w:jc w:val="both"/>
        <w:rPr>
          <w:lang w:val="fi-FI"/>
        </w:rPr>
      </w:pPr>
      <w:r w:rsidRPr="00522688">
        <w:rPr>
          <w:spacing w:val="2"/>
          <w:position w:val="2"/>
          <w:lang w:val="fi-FI"/>
        </w:rPr>
        <w:lastRenderedPageBreak/>
        <w:t>P</w:t>
      </w:r>
      <w:r w:rsidR="00522688" w:rsidRPr="00522688">
        <w:rPr>
          <w:spacing w:val="-2"/>
          <w:position w:val="2"/>
          <w:lang w:val="fi-FI"/>
        </w:rPr>
        <w:t>e</w:t>
      </w:r>
      <w:r w:rsidR="00522688" w:rsidRPr="00522688">
        <w:rPr>
          <w:spacing w:val="-1"/>
          <w:position w:val="2"/>
          <w:lang w:val="fi-FI"/>
        </w:rPr>
        <w:t>r</w:t>
      </w:r>
      <w:r w:rsidR="00522688" w:rsidRPr="00522688">
        <w:rPr>
          <w:spacing w:val="2"/>
          <w:position w:val="2"/>
          <w:lang w:val="fi-FI"/>
        </w:rPr>
        <w:t>ub</w:t>
      </w:r>
      <w:r w:rsidR="00522688" w:rsidRPr="00522688">
        <w:rPr>
          <w:spacing w:val="-2"/>
          <w:position w:val="2"/>
          <w:lang w:val="fi-FI"/>
        </w:rPr>
        <w:t>a</w:t>
      </w:r>
      <w:r w:rsidR="00522688" w:rsidRPr="00522688">
        <w:rPr>
          <w:spacing w:val="2"/>
          <w:position w:val="2"/>
          <w:lang w:val="fi-FI"/>
        </w:rPr>
        <w:t>h</w:t>
      </w:r>
      <w:r w:rsidR="00522688" w:rsidRPr="00522688">
        <w:rPr>
          <w:spacing w:val="-2"/>
          <w:position w:val="2"/>
          <w:lang w:val="fi-FI"/>
        </w:rPr>
        <w:t>a</w:t>
      </w:r>
      <w:r w:rsidR="00522688" w:rsidRPr="00522688">
        <w:rPr>
          <w:position w:val="2"/>
          <w:lang w:val="fi-FI"/>
        </w:rPr>
        <w:t xml:space="preserve">n  </w:t>
      </w:r>
      <w:r w:rsidRPr="00522688">
        <w:rPr>
          <w:spacing w:val="11"/>
          <w:position w:val="2"/>
          <w:lang w:val="fi-FI"/>
        </w:rPr>
        <w:t xml:space="preserve"> </w:t>
      </w:r>
      <w:r w:rsidR="00522688" w:rsidRPr="00522688">
        <w:rPr>
          <w:spacing w:val="-5"/>
          <w:position w:val="2"/>
          <w:lang w:val="fi-FI"/>
        </w:rPr>
        <w:t>i</w:t>
      </w:r>
      <w:r w:rsidR="00522688" w:rsidRPr="00522688">
        <w:rPr>
          <w:spacing w:val="2"/>
          <w:position w:val="2"/>
          <w:lang w:val="fi-FI"/>
        </w:rPr>
        <w:t>k</w:t>
      </w:r>
      <w:r w:rsidR="00522688" w:rsidRPr="00522688">
        <w:rPr>
          <w:spacing w:val="-1"/>
          <w:position w:val="2"/>
          <w:lang w:val="fi-FI"/>
        </w:rPr>
        <w:t>li</w:t>
      </w:r>
      <w:r w:rsidR="00522688" w:rsidRPr="00522688">
        <w:rPr>
          <w:position w:val="2"/>
          <w:lang w:val="fi-FI"/>
        </w:rPr>
        <w:t xml:space="preserve">m  </w:t>
      </w:r>
      <w:r w:rsidRPr="00522688">
        <w:rPr>
          <w:spacing w:val="7"/>
          <w:position w:val="2"/>
          <w:lang w:val="fi-FI"/>
        </w:rPr>
        <w:t xml:space="preserve"> </w:t>
      </w:r>
      <w:r w:rsidR="00522688" w:rsidRPr="00522688">
        <w:rPr>
          <w:spacing w:val="2"/>
          <w:position w:val="2"/>
          <w:lang w:val="fi-FI"/>
        </w:rPr>
        <w:t>d</w:t>
      </w:r>
      <w:r w:rsidR="00522688" w:rsidRPr="00522688">
        <w:rPr>
          <w:spacing w:val="-1"/>
          <w:position w:val="2"/>
          <w:lang w:val="fi-FI"/>
        </w:rPr>
        <w:t>i</w:t>
      </w:r>
      <w:r w:rsidR="00522688" w:rsidRPr="00522688">
        <w:rPr>
          <w:spacing w:val="-2"/>
          <w:position w:val="2"/>
          <w:lang w:val="fi-FI"/>
        </w:rPr>
        <w:t>se</w:t>
      </w:r>
      <w:r w:rsidR="00522688" w:rsidRPr="00522688">
        <w:rPr>
          <w:spacing w:val="2"/>
          <w:position w:val="2"/>
          <w:lang w:val="fi-FI"/>
        </w:rPr>
        <w:t>b</w:t>
      </w:r>
      <w:r w:rsidR="00522688" w:rsidRPr="00522688">
        <w:rPr>
          <w:spacing w:val="-2"/>
          <w:position w:val="2"/>
          <w:lang w:val="fi-FI"/>
        </w:rPr>
        <w:t>a</w:t>
      </w:r>
      <w:r w:rsidR="00522688" w:rsidRPr="00522688">
        <w:rPr>
          <w:spacing w:val="2"/>
          <w:position w:val="2"/>
          <w:lang w:val="fi-FI"/>
        </w:rPr>
        <w:t>bk</w:t>
      </w:r>
      <w:r w:rsidR="00522688" w:rsidRPr="00522688">
        <w:rPr>
          <w:spacing w:val="-6"/>
          <w:position w:val="2"/>
          <w:lang w:val="fi-FI"/>
        </w:rPr>
        <w:t>a</w:t>
      </w:r>
      <w:r w:rsidR="00522688" w:rsidRPr="00522688">
        <w:rPr>
          <w:position w:val="2"/>
          <w:lang w:val="fi-FI"/>
        </w:rPr>
        <w:t xml:space="preserve">n  </w:t>
      </w:r>
      <w:r w:rsidRPr="00522688">
        <w:rPr>
          <w:spacing w:val="9"/>
          <w:position w:val="2"/>
          <w:lang w:val="fi-FI"/>
        </w:rPr>
        <w:t xml:space="preserve"> </w:t>
      </w:r>
      <w:r w:rsidR="00522688" w:rsidRPr="00522688">
        <w:rPr>
          <w:spacing w:val="-2"/>
          <w:position w:val="2"/>
          <w:lang w:val="fi-FI"/>
        </w:rPr>
        <w:t>e</w:t>
      </w:r>
      <w:r w:rsidR="00522688" w:rsidRPr="00522688">
        <w:rPr>
          <w:spacing w:val="1"/>
          <w:position w:val="2"/>
          <w:lang w:val="fi-FI"/>
        </w:rPr>
        <w:t>m</w:t>
      </w:r>
      <w:r w:rsidR="00522688" w:rsidRPr="00522688">
        <w:rPr>
          <w:spacing w:val="-1"/>
          <w:position w:val="2"/>
          <w:lang w:val="fi-FI"/>
        </w:rPr>
        <w:t>i</w:t>
      </w:r>
      <w:r w:rsidR="00522688" w:rsidRPr="00522688">
        <w:rPr>
          <w:spacing w:val="-2"/>
          <w:position w:val="2"/>
          <w:lang w:val="fi-FI"/>
        </w:rPr>
        <w:t>s</w:t>
      </w:r>
      <w:r w:rsidR="00522688" w:rsidRPr="00522688">
        <w:rPr>
          <w:position w:val="2"/>
          <w:lang w:val="fi-FI"/>
        </w:rPr>
        <w:t xml:space="preserve">i  </w:t>
      </w:r>
      <w:r w:rsidRPr="00522688">
        <w:rPr>
          <w:spacing w:val="6"/>
          <w:position w:val="2"/>
          <w:lang w:val="fi-FI"/>
        </w:rPr>
        <w:t xml:space="preserve"> </w:t>
      </w:r>
      <w:r w:rsidR="00522688" w:rsidRPr="00522688">
        <w:rPr>
          <w:spacing w:val="1"/>
          <w:position w:val="2"/>
          <w:lang w:val="fi-FI"/>
        </w:rPr>
        <w:t>co</w:t>
      </w:r>
      <w:r w:rsidRPr="00522688">
        <w:rPr>
          <w:sz w:val="14"/>
          <w:szCs w:val="14"/>
          <w:lang w:val="fi-FI"/>
        </w:rPr>
        <w:t xml:space="preserve">2   </w:t>
      </w:r>
      <w:r w:rsidRPr="00522688">
        <w:rPr>
          <w:spacing w:val="30"/>
          <w:sz w:val="14"/>
          <w:szCs w:val="14"/>
          <w:lang w:val="fi-FI"/>
        </w:rPr>
        <w:t xml:space="preserve"> </w:t>
      </w:r>
      <w:r w:rsidR="00522688" w:rsidRPr="00522688">
        <w:rPr>
          <w:spacing w:val="2"/>
          <w:position w:val="2"/>
          <w:lang w:val="fi-FI"/>
        </w:rPr>
        <w:t>d</w:t>
      </w:r>
      <w:r w:rsidR="00522688" w:rsidRPr="00522688">
        <w:rPr>
          <w:position w:val="2"/>
          <w:lang w:val="fi-FI"/>
        </w:rPr>
        <w:t xml:space="preserve">i </w:t>
      </w:r>
      <w:r w:rsidR="00522688" w:rsidRPr="00522688">
        <w:rPr>
          <w:spacing w:val="-2"/>
          <w:lang w:val="fi-FI"/>
        </w:rPr>
        <w:t>a</w:t>
      </w:r>
      <w:r w:rsidR="00522688" w:rsidRPr="00522688">
        <w:rPr>
          <w:spacing w:val="-1"/>
          <w:lang w:val="fi-FI"/>
        </w:rPr>
        <w:t>t</w:t>
      </w:r>
      <w:r w:rsidR="00522688" w:rsidRPr="00522688">
        <w:rPr>
          <w:spacing w:val="1"/>
          <w:lang w:val="fi-FI"/>
        </w:rPr>
        <w:t>m</w:t>
      </w:r>
      <w:r w:rsidR="00522688" w:rsidRPr="00522688">
        <w:rPr>
          <w:spacing w:val="2"/>
          <w:lang w:val="fi-FI"/>
        </w:rPr>
        <w:t>o</w:t>
      </w:r>
      <w:r w:rsidR="00522688" w:rsidRPr="00522688">
        <w:rPr>
          <w:spacing w:val="-2"/>
          <w:lang w:val="fi-FI"/>
        </w:rPr>
        <w:t>s</w:t>
      </w:r>
      <w:r w:rsidR="00522688" w:rsidRPr="00522688">
        <w:rPr>
          <w:spacing w:val="-1"/>
          <w:lang w:val="fi-FI"/>
        </w:rPr>
        <w:t>f</w:t>
      </w:r>
      <w:r w:rsidR="00522688" w:rsidRPr="00522688">
        <w:rPr>
          <w:spacing w:val="-2"/>
          <w:lang w:val="fi-FI"/>
        </w:rPr>
        <w:t>e</w:t>
      </w:r>
      <w:r w:rsidR="00522688" w:rsidRPr="00522688">
        <w:rPr>
          <w:lang w:val="fi-FI"/>
        </w:rPr>
        <w:t xml:space="preserve">r  </w:t>
      </w:r>
      <w:r w:rsidRPr="00522688">
        <w:rPr>
          <w:spacing w:val="15"/>
          <w:lang w:val="fi-FI"/>
        </w:rPr>
        <w:t xml:space="preserve"> </w:t>
      </w:r>
      <w:r w:rsidR="00522688" w:rsidRPr="00522688">
        <w:rPr>
          <w:spacing w:val="2"/>
          <w:lang w:val="fi-FI"/>
        </w:rPr>
        <w:t>y</w:t>
      </w:r>
      <w:r w:rsidR="00522688" w:rsidRPr="00522688">
        <w:rPr>
          <w:spacing w:val="-2"/>
          <w:lang w:val="fi-FI"/>
        </w:rPr>
        <w:t>a</w:t>
      </w:r>
      <w:r w:rsidR="00522688" w:rsidRPr="00522688">
        <w:rPr>
          <w:spacing w:val="2"/>
          <w:lang w:val="fi-FI"/>
        </w:rPr>
        <w:t>n</w:t>
      </w:r>
      <w:r w:rsidR="00522688" w:rsidRPr="00522688">
        <w:rPr>
          <w:lang w:val="fi-FI"/>
        </w:rPr>
        <w:t xml:space="preserve">g  </w:t>
      </w:r>
      <w:r w:rsidRPr="00522688">
        <w:rPr>
          <w:spacing w:val="16"/>
          <w:lang w:val="fi-FI"/>
        </w:rPr>
        <w:t xml:space="preserve"> </w:t>
      </w:r>
      <w:r w:rsidR="00522688" w:rsidRPr="00522688">
        <w:rPr>
          <w:spacing w:val="1"/>
          <w:lang w:val="fi-FI"/>
        </w:rPr>
        <w:t>m</w:t>
      </w:r>
      <w:r w:rsidR="00522688" w:rsidRPr="00522688">
        <w:rPr>
          <w:spacing w:val="-2"/>
          <w:lang w:val="fi-FI"/>
        </w:rPr>
        <w:t>e</w:t>
      </w:r>
      <w:r w:rsidR="00522688" w:rsidRPr="00522688">
        <w:rPr>
          <w:spacing w:val="1"/>
          <w:lang w:val="fi-FI"/>
        </w:rPr>
        <w:t>m</w:t>
      </w:r>
      <w:r w:rsidR="00522688" w:rsidRPr="00522688">
        <w:rPr>
          <w:spacing w:val="2"/>
          <w:lang w:val="fi-FI"/>
        </w:rPr>
        <w:t>b</w:t>
      </w:r>
      <w:r w:rsidR="00522688" w:rsidRPr="00522688">
        <w:rPr>
          <w:spacing w:val="-2"/>
          <w:lang w:val="fi-FI"/>
        </w:rPr>
        <w:t>e</w:t>
      </w:r>
      <w:r w:rsidR="00522688" w:rsidRPr="00522688">
        <w:rPr>
          <w:spacing w:val="-1"/>
          <w:lang w:val="fi-FI"/>
        </w:rPr>
        <w:t>ri</w:t>
      </w:r>
      <w:r w:rsidR="00522688" w:rsidRPr="00522688">
        <w:rPr>
          <w:spacing w:val="2"/>
          <w:lang w:val="fi-FI"/>
        </w:rPr>
        <w:t>k</w:t>
      </w:r>
      <w:r w:rsidR="00522688" w:rsidRPr="00522688">
        <w:rPr>
          <w:spacing w:val="-2"/>
          <w:lang w:val="fi-FI"/>
        </w:rPr>
        <w:t>a</w:t>
      </w:r>
      <w:r w:rsidR="00522688" w:rsidRPr="00522688">
        <w:rPr>
          <w:lang w:val="fi-FI"/>
        </w:rPr>
        <w:t xml:space="preserve">n  </w:t>
      </w:r>
      <w:r w:rsidRPr="00522688">
        <w:rPr>
          <w:spacing w:val="16"/>
          <w:lang w:val="fi-FI"/>
        </w:rPr>
        <w:t xml:space="preserve"> </w:t>
      </w:r>
      <w:r w:rsidR="00522688" w:rsidRPr="00522688">
        <w:rPr>
          <w:spacing w:val="-2"/>
          <w:lang w:val="fi-FI"/>
        </w:rPr>
        <w:t>e</w:t>
      </w:r>
      <w:r w:rsidR="00522688" w:rsidRPr="00522688">
        <w:rPr>
          <w:spacing w:val="-1"/>
          <w:lang w:val="fi-FI"/>
        </w:rPr>
        <w:t>f</w:t>
      </w:r>
      <w:r w:rsidR="00522688" w:rsidRPr="00522688">
        <w:rPr>
          <w:spacing w:val="-2"/>
          <w:lang w:val="fi-FI"/>
        </w:rPr>
        <w:t>e</w:t>
      </w:r>
      <w:r w:rsidR="00522688" w:rsidRPr="00522688">
        <w:rPr>
          <w:lang w:val="fi-FI"/>
        </w:rPr>
        <w:t xml:space="preserve">k  </w:t>
      </w:r>
      <w:r w:rsidRPr="00522688">
        <w:rPr>
          <w:spacing w:val="16"/>
          <w:lang w:val="fi-FI"/>
        </w:rPr>
        <w:t xml:space="preserve"> </w:t>
      </w:r>
      <w:r w:rsidR="00522688" w:rsidRPr="00522688">
        <w:rPr>
          <w:spacing w:val="-1"/>
          <w:lang w:val="fi-FI"/>
        </w:rPr>
        <w:t>r</w:t>
      </w:r>
      <w:r w:rsidR="00522688" w:rsidRPr="00522688">
        <w:rPr>
          <w:spacing w:val="2"/>
          <w:lang w:val="fi-FI"/>
        </w:rPr>
        <w:t>u</w:t>
      </w:r>
      <w:r w:rsidR="00522688" w:rsidRPr="00522688">
        <w:rPr>
          <w:spacing w:val="1"/>
          <w:lang w:val="fi-FI"/>
        </w:rPr>
        <w:t>m</w:t>
      </w:r>
      <w:r w:rsidR="00522688" w:rsidRPr="00522688">
        <w:rPr>
          <w:spacing w:val="-2"/>
          <w:lang w:val="fi-FI"/>
        </w:rPr>
        <w:t>a</w:t>
      </w:r>
      <w:r w:rsidR="00522688" w:rsidRPr="00522688">
        <w:rPr>
          <w:lang w:val="fi-FI"/>
        </w:rPr>
        <w:t xml:space="preserve">h  </w:t>
      </w:r>
      <w:r w:rsidRPr="00522688">
        <w:rPr>
          <w:spacing w:val="17"/>
          <w:lang w:val="fi-FI"/>
        </w:rPr>
        <w:t xml:space="preserve"> </w:t>
      </w:r>
      <w:r w:rsidR="00522688" w:rsidRPr="00522688">
        <w:rPr>
          <w:spacing w:val="2"/>
          <w:lang w:val="fi-FI"/>
        </w:rPr>
        <w:t>k</w:t>
      </w:r>
      <w:r w:rsidR="00522688" w:rsidRPr="00522688">
        <w:rPr>
          <w:spacing w:val="-2"/>
          <w:lang w:val="fi-FI"/>
        </w:rPr>
        <w:t>ac</w:t>
      </w:r>
      <w:r w:rsidR="00522688" w:rsidRPr="00522688">
        <w:rPr>
          <w:lang w:val="fi-FI"/>
        </w:rPr>
        <w:t>a</w:t>
      </w:r>
      <w:r w:rsidRPr="00522688">
        <w:rPr>
          <w:lang w:val="fi-FI"/>
        </w:rPr>
        <w:t xml:space="preserve"> </w:t>
      </w:r>
      <w:r w:rsidR="00522688" w:rsidRPr="00522688">
        <w:rPr>
          <w:spacing w:val="-1"/>
          <w:lang w:val="fi-FI"/>
        </w:rPr>
        <w:t>t</w:t>
      </w:r>
      <w:r w:rsidR="00522688" w:rsidRPr="00522688">
        <w:rPr>
          <w:spacing w:val="-2"/>
          <w:lang w:val="fi-FI"/>
        </w:rPr>
        <w:t>e</w:t>
      </w:r>
      <w:r w:rsidR="00522688" w:rsidRPr="00522688">
        <w:rPr>
          <w:spacing w:val="-1"/>
          <w:lang w:val="fi-FI"/>
        </w:rPr>
        <w:t>r</w:t>
      </w:r>
      <w:r w:rsidR="00522688" w:rsidRPr="00522688">
        <w:rPr>
          <w:spacing w:val="2"/>
          <w:lang w:val="fi-FI"/>
        </w:rPr>
        <w:t>h</w:t>
      </w:r>
      <w:r w:rsidR="00522688" w:rsidRPr="00522688">
        <w:rPr>
          <w:spacing w:val="-2"/>
          <w:lang w:val="fi-FI"/>
        </w:rPr>
        <w:t>a</w:t>
      </w:r>
      <w:r w:rsidR="00522688" w:rsidRPr="00522688">
        <w:rPr>
          <w:spacing w:val="2"/>
          <w:lang w:val="fi-FI"/>
        </w:rPr>
        <w:t>d</w:t>
      </w:r>
      <w:r w:rsidR="00522688" w:rsidRPr="00522688">
        <w:rPr>
          <w:spacing w:val="-2"/>
          <w:lang w:val="fi-FI"/>
        </w:rPr>
        <w:t>a</w:t>
      </w:r>
      <w:r w:rsidR="00522688" w:rsidRPr="00522688">
        <w:rPr>
          <w:lang w:val="fi-FI"/>
        </w:rPr>
        <w:t>p</w:t>
      </w:r>
      <w:r w:rsidRPr="00522688">
        <w:rPr>
          <w:spacing w:val="3"/>
          <w:lang w:val="fi-FI"/>
        </w:rPr>
        <w:t xml:space="preserve"> </w:t>
      </w:r>
      <w:r w:rsidR="00522688" w:rsidRPr="00522688">
        <w:rPr>
          <w:spacing w:val="2"/>
          <w:lang w:val="fi-FI"/>
        </w:rPr>
        <w:t>bu</w:t>
      </w:r>
      <w:r w:rsidR="00522688" w:rsidRPr="00522688">
        <w:rPr>
          <w:spacing w:val="1"/>
          <w:lang w:val="fi-FI"/>
        </w:rPr>
        <w:t>mi</w:t>
      </w:r>
      <w:r w:rsidRPr="00522688">
        <w:rPr>
          <w:spacing w:val="-1"/>
          <w:lang w:val="fi-FI"/>
        </w:rPr>
        <w:t>(</w:t>
      </w:r>
      <w:r w:rsidR="00522688" w:rsidRPr="00522688">
        <w:rPr>
          <w:spacing w:val="1"/>
          <w:lang w:val="fi-FI"/>
        </w:rPr>
        <w:t>k</w:t>
      </w:r>
      <w:r w:rsidR="00522688" w:rsidRPr="00522688">
        <w:rPr>
          <w:spacing w:val="-2"/>
          <w:lang w:val="fi-FI"/>
        </w:rPr>
        <w:t>a</w:t>
      </w:r>
      <w:r w:rsidR="00522688" w:rsidRPr="00522688">
        <w:rPr>
          <w:spacing w:val="2"/>
          <w:lang w:val="fi-FI"/>
        </w:rPr>
        <w:t>b</w:t>
      </w:r>
      <w:r w:rsidR="00522688" w:rsidRPr="00522688">
        <w:rPr>
          <w:spacing w:val="-1"/>
          <w:lang w:val="fi-FI"/>
        </w:rPr>
        <w:t>i</w:t>
      </w:r>
      <w:r w:rsidR="00522688" w:rsidRPr="00522688">
        <w:rPr>
          <w:lang w:val="fi-FI"/>
        </w:rPr>
        <w:t xml:space="preserve">r </w:t>
      </w:r>
      <w:r w:rsidR="00522688" w:rsidRPr="00522688">
        <w:rPr>
          <w:spacing w:val="-2"/>
          <w:lang w:val="fi-FI"/>
        </w:rPr>
        <w:t>e</w:t>
      </w:r>
      <w:r w:rsidR="00522688" w:rsidRPr="00522688">
        <w:rPr>
          <w:lang w:val="fi-FI"/>
        </w:rPr>
        <w:t xml:space="preserve">t </w:t>
      </w:r>
      <w:r w:rsidR="00522688" w:rsidRPr="00522688">
        <w:rPr>
          <w:spacing w:val="-2"/>
          <w:lang w:val="fi-FI"/>
        </w:rPr>
        <w:t>a</w:t>
      </w:r>
      <w:r w:rsidR="00522688" w:rsidRPr="00522688">
        <w:rPr>
          <w:spacing w:val="-1"/>
          <w:lang w:val="fi-FI"/>
        </w:rPr>
        <w:t>l</w:t>
      </w:r>
      <w:r w:rsidRPr="00522688">
        <w:rPr>
          <w:spacing w:val="1"/>
          <w:lang w:val="fi-FI"/>
        </w:rPr>
        <w:t>.</w:t>
      </w:r>
      <w:r w:rsidRPr="00522688">
        <w:rPr>
          <w:lang w:val="fi-FI"/>
        </w:rPr>
        <w:t>,</w:t>
      </w:r>
      <w:r w:rsidRPr="00522688">
        <w:rPr>
          <w:spacing w:val="-2"/>
          <w:lang w:val="fi-FI"/>
        </w:rPr>
        <w:t xml:space="preserve"> </w:t>
      </w:r>
      <w:r w:rsidRPr="00522688">
        <w:rPr>
          <w:spacing w:val="2"/>
          <w:lang w:val="fi-FI"/>
        </w:rPr>
        <w:t>2</w:t>
      </w:r>
      <w:r w:rsidRPr="00522688">
        <w:rPr>
          <w:spacing w:val="-2"/>
          <w:lang w:val="fi-FI"/>
        </w:rPr>
        <w:t>0</w:t>
      </w:r>
      <w:r w:rsidRPr="00522688">
        <w:rPr>
          <w:spacing w:val="2"/>
          <w:lang w:val="fi-FI"/>
        </w:rPr>
        <w:t>23</w:t>
      </w:r>
      <w:r w:rsidRPr="00522688">
        <w:rPr>
          <w:spacing w:val="1"/>
          <w:lang w:val="fi-FI"/>
        </w:rPr>
        <w:t>)</w:t>
      </w:r>
      <w:r w:rsidRPr="00522688">
        <w:rPr>
          <w:lang w:val="fi-FI"/>
        </w:rPr>
        <w:t>.</w:t>
      </w:r>
      <w:r w:rsidRPr="00522688">
        <w:rPr>
          <w:spacing w:val="-2"/>
          <w:lang w:val="fi-FI"/>
        </w:rPr>
        <w:t xml:space="preserve"> </w:t>
      </w:r>
      <w:r w:rsidRPr="00522688">
        <w:rPr>
          <w:spacing w:val="1"/>
          <w:lang w:val="fi-FI"/>
        </w:rPr>
        <w:t>E</w:t>
      </w:r>
      <w:r w:rsidR="00522688" w:rsidRPr="00522688">
        <w:rPr>
          <w:spacing w:val="-1"/>
          <w:lang w:val="fi-FI"/>
        </w:rPr>
        <w:t>f</w:t>
      </w:r>
      <w:r w:rsidR="00522688" w:rsidRPr="00522688">
        <w:rPr>
          <w:spacing w:val="-2"/>
          <w:lang w:val="fi-FI"/>
        </w:rPr>
        <w:t>e</w:t>
      </w:r>
      <w:r w:rsidR="00522688" w:rsidRPr="00522688">
        <w:rPr>
          <w:lang w:val="fi-FI"/>
        </w:rPr>
        <w:t>k</w:t>
      </w:r>
      <w:r w:rsidRPr="00522688">
        <w:rPr>
          <w:spacing w:val="3"/>
          <w:lang w:val="fi-FI"/>
        </w:rPr>
        <w:t xml:space="preserve"> </w:t>
      </w:r>
      <w:r w:rsidR="00522688" w:rsidRPr="00522688">
        <w:rPr>
          <w:spacing w:val="-1"/>
          <w:lang w:val="fi-FI"/>
        </w:rPr>
        <w:t>r</w:t>
      </w:r>
      <w:r w:rsidR="00522688" w:rsidRPr="00522688">
        <w:rPr>
          <w:spacing w:val="-2"/>
          <w:lang w:val="fi-FI"/>
        </w:rPr>
        <w:t>u</w:t>
      </w:r>
      <w:r w:rsidR="00522688" w:rsidRPr="00522688">
        <w:rPr>
          <w:spacing w:val="1"/>
          <w:lang w:val="fi-FI"/>
        </w:rPr>
        <w:t>m</w:t>
      </w:r>
      <w:r w:rsidR="00522688" w:rsidRPr="00522688">
        <w:rPr>
          <w:spacing w:val="-2"/>
          <w:lang w:val="fi-FI"/>
        </w:rPr>
        <w:t>a</w:t>
      </w:r>
      <w:r w:rsidR="00522688" w:rsidRPr="00522688">
        <w:rPr>
          <w:lang w:val="fi-FI"/>
        </w:rPr>
        <w:t>h</w:t>
      </w:r>
      <w:r w:rsidRPr="00522688">
        <w:rPr>
          <w:spacing w:val="-1"/>
          <w:lang w:val="fi-FI"/>
        </w:rPr>
        <w:t xml:space="preserve"> </w:t>
      </w:r>
      <w:r w:rsidR="00522688" w:rsidRPr="00522688">
        <w:rPr>
          <w:spacing w:val="2"/>
          <w:lang w:val="fi-FI"/>
        </w:rPr>
        <w:t>k</w:t>
      </w:r>
      <w:r w:rsidR="00522688" w:rsidRPr="00522688">
        <w:rPr>
          <w:spacing w:val="-2"/>
          <w:lang w:val="fi-FI"/>
        </w:rPr>
        <w:t>ac</w:t>
      </w:r>
      <w:r w:rsidR="00522688" w:rsidRPr="00522688">
        <w:rPr>
          <w:lang w:val="fi-FI"/>
        </w:rPr>
        <w:t xml:space="preserve">a </w:t>
      </w:r>
      <w:r w:rsidR="00522688" w:rsidRPr="00522688">
        <w:rPr>
          <w:spacing w:val="1"/>
          <w:lang w:val="fi-FI"/>
        </w:rPr>
        <w:t>m</w:t>
      </w:r>
      <w:r w:rsidR="00522688" w:rsidRPr="00522688">
        <w:rPr>
          <w:spacing w:val="-2"/>
          <w:lang w:val="fi-FI"/>
        </w:rPr>
        <w:t>e</w:t>
      </w:r>
      <w:r w:rsidR="00522688" w:rsidRPr="00522688">
        <w:rPr>
          <w:spacing w:val="2"/>
          <w:lang w:val="fi-FI"/>
        </w:rPr>
        <w:t>n</w:t>
      </w:r>
      <w:r w:rsidR="00522688" w:rsidRPr="00522688">
        <w:rPr>
          <w:spacing w:val="-1"/>
          <w:lang w:val="fi-FI"/>
        </w:rPr>
        <w:t>i</w:t>
      </w:r>
      <w:r w:rsidR="00522688" w:rsidRPr="00522688">
        <w:rPr>
          <w:spacing w:val="2"/>
          <w:lang w:val="fi-FI"/>
        </w:rPr>
        <w:t>n</w:t>
      </w:r>
      <w:r w:rsidR="00522688" w:rsidRPr="00522688">
        <w:rPr>
          <w:spacing w:val="-2"/>
          <w:lang w:val="fi-FI"/>
        </w:rPr>
        <w:t>g</w:t>
      </w:r>
      <w:r w:rsidR="00522688" w:rsidRPr="00522688">
        <w:rPr>
          <w:spacing w:val="2"/>
          <w:lang w:val="fi-FI"/>
        </w:rPr>
        <w:t>k</w:t>
      </w:r>
      <w:r w:rsidR="00522688" w:rsidRPr="00522688">
        <w:rPr>
          <w:spacing w:val="-2"/>
          <w:lang w:val="fi-FI"/>
        </w:rPr>
        <w:t>a</w:t>
      </w:r>
      <w:r w:rsidR="00522688" w:rsidRPr="00522688">
        <w:rPr>
          <w:spacing w:val="-1"/>
          <w:lang w:val="fi-FI"/>
        </w:rPr>
        <w:t>t</w:t>
      </w:r>
      <w:r w:rsidR="00522688" w:rsidRPr="00522688">
        <w:rPr>
          <w:spacing w:val="2"/>
          <w:lang w:val="fi-FI"/>
        </w:rPr>
        <w:t>k</w:t>
      </w:r>
      <w:r w:rsidR="00522688" w:rsidRPr="00522688">
        <w:rPr>
          <w:spacing w:val="-2"/>
          <w:lang w:val="fi-FI"/>
        </w:rPr>
        <w:t>a</w:t>
      </w:r>
      <w:r w:rsidR="00522688" w:rsidRPr="00522688">
        <w:rPr>
          <w:lang w:val="fi-FI"/>
        </w:rPr>
        <w:t>n</w:t>
      </w:r>
      <w:r w:rsidRPr="00522688">
        <w:rPr>
          <w:spacing w:val="6"/>
          <w:lang w:val="fi-FI"/>
        </w:rPr>
        <w:t xml:space="preserve"> </w:t>
      </w:r>
      <w:r w:rsidR="00522688" w:rsidRPr="00522688">
        <w:rPr>
          <w:spacing w:val="-2"/>
          <w:lang w:val="fi-FI"/>
        </w:rPr>
        <w:t>su</w:t>
      </w:r>
      <w:r w:rsidR="00522688" w:rsidRPr="00522688">
        <w:rPr>
          <w:spacing w:val="2"/>
          <w:lang w:val="fi-FI"/>
        </w:rPr>
        <w:t>h</w:t>
      </w:r>
      <w:r w:rsidR="00522688" w:rsidRPr="00522688">
        <w:rPr>
          <w:lang w:val="fi-FI"/>
        </w:rPr>
        <w:t>u</w:t>
      </w:r>
      <w:r w:rsidRPr="00522688">
        <w:rPr>
          <w:spacing w:val="3"/>
          <w:lang w:val="fi-FI"/>
        </w:rPr>
        <w:t xml:space="preserve"> </w:t>
      </w:r>
      <w:r w:rsidR="00522688" w:rsidRPr="00522688">
        <w:rPr>
          <w:spacing w:val="2"/>
          <w:lang w:val="fi-FI"/>
        </w:rPr>
        <w:t>d</w:t>
      </w:r>
      <w:r w:rsidR="00522688" w:rsidRPr="00522688">
        <w:rPr>
          <w:lang w:val="fi-FI"/>
        </w:rPr>
        <w:t xml:space="preserve">i </w:t>
      </w:r>
      <w:r w:rsidR="00522688" w:rsidRPr="00522688">
        <w:rPr>
          <w:spacing w:val="-2"/>
          <w:lang w:val="fi-FI"/>
        </w:rPr>
        <w:t>b</w:t>
      </w:r>
      <w:r w:rsidR="00522688" w:rsidRPr="00522688">
        <w:rPr>
          <w:spacing w:val="2"/>
          <w:lang w:val="fi-FI"/>
        </w:rPr>
        <w:t>u</w:t>
      </w:r>
      <w:r w:rsidR="00522688" w:rsidRPr="00522688">
        <w:rPr>
          <w:spacing w:val="1"/>
          <w:lang w:val="fi-FI"/>
        </w:rPr>
        <w:t>m</w:t>
      </w:r>
      <w:r w:rsidR="00522688" w:rsidRPr="00522688">
        <w:rPr>
          <w:lang w:val="fi-FI"/>
        </w:rPr>
        <w:t xml:space="preserve">i </w:t>
      </w:r>
      <w:r w:rsidR="00522688" w:rsidRPr="00522688">
        <w:rPr>
          <w:spacing w:val="2"/>
          <w:lang w:val="fi-FI"/>
        </w:rPr>
        <w:t>d</w:t>
      </w:r>
      <w:r w:rsidR="00522688" w:rsidRPr="00522688">
        <w:rPr>
          <w:spacing w:val="-2"/>
          <w:lang w:val="fi-FI"/>
        </w:rPr>
        <w:t>a</w:t>
      </w:r>
      <w:r w:rsidR="00522688" w:rsidRPr="00522688">
        <w:rPr>
          <w:lang w:val="fi-FI"/>
        </w:rPr>
        <w:t>n</w:t>
      </w:r>
      <w:r w:rsidRPr="00522688">
        <w:rPr>
          <w:spacing w:val="3"/>
          <w:lang w:val="fi-FI"/>
        </w:rPr>
        <w:t xml:space="preserve"> </w:t>
      </w:r>
      <w:r w:rsidR="00522688" w:rsidRPr="00522688">
        <w:rPr>
          <w:spacing w:val="-2"/>
          <w:lang w:val="fi-FI"/>
        </w:rPr>
        <w:t>seca</w:t>
      </w:r>
      <w:r w:rsidR="00522688" w:rsidRPr="00522688">
        <w:rPr>
          <w:spacing w:val="2"/>
          <w:lang w:val="fi-FI"/>
        </w:rPr>
        <w:t>r</w:t>
      </w:r>
      <w:r w:rsidR="00522688" w:rsidRPr="00522688">
        <w:rPr>
          <w:lang w:val="fi-FI"/>
        </w:rPr>
        <w:t>a</w:t>
      </w:r>
      <w:r w:rsidRPr="00522688">
        <w:rPr>
          <w:spacing w:val="3"/>
          <w:lang w:val="fi-FI"/>
        </w:rPr>
        <w:t xml:space="preserve"> </w:t>
      </w:r>
      <w:r w:rsidR="00522688" w:rsidRPr="00522688">
        <w:rPr>
          <w:spacing w:val="-1"/>
          <w:lang w:val="fi-FI"/>
        </w:rPr>
        <w:t>j</w:t>
      </w:r>
      <w:r w:rsidR="00522688" w:rsidRPr="00522688">
        <w:rPr>
          <w:spacing w:val="-2"/>
          <w:lang w:val="fi-FI"/>
        </w:rPr>
        <w:t>a</w:t>
      </w:r>
      <w:r w:rsidR="00522688" w:rsidRPr="00522688">
        <w:rPr>
          <w:spacing w:val="2"/>
          <w:lang w:val="fi-FI"/>
        </w:rPr>
        <w:t>ngk</w:t>
      </w:r>
      <w:r w:rsidR="00522688" w:rsidRPr="00522688">
        <w:rPr>
          <w:lang w:val="fi-FI"/>
        </w:rPr>
        <w:t xml:space="preserve">a </w:t>
      </w:r>
      <w:r w:rsidR="00522688" w:rsidRPr="00522688">
        <w:rPr>
          <w:spacing w:val="2"/>
          <w:lang w:val="fi-FI"/>
        </w:rPr>
        <w:t>p</w:t>
      </w:r>
      <w:r w:rsidR="00522688" w:rsidRPr="00522688">
        <w:rPr>
          <w:spacing w:val="-2"/>
          <w:lang w:val="fi-FI"/>
        </w:rPr>
        <w:t>a</w:t>
      </w:r>
      <w:r w:rsidR="00522688" w:rsidRPr="00522688">
        <w:rPr>
          <w:spacing w:val="2"/>
          <w:lang w:val="fi-FI"/>
        </w:rPr>
        <w:t>n</w:t>
      </w:r>
      <w:r w:rsidR="00522688" w:rsidRPr="00522688">
        <w:rPr>
          <w:spacing w:val="-1"/>
          <w:lang w:val="fi-FI"/>
        </w:rPr>
        <w:t>j</w:t>
      </w:r>
      <w:r w:rsidR="00522688" w:rsidRPr="00522688">
        <w:rPr>
          <w:spacing w:val="-2"/>
          <w:lang w:val="fi-FI"/>
        </w:rPr>
        <w:t>a</w:t>
      </w:r>
      <w:r w:rsidR="00522688" w:rsidRPr="00522688">
        <w:rPr>
          <w:spacing w:val="2"/>
          <w:lang w:val="fi-FI"/>
        </w:rPr>
        <w:t>n</w:t>
      </w:r>
      <w:r w:rsidR="00522688" w:rsidRPr="00522688">
        <w:rPr>
          <w:lang w:val="fi-FI"/>
        </w:rPr>
        <w:t>g</w:t>
      </w:r>
      <w:r w:rsidRPr="00522688">
        <w:rPr>
          <w:spacing w:val="3"/>
          <w:lang w:val="fi-FI"/>
        </w:rPr>
        <w:t xml:space="preserve"> </w:t>
      </w:r>
      <w:r w:rsidR="00522688" w:rsidRPr="00522688">
        <w:rPr>
          <w:spacing w:val="1"/>
          <w:lang w:val="fi-FI"/>
        </w:rPr>
        <w:t>m</w:t>
      </w:r>
      <w:r w:rsidR="00522688" w:rsidRPr="00522688">
        <w:rPr>
          <w:spacing w:val="-2"/>
          <w:lang w:val="fi-FI"/>
        </w:rPr>
        <w:t>e</w:t>
      </w:r>
      <w:r w:rsidR="00522688" w:rsidRPr="00522688">
        <w:rPr>
          <w:spacing w:val="2"/>
          <w:lang w:val="fi-FI"/>
        </w:rPr>
        <w:t>ny</w:t>
      </w:r>
      <w:r w:rsidR="00522688" w:rsidRPr="00522688">
        <w:rPr>
          <w:spacing w:val="-6"/>
          <w:lang w:val="fi-FI"/>
        </w:rPr>
        <w:t>e</w:t>
      </w:r>
      <w:r w:rsidR="00522688" w:rsidRPr="00522688">
        <w:rPr>
          <w:spacing w:val="2"/>
          <w:lang w:val="fi-FI"/>
        </w:rPr>
        <w:t>b</w:t>
      </w:r>
      <w:r w:rsidR="00522688" w:rsidRPr="00522688">
        <w:rPr>
          <w:spacing w:val="-2"/>
          <w:lang w:val="fi-FI"/>
        </w:rPr>
        <w:t>a</w:t>
      </w:r>
      <w:r w:rsidR="00522688" w:rsidRPr="00522688">
        <w:rPr>
          <w:spacing w:val="2"/>
          <w:lang w:val="fi-FI"/>
        </w:rPr>
        <w:t>bk</w:t>
      </w:r>
      <w:r w:rsidR="00522688" w:rsidRPr="00522688">
        <w:rPr>
          <w:spacing w:val="-2"/>
          <w:lang w:val="fi-FI"/>
        </w:rPr>
        <w:t>a</w:t>
      </w:r>
      <w:r w:rsidR="00522688" w:rsidRPr="00522688">
        <w:rPr>
          <w:lang w:val="fi-FI"/>
        </w:rPr>
        <w:t>n</w:t>
      </w:r>
      <w:r w:rsidRPr="00522688">
        <w:rPr>
          <w:spacing w:val="3"/>
          <w:lang w:val="fi-FI"/>
        </w:rPr>
        <w:t xml:space="preserve"> </w:t>
      </w:r>
      <w:r w:rsidR="00522688" w:rsidRPr="00522688">
        <w:rPr>
          <w:spacing w:val="2"/>
          <w:lang w:val="fi-FI"/>
        </w:rPr>
        <w:t>p</w:t>
      </w:r>
      <w:r w:rsidR="00522688" w:rsidRPr="00522688">
        <w:rPr>
          <w:spacing w:val="-2"/>
          <w:lang w:val="fi-FI"/>
        </w:rPr>
        <w:t>e</w:t>
      </w:r>
      <w:r w:rsidR="00522688" w:rsidRPr="00522688">
        <w:rPr>
          <w:spacing w:val="-1"/>
          <w:lang w:val="fi-FI"/>
        </w:rPr>
        <w:t>r</w:t>
      </w:r>
      <w:r w:rsidR="00522688" w:rsidRPr="00522688">
        <w:rPr>
          <w:spacing w:val="-2"/>
          <w:lang w:val="fi-FI"/>
        </w:rPr>
        <w:t>u</w:t>
      </w:r>
      <w:r w:rsidR="00522688" w:rsidRPr="00522688">
        <w:rPr>
          <w:spacing w:val="2"/>
          <w:lang w:val="fi-FI"/>
        </w:rPr>
        <w:t>b</w:t>
      </w:r>
      <w:r w:rsidR="00522688" w:rsidRPr="00522688">
        <w:rPr>
          <w:spacing w:val="-2"/>
          <w:lang w:val="fi-FI"/>
        </w:rPr>
        <w:t>a</w:t>
      </w:r>
      <w:r w:rsidR="00522688" w:rsidRPr="00522688">
        <w:rPr>
          <w:spacing w:val="2"/>
          <w:lang w:val="fi-FI"/>
        </w:rPr>
        <w:t>h</w:t>
      </w:r>
      <w:r w:rsidR="00522688" w:rsidRPr="00522688">
        <w:rPr>
          <w:spacing w:val="-2"/>
          <w:lang w:val="fi-FI"/>
        </w:rPr>
        <w:t>a</w:t>
      </w:r>
      <w:r w:rsidR="00522688" w:rsidRPr="00522688">
        <w:rPr>
          <w:lang w:val="fi-FI"/>
        </w:rPr>
        <w:t>n</w:t>
      </w:r>
      <w:r w:rsidRPr="00522688">
        <w:rPr>
          <w:spacing w:val="3"/>
          <w:lang w:val="fi-FI"/>
        </w:rPr>
        <w:t xml:space="preserve"> </w:t>
      </w:r>
      <w:r w:rsidR="00522688" w:rsidRPr="00522688">
        <w:rPr>
          <w:spacing w:val="-1"/>
          <w:lang w:val="fi-FI"/>
        </w:rPr>
        <w:t>i</w:t>
      </w:r>
      <w:r w:rsidR="00522688" w:rsidRPr="00522688">
        <w:rPr>
          <w:spacing w:val="2"/>
          <w:lang w:val="fi-FI"/>
        </w:rPr>
        <w:t>k</w:t>
      </w:r>
      <w:r w:rsidR="00522688" w:rsidRPr="00522688">
        <w:rPr>
          <w:spacing w:val="-1"/>
          <w:lang w:val="fi-FI"/>
        </w:rPr>
        <w:t>l</w:t>
      </w:r>
      <w:r w:rsidR="00522688" w:rsidRPr="00522688">
        <w:rPr>
          <w:spacing w:val="5"/>
          <w:lang w:val="fi-FI"/>
        </w:rPr>
        <w:t>i</w:t>
      </w:r>
      <w:r w:rsidR="00522688" w:rsidRPr="00522688">
        <w:rPr>
          <w:lang w:val="fi-FI"/>
        </w:rPr>
        <w:t>m</w:t>
      </w:r>
      <w:r w:rsidRPr="00522688">
        <w:rPr>
          <w:spacing w:val="2"/>
          <w:lang w:val="fi-FI"/>
        </w:rPr>
        <w:t xml:space="preserve"> </w:t>
      </w:r>
      <w:r w:rsidRPr="00522688">
        <w:rPr>
          <w:spacing w:val="-1"/>
          <w:lang w:val="fi-FI"/>
        </w:rPr>
        <w:t>(</w:t>
      </w:r>
      <w:r w:rsidR="00522688" w:rsidRPr="00522688">
        <w:rPr>
          <w:spacing w:val="1"/>
          <w:lang w:val="fi-FI"/>
        </w:rPr>
        <w:t>b</w:t>
      </w:r>
      <w:r w:rsidR="00522688" w:rsidRPr="00522688">
        <w:rPr>
          <w:spacing w:val="-1"/>
          <w:lang w:val="fi-FI"/>
        </w:rPr>
        <w:t>il</w:t>
      </w:r>
      <w:r w:rsidR="00522688" w:rsidRPr="00522688">
        <w:rPr>
          <w:spacing w:val="2"/>
          <w:lang w:val="fi-FI"/>
        </w:rPr>
        <w:t>g</w:t>
      </w:r>
      <w:r w:rsidR="00522688" w:rsidRPr="00522688">
        <w:rPr>
          <w:spacing w:val="-1"/>
          <w:lang w:val="fi-FI"/>
        </w:rPr>
        <w:t>il</w:t>
      </w:r>
      <w:r w:rsidR="00522688" w:rsidRPr="00522688">
        <w:rPr>
          <w:lang w:val="fi-FI"/>
        </w:rPr>
        <w:t xml:space="preserve">i </w:t>
      </w:r>
      <w:r w:rsidR="00522688" w:rsidRPr="00522688">
        <w:rPr>
          <w:spacing w:val="-2"/>
          <w:lang w:val="fi-FI"/>
        </w:rPr>
        <w:t>e</w:t>
      </w:r>
      <w:r w:rsidR="00522688" w:rsidRPr="00522688">
        <w:rPr>
          <w:lang w:val="fi-FI"/>
        </w:rPr>
        <w:t>t</w:t>
      </w:r>
      <w:r w:rsidRPr="00522688">
        <w:rPr>
          <w:lang w:val="fi-FI"/>
        </w:rPr>
        <w:t xml:space="preserve"> </w:t>
      </w:r>
      <w:r w:rsidR="00522688" w:rsidRPr="00522688">
        <w:rPr>
          <w:spacing w:val="-2"/>
          <w:lang w:val="fi-FI"/>
        </w:rPr>
        <w:t>a</w:t>
      </w:r>
      <w:r w:rsidR="00522688" w:rsidRPr="00522688">
        <w:rPr>
          <w:spacing w:val="-1"/>
          <w:lang w:val="fi-FI"/>
        </w:rPr>
        <w:t>l</w:t>
      </w:r>
      <w:r w:rsidRPr="00522688">
        <w:rPr>
          <w:spacing w:val="1"/>
          <w:lang w:val="fi-FI"/>
        </w:rPr>
        <w:t>.</w:t>
      </w:r>
      <w:r w:rsidRPr="00522688">
        <w:rPr>
          <w:lang w:val="fi-FI"/>
        </w:rPr>
        <w:t>,</w:t>
      </w:r>
      <w:r w:rsidRPr="00522688">
        <w:rPr>
          <w:spacing w:val="2"/>
          <w:lang w:val="fi-FI"/>
        </w:rPr>
        <w:t xml:space="preserve"> 20</w:t>
      </w:r>
      <w:r w:rsidRPr="00522688">
        <w:rPr>
          <w:spacing w:val="-2"/>
          <w:lang w:val="fi-FI"/>
        </w:rPr>
        <w:t>2</w:t>
      </w:r>
      <w:r w:rsidRPr="00522688">
        <w:rPr>
          <w:spacing w:val="2"/>
          <w:lang w:val="fi-FI"/>
        </w:rPr>
        <w:t>4</w:t>
      </w:r>
      <w:r w:rsidRPr="00522688">
        <w:rPr>
          <w:lang w:val="fi-FI"/>
        </w:rPr>
        <w:t>).</w:t>
      </w:r>
      <w:r w:rsidRPr="00522688">
        <w:rPr>
          <w:spacing w:val="3"/>
          <w:lang w:val="fi-FI"/>
        </w:rPr>
        <w:t xml:space="preserve"> </w:t>
      </w:r>
      <w:r w:rsidR="00522688" w:rsidRPr="00522688">
        <w:rPr>
          <w:spacing w:val="1"/>
          <w:lang w:val="fi-FI"/>
        </w:rPr>
        <w:t>Em</w:t>
      </w:r>
      <w:r w:rsidR="00522688" w:rsidRPr="00522688">
        <w:rPr>
          <w:spacing w:val="-1"/>
          <w:lang w:val="fi-FI"/>
        </w:rPr>
        <w:t>i</w:t>
      </w:r>
      <w:r w:rsidR="00522688" w:rsidRPr="00522688">
        <w:rPr>
          <w:spacing w:val="-2"/>
          <w:lang w:val="fi-FI"/>
        </w:rPr>
        <w:t>s</w:t>
      </w:r>
      <w:r w:rsidR="00522688" w:rsidRPr="00522688">
        <w:rPr>
          <w:lang w:val="fi-FI"/>
        </w:rPr>
        <w:t xml:space="preserve">i </w:t>
      </w:r>
      <w:r w:rsidR="00522688" w:rsidRPr="00522688">
        <w:rPr>
          <w:spacing w:val="1"/>
          <w:lang w:val="fi-FI"/>
        </w:rPr>
        <w:t>c</w:t>
      </w:r>
      <w:r w:rsidR="00522688" w:rsidRPr="00522688">
        <w:rPr>
          <w:spacing w:val="2"/>
          <w:lang w:val="fi-FI"/>
        </w:rPr>
        <w:t>o</w:t>
      </w:r>
      <w:r w:rsidRPr="00522688">
        <w:rPr>
          <w:position w:val="-2"/>
          <w:sz w:val="14"/>
          <w:szCs w:val="14"/>
          <w:lang w:val="fi-FI"/>
        </w:rPr>
        <w:t>2</w:t>
      </w:r>
      <w:r w:rsidRPr="00522688">
        <w:rPr>
          <w:spacing w:val="19"/>
          <w:position w:val="-2"/>
          <w:sz w:val="14"/>
          <w:szCs w:val="14"/>
          <w:lang w:val="fi-FI"/>
        </w:rPr>
        <w:t xml:space="preserve"> </w:t>
      </w:r>
      <w:r w:rsidR="00522688" w:rsidRPr="00522688">
        <w:rPr>
          <w:spacing w:val="2"/>
          <w:lang w:val="fi-FI"/>
        </w:rPr>
        <w:t>d</w:t>
      </w:r>
      <w:r w:rsidR="00522688" w:rsidRPr="00522688">
        <w:rPr>
          <w:spacing w:val="-1"/>
          <w:lang w:val="fi-FI"/>
        </w:rPr>
        <w:t>i</w:t>
      </w:r>
      <w:r w:rsidR="00522688" w:rsidRPr="00522688">
        <w:rPr>
          <w:spacing w:val="-2"/>
          <w:lang w:val="fi-FI"/>
        </w:rPr>
        <w:t>se</w:t>
      </w:r>
      <w:r w:rsidR="00522688" w:rsidRPr="00522688">
        <w:rPr>
          <w:spacing w:val="2"/>
          <w:lang w:val="fi-FI"/>
        </w:rPr>
        <w:t>b</w:t>
      </w:r>
      <w:r w:rsidR="00522688" w:rsidRPr="00522688">
        <w:rPr>
          <w:spacing w:val="-2"/>
          <w:lang w:val="fi-FI"/>
        </w:rPr>
        <w:t>a</w:t>
      </w:r>
      <w:r w:rsidR="00522688" w:rsidRPr="00522688">
        <w:rPr>
          <w:spacing w:val="2"/>
          <w:lang w:val="fi-FI"/>
        </w:rPr>
        <w:t>bk</w:t>
      </w:r>
      <w:r w:rsidR="00522688" w:rsidRPr="00522688">
        <w:rPr>
          <w:spacing w:val="-2"/>
          <w:lang w:val="fi-FI"/>
        </w:rPr>
        <w:t>a</w:t>
      </w:r>
      <w:r w:rsidR="00522688" w:rsidRPr="00522688">
        <w:rPr>
          <w:lang w:val="fi-FI"/>
        </w:rPr>
        <w:t>n</w:t>
      </w:r>
      <w:r w:rsidR="00522688" w:rsidRPr="00522688">
        <w:rPr>
          <w:spacing w:val="2"/>
          <w:lang w:val="fi-FI"/>
        </w:rPr>
        <w:t xml:space="preserve"> o</w:t>
      </w:r>
      <w:r w:rsidR="00522688" w:rsidRPr="00522688">
        <w:rPr>
          <w:spacing w:val="-1"/>
          <w:lang w:val="fi-FI"/>
        </w:rPr>
        <w:t>l</w:t>
      </w:r>
      <w:r w:rsidR="00522688" w:rsidRPr="00522688">
        <w:rPr>
          <w:spacing w:val="-2"/>
          <w:lang w:val="fi-FI"/>
        </w:rPr>
        <w:t>e</w:t>
      </w:r>
      <w:r w:rsidR="00522688" w:rsidRPr="00522688">
        <w:rPr>
          <w:lang w:val="fi-FI"/>
        </w:rPr>
        <w:t>h</w:t>
      </w:r>
      <w:r w:rsidRPr="00522688">
        <w:rPr>
          <w:spacing w:val="2"/>
          <w:lang w:val="fi-FI"/>
        </w:rPr>
        <w:t xml:space="preserve"> </w:t>
      </w:r>
      <w:r w:rsidR="00522688" w:rsidRPr="00522688">
        <w:rPr>
          <w:spacing w:val="-2"/>
          <w:lang w:val="fi-FI"/>
        </w:rPr>
        <w:t>a</w:t>
      </w:r>
      <w:r w:rsidR="00522688" w:rsidRPr="00522688">
        <w:rPr>
          <w:spacing w:val="2"/>
          <w:lang w:val="fi-FI"/>
        </w:rPr>
        <w:t>k</w:t>
      </w:r>
      <w:r w:rsidR="00522688" w:rsidRPr="00522688">
        <w:rPr>
          <w:spacing w:val="-5"/>
          <w:lang w:val="fi-FI"/>
        </w:rPr>
        <w:t>t</w:t>
      </w:r>
      <w:r w:rsidR="00522688" w:rsidRPr="00522688">
        <w:rPr>
          <w:spacing w:val="-1"/>
          <w:lang w:val="fi-FI"/>
        </w:rPr>
        <w:t>i</w:t>
      </w:r>
      <w:r w:rsidR="00522688" w:rsidRPr="00522688">
        <w:rPr>
          <w:spacing w:val="2"/>
          <w:lang w:val="fi-FI"/>
        </w:rPr>
        <w:t>v</w:t>
      </w:r>
      <w:r w:rsidR="00522688" w:rsidRPr="00522688">
        <w:rPr>
          <w:spacing w:val="-1"/>
          <w:lang w:val="fi-FI"/>
        </w:rPr>
        <w:t>it</w:t>
      </w:r>
      <w:r w:rsidR="00522688" w:rsidRPr="00522688">
        <w:rPr>
          <w:spacing w:val="-2"/>
          <w:lang w:val="fi-FI"/>
        </w:rPr>
        <w:t>a</w:t>
      </w:r>
      <w:r w:rsidR="00522688" w:rsidRPr="00522688">
        <w:rPr>
          <w:lang w:val="fi-FI"/>
        </w:rPr>
        <w:t xml:space="preserve">s </w:t>
      </w:r>
      <w:r w:rsidR="00522688" w:rsidRPr="00522688">
        <w:rPr>
          <w:spacing w:val="1"/>
          <w:lang w:val="fi-FI"/>
        </w:rPr>
        <w:t>m</w:t>
      </w:r>
      <w:r w:rsidR="00522688" w:rsidRPr="00522688">
        <w:rPr>
          <w:spacing w:val="-2"/>
          <w:lang w:val="fi-FI"/>
        </w:rPr>
        <w:t>a</w:t>
      </w:r>
      <w:r w:rsidR="00522688" w:rsidRPr="00522688">
        <w:rPr>
          <w:spacing w:val="2"/>
          <w:lang w:val="fi-FI"/>
        </w:rPr>
        <w:t>nu</w:t>
      </w:r>
      <w:r w:rsidR="00522688" w:rsidRPr="00522688">
        <w:rPr>
          <w:spacing w:val="-2"/>
          <w:lang w:val="fi-FI"/>
        </w:rPr>
        <w:t>s</w:t>
      </w:r>
      <w:r w:rsidR="00522688" w:rsidRPr="00522688">
        <w:rPr>
          <w:spacing w:val="-1"/>
          <w:lang w:val="fi-FI"/>
        </w:rPr>
        <w:t>i</w:t>
      </w:r>
      <w:r w:rsidR="00522688" w:rsidRPr="00522688">
        <w:rPr>
          <w:lang w:val="fi-FI"/>
        </w:rPr>
        <w:t xml:space="preserve">a </w:t>
      </w:r>
      <w:r w:rsidRPr="00522688">
        <w:rPr>
          <w:spacing w:val="12"/>
          <w:lang w:val="fi-FI"/>
        </w:rPr>
        <w:t xml:space="preserve"> </w:t>
      </w:r>
      <w:r w:rsidR="00522688" w:rsidRPr="00522688">
        <w:rPr>
          <w:spacing w:val="2"/>
          <w:lang w:val="fi-FI"/>
        </w:rPr>
        <w:t>d</w:t>
      </w:r>
      <w:r w:rsidR="00522688" w:rsidRPr="00522688">
        <w:rPr>
          <w:spacing w:val="-2"/>
          <w:lang w:val="fi-FI"/>
        </w:rPr>
        <w:t>a</w:t>
      </w:r>
      <w:r w:rsidR="00522688" w:rsidRPr="00522688">
        <w:rPr>
          <w:lang w:val="fi-FI"/>
        </w:rPr>
        <w:t xml:space="preserve">n </w:t>
      </w:r>
      <w:r w:rsidRPr="00522688">
        <w:rPr>
          <w:spacing w:val="16"/>
          <w:lang w:val="fi-FI"/>
        </w:rPr>
        <w:t xml:space="preserve"> </w:t>
      </w:r>
      <w:r w:rsidR="00522688" w:rsidRPr="00522688">
        <w:rPr>
          <w:spacing w:val="-1"/>
          <w:lang w:val="fi-FI"/>
        </w:rPr>
        <w:t>t</w:t>
      </w:r>
      <w:r w:rsidR="00522688" w:rsidRPr="00522688">
        <w:rPr>
          <w:spacing w:val="-2"/>
          <w:lang w:val="fi-FI"/>
        </w:rPr>
        <w:t>e</w:t>
      </w:r>
      <w:r w:rsidR="00522688" w:rsidRPr="00522688">
        <w:rPr>
          <w:spacing w:val="-1"/>
          <w:lang w:val="fi-FI"/>
        </w:rPr>
        <w:t>rj</w:t>
      </w:r>
      <w:r w:rsidR="00522688" w:rsidRPr="00522688">
        <w:rPr>
          <w:spacing w:val="-2"/>
          <w:lang w:val="fi-FI"/>
        </w:rPr>
        <w:t>a</w:t>
      </w:r>
      <w:r w:rsidR="00522688" w:rsidRPr="00522688">
        <w:rPr>
          <w:spacing w:val="2"/>
          <w:lang w:val="fi-FI"/>
        </w:rPr>
        <w:t>d</w:t>
      </w:r>
      <w:r w:rsidR="00522688" w:rsidRPr="00522688">
        <w:rPr>
          <w:lang w:val="fi-FI"/>
        </w:rPr>
        <w:t xml:space="preserve">i </w:t>
      </w:r>
      <w:r w:rsidRPr="00522688">
        <w:rPr>
          <w:spacing w:val="13"/>
          <w:lang w:val="fi-FI"/>
        </w:rPr>
        <w:t xml:space="preserve"> </w:t>
      </w:r>
      <w:r w:rsidR="00522688" w:rsidRPr="00522688">
        <w:rPr>
          <w:spacing w:val="-2"/>
          <w:lang w:val="fi-FI"/>
        </w:rPr>
        <w:t>sec</w:t>
      </w:r>
      <w:r w:rsidR="00522688" w:rsidRPr="00522688">
        <w:rPr>
          <w:spacing w:val="2"/>
          <w:lang w:val="fi-FI"/>
        </w:rPr>
        <w:t>a</w:t>
      </w:r>
      <w:r w:rsidR="00522688" w:rsidRPr="00522688">
        <w:rPr>
          <w:spacing w:val="-1"/>
          <w:lang w:val="fi-FI"/>
        </w:rPr>
        <w:t>r</w:t>
      </w:r>
      <w:r w:rsidR="00522688" w:rsidRPr="00522688">
        <w:rPr>
          <w:lang w:val="fi-FI"/>
        </w:rPr>
        <w:t xml:space="preserve">a </w:t>
      </w:r>
      <w:r w:rsidRPr="00522688">
        <w:rPr>
          <w:spacing w:val="12"/>
          <w:lang w:val="fi-FI"/>
        </w:rPr>
        <w:t xml:space="preserve"> </w:t>
      </w:r>
      <w:r w:rsidR="00522688" w:rsidRPr="00522688">
        <w:rPr>
          <w:spacing w:val="-2"/>
          <w:lang w:val="fi-FI"/>
        </w:rPr>
        <w:t>a</w:t>
      </w:r>
      <w:r w:rsidR="00522688" w:rsidRPr="00522688">
        <w:rPr>
          <w:spacing w:val="3"/>
          <w:lang w:val="fi-FI"/>
        </w:rPr>
        <w:t>l</w:t>
      </w:r>
      <w:r w:rsidR="00522688" w:rsidRPr="00522688">
        <w:rPr>
          <w:spacing w:val="-2"/>
          <w:lang w:val="fi-FI"/>
        </w:rPr>
        <w:t>a</w:t>
      </w:r>
      <w:r w:rsidR="00522688" w:rsidRPr="00522688">
        <w:rPr>
          <w:spacing w:val="1"/>
          <w:lang w:val="fi-FI"/>
        </w:rPr>
        <w:t>m</w:t>
      </w:r>
      <w:r w:rsidR="00522688" w:rsidRPr="00522688">
        <w:rPr>
          <w:lang w:val="fi-FI"/>
        </w:rPr>
        <w:t xml:space="preserve">i </w:t>
      </w:r>
      <w:r w:rsidRPr="00522688">
        <w:rPr>
          <w:spacing w:val="17"/>
          <w:lang w:val="fi-FI"/>
        </w:rPr>
        <w:t xml:space="preserve"> </w:t>
      </w:r>
      <w:r w:rsidRPr="00522688">
        <w:rPr>
          <w:spacing w:val="-1"/>
          <w:lang w:val="fi-FI"/>
        </w:rPr>
        <w:t>(</w:t>
      </w:r>
      <w:r w:rsidR="00522688" w:rsidRPr="00522688">
        <w:rPr>
          <w:spacing w:val="1"/>
          <w:lang w:val="fi-FI"/>
        </w:rPr>
        <w:t>y</w:t>
      </w:r>
      <w:r w:rsidR="00522688" w:rsidRPr="00522688">
        <w:rPr>
          <w:spacing w:val="2"/>
          <w:lang w:val="fi-FI"/>
        </w:rPr>
        <w:t>u</w:t>
      </w:r>
      <w:r w:rsidR="00522688" w:rsidRPr="00522688">
        <w:rPr>
          <w:lang w:val="fi-FI"/>
        </w:rPr>
        <w:t xml:space="preserve">e </w:t>
      </w:r>
      <w:r w:rsidRPr="00522688">
        <w:rPr>
          <w:spacing w:val="12"/>
          <w:lang w:val="fi-FI"/>
        </w:rPr>
        <w:t xml:space="preserve"> </w:t>
      </w:r>
      <w:r w:rsidRPr="00522688">
        <w:rPr>
          <w:lang w:val="fi-FI"/>
        </w:rPr>
        <w:t xml:space="preserve">&amp; </w:t>
      </w:r>
      <w:r w:rsidRPr="00522688">
        <w:rPr>
          <w:spacing w:val="15"/>
          <w:lang w:val="fi-FI"/>
        </w:rPr>
        <w:t xml:space="preserve"> </w:t>
      </w:r>
      <w:r w:rsidR="00522688" w:rsidRPr="00522688">
        <w:rPr>
          <w:spacing w:val="-3"/>
          <w:lang w:val="fi-FI"/>
        </w:rPr>
        <w:t>g</w:t>
      </w:r>
      <w:r w:rsidR="00522688" w:rsidRPr="00522688">
        <w:rPr>
          <w:spacing w:val="-2"/>
          <w:lang w:val="fi-FI"/>
        </w:rPr>
        <w:t>a</w:t>
      </w:r>
      <w:r w:rsidR="00522688" w:rsidRPr="00522688">
        <w:rPr>
          <w:spacing w:val="2"/>
          <w:lang w:val="fi-FI"/>
        </w:rPr>
        <w:t>o</w:t>
      </w:r>
      <w:r w:rsidRPr="00522688">
        <w:rPr>
          <w:lang w:val="fi-FI"/>
        </w:rPr>
        <w:t>,</w:t>
      </w:r>
      <w:r w:rsidRPr="00522688">
        <w:rPr>
          <w:spacing w:val="2"/>
          <w:lang w:val="fi-FI"/>
        </w:rPr>
        <w:t>20</w:t>
      </w:r>
      <w:r w:rsidRPr="00522688">
        <w:rPr>
          <w:spacing w:val="-2"/>
          <w:lang w:val="fi-FI"/>
        </w:rPr>
        <w:t>1</w:t>
      </w:r>
      <w:r w:rsidRPr="00522688">
        <w:rPr>
          <w:spacing w:val="2"/>
          <w:lang w:val="fi-FI"/>
        </w:rPr>
        <w:t>8</w:t>
      </w:r>
      <w:r w:rsidRPr="00522688">
        <w:rPr>
          <w:spacing w:val="-1"/>
          <w:lang w:val="fi-FI"/>
        </w:rPr>
        <w:t>)</w:t>
      </w:r>
      <w:r w:rsidRPr="00522688">
        <w:rPr>
          <w:lang w:val="fi-FI"/>
        </w:rPr>
        <w:t>.</w:t>
      </w:r>
      <w:r w:rsidRPr="00522688">
        <w:rPr>
          <w:spacing w:val="6"/>
          <w:lang w:val="fi-FI"/>
        </w:rPr>
        <w:t xml:space="preserve"> </w:t>
      </w:r>
      <w:r w:rsidRPr="00522688">
        <w:rPr>
          <w:spacing w:val="-3"/>
          <w:lang w:val="fi-FI"/>
        </w:rPr>
        <w:t>A</w:t>
      </w:r>
      <w:r w:rsidR="00522688" w:rsidRPr="00522688">
        <w:rPr>
          <w:spacing w:val="2"/>
          <w:lang w:val="fi-FI"/>
        </w:rPr>
        <w:t>k</w:t>
      </w:r>
      <w:r w:rsidR="00522688" w:rsidRPr="00522688">
        <w:rPr>
          <w:spacing w:val="-1"/>
          <w:lang w:val="fi-FI"/>
        </w:rPr>
        <w:t>ti</w:t>
      </w:r>
      <w:r w:rsidR="00522688" w:rsidRPr="00522688">
        <w:rPr>
          <w:spacing w:val="2"/>
          <w:lang w:val="fi-FI"/>
        </w:rPr>
        <w:t>v</w:t>
      </w:r>
      <w:r w:rsidR="00522688" w:rsidRPr="00522688">
        <w:rPr>
          <w:spacing w:val="-1"/>
          <w:lang w:val="fi-FI"/>
        </w:rPr>
        <w:t>it</w:t>
      </w:r>
      <w:r w:rsidR="00522688" w:rsidRPr="00522688">
        <w:rPr>
          <w:spacing w:val="-2"/>
          <w:lang w:val="fi-FI"/>
        </w:rPr>
        <w:t>a</w:t>
      </w:r>
      <w:r w:rsidR="00522688" w:rsidRPr="00522688">
        <w:rPr>
          <w:lang w:val="fi-FI"/>
        </w:rPr>
        <w:t>s</w:t>
      </w:r>
      <w:r w:rsidRPr="00522688">
        <w:rPr>
          <w:spacing w:val="3"/>
          <w:lang w:val="fi-FI"/>
        </w:rPr>
        <w:t xml:space="preserve"> </w:t>
      </w:r>
      <w:r w:rsidR="00522688" w:rsidRPr="00522688">
        <w:rPr>
          <w:spacing w:val="1"/>
          <w:lang w:val="fi-FI"/>
        </w:rPr>
        <w:t>m</w:t>
      </w:r>
      <w:r w:rsidR="00522688" w:rsidRPr="00522688">
        <w:rPr>
          <w:spacing w:val="-2"/>
          <w:lang w:val="fi-FI"/>
        </w:rPr>
        <w:t>a</w:t>
      </w:r>
      <w:r w:rsidR="00522688" w:rsidRPr="00522688">
        <w:rPr>
          <w:spacing w:val="2"/>
          <w:lang w:val="fi-FI"/>
        </w:rPr>
        <w:t>nu</w:t>
      </w:r>
      <w:r w:rsidR="00522688" w:rsidRPr="00522688">
        <w:rPr>
          <w:spacing w:val="-2"/>
          <w:lang w:val="fi-FI"/>
        </w:rPr>
        <w:t>s</w:t>
      </w:r>
      <w:r w:rsidR="00522688" w:rsidRPr="00522688">
        <w:rPr>
          <w:spacing w:val="-1"/>
          <w:lang w:val="fi-FI"/>
        </w:rPr>
        <w:t>i</w:t>
      </w:r>
      <w:r w:rsidR="00522688" w:rsidRPr="00522688">
        <w:rPr>
          <w:lang w:val="fi-FI"/>
        </w:rPr>
        <w:t>a</w:t>
      </w:r>
      <w:r w:rsidRPr="00522688">
        <w:rPr>
          <w:spacing w:val="7"/>
          <w:lang w:val="fi-FI"/>
        </w:rPr>
        <w:t xml:space="preserve"> </w:t>
      </w:r>
      <w:r w:rsidR="00522688" w:rsidRPr="00522688">
        <w:rPr>
          <w:spacing w:val="2"/>
          <w:lang w:val="fi-FI"/>
        </w:rPr>
        <w:t>y</w:t>
      </w:r>
      <w:r w:rsidR="00522688" w:rsidRPr="00522688">
        <w:rPr>
          <w:spacing w:val="-2"/>
          <w:lang w:val="fi-FI"/>
        </w:rPr>
        <w:t>a</w:t>
      </w:r>
      <w:r w:rsidR="00522688" w:rsidRPr="00522688">
        <w:rPr>
          <w:spacing w:val="2"/>
          <w:lang w:val="fi-FI"/>
        </w:rPr>
        <w:t>n</w:t>
      </w:r>
      <w:r w:rsidR="00522688" w:rsidRPr="00522688">
        <w:rPr>
          <w:lang w:val="fi-FI"/>
        </w:rPr>
        <w:t>g</w:t>
      </w:r>
      <w:r w:rsidRPr="00522688">
        <w:rPr>
          <w:spacing w:val="7"/>
          <w:lang w:val="fi-FI"/>
        </w:rPr>
        <w:t xml:space="preserve"> </w:t>
      </w:r>
      <w:r w:rsidR="00522688" w:rsidRPr="00522688">
        <w:rPr>
          <w:spacing w:val="1"/>
          <w:lang w:val="fi-FI"/>
        </w:rPr>
        <w:t>m</w:t>
      </w:r>
      <w:r w:rsidR="00522688" w:rsidRPr="00522688">
        <w:rPr>
          <w:spacing w:val="-2"/>
          <w:lang w:val="fi-FI"/>
        </w:rPr>
        <w:t>e</w:t>
      </w:r>
      <w:r w:rsidR="00522688" w:rsidRPr="00522688">
        <w:rPr>
          <w:spacing w:val="2"/>
          <w:lang w:val="fi-FI"/>
        </w:rPr>
        <w:t>ny</w:t>
      </w:r>
      <w:r w:rsidR="00522688" w:rsidRPr="00522688">
        <w:rPr>
          <w:spacing w:val="-2"/>
          <w:lang w:val="fi-FI"/>
        </w:rPr>
        <w:t>e</w:t>
      </w:r>
      <w:r w:rsidR="00522688" w:rsidRPr="00522688">
        <w:rPr>
          <w:spacing w:val="2"/>
          <w:lang w:val="fi-FI"/>
        </w:rPr>
        <w:t>b</w:t>
      </w:r>
      <w:r w:rsidR="00522688" w:rsidRPr="00522688">
        <w:rPr>
          <w:spacing w:val="-2"/>
          <w:lang w:val="fi-FI"/>
        </w:rPr>
        <w:t>ab</w:t>
      </w:r>
      <w:r w:rsidR="00522688" w:rsidRPr="00522688">
        <w:rPr>
          <w:spacing w:val="2"/>
          <w:lang w:val="fi-FI"/>
        </w:rPr>
        <w:t>k</w:t>
      </w:r>
      <w:r w:rsidR="00522688" w:rsidRPr="00522688">
        <w:rPr>
          <w:spacing w:val="-2"/>
          <w:lang w:val="fi-FI"/>
        </w:rPr>
        <w:t>a</w:t>
      </w:r>
      <w:r w:rsidR="00522688" w:rsidRPr="00522688">
        <w:rPr>
          <w:lang w:val="fi-FI"/>
        </w:rPr>
        <w:t>n</w:t>
      </w:r>
      <w:r w:rsidRPr="00522688">
        <w:rPr>
          <w:spacing w:val="3"/>
          <w:lang w:val="fi-FI"/>
        </w:rPr>
        <w:t xml:space="preserve"> </w:t>
      </w:r>
      <w:r w:rsidR="00522688" w:rsidRPr="00522688">
        <w:rPr>
          <w:spacing w:val="-2"/>
          <w:lang w:val="fi-FI"/>
        </w:rPr>
        <w:t>e</w:t>
      </w:r>
      <w:r w:rsidR="00522688" w:rsidRPr="00522688">
        <w:rPr>
          <w:spacing w:val="1"/>
          <w:lang w:val="fi-FI"/>
        </w:rPr>
        <w:t>m</w:t>
      </w:r>
      <w:r w:rsidR="00522688" w:rsidRPr="00522688">
        <w:rPr>
          <w:spacing w:val="-1"/>
          <w:lang w:val="fi-FI"/>
        </w:rPr>
        <w:t>i</w:t>
      </w:r>
      <w:r w:rsidR="00522688" w:rsidRPr="00522688">
        <w:rPr>
          <w:spacing w:val="-2"/>
          <w:lang w:val="fi-FI"/>
        </w:rPr>
        <w:t>s</w:t>
      </w:r>
      <w:r w:rsidR="00522688" w:rsidRPr="00522688">
        <w:rPr>
          <w:lang w:val="fi-FI"/>
        </w:rPr>
        <w:t>i</w:t>
      </w:r>
      <w:r w:rsidR="00522688">
        <w:rPr>
          <w:lang w:val="fi-FI"/>
        </w:rPr>
        <w:t xml:space="preserve"> </w:t>
      </w:r>
      <w:r w:rsidR="00522688">
        <w:rPr>
          <w:spacing w:val="1"/>
          <w:lang w:val="fi-FI"/>
        </w:rPr>
        <w:t>CO</w:t>
      </w:r>
      <w:r w:rsidRPr="00522688">
        <w:rPr>
          <w:position w:val="-2"/>
          <w:sz w:val="14"/>
          <w:szCs w:val="14"/>
          <w:lang w:val="fi-FI"/>
        </w:rPr>
        <w:t>2</w:t>
      </w:r>
      <w:r w:rsidRPr="00522688">
        <w:rPr>
          <w:spacing w:val="24"/>
          <w:position w:val="-2"/>
          <w:sz w:val="14"/>
          <w:szCs w:val="14"/>
          <w:lang w:val="fi-FI"/>
        </w:rPr>
        <w:t xml:space="preserve"> </w:t>
      </w:r>
      <w:r w:rsidR="00522688" w:rsidRPr="00522688">
        <w:rPr>
          <w:spacing w:val="1"/>
          <w:lang w:val="fi-FI"/>
        </w:rPr>
        <w:t>m</w:t>
      </w:r>
      <w:r w:rsidR="00522688" w:rsidRPr="00522688">
        <w:rPr>
          <w:spacing w:val="-2"/>
          <w:lang w:val="fi-FI"/>
        </w:rPr>
        <w:t>e</w:t>
      </w:r>
      <w:r w:rsidR="00522688" w:rsidRPr="00522688">
        <w:rPr>
          <w:spacing w:val="-1"/>
          <w:lang w:val="fi-FI"/>
        </w:rPr>
        <w:t>li</w:t>
      </w:r>
      <w:r w:rsidR="00522688" w:rsidRPr="00522688">
        <w:rPr>
          <w:spacing w:val="2"/>
          <w:lang w:val="fi-FI"/>
        </w:rPr>
        <w:t>pu</w:t>
      </w:r>
      <w:r w:rsidR="00522688" w:rsidRPr="00522688">
        <w:rPr>
          <w:spacing w:val="-1"/>
          <w:lang w:val="fi-FI"/>
        </w:rPr>
        <w:t>t</w:t>
      </w:r>
      <w:r w:rsidR="00522688" w:rsidRPr="00522688">
        <w:rPr>
          <w:lang w:val="fi-FI"/>
        </w:rPr>
        <w:t>i</w:t>
      </w:r>
      <w:r w:rsidR="00522688" w:rsidRPr="00522688">
        <w:rPr>
          <w:spacing w:val="2"/>
          <w:lang w:val="fi-FI"/>
        </w:rPr>
        <w:t xml:space="preserve"> p</w:t>
      </w:r>
      <w:r w:rsidR="00522688" w:rsidRPr="00522688">
        <w:rPr>
          <w:spacing w:val="-2"/>
          <w:lang w:val="fi-FI"/>
        </w:rPr>
        <w:t>e</w:t>
      </w:r>
      <w:r w:rsidR="00522688" w:rsidRPr="00522688">
        <w:rPr>
          <w:spacing w:val="2"/>
          <w:lang w:val="fi-FI"/>
        </w:rPr>
        <w:t>n</w:t>
      </w:r>
      <w:r w:rsidR="00522688" w:rsidRPr="00522688">
        <w:rPr>
          <w:spacing w:val="-2"/>
          <w:lang w:val="fi-FI"/>
        </w:rPr>
        <w:t>g</w:t>
      </w:r>
      <w:r w:rsidR="00522688" w:rsidRPr="00522688">
        <w:rPr>
          <w:spacing w:val="2"/>
          <w:lang w:val="fi-FI"/>
        </w:rPr>
        <w:t>g</w:t>
      </w:r>
      <w:r w:rsidR="00522688" w:rsidRPr="00522688">
        <w:rPr>
          <w:spacing w:val="-2"/>
          <w:lang w:val="fi-FI"/>
        </w:rPr>
        <w:t>u</w:t>
      </w:r>
      <w:r w:rsidR="00522688" w:rsidRPr="00522688">
        <w:rPr>
          <w:spacing w:val="2"/>
          <w:lang w:val="fi-FI"/>
        </w:rPr>
        <w:t>n</w:t>
      </w:r>
      <w:r w:rsidR="00522688" w:rsidRPr="00522688">
        <w:rPr>
          <w:spacing w:val="-2"/>
          <w:lang w:val="fi-FI"/>
        </w:rPr>
        <w:t>aa</w:t>
      </w:r>
      <w:r w:rsidR="00522688" w:rsidRPr="00522688">
        <w:rPr>
          <w:lang w:val="fi-FI"/>
        </w:rPr>
        <w:t>n</w:t>
      </w:r>
      <w:r w:rsidRPr="00522688">
        <w:rPr>
          <w:spacing w:val="3"/>
          <w:lang w:val="fi-FI"/>
        </w:rPr>
        <w:t xml:space="preserve"> </w:t>
      </w:r>
      <w:r w:rsidR="00522688" w:rsidRPr="00522688">
        <w:rPr>
          <w:spacing w:val="2"/>
          <w:lang w:val="fi-FI"/>
        </w:rPr>
        <w:t>b</w:t>
      </w:r>
      <w:r w:rsidR="00522688" w:rsidRPr="00522688">
        <w:rPr>
          <w:spacing w:val="-2"/>
          <w:lang w:val="fi-FI"/>
        </w:rPr>
        <w:t>a</w:t>
      </w:r>
      <w:r w:rsidR="00522688" w:rsidRPr="00522688">
        <w:rPr>
          <w:spacing w:val="2"/>
          <w:lang w:val="fi-FI"/>
        </w:rPr>
        <w:t>h</w:t>
      </w:r>
      <w:r w:rsidR="00522688" w:rsidRPr="00522688">
        <w:rPr>
          <w:spacing w:val="-2"/>
          <w:lang w:val="fi-FI"/>
        </w:rPr>
        <w:t>a</w:t>
      </w:r>
      <w:r w:rsidR="00522688" w:rsidRPr="00522688">
        <w:rPr>
          <w:lang w:val="fi-FI"/>
        </w:rPr>
        <w:t>n</w:t>
      </w:r>
      <w:r w:rsidRPr="00522688">
        <w:rPr>
          <w:spacing w:val="7"/>
          <w:lang w:val="fi-FI"/>
        </w:rPr>
        <w:t xml:space="preserve"> </w:t>
      </w:r>
      <w:r w:rsidR="00522688" w:rsidRPr="00522688">
        <w:rPr>
          <w:spacing w:val="2"/>
          <w:lang w:val="fi-FI"/>
        </w:rPr>
        <w:t>b</w:t>
      </w:r>
      <w:r w:rsidR="00522688" w:rsidRPr="00522688">
        <w:rPr>
          <w:spacing w:val="-2"/>
          <w:lang w:val="fi-FI"/>
        </w:rPr>
        <w:t>a</w:t>
      </w:r>
      <w:r w:rsidR="00522688" w:rsidRPr="00522688">
        <w:rPr>
          <w:spacing w:val="2"/>
          <w:lang w:val="fi-FI"/>
        </w:rPr>
        <w:t>k</w:t>
      </w:r>
      <w:r w:rsidR="00522688" w:rsidRPr="00522688">
        <w:rPr>
          <w:spacing w:val="-2"/>
          <w:lang w:val="fi-FI"/>
        </w:rPr>
        <w:t>a</w:t>
      </w:r>
      <w:r w:rsidR="00522688" w:rsidRPr="00522688">
        <w:rPr>
          <w:lang w:val="fi-FI"/>
        </w:rPr>
        <w:t xml:space="preserve">r </w:t>
      </w:r>
      <w:r w:rsidR="00522688" w:rsidRPr="00522688">
        <w:rPr>
          <w:spacing w:val="-1"/>
          <w:lang w:val="fi-FI"/>
        </w:rPr>
        <w:t>f</w:t>
      </w:r>
      <w:r w:rsidR="00522688" w:rsidRPr="00522688">
        <w:rPr>
          <w:spacing w:val="2"/>
          <w:lang w:val="fi-FI"/>
        </w:rPr>
        <w:t>o</w:t>
      </w:r>
      <w:r w:rsidR="00522688" w:rsidRPr="00522688">
        <w:rPr>
          <w:spacing w:val="-2"/>
          <w:lang w:val="fi-FI"/>
        </w:rPr>
        <w:t>s</w:t>
      </w:r>
      <w:r w:rsidR="00522688" w:rsidRPr="00522688">
        <w:rPr>
          <w:spacing w:val="-1"/>
          <w:lang w:val="fi-FI"/>
        </w:rPr>
        <w:t>il</w:t>
      </w:r>
      <w:r w:rsidRPr="00522688">
        <w:rPr>
          <w:lang w:val="fi-FI"/>
        </w:rPr>
        <w:t xml:space="preserve">, </w:t>
      </w:r>
      <w:r w:rsidR="00522688" w:rsidRPr="00522688">
        <w:rPr>
          <w:spacing w:val="2"/>
          <w:lang w:val="fi-FI"/>
        </w:rPr>
        <w:t>d</w:t>
      </w:r>
      <w:r w:rsidR="00522688" w:rsidRPr="00522688">
        <w:rPr>
          <w:spacing w:val="-2"/>
          <w:lang w:val="fi-FI"/>
        </w:rPr>
        <w:t>e</w:t>
      </w:r>
      <w:r w:rsidR="00522688" w:rsidRPr="00522688">
        <w:rPr>
          <w:spacing w:val="-1"/>
          <w:lang w:val="fi-FI"/>
        </w:rPr>
        <w:t>f</w:t>
      </w:r>
      <w:r w:rsidR="00522688" w:rsidRPr="00522688">
        <w:rPr>
          <w:spacing w:val="2"/>
          <w:lang w:val="fi-FI"/>
        </w:rPr>
        <w:t>o</w:t>
      </w:r>
      <w:r w:rsidR="00522688" w:rsidRPr="00522688">
        <w:rPr>
          <w:spacing w:val="-1"/>
          <w:lang w:val="fi-FI"/>
        </w:rPr>
        <w:t>r</w:t>
      </w:r>
      <w:r w:rsidR="00522688" w:rsidRPr="00522688">
        <w:rPr>
          <w:spacing w:val="-2"/>
          <w:lang w:val="fi-FI"/>
        </w:rPr>
        <w:t>es</w:t>
      </w:r>
      <w:r w:rsidR="00522688" w:rsidRPr="00522688">
        <w:rPr>
          <w:spacing w:val="3"/>
          <w:lang w:val="fi-FI"/>
        </w:rPr>
        <w:t>t</w:t>
      </w:r>
      <w:r w:rsidR="00522688" w:rsidRPr="00522688">
        <w:rPr>
          <w:spacing w:val="-2"/>
          <w:lang w:val="fi-FI"/>
        </w:rPr>
        <w:t>as</w:t>
      </w:r>
      <w:r w:rsidR="00522688" w:rsidRPr="00522688">
        <w:rPr>
          <w:spacing w:val="-1"/>
          <w:lang w:val="fi-FI"/>
        </w:rPr>
        <w:t>i</w:t>
      </w:r>
      <w:r w:rsidRPr="00522688">
        <w:rPr>
          <w:lang w:val="fi-FI"/>
        </w:rPr>
        <w:t xml:space="preserve">, </w:t>
      </w:r>
      <w:r w:rsidR="00522688" w:rsidRPr="00522688">
        <w:rPr>
          <w:spacing w:val="2"/>
          <w:lang w:val="fi-FI"/>
        </w:rPr>
        <w:t>p</w:t>
      </w:r>
      <w:r w:rsidR="00522688" w:rsidRPr="00522688">
        <w:rPr>
          <w:spacing w:val="-2"/>
          <w:lang w:val="fi-FI"/>
        </w:rPr>
        <w:t>e</w:t>
      </w:r>
      <w:r w:rsidR="00522688" w:rsidRPr="00522688">
        <w:rPr>
          <w:spacing w:val="-1"/>
          <w:lang w:val="fi-FI"/>
        </w:rPr>
        <w:t>r</w:t>
      </w:r>
      <w:r w:rsidR="00522688" w:rsidRPr="00522688">
        <w:rPr>
          <w:spacing w:val="2"/>
          <w:lang w:val="fi-FI"/>
        </w:rPr>
        <w:t>ub</w:t>
      </w:r>
      <w:r w:rsidR="00522688" w:rsidRPr="00522688">
        <w:rPr>
          <w:spacing w:val="-2"/>
          <w:lang w:val="fi-FI"/>
        </w:rPr>
        <w:t>a</w:t>
      </w:r>
      <w:r w:rsidR="00522688" w:rsidRPr="00522688">
        <w:rPr>
          <w:spacing w:val="2"/>
          <w:lang w:val="fi-FI"/>
        </w:rPr>
        <w:t>h</w:t>
      </w:r>
      <w:r w:rsidR="00522688" w:rsidRPr="00522688">
        <w:rPr>
          <w:spacing w:val="-2"/>
          <w:lang w:val="fi-FI"/>
        </w:rPr>
        <w:t>a</w:t>
      </w:r>
      <w:r w:rsidR="00522688" w:rsidRPr="00522688">
        <w:rPr>
          <w:lang w:val="fi-FI"/>
        </w:rPr>
        <w:t>n</w:t>
      </w:r>
      <w:r w:rsidRPr="00522688">
        <w:rPr>
          <w:spacing w:val="1"/>
          <w:lang w:val="fi-FI"/>
        </w:rPr>
        <w:t xml:space="preserve"> </w:t>
      </w:r>
      <w:r w:rsidR="00522688" w:rsidRPr="00522688">
        <w:rPr>
          <w:spacing w:val="-1"/>
          <w:lang w:val="fi-FI"/>
        </w:rPr>
        <w:t>l</w:t>
      </w:r>
      <w:r w:rsidR="00522688" w:rsidRPr="00522688">
        <w:rPr>
          <w:spacing w:val="-2"/>
          <w:lang w:val="fi-FI"/>
        </w:rPr>
        <w:t>a</w:t>
      </w:r>
      <w:r w:rsidR="00522688" w:rsidRPr="00522688">
        <w:rPr>
          <w:spacing w:val="2"/>
          <w:lang w:val="fi-FI"/>
        </w:rPr>
        <w:t>h</w:t>
      </w:r>
      <w:r w:rsidR="00522688" w:rsidRPr="00522688">
        <w:rPr>
          <w:spacing w:val="-2"/>
          <w:lang w:val="fi-FI"/>
        </w:rPr>
        <w:t>a</w:t>
      </w:r>
      <w:r w:rsidR="00522688" w:rsidRPr="00522688">
        <w:rPr>
          <w:spacing w:val="2"/>
          <w:lang w:val="fi-FI"/>
        </w:rPr>
        <w:t>n</w:t>
      </w:r>
      <w:r w:rsidRPr="00522688">
        <w:rPr>
          <w:lang w:val="fi-FI"/>
        </w:rPr>
        <w:t xml:space="preserve">, </w:t>
      </w:r>
      <w:r w:rsidR="00522688" w:rsidRPr="00522688">
        <w:rPr>
          <w:spacing w:val="-1"/>
          <w:lang w:val="fi-FI"/>
        </w:rPr>
        <w:t>i</w:t>
      </w:r>
      <w:r w:rsidR="00522688" w:rsidRPr="00522688">
        <w:rPr>
          <w:spacing w:val="2"/>
          <w:lang w:val="fi-FI"/>
        </w:rPr>
        <w:t>ndu</w:t>
      </w:r>
      <w:r w:rsidR="00522688" w:rsidRPr="00522688">
        <w:rPr>
          <w:spacing w:val="-2"/>
          <w:lang w:val="fi-FI"/>
        </w:rPr>
        <w:t>s</w:t>
      </w:r>
      <w:r w:rsidR="00522688" w:rsidRPr="00522688">
        <w:rPr>
          <w:spacing w:val="-1"/>
          <w:lang w:val="fi-FI"/>
        </w:rPr>
        <w:t>tri</w:t>
      </w:r>
      <w:r w:rsidRPr="00522688">
        <w:rPr>
          <w:lang w:val="fi-FI"/>
        </w:rPr>
        <w:t xml:space="preserve">, </w:t>
      </w:r>
      <w:r w:rsidR="00522688" w:rsidRPr="00522688">
        <w:rPr>
          <w:spacing w:val="-1"/>
          <w:lang w:val="fi-FI"/>
        </w:rPr>
        <w:t>tr</w:t>
      </w:r>
      <w:r w:rsidR="00522688" w:rsidRPr="00522688">
        <w:rPr>
          <w:spacing w:val="-2"/>
          <w:lang w:val="fi-FI"/>
        </w:rPr>
        <w:t>a</w:t>
      </w:r>
      <w:r w:rsidR="00522688" w:rsidRPr="00522688">
        <w:rPr>
          <w:spacing w:val="2"/>
          <w:lang w:val="fi-FI"/>
        </w:rPr>
        <w:t>n</w:t>
      </w:r>
      <w:r w:rsidR="00522688" w:rsidRPr="00522688">
        <w:rPr>
          <w:spacing w:val="-2"/>
          <w:lang w:val="fi-FI"/>
        </w:rPr>
        <w:t>s</w:t>
      </w:r>
      <w:r w:rsidR="00522688" w:rsidRPr="00522688">
        <w:rPr>
          <w:spacing w:val="6"/>
          <w:lang w:val="fi-FI"/>
        </w:rPr>
        <w:t>p</w:t>
      </w:r>
      <w:r w:rsidR="00522688" w:rsidRPr="00522688">
        <w:rPr>
          <w:spacing w:val="2"/>
          <w:lang w:val="fi-FI"/>
        </w:rPr>
        <w:t>o</w:t>
      </w:r>
      <w:r w:rsidR="00522688" w:rsidRPr="00522688">
        <w:rPr>
          <w:spacing w:val="-1"/>
          <w:lang w:val="fi-FI"/>
        </w:rPr>
        <w:t>rt</w:t>
      </w:r>
      <w:r w:rsidR="00522688" w:rsidRPr="00522688">
        <w:rPr>
          <w:spacing w:val="-2"/>
          <w:lang w:val="fi-FI"/>
        </w:rPr>
        <w:t>as</w:t>
      </w:r>
      <w:r w:rsidR="00522688" w:rsidRPr="00522688">
        <w:rPr>
          <w:spacing w:val="-1"/>
          <w:lang w:val="fi-FI"/>
        </w:rPr>
        <w:t>i</w:t>
      </w:r>
      <w:r w:rsidRPr="00522688">
        <w:rPr>
          <w:lang w:val="fi-FI"/>
        </w:rPr>
        <w:t xml:space="preserve">, </w:t>
      </w:r>
      <w:r w:rsidR="00522688" w:rsidRPr="00522688">
        <w:rPr>
          <w:spacing w:val="2"/>
          <w:lang w:val="fi-FI"/>
        </w:rPr>
        <w:t>p</w:t>
      </w:r>
      <w:r w:rsidR="00522688" w:rsidRPr="00522688">
        <w:rPr>
          <w:spacing w:val="-2"/>
          <w:lang w:val="fi-FI"/>
        </w:rPr>
        <w:t>e</w:t>
      </w:r>
      <w:r w:rsidR="00522688" w:rsidRPr="00522688">
        <w:rPr>
          <w:spacing w:val="-1"/>
          <w:lang w:val="fi-FI"/>
        </w:rPr>
        <w:t>rt</w:t>
      </w:r>
      <w:r w:rsidR="00522688" w:rsidRPr="00522688">
        <w:rPr>
          <w:spacing w:val="-2"/>
          <w:lang w:val="fi-FI"/>
        </w:rPr>
        <w:t>a</w:t>
      </w:r>
      <w:r w:rsidR="00522688" w:rsidRPr="00522688">
        <w:rPr>
          <w:spacing w:val="2"/>
          <w:lang w:val="fi-FI"/>
        </w:rPr>
        <w:t>n</w:t>
      </w:r>
      <w:r w:rsidR="00522688" w:rsidRPr="00522688">
        <w:rPr>
          <w:spacing w:val="-1"/>
          <w:lang w:val="fi-FI"/>
        </w:rPr>
        <w:t>i</w:t>
      </w:r>
      <w:r w:rsidR="00522688" w:rsidRPr="00522688">
        <w:rPr>
          <w:spacing w:val="-2"/>
          <w:lang w:val="fi-FI"/>
        </w:rPr>
        <w:t>a</w:t>
      </w:r>
      <w:r w:rsidR="00522688" w:rsidRPr="00522688">
        <w:rPr>
          <w:spacing w:val="2"/>
          <w:lang w:val="fi-FI"/>
        </w:rPr>
        <w:t>n</w:t>
      </w:r>
      <w:r w:rsidRPr="00522688">
        <w:rPr>
          <w:lang w:val="fi-FI"/>
        </w:rPr>
        <w:t>,</w:t>
      </w:r>
      <w:r w:rsidRPr="00522688">
        <w:rPr>
          <w:spacing w:val="26"/>
          <w:lang w:val="fi-FI"/>
        </w:rPr>
        <w:t xml:space="preserve"> </w:t>
      </w:r>
      <w:r w:rsidR="00522688" w:rsidRPr="00522688">
        <w:rPr>
          <w:spacing w:val="2"/>
          <w:lang w:val="fi-FI"/>
        </w:rPr>
        <w:t>d</w:t>
      </w:r>
      <w:r w:rsidR="00522688" w:rsidRPr="00522688">
        <w:rPr>
          <w:spacing w:val="-2"/>
          <w:lang w:val="fi-FI"/>
        </w:rPr>
        <w:t>a</w:t>
      </w:r>
      <w:r w:rsidR="00522688" w:rsidRPr="00522688">
        <w:rPr>
          <w:lang w:val="fi-FI"/>
        </w:rPr>
        <w:t>n</w:t>
      </w:r>
      <w:r w:rsidRPr="00522688">
        <w:rPr>
          <w:spacing w:val="23"/>
          <w:lang w:val="fi-FI"/>
        </w:rPr>
        <w:t xml:space="preserve"> </w:t>
      </w:r>
      <w:r w:rsidR="00522688" w:rsidRPr="00522688">
        <w:rPr>
          <w:spacing w:val="-1"/>
          <w:lang w:val="fi-FI"/>
        </w:rPr>
        <w:t>li</w:t>
      </w:r>
      <w:r w:rsidR="00522688" w:rsidRPr="00522688">
        <w:rPr>
          <w:spacing w:val="1"/>
          <w:lang w:val="fi-FI"/>
        </w:rPr>
        <w:t>m</w:t>
      </w:r>
      <w:r w:rsidR="00522688" w:rsidRPr="00522688">
        <w:rPr>
          <w:spacing w:val="2"/>
          <w:lang w:val="fi-FI"/>
        </w:rPr>
        <w:t>b</w:t>
      </w:r>
      <w:r w:rsidR="00522688" w:rsidRPr="00522688">
        <w:rPr>
          <w:spacing w:val="-2"/>
          <w:lang w:val="fi-FI"/>
        </w:rPr>
        <w:t>a</w:t>
      </w:r>
      <w:r w:rsidR="00522688" w:rsidRPr="00522688">
        <w:rPr>
          <w:lang w:val="fi-FI"/>
        </w:rPr>
        <w:t>h</w:t>
      </w:r>
      <w:r w:rsidRPr="00522688">
        <w:rPr>
          <w:spacing w:val="30"/>
          <w:lang w:val="fi-FI"/>
        </w:rPr>
        <w:t xml:space="preserve"> </w:t>
      </w:r>
      <w:r w:rsidRPr="00522688">
        <w:rPr>
          <w:spacing w:val="-1"/>
          <w:lang w:val="fi-FI"/>
        </w:rPr>
        <w:t>(</w:t>
      </w:r>
      <w:r w:rsidR="00522688" w:rsidRPr="00522688">
        <w:rPr>
          <w:spacing w:val="-3"/>
          <w:lang w:val="fi-FI"/>
        </w:rPr>
        <w:t>n</w:t>
      </w:r>
      <w:r w:rsidR="00522688" w:rsidRPr="00522688">
        <w:rPr>
          <w:spacing w:val="2"/>
          <w:lang w:val="fi-FI"/>
        </w:rPr>
        <w:t>un</w:t>
      </w:r>
      <w:r w:rsidR="00522688" w:rsidRPr="00522688">
        <w:rPr>
          <w:spacing w:val="-2"/>
          <w:lang w:val="fi-FI"/>
        </w:rPr>
        <w:t>es</w:t>
      </w:r>
      <w:r w:rsidRPr="00522688">
        <w:rPr>
          <w:lang w:val="fi-FI"/>
        </w:rPr>
        <w:t>,</w:t>
      </w:r>
      <w:r w:rsidRPr="00522688">
        <w:rPr>
          <w:spacing w:val="22"/>
          <w:lang w:val="fi-FI"/>
        </w:rPr>
        <w:t xml:space="preserve"> </w:t>
      </w:r>
      <w:r w:rsidRPr="00522688">
        <w:rPr>
          <w:spacing w:val="-2"/>
          <w:lang w:val="fi-FI"/>
        </w:rPr>
        <w:t>2</w:t>
      </w:r>
      <w:r w:rsidRPr="00522688">
        <w:rPr>
          <w:spacing w:val="2"/>
          <w:lang w:val="fi-FI"/>
        </w:rPr>
        <w:t>0</w:t>
      </w:r>
      <w:r w:rsidRPr="00522688">
        <w:rPr>
          <w:spacing w:val="-2"/>
          <w:lang w:val="fi-FI"/>
        </w:rPr>
        <w:t>2</w:t>
      </w:r>
      <w:r w:rsidRPr="00522688">
        <w:rPr>
          <w:spacing w:val="2"/>
          <w:lang w:val="fi-FI"/>
        </w:rPr>
        <w:t>3</w:t>
      </w:r>
      <w:r w:rsidRPr="00522688">
        <w:rPr>
          <w:spacing w:val="1"/>
          <w:lang w:val="fi-FI"/>
        </w:rPr>
        <w:t>)</w:t>
      </w:r>
      <w:r w:rsidRPr="00522688">
        <w:rPr>
          <w:lang w:val="fi-FI"/>
        </w:rPr>
        <w:t xml:space="preserve">.   </w:t>
      </w:r>
      <w:r w:rsidRPr="00522688">
        <w:rPr>
          <w:spacing w:val="2"/>
          <w:lang w:val="fi-FI"/>
        </w:rPr>
        <w:t>S</w:t>
      </w:r>
      <w:r w:rsidR="00522688" w:rsidRPr="00522688">
        <w:rPr>
          <w:spacing w:val="-2"/>
          <w:lang w:val="fi-FI"/>
        </w:rPr>
        <w:t>e</w:t>
      </w:r>
      <w:r w:rsidR="00522688" w:rsidRPr="00522688">
        <w:rPr>
          <w:spacing w:val="2"/>
          <w:lang w:val="fi-FI"/>
        </w:rPr>
        <w:t>d</w:t>
      </w:r>
      <w:r w:rsidR="00522688" w:rsidRPr="00522688">
        <w:rPr>
          <w:spacing w:val="-6"/>
          <w:lang w:val="fi-FI"/>
        </w:rPr>
        <w:t>a</w:t>
      </w:r>
      <w:r w:rsidR="00522688" w:rsidRPr="00522688">
        <w:rPr>
          <w:spacing w:val="2"/>
          <w:lang w:val="fi-FI"/>
        </w:rPr>
        <w:t>ngk</w:t>
      </w:r>
      <w:r w:rsidR="00522688" w:rsidRPr="00522688">
        <w:rPr>
          <w:spacing w:val="-6"/>
          <w:lang w:val="fi-FI"/>
        </w:rPr>
        <w:t>a</w:t>
      </w:r>
      <w:r w:rsidR="00522688" w:rsidRPr="00522688">
        <w:rPr>
          <w:lang w:val="fi-FI"/>
        </w:rPr>
        <w:t xml:space="preserve">n </w:t>
      </w:r>
      <w:r w:rsidR="00522688" w:rsidRPr="00522688">
        <w:rPr>
          <w:spacing w:val="-2"/>
          <w:lang w:val="fi-FI"/>
        </w:rPr>
        <w:t>s</w:t>
      </w:r>
      <w:r w:rsidR="00522688" w:rsidRPr="00522688">
        <w:rPr>
          <w:spacing w:val="2"/>
          <w:lang w:val="fi-FI"/>
        </w:rPr>
        <w:t>u</w:t>
      </w:r>
      <w:r w:rsidR="00522688" w:rsidRPr="00522688">
        <w:rPr>
          <w:spacing w:val="1"/>
          <w:lang w:val="fi-FI"/>
        </w:rPr>
        <w:t>m</w:t>
      </w:r>
      <w:r w:rsidR="00522688" w:rsidRPr="00522688">
        <w:rPr>
          <w:spacing w:val="2"/>
          <w:lang w:val="fi-FI"/>
        </w:rPr>
        <w:t>b</w:t>
      </w:r>
      <w:r w:rsidR="00522688" w:rsidRPr="00522688">
        <w:rPr>
          <w:spacing w:val="-2"/>
          <w:lang w:val="fi-FI"/>
        </w:rPr>
        <w:t>e</w:t>
      </w:r>
      <w:r w:rsidR="00522688" w:rsidRPr="00522688">
        <w:rPr>
          <w:lang w:val="fi-FI"/>
        </w:rPr>
        <w:t>r</w:t>
      </w:r>
      <w:r w:rsidRPr="00522688">
        <w:rPr>
          <w:spacing w:val="15"/>
          <w:lang w:val="fi-FI"/>
        </w:rPr>
        <w:t xml:space="preserve"> </w:t>
      </w:r>
      <w:r w:rsidR="00522688" w:rsidRPr="00522688">
        <w:rPr>
          <w:spacing w:val="-2"/>
          <w:lang w:val="fi-FI"/>
        </w:rPr>
        <w:t>a</w:t>
      </w:r>
      <w:r w:rsidR="00522688" w:rsidRPr="00522688">
        <w:rPr>
          <w:spacing w:val="-1"/>
          <w:lang w:val="fi-FI"/>
        </w:rPr>
        <w:t>l</w:t>
      </w:r>
      <w:r w:rsidR="00522688" w:rsidRPr="00522688">
        <w:rPr>
          <w:spacing w:val="-2"/>
          <w:lang w:val="fi-FI"/>
        </w:rPr>
        <w:t>a</w:t>
      </w:r>
      <w:r w:rsidR="00522688" w:rsidRPr="00522688">
        <w:rPr>
          <w:spacing w:val="1"/>
          <w:lang w:val="fi-FI"/>
        </w:rPr>
        <w:t>m</w:t>
      </w:r>
      <w:r w:rsidR="00522688" w:rsidRPr="00522688">
        <w:rPr>
          <w:lang w:val="fi-FI"/>
        </w:rPr>
        <w:t>i</w:t>
      </w:r>
      <w:r w:rsidRPr="00522688">
        <w:rPr>
          <w:spacing w:val="16"/>
          <w:lang w:val="fi-FI"/>
        </w:rPr>
        <w:t xml:space="preserve"> </w:t>
      </w:r>
      <w:r w:rsidR="00522688" w:rsidRPr="00522688">
        <w:rPr>
          <w:spacing w:val="2"/>
          <w:lang w:val="fi-FI"/>
        </w:rPr>
        <w:t>p</w:t>
      </w:r>
      <w:r w:rsidR="00522688" w:rsidRPr="00522688">
        <w:rPr>
          <w:spacing w:val="-2"/>
          <w:lang w:val="fi-FI"/>
        </w:rPr>
        <w:t>e</w:t>
      </w:r>
      <w:r w:rsidR="00522688" w:rsidRPr="00522688">
        <w:rPr>
          <w:spacing w:val="2"/>
          <w:lang w:val="fi-FI"/>
        </w:rPr>
        <w:t>ny</w:t>
      </w:r>
      <w:r w:rsidR="00522688" w:rsidRPr="00522688">
        <w:rPr>
          <w:spacing w:val="-2"/>
          <w:lang w:val="fi-FI"/>
        </w:rPr>
        <w:t>e</w:t>
      </w:r>
      <w:r w:rsidR="00522688" w:rsidRPr="00522688">
        <w:rPr>
          <w:spacing w:val="2"/>
          <w:lang w:val="fi-FI"/>
        </w:rPr>
        <w:t>b</w:t>
      </w:r>
      <w:r w:rsidR="00522688" w:rsidRPr="00522688">
        <w:rPr>
          <w:spacing w:val="-2"/>
          <w:lang w:val="fi-FI"/>
        </w:rPr>
        <w:t>a</w:t>
      </w:r>
      <w:r w:rsidR="00522688" w:rsidRPr="00522688">
        <w:rPr>
          <w:lang w:val="fi-FI"/>
        </w:rPr>
        <w:t>b</w:t>
      </w:r>
      <w:r w:rsidRPr="00522688">
        <w:rPr>
          <w:spacing w:val="19"/>
          <w:lang w:val="fi-FI"/>
        </w:rPr>
        <w:t xml:space="preserve"> </w:t>
      </w:r>
      <w:r w:rsidR="00522688" w:rsidRPr="00522688">
        <w:rPr>
          <w:spacing w:val="-2"/>
          <w:lang w:val="fi-FI"/>
        </w:rPr>
        <w:t>e</w:t>
      </w:r>
      <w:r w:rsidR="00522688" w:rsidRPr="00522688">
        <w:rPr>
          <w:spacing w:val="1"/>
          <w:lang w:val="fi-FI"/>
        </w:rPr>
        <w:t>m</w:t>
      </w:r>
      <w:r w:rsidR="00522688" w:rsidRPr="00522688">
        <w:rPr>
          <w:spacing w:val="-1"/>
          <w:lang w:val="fi-FI"/>
        </w:rPr>
        <w:t>i</w:t>
      </w:r>
      <w:r w:rsidR="00522688" w:rsidRPr="00522688">
        <w:rPr>
          <w:spacing w:val="-2"/>
          <w:lang w:val="fi-FI"/>
        </w:rPr>
        <w:t>s</w:t>
      </w:r>
      <w:r w:rsidR="00522688" w:rsidRPr="00522688">
        <w:rPr>
          <w:lang w:val="fi-FI"/>
        </w:rPr>
        <w:t>i</w:t>
      </w:r>
      <w:r w:rsidRPr="00522688">
        <w:rPr>
          <w:spacing w:val="16"/>
          <w:lang w:val="fi-FI"/>
        </w:rPr>
        <w:t xml:space="preserve"> </w:t>
      </w:r>
      <w:r w:rsidR="00522688" w:rsidRPr="00522688">
        <w:rPr>
          <w:spacing w:val="1"/>
          <w:lang w:val="fi-FI"/>
        </w:rPr>
        <w:t>c</w:t>
      </w:r>
      <w:r w:rsidR="00522688" w:rsidRPr="00522688">
        <w:rPr>
          <w:spacing w:val="6"/>
          <w:lang w:val="fi-FI"/>
        </w:rPr>
        <w:t>o</w:t>
      </w:r>
      <w:r w:rsidRPr="00522688">
        <w:rPr>
          <w:position w:val="-2"/>
          <w:sz w:val="14"/>
          <w:szCs w:val="14"/>
          <w:lang w:val="fi-FI"/>
        </w:rPr>
        <w:t xml:space="preserve">2  </w:t>
      </w:r>
      <w:r w:rsidR="00522688" w:rsidRPr="00522688">
        <w:rPr>
          <w:spacing w:val="1"/>
          <w:lang w:val="fi-FI"/>
        </w:rPr>
        <w:t>m</w:t>
      </w:r>
      <w:r w:rsidR="00522688" w:rsidRPr="00522688">
        <w:rPr>
          <w:spacing w:val="-6"/>
          <w:lang w:val="fi-FI"/>
        </w:rPr>
        <w:t>e</w:t>
      </w:r>
      <w:r w:rsidR="00522688" w:rsidRPr="00522688">
        <w:rPr>
          <w:spacing w:val="-1"/>
          <w:lang w:val="fi-FI"/>
        </w:rPr>
        <w:t>li</w:t>
      </w:r>
      <w:r w:rsidR="00522688" w:rsidRPr="00522688">
        <w:rPr>
          <w:spacing w:val="2"/>
          <w:lang w:val="fi-FI"/>
        </w:rPr>
        <w:t>pu</w:t>
      </w:r>
      <w:r w:rsidR="00522688" w:rsidRPr="00522688">
        <w:rPr>
          <w:spacing w:val="-1"/>
          <w:lang w:val="fi-FI"/>
        </w:rPr>
        <w:t>t</w:t>
      </w:r>
      <w:r w:rsidR="00522688" w:rsidRPr="00522688">
        <w:rPr>
          <w:lang w:val="fi-FI"/>
        </w:rPr>
        <w:t xml:space="preserve">i </w:t>
      </w:r>
      <w:r w:rsidR="00522688" w:rsidRPr="00522688">
        <w:rPr>
          <w:spacing w:val="-1"/>
          <w:lang w:val="fi-FI"/>
        </w:rPr>
        <w:t>r</w:t>
      </w:r>
      <w:r w:rsidR="00522688" w:rsidRPr="00522688">
        <w:rPr>
          <w:spacing w:val="-2"/>
          <w:lang w:val="fi-FI"/>
        </w:rPr>
        <w:t>es</w:t>
      </w:r>
      <w:r w:rsidR="00522688" w:rsidRPr="00522688">
        <w:rPr>
          <w:spacing w:val="2"/>
          <w:lang w:val="fi-FI"/>
        </w:rPr>
        <w:t>p</w:t>
      </w:r>
      <w:r w:rsidR="00522688" w:rsidRPr="00522688">
        <w:rPr>
          <w:spacing w:val="-1"/>
          <w:lang w:val="fi-FI"/>
        </w:rPr>
        <w:t>i</w:t>
      </w:r>
      <w:r w:rsidR="00522688" w:rsidRPr="00522688">
        <w:rPr>
          <w:spacing w:val="2"/>
          <w:lang w:val="fi-FI"/>
        </w:rPr>
        <w:t>r</w:t>
      </w:r>
      <w:r w:rsidR="00522688" w:rsidRPr="00522688">
        <w:rPr>
          <w:spacing w:val="-1"/>
          <w:lang w:val="fi-FI"/>
        </w:rPr>
        <w:t>a</w:t>
      </w:r>
      <w:r w:rsidR="00522688" w:rsidRPr="00522688">
        <w:rPr>
          <w:spacing w:val="-2"/>
          <w:lang w:val="fi-FI"/>
        </w:rPr>
        <w:t>s</w:t>
      </w:r>
      <w:r w:rsidR="00522688" w:rsidRPr="00522688">
        <w:rPr>
          <w:lang w:val="fi-FI"/>
        </w:rPr>
        <w:t>i</w:t>
      </w:r>
      <w:r w:rsidRPr="00522688">
        <w:rPr>
          <w:spacing w:val="5"/>
          <w:lang w:val="fi-FI"/>
        </w:rPr>
        <w:t xml:space="preserve"> </w:t>
      </w:r>
      <w:r w:rsidR="00522688" w:rsidRPr="00522688">
        <w:rPr>
          <w:spacing w:val="-1"/>
          <w:lang w:val="fi-FI"/>
        </w:rPr>
        <w:t>t</w:t>
      </w:r>
      <w:r w:rsidR="00522688" w:rsidRPr="00522688">
        <w:rPr>
          <w:spacing w:val="2"/>
          <w:lang w:val="fi-FI"/>
        </w:rPr>
        <w:t>u</w:t>
      </w:r>
      <w:r w:rsidR="00522688" w:rsidRPr="00522688">
        <w:rPr>
          <w:spacing w:val="1"/>
          <w:lang w:val="fi-FI"/>
        </w:rPr>
        <w:t>m</w:t>
      </w:r>
      <w:r w:rsidR="00522688" w:rsidRPr="00522688">
        <w:rPr>
          <w:spacing w:val="2"/>
          <w:lang w:val="fi-FI"/>
        </w:rPr>
        <w:t>buh</w:t>
      </w:r>
      <w:r w:rsidR="00522688" w:rsidRPr="00522688">
        <w:rPr>
          <w:spacing w:val="-2"/>
          <w:lang w:val="fi-FI"/>
        </w:rPr>
        <w:t>a</w:t>
      </w:r>
      <w:r w:rsidR="00522688" w:rsidRPr="00522688">
        <w:rPr>
          <w:lang w:val="fi-FI"/>
        </w:rPr>
        <w:t>n</w:t>
      </w:r>
      <w:r w:rsidRPr="00522688">
        <w:rPr>
          <w:spacing w:val="4"/>
          <w:lang w:val="fi-FI"/>
        </w:rPr>
        <w:t xml:space="preserve"> </w:t>
      </w:r>
      <w:r w:rsidR="00522688" w:rsidRPr="00522688">
        <w:rPr>
          <w:spacing w:val="2"/>
          <w:lang w:val="fi-FI"/>
        </w:rPr>
        <w:t>d</w:t>
      </w:r>
      <w:r w:rsidR="00522688" w:rsidRPr="00522688">
        <w:rPr>
          <w:spacing w:val="-2"/>
          <w:lang w:val="fi-FI"/>
        </w:rPr>
        <w:t>a</w:t>
      </w:r>
      <w:r w:rsidR="00522688" w:rsidRPr="00522688">
        <w:rPr>
          <w:lang w:val="fi-FI"/>
        </w:rPr>
        <w:t xml:space="preserve">n </w:t>
      </w:r>
      <w:r w:rsidR="00522688" w:rsidRPr="00522688">
        <w:rPr>
          <w:spacing w:val="2"/>
          <w:lang w:val="fi-FI"/>
        </w:rPr>
        <w:t>h</w:t>
      </w:r>
      <w:r w:rsidR="00522688" w:rsidRPr="00522688">
        <w:rPr>
          <w:spacing w:val="-2"/>
          <w:lang w:val="fi-FI"/>
        </w:rPr>
        <w:t>e</w:t>
      </w:r>
      <w:r w:rsidR="00522688" w:rsidRPr="00522688">
        <w:rPr>
          <w:spacing w:val="1"/>
          <w:lang w:val="fi-FI"/>
        </w:rPr>
        <w:t>w</w:t>
      </w:r>
      <w:r w:rsidR="00522688" w:rsidRPr="00522688">
        <w:rPr>
          <w:spacing w:val="-2"/>
          <w:lang w:val="fi-FI"/>
        </w:rPr>
        <w:t>a</w:t>
      </w:r>
      <w:r w:rsidR="00522688" w:rsidRPr="00522688">
        <w:rPr>
          <w:spacing w:val="2"/>
          <w:lang w:val="fi-FI"/>
        </w:rPr>
        <w:t>n</w:t>
      </w:r>
      <w:r w:rsidRPr="00522688">
        <w:rPr>
          <w:lang w:val="fi-FI"/>
        </w:rPr>
        <w:t>,</w:t>
      </w:r>
      <w:r w:rsidRPr="00522688">
        <w:rPr>
          <w:spacing w:val="3"/>
          <w:lang w:val="fi-FI"/>
        </w:rPr>
        <w:t xml:space="preserve"> </w:t>
      </w:r>
      <w:r w:rsidR="00522688" w:rsidRPr="00522688">
        <w:rPr>
          <w:spacing w:val="2"/>
          <w:lang w:val="fi-FI"/>
        </w:rPr>
        <w:t>d</w:t>
      </w:r>
      <w:r w:rsidR="00522688" w:rsidRPr="00522688">
        <w:rPr>
          <w:spacing w:val="-2"/>
          <w:lang w:val="fi-FI"/>
        </w:rPr>
        <w:t>e</w:t>
      </w:r>
      <w:r w:rsidR="00522688" w:rsidRPr="00522688">
        <w:rPr>
          <w:spacing w:val="2"/>
          <w:lang w:val="fi-FI"/>
        </w:rPr>
        <w:t>k</w:t>
      </w:r>
      <w:r w:rsidR="00522688" w:rsidRPr="00522688">
        <w:rPr>
          <w:spacing w:val="-2"/>
          <w:lang w:val="fi-FI"/>
        </w:rPr>
        <w:t>o</w:t>
      </w:r>
      <w:r w:rsidR="00522688" w:rsidRPr="00522688">
        <w:rPr>
          <w:spacing w:val="1"/>
          <w:lang w:val="fi-FI"/>
        </w:rPr>
        <w:t>m</w:t>
      </w:r>
      <w:r w:rsidR="00522688" w:rsidRPr="00522688">
        <w:rPr>
          <w:spacing w:val="-2"/>
          <w:lang w:val="fi-FI"/>
        </w:rPr>
        <w:t>p</w:t>
      </w:r>
      <w:r w:rsidR="00522688" w:rsidRPr="00522688">
        <w:rPr>
          <w:spacing w:val="2"/>
          <w:lang w:val="fi-FI"/>
        </w:rPr>
        <w:t>o</w:t>
      </w:r>
      <w:r w:rsidR="00522688" w:rsidRPr="00522688">
        <w:rPr>
          <w:spacing w:val="-2"/>
          <w:lang w:val="fi-FI"/>
        </w:rPr>
        <w:t>s</w:t>
      </w:r>
      <w:r w:rsidR="00522688" w:rsidRPr="00522688">
        <w:rPr>
          <w:spacing w:val="-1"/>
          <w:lang w:val="fi-FI"/>
        </w:rPr>
        <w:t>i</w:t>
      </w:r>
      <w:r w:rsidR="00522688" w:rsidRPr="00522688">
        <w:rPr>
          <w:spacing w:val="-2"/>
          <w:lang w:val="fi-FI"/>
        </w:rPr>
        <w:t>s</w:t>
      </w:r>
      <w:r w:rsidR="00522688" w:rsidRPr="00522688">
        <w:rPr>
          <w:lang w:val="fi-FI"/>
        </w:rPr>
        <w:t>i</w:t>
      </w:r>
      <w:r w:rsidRPr="00522688">
        <w:rPr>
          <w:spacing w:val="5"/>
          <w:lang w:val="fi-FI"/>
        </w:rPr>
        <w:t xml:space="preserve"> </w:t>
      </w:r>
      <w:r w:rsidR="00522688" w:rsidRPr="00522688">
        <w:rPr>
          <w:spacing w:val="2"/>
          <w:lang w:val="fi-FI"/>
        </w:rPr>
        <w:t>b</w:t>
      </w:r>
      <w:r w:rsidR="00522688" w:rsidRPr="00522688">
        <w:rPr>
          <w:spacing w:val="-2"/>
          <w:lang w:val="fi-FI"/>
        </w:rPr>
        <w:t>a</w:t>
      </w:r>
      <w:r w:rsidR="00522688" w:rsidRPr="00522688">
        <w:rPr>
          <w:spacing w:val="2"/>
          <w:lang w:val="fi-FI"/>
        </w:rPr>
        <w:t>h</w:t>
      </w:r>
      <w:r w:rsidR="00522688" w:rsidRPr="00522688">
        <w:rPr>
          <w:spacing w:val="-2"/>
          <w:lang w:val="fi-FI"/>
        </w:rPr>
        <w:t>a</w:t>
      </w:r>
      <w:r w:rsidR="00522688" w:rsidRPr="00522688">
        <w:rPr>
          <w:lang w:val="fi-FI"/>
        </w:rPr>
        <w:t xml:space="preserve">n </w:t>
      </w:r>
      <w:r w:rsidR="00522688" w:rsidRPr="00522688">
        <w:rPr>
          <w:spacing w:val="2"/>
          <w:lang w:val="fi-FI"/>
        </w:rPr>
        <w:t>o</w:t>
      </w:r>
      <w:r w:rsidR="00522688" w:rsidRPr="00522688">
        <w:rPr>
          <w:spacing w:val="-1"/>
          <w:lang w:val="fi-FI"/>
        </w:rPr>
        <w:t>r</w:t>
      </w:r>
      <w:r w:rsidR="00522688" w:rsidRPr="00522688">
        <w:rPr>
          <w:spacing w:val="2"/>
          <w:lang w:val="fi-FI"/>
        </w:rPr>
        <w:t>g</w:t>
      </w:r>
      <w:r w:rsidR="00522688" w:rsidRPr="00522688">
        <w:rPr>
          <w:spacing w:val="-2"/>
          <w:lang w:val="fi-FI"/>
        </w:rPr>
        <w:t>a</w:t>
      </w:r>
      <w:r w:rsidR="00522688" w:rsidRPr="00522688">
        <w:rPr>
          <w:spacing w:val="2"/>
          <w:lang w:val="fi-FI"/>
        </w:rPr>
        <w:t>n</w:t>
      </w:r>
      <w:r w:rsidR="00522688" w:rsidRPr="00522688">
        <w:rPr>
          <w:spacing w:val="-1"/>
          <w:lang w:val="fi-FI"/>
        </w:rPr>
        <w:t>i</w:t>
      </w:r>
      <w:r w:rsidR="00522688" w:rsidRPr="00522688">
        <w:rPr>
          <w:spacing w:val="2"/>
          <w:lang w:val="fi-FI"/>
        </w:rPr>
        <w:t>k</w:t>
      </w:r>
      <w:r w:rsidRPr="00522688">
        <w:rPr>
          <w:lang w:val="fi-FI"/>
        </w:rPr>
        <w:t>,</w:t>
      </w:r>
      <w:r w:rsidRPr="00522688">
        <w:rPr>
          <w:spacing w:val="2"/>
          <w:lang w:val="fi-FI"/>
        </w:rPr>
        <w:t xml:space="preserve"> </w:t>
      </w:r>
      <w:r w:rsidR="00522688" w:rsidRPr="00522688">
        <w:rPr>
          <w:spacing w:val="-2"/>
          <w:lang w:val="fi-FI"/>
        </w:rPr>
        <w:t>a</w:t>
      </w:r>
      <w:r w:rsidR="00522688" w:rsidRPr="00522688">
        <w:rPr>
          <w:spacing w:val="2"/>
          <w:lang w:val="fi-FI"/>
        </w:rPr>
        <w:t>k</w:t>
      </w:r>
      <w:r w:rsidR="00522688" w:rsidRPr="00522688">
        <w:rPr>
          <w:spacing w:val="-1"/>
          <w:lang w:val="fi-FI"/>
        </w:rPr>
        <w:t>ti</w:t>
      </w:r>
      <w:r w:rsidR="00522688" w:rsidRPr="00522688">
        <w:rPr>
          <w:spacing w:val="2"/>
          <w:lang w:val="fi-FI"/>
        </w:rPr>
        <w:t>v</w:t>
      </w:r>
      <w:r w:rsidR="00522688" w:rsidRPr="00522688">
        <w:rPr>
          <w:spacing w:val="-1"/>
          <w:lang w:val="fi-FI"/>
        </w:rPr>
        <w:t>it</w:t>
      </w:r>
      <w:r w:rsidR="00522688" w:rsidRPr="00522688">
        <w:rPr>
          <w:spacing w:val="-2"/>
          <w:lang w:val="fi-FI"/>
        </w:rPr>
        <w:t>a</w:t>
      </w:r>
      <w:r w:rsidR="00522688" w:rsidRPr="00522688">
        <w:rPr>
          <w:lang w:val="fi-FI"/>
        </w:rPr>
        <w:t>s</w:t>
      </w:r>
      <w:r w:rsidRPr="00522688">
        <w:rPr>
          <w:spacing w:val="3"/>
          <w:lang w:val="fi-FI"/>
        </w:rPr>
        <w:t xml:space="preserve"> </w:t>
      </w:r>
      <w:r w:rsidR="00522688" w:rsidRPr="00522688">
        <w:rPr>
          <w:spacing w:val="5"/>
          <w:lang w:val="fi-FI"/>
        </w:rPr>
        <w:t>o</w:t>
      </w:r>
      <w:r w:rsidR="00522688" w:rsidRPr="00522688">
        <w:rPr>
          <w:spacing w:val="-2"/>
          <w:lang w:val="fi-FI"/>
        </w:rPr>
        <w:t>sea</w:t>
      </w:r>
      <w:r w:rsidR="00522688" w:rsidRPr="00522688">
        <w:rPr>
          <w:spacing w:val="2"/>
          <w:lang w:val="fi-FI"/>
        </w:rPr>
        <w:t>n</w:t>
      </w:r>
      <w:r w:rsidR="00522688" w:rsidRPr="00522688">
        <w:rPr>
          <w:spacing w:val="-1"/>
          <w:lang w:val="fi-FI"/>
        </w:rPr>
        <w:t>i</w:t>
      </w:r>
      <w:r w:rsidR="00522688" w:rsidRPr="00522688">
        <w:rPr>
          <w:lang w:val="fi-FI"/>
        </w:rPr>
        <w:t>k</w:t>
      </w:r>
      <w:r w:rsidRPr="00522688">
        <w:rPr>
          <w:spacing w:val="7"/>
          <w:lang w:val="fi-FI"/>
        </w:rPr>
        <w:t xml:space="preserve"> </w:t>
      </w:r>
      <w:r w:rsidR="00522688" w:rsidRPr="00522688">
        <w:rPr>
          <w:spacing w:val="2"/>
          <w:lang w:val="fi-FI"/>
        </w:rPr>
        <w:t>d</w:t>
      </w:r>
      <w:r w:rsidR="00522688" w:rsidRPr="00522688">
        <w:rPr>
          <w:spacing w:val="-2"/>
          <w:lang w:val="fi-FI"/>
        </w:rPr>
        <w:t>a</w:t>
      </w:r>
      <w:r w:rsidR="00522688" w:rsidRPr="00522688">
        <w:rPr>
          <w:lang w:val="fi-FI"/>
        </w:rPr>
        <w:t xml:space="preserve">n </w:t>
      </w:r>
      <w:r w:rsidR="00522688" w:rsidRPr="00522688">
        <w:rPr>
          <w:spacing w:val="2"/>
          <w:lang w:val="fi-FI"/>
        </w:rPr>
        <w:t>vu</w:t>
      </w:r>
      <w:r w:rsidR="00522688" w:rsidRPr="00522688">
        <w:rPr>
          <w:spacing w:val="-1"/>
          <w:lang w:val="fi-FI"/>
        </w:rPr>
        <w:t>l</w:t>
      </w:r>
      <w:r w:rsidR="00522688" w:rsidRPr="00522688">
        <w:rPr>
          <w:spacing w:val="2"/>
          <w:lang w:val="fi-FI"/>
        </w:rPr>
        <w:t>k</w:t>
      </w:r>
      <w:r w:rsidR="00522688" w:rsidRPr="00522688">
        <w:rPr>
          <w:spacing w:val="-2"/>
          <w:lang w:val="fi-FI"/>
        </w:rPr>
        <w:t>a</w:t>
      </w:r>
      <w:r w:rsidR="00522688" w:rsidRPr="00522688">
        <w:rPr>
          <w:spacing w:val="2"/>
          <w:lang w:val="fi-FI"/>
        </w:rPr>
        <w:t>n</w:t>
      </w:r>
      <w:r w:rsidR="00522688" w:rsidRPr="00522688">
        <w:rPr>
          <w:spacing w:val="-5"/>
          <w:lang w:val="fi-FI"/>
        </w:rPr>
        <w:t>i</w:t>
      </w:r>
      <w:r w:rsidR="00522688" w:rsidRPr="00522688">
        <w:rPr>
          <w:spacing w:val="2"/>
          <w:lang w:val="fi-FI"/>
        </w:rPr>
        <w:t>k</w:t>
      </w:r>
      <w:r w:rsidRPr="00522688">
        <w:rPr>
          <w:lang w:val="fi-FI"/>
        </w:rPr>
        <w:t>,</w:t>
      </w:r>
      <w:r w:rsidR="00522688" w:rsidRPr="00522688">
        <w:rPr>
          <w:spacing w:val="2"/>
          <w:lang w:val="fi-FI"/>
        </w:rPr>
        <w:t xml:space="preserve"> k</w:t>
      </w:r>
      <w:r w:rsidR="00522688" w:rsidRPr="00522688">
        <w:rPr>
          <w:spacing w:val="-2"/>
          <w:lang w:val="fi-FI"/>
        </w:rPr>
        <w:t>e</w:t>
      </w:r>
      <w:r w:rsidR="00522688" w:rsidRPr="00522688">
        <w:rPr>
          <w:spacing w:val="2"/>
          <w:lang w:val="fi-FI"/>
        </w:rPr>
        <w:t>b</w:t>
      </w:r>
      <w:r w:rsidR="00522688" w:rsidRPr="00522688">
        <w:rPr>
          <w:spacing w:val="-6"/>
          <w:lang w:val="fi-FI"/>
        </w:rPr>
        <w:t>a</w:t>
      </w:r>
      <w:r w:rsidR="00522688" w:rsidRPr="00522688">
        <w:rPr>
          <w:spacing w:val="2"/>
          <w:lang w:val="fi-FI"/>
        </w:rPr>
        <w:t>k</w:t>
      </w:r>
      <w:r w:rsidR="00522688" w:rsidRPr="00522688">
        <w:rPr>
          <w:spacing w:val="-2"/>
          <w:lang w:val="fi-FI"/>
        </w:rPr>
        <w:t>a</w:t>
      </w:r>
      <w:r w:rsidR="00522688" w:rsidRPr="00522688">
        <w:rPr>
          <w:spacing w:val="-1"/>
          <w:lang w:val="fi-FI"/>
        </w:rPr>
        <w:t>r</w:t>
      </w:r>
      <w:r w:rsidR="00522688" w:rsidRPr="00522688">
        <w:rPr>
          <w:spacing w:val="-2"/>
          <w:lang w:val="fi-FI"/>
        </w:rPr>
        <w:t>a</w:t>
      </w:r>
      <w:r w:rsidR="00522688" w:rsidRPr="00522688">
        <w:rPr>
          <w:lang w:val="fi-FI"/>
        </w:rPr>
        <w:t xml:space="preserve">n </w:t>
      </w:r>
      <w:r w:rsidR="00522688" w:rsidRPr="00522688">
        <w:rPr>
          <w:spacing w:val="2"/>
          <w:lang w:val="fi-FI"/>
        </w:rPr>
        <w:t>hu</w:t>
      </w:r>
      <w:r w:rsidR="00522688" w:rsidRPr="00522688">
        <w:rPr>
          <w:spacing w:val="-1"/>
          <w:lang w:val="fi-FI"/>
        </w:rPr>
        <w:t>t</w:t>
      </w:r>
      <w:r w:rsidR="00522688" w:rsidRPr="00522688">
        <w:rPr>
          <w:spacing w:val="-2"/>
          <w:lang w:val="fi-FI"/>
        </w:rPr>
        <w:t>a</w:t>
      </w:r>
      <w:r w:rsidR="00522688" w:rsidRPr="00522688">
        <w:rPr>
          <w:spacing w:val="2"/>
          <w:lang w:val="fi-FI"/>
        </w:rPr>
        <w:t>n</w:t>
      </w:r>
      <w:r w:rsidRPr="00522688">
        <w:rPr>
          <w:lang w:val="fi-FI"/>
        </w:rPr>
        <w:t>,</w:t>
      </w:r>
      <w:r w:rsidRPr="00522688">
        <w:rPr>
          <w:spacing w:val="-2"/>
          <w:lang w:val="fi-FI"/>
        </w:rPr>
        <w:t xml:space="preserve"> </w:t>
      </w:r>
      <w:r w:rsidR="00522688" w:rsidRPr="00522688">
        <w:rPr>
          <w:spacing w:val="2"/>
          <w:lang w:val="fi-FI"/>
        </w:rPr>
        <w:t>d</w:t>
      </w:r>
      <w:r w:rsidR="00522688" w:rsidRPr="00522688">
        <w:rPr>
          <w:spacing w:val="-2"/>
          <w:lang w:val="fi-FI"/>
        </w:rPr>
        <w:t>a</w:t>
      </w:r>
      <w:r w:rsidR="00522688" w:rsidRPr="00522688">
        <w:rPr>
          <w:lang w:val="fi-FI"/>
        </w:rPr>
        <w:t>n</w:t>
      </w:r>
      <w:r w:rsidRPr="00522688">
        <w:rPr>
          <w:spacing w:val="-1"/>
          <w:lang w:val="fi-FI"/>
        </w:rPr>
        <w:t xml:space="preserve"> </w:t>
      </w:r>
      <w:r w:rsidR="00522688" w:rsidRPr="00522688">
        <w:rPr>
          <w:spacing w:val="2"/>
          <w:lang w:val="fi-FI"/>
        </w:rPr>
        <w:t>p</w:t>
      </w:r>
      <w:r w:rsidR="00522688" w:rsidRPr="00522688">
        <w:rPr>
          <w:spacing w:val="-2"/>
          <w:lang w:val="fi-FI"/>
        </w:rPr>
        <w:t>e</w:t>
      </w:r>
      <w:r w:rsidR="00522688" w:rsidRPr="00522688">
        <w:rPr>
          <w:spacing w:val="-1"/>
          <w:lang w:val="fi-FI"/>
        </w:rPr>
        <w:t>l</w:t>
      </w:r>
      <w:r w:rsidR="00522688" w:rsidRPr="00522688">
        <w:rPr>
          <w:spacing w:val="-2"/>
          <w:lang w:val="fi-FI"/>
        </w:rPr>
        <w:t>a</w:t>
      </w:r>
      <w:r w:rsidR="00522688" w:rsidRPr="00522688">
        <w:rPr>
          <w:spacing w:val="2"/>
          <w:lang w:val="fi-FI"/>
        </w:rPr>
        <w:t>puk</w:t>
      </w:r>
      <w:r w:rsidR="00522688" w:rsidRPr="00522688">
        <w:rPr>
          <w:spacing w:val="-2"/>
          <w:lang w:val="fi-FI"/>
        </w:rPr>
        <w:t>a</w:t>
      </w:r>
      <w:r w:rsidR="00522688" w:rsidRPr="00522688">
        <w:rPr>
          <w:lang w:val="fi-FI"/>
        </w:rPr>
        <w:t>n</w:t>
      </w:r>
      <w:r w:rsidRPr="00522688">
        <w:rPr>
          <w:spacing w:val="-1"/>
          <w:lang w:val="fi-FI"/>
        </w:rPr>
        <w:t xml:space="preserve"> </w:t>
      </w:r>
      <w:r w:rsidR="00522688" w:rsidRPr="00522688">
        <w:rPr>
          <w:spacing w:val="2"/>
          <w:lang w:val="fi-FI"/>
        </w:rPr>
        <w:t>b</w:t>
      </w:r>
      <w:r w:rsidR="00522688" w:rsidRPr="00522688">
        <w:rPr>
          <w:spacing w:val="-2"/>
          <w:lang w:val="fi-FI"/>
        </w:rPr>
        <w:t>a</w:t>
      </w:r>
      <w:r w:rsidR="00522688" w:rsidRPr="00522688">
        <w:rPr>
          <w:spacing w:val="-1"/>
          <w:lang w:val="fi-FI"/>
        </w:rPr>
        <w:t>t</w:t>
      </w:r>
      <w:r w:rsidR="00522688" w:rsidRPr="00522688">
        <w:rPr>
          <w:spacing w:val="2"/>
          <w:lang w:val="fi-FI"/>
        </w:rPr>
        <w:t>u</w:t>
      </w:r>
      <w:r w:rsidR="00522688" w:rsidRPr="00522688">
        <w:rPr>
          <w:spacing w:val="-2"/>
          <w:lang w:val="fi-FI"/>
        </w:rPr>
        <w:t>a</w:t>
      </w:r>
      <w:r w:rsidR="00522688" w:rsidRPr="00522688">
        <w:rPr>
          <w:spacing w:val="7"/>
          <w:lang w:val="fi-FI"/>
        </w:rPr>
        <w:t>n</w:t>
      </w:r>
      <w:r w:rsidRPr="00522688">
        <w:rPr>
          <w:spacing w:val="-1"/>
          <w:lang w:val="fi-FI"/>
        </w:rPr>
        <w:t>(</w:t>
      </w:r>
      <w:r w:rsidR="00522688" w:rsidRPr="00522688">
        <w:rPr>
          <w:spacing w:val="1"/>
          <w:lang w:val="fi-FI"/>
        </w:rPr>
        <w:t>c</w:t>
      </w:r>
      <w:r w:rsidR="00522688" w:rsidRPr="00522688">
        <w:rPr>
          <w:spacing w:val="-2"/>
          <w:lang w:val="fi-FI"/>
        </w:rPr>
        <w:t>a</w:t>
      </w:r>
      <w:r w:rsidR="00522688" w:rsidRPr="00522688">
        <w:rPr>
          <w:spacing w:val="2"/>
          <w:lang w:val="fi-FI"/>
        </w:rPr>
        <w:t>n</w:t>
      </w:r>
      <w:r w:rsidR="00522688" w:rsidRPr="00522688">
        <w:rPr>
          <w:spacing w:val="-2"/>
          <w:lang w:val="fi-FI"/>
        </w:rPr>
        <w:t>a</w:t>
      </w:r>
      <w:r w:rsidR="00522688" w:rsidRPr="00522688">
        <w:rPr>
          <w:spacing w:val="2"/>
          <w:lang w:val="fi-FI"/>
        </w:rPr>
        <w:t>d</w:t>
      </w:r>
      <w:r w:rsidR="00522688" w:rsidRPr="00522688">
        <w:rPr>
          <w:spacing w:val="-2"/>
          <w:lang w:val="fi-FI"/>
        </w:rPr>
        <w:t>e</w:t>
      </w:r>
      <w:r w:rsidR="00522688" w:rsidRPr="00522688">
        <w:rPr>
          <w:spacing w:val="-1"/>
          <w:lang w:val="fi-FI"/>
        </w:rPr>
        <w:t>ll</w:t>
      </w:r>
      <w:r w:rsidRPr="00522688">
        <w:rPr>
          <w:lang w:val="fi-FI"/>
        </w:rPr>
        <w:t>,</w:t>
      </w:r>
      <w:r w:rsidRPr="00522688">
        <w:rPr>
          <w:spacing w:val="2"/>
          <w:lang w:val="fi-FI"/>
        </w:rPr>
        <w:t xml:space="preserve"> 2</w:t>
      </w:r>
      <w:r w:rsidRPr="00522688">
        <w:rPr>
          <w:spacing w:val="-2"/>
          <w:lang w:val="fi-FI"/>
        </w:rPr>
        <w:t>0</w:t>
      </w:r>
      <w:r w:rsidRPr="00522688">
        <w:rPr>
          <w:spacing w:val="2"/>
          <w:lang w:val="fi-FI"/>
        </w:rPr>
        <w:t>20</w:t>
      </w:r>
      <w:r w:rsidRPr="00522688">
        <w:rPr>
          <w:lang w:val="fi-FI"/>
        </w:rPr>
        <w:t>)</w:t>
      </w:r>
      <w:r w:rsidR="00A6069A">
        <w:rPr>
          <w:lang w:val="fi-FI"/>
        </w:rPr>
        <w:t>.</w:t>
      </w:r>
      <w:r w:rsidR="00BC553D">
        <w:rPr>
          <w:spacing w:val="2"/>
          <w:lang w:val="fi-FI"/>
        </w:rPr>
        <w:t xml:space="preserve"> T</w:t>
      </w:r>
      <w:r w:rsidR="00BC553D" w:rsidRPr="00BC553D">
        <w:rPr>
          <w:spacing w:val="-1"/>
          <w:lang w:val="fi-FI"/>
        </w:rPr>
        <w:t>i</w:t>
      </w:r>
      <w:r w:rsidR="00BC553D" w:rsidRPr="00BC553D">
        <w:rPr>
          <w:spacing w:val="2"/>
          <w:lang w:val="fi-FI"/>
        </w:rPr>
        <w:t>n</w:t>
      </w:r>
      <w:r w:rsidR="00BC553D" w:rsidRPr="00BC553D">
        <w:rPr>
          <w:lang w:val="fi-FI"/>
        </w:rPr>
        <w:t>g</w:t>
      </w:r>
      <w:r w:rsidR="00BC553D" w:rsidRPr="00BC553D">
        <w:rPr>
          <w:spacing w:val="2"/>
          <w:lang w:val="fi-FI"/>
        </w:rPr>
        <w:t>k</w:t>
      </w:r>
      <w:r w:rsidR="00BC553D" w:rsidRPr="00BC553D">
        <w:rPr>
          <w:lang w:val="fi-FI"/>
        </w:rPr>
        <w:t xml:space="preserve">at </w:t>
      </w:r>
      <w:r w:rsidR="00A6069A" w:rsidRPr="00BC553D">
        <w:rPr>
          <w:spacing w:val="21"/>
          <w:lang w:val="fi-FI"/>
        </w:rPr>
        <w:t xml:space="preserve"> </w:t>
      </w:r>
      <w:r w:rsidR="00BC553D" w:rsidRPr="00BC553D">
        <w:rPr>
          <w:lang w:val="fi-FI"/>
        </w:rPr>
        <w:t>e</w:t>
      </w:r>
      <w:r w:rsidR="00BC553D" w:rsidRPr="00BC553D">
        <w:rPr>
          <w:spacing w:val="1"/>
          <w:lang w:val="fi-FI"/>
        </w:rPr>
        <w:t>m</w:t>
      </w:r>
      <w:r w:rsidR="00BC553D" w:rsidRPr="00BC553D">
        <w:rPr>
          <w:spacing w:val="-1"/>
          <w:lang w:val="fi-FI"/>
        </w:rPr>
        <w:t>i</w:t>
      </w:r>
      <w:r w:rsidR="00BC553D" w:rsidRPr="00BC553D">
        <w:rPr>
          <w:lang w:val="fi-FI"/>
        </w:rPr>
        <w:t xml:space="preserve">si </w:t>
      </w:r>
      <w:r w:rsidR="00A6069A" w:rsidRPr="00BC553D">
        <w:rPr>
          <w:spacing w:val="21"/>
          <w:lang w:val="fi-FI"/>
        </w:rPr>
        <w:t xml:space="preserve"> </w:t>
      </w:r>
      <w:r w:rsidR="00BC553D">
        <w:rPr>
          <w:spacing w:val="1"/>
          <w:lang w:val="fi-FI"/>
        </w:rPr>
        <w:t>CO</w:t>
      </w:r>
      <w:r w:rsidR="00A6069A" w:rsidRPr="00BC553D">
        <w:rPr>
          <w:position w:val="-2"/>
          <w:lang w:val="fi-FI"/>
        </w:rPr>
        <w:t xml:space="preserve">2  </w:t>
      </w:r>
      <w:r w:rsidR="00A6069A" w:rsidRPr="00BC553D">
        <w:rPr>
          <w:spacing w:val="29"/>
          <w:position w:val="-2"/>
          <w:lang w:val="fi-FI"/>
        </w:rPr>
        <w:t xml:space="preserve"> </w:t>
      </w:r>
      <w:r w:rsidR="00BC553D" w:rsidRPr="00BC553D">
        <w:rPr>
          <w:spacing w:val="2"/>
          <w:lang w:val="fi-FI"/>
        </w:rPr>
        <w:t>d</w:t>
      </w:r>
      <w:r w:rsidR="00BC553D" w:rsidRPr="00BC553D">
        <w:rPr>
          <w:lang w:val="fi-FI"/>
        </w:rPr>
        <w:t xml:space="preserve">i </w:t>
      </w:r>
      <w:r w:rsidR="00A6069A" w:rsidRPr="00BC553D">
        <w:rPr>
          <w:spacing w:val="21"/>
          <w:lang w:val="fi-FI"/>
        </w:rPr>
        <w:t xml:space="preserve"> </w:t>
      </w:r>
      <w:r w:rsidR="00BC553D" w:rsidRPr="00BC553D">
        <w:rPr>
          <w:lang w:val="fi-FI"/>
        </w:rPr>
        <w:t>p</w:t>
      </w:r>
      <w:r w:rsidR="00BC553D" w:rsidRPr="00BC553D">
        <w:rPr>
          <w:spacing w:val="2"/>
          <w:lang w:val="fi-FI"/>
        </w:rPr>
        <w:t>u</w:t>
      </w:r>
      <w:r w:rsidR="00BC553D" w:rsidRPr="00BC553D">
        <w:rPr>
          <w:spacing w:val="-1"/>
          <w:lang w:val="fi-FI"/>
        </w:rPr>
        <w:t>l</w:t>
      </w:r>
      <w:r w:rsidR="00BC553D" w:rsidRPr="00BC553D">
        <w:rPr>
          <w:lang w:val="fi-FI"/>
        </w:rPr>
        <w:t xml:space="preserve">au </w:t>
      </w:r>
      <w:r w:rsidR="00A6069A" w:rsidRPr="00BC553D">
        <w:rPr>
          <w:spacing w:val="24"/>
          <w:lang w:val="fi-FI"/>
        </w:rPr>
        <w:t xml:space="preserve"> </w:t>
      </w:r>
      <w:r w:rsidR="00BC553D" w:rsidRPr="00BC553D">
        <w:rPr>
          <w:lang w:val="fi-FI"/>
        </w:rPr>
        <w:t>l</w:t>
      </w:r>
      <w:r w:rsidR="00BC553D" w:rsidRPr="00BC553D">
        <w:rPr>
          <w:spacing w:val="2"/>
          <w:lang w:val="fi-FI"/>
        </w:rPr>
        <w:t>o</w:t>
      </w:r>
      <w:r w:rsidR="00BC553D" w:rsidRPr="00BC553D">
        <w:rPr>
          <w:spacing w:val="-3"/>
          <w:lang w:val="fi-FI"/>
        </w:rPr>
        <w:t>m</w:t>
      </w:r>
      <w:r w:rsidR="00BC553D" w:rsidRPr="00BC553D">
        <w:rPr>
          <w:spacing w:val="2"/>
          <w:lang w:val="fi-FI"/>
        </w:rPr>
        <w:t>b</w:t>
      </w:r>
      <w:r w:rsidR="00BC553D" w:rsidRPr="00BC553D">
        <w:rPr>
          <w:lang w:val="fi-FI"/>
        </w:rPr>
        <w:t xml:space="preserve">ok </w:t>
      </w:r>
      <w:r w:rsidR="00A6069A" w:rsidRPr="00BC553D">
        <w:rPr>
          <w:spacing w:val="24"/>
          <w:lang w:val="fi-FI"/>
        </w:rPr>
        <w:t xml:space="preserve"> </w:t>
      </w:r>
      <w:r w:rsidR="00BC553D" w:rsidRPr="00BC553D">
        <w:rPr>
          <w:spacing w:val="1"/>
          <w:lang w:val="fi-FI"/>
        </w:rPr>
        <w:t>m</w:t>
      </w:r>
      <w:r w:rsidR="00BC553D" w:rsidRPr="00BC553D">
        <w:rPr>
          <w:lang w:val="fi-FI"/>
        </w:rPr>
        <w:t>as</w:t>
      </w:r>
      <w:r w:rsidR="00BC553D" w:rsidRPr="00BC553D">
        <w:rPr>
          <w:spacing w:val="-1"/>
          <w:lang w:val="fi-FI"/>
        </w:rPr>
        <w:t>i</w:t>
      </w:r>
      <w:r w:rsidR="00BC553D" w:rsidRPr="00BC553D">
        <w:rPr>
          <w:lang w:val="fi-FI"/>
        </w:rPr>
        <w:t>h</w:t>
      </w:r>
      <w:r w:rsidR="00A6069A" w:rsidRPr="00BC553D">
        <w:rPr>
          <w:lang w:val="fi-FI"/>
        </w:rPr>
        <w:t xml:space="preserve"> </w:t>
      </w:r>
      <w:r w:rsidR="00BC553D" w:rsidRPr="00BC553D">
        <w:rPr>
          <w:spacing w:val="-1"/>
          <w:lang w:val="fi-FI"/>
        </w:rPr>
        <w:t>ti</w:t>
      </w:r>
      <w:r w:rsidR="00BC553D" w:rsidRPr="00BC553D">
        <w:rPr>
          <w:spacing w:val="2"/>
          <w:lang w:val="fi-FI"/>
        </w:rPr>
        <w:t>ngg</w:t>
      </w:r>
      <w:r w:rsidR="00BC553D" w:rsidRPr="00BC553D">
        <w:rPr>
          <w:lang w:val="fi-FI"/>
        </w:rPr>
        <w:t>i</w:t>
      </w:r>
      <w:r w:rsidR="00A6069A" w:rsidRPr="00BC553D">
        <w:rPr>
          <w:spacing w:val="1"/>
          <w:lang w:val="fi-FI"/>
        </w:rPr>
        <w:t xml:space="preserve"> </w:t>
      </w:r>
      <w:r w:rsidR="00BC553D" w:rsidRPr="00BC553D">
        <w:rPr>
          <w:spacing w:val="2"/>
          <w:lang w:val="fi-FI"/>
        </w:rPr>
        <w:t>d</w:t>
      </w:r>
      <w:r w:rsidR="00BC553D" w:rsidRPr="00BC553D">
        <w:rPr>
          <w:spacing w:val="-1"/>
          <w:lang w:val="fi-FI"/>
        </w:rPr>
        <w:t>i</w:t>
      </w:r>
      <w:r w:rsidR="00BC553D" w:rsidRPr="00BC553D">
        <w:rPr>
          <w:lang w:val="fi-FI"/>
        </w:rPr>
        <w:t>se</w:t>
      </w:r>
      <w:r w:rsidR="00BC553D" w:rsidRPr="00BC553D">
        <w:rPr>
          <w:spacing w:val="2"/>
          <w:lang w:val="fi-FI"/>
        </w:rPr>
        <w:t>b</w:t>
      </w:r>
      <w:r w:rsidR="00BC553D" w:rsidRPr="00BC553D">
        <w:rPr>
          <w:lang w:val="fi-FI"/>
        </w:rPr>
        <w:t>a</w:t>
      </w:r>
      <w:r w:rsidR="00BC553D" w:rsidRPr="00BC553D">
        <w:rPr>
          <w:spacing w:val="2"/>
          <w:lang w:val="fi-FI"/>
        </w:rPr>
        <w:t>bk</w:t>
      </w:r>
      <w:r w:rsidR="00BC553D" w:rsidRPr="00BC553D">
        <w:rPr>
          <w:lang w:val="fi-FI"/>
        </w:rPr>
        <w:t>an</w:t>
      </w:r>
      <w:r w:rsidR="00A6069A" w:rsidRPr="00BC553D">
        <w:rPr>
          <w:spacing w:val="4"/>
          <w:lang w:val="fi-FI"/>
        </w:rPr>
        <w:t xml:space="preserve"> </w:t>
      </w:r>
      <w:r w:rsidR="00BC553D" w:rsidRPr="00BC553D">
        <w:rPr>
          <w:spacing w:val="2"/>
          <w:lang w:val="fi-FI"/>
        </w:rPr>
        <w:t>o</w:t>
      </w:r>
      <w:r w:rsidR="00BC553D" w:rsidRPr="00BC553D">
        <w:rPr>
          <w:spacing w:val="-1"/>
          <w:lang w:val="fi-FI"/>
        </w:rPr>
        <w:t>l</w:t>
      </w:r>
      <w:r w:rsidR="00BC553D" w:rsidRPr="00BC553D">
        <w:rPr>
          <w:lang w:val="fi-FI"/>
        </w:rPr>
        <w:t>eh</w:t>
      </w:r>
      <w:r w:rsidR="00A6069A" w:rsidRPr="00BC553D">
        <w:rPr>
          <w:spacing w:val="7"/>
          <w:lang w:val="fi-FI"/>
        </w:rPr>
        <w:t xml:space="preserve"> </w:t>
      </w:r>
      <w:r w:rsidR="00BC553D" w:rsidRPr="00BC553D">
        <w:rPr>
          <w:spacing w:val="2"/>
          <w:lang w:val="fi-FI"/>
        </w:rPr>
        <w:t>p</w:t>
      </w:r>
      <w:r w:rsidR="00BC553D" w:rsidRPr="00BC553D">
        <w:rPr>
          <w:lang w:val="fi-FI"/>
        </w:rPr>
        <w:t>e</w:t>
      </w:r>
      <w:r w:rsidR="00BC553D" w:rsidRPr="00BC553D">
        <w:rPr>
          <w:spacing w:val="1"/>
          <w:lang w:val="fi-FI"/>
        </w:rPr>
        <w:t>m</w:t>
      </w:r>
      <w:r w:rsidR="00BC553D" w:rsidRPr="00BC553D">
        <w:rPr>
          <w:spacing w:val="2"/>
          <w:lang w:val="fi-FI"/>
        </w:rPr>
        <w:t>b</w:t>
      </w:r>
      <w:r w:rsidR="00BC553D" w:rsidRPr="00BC553D">
        <w:rPr>
          <w:lang w:val="fi-FI"/>
        </w:rPr>
        <w:t>a</w:t>
      </w:r>
      <w:r w:rsidR="00BC553D" w:rsidRPr="00BC553D">
        <w:rPr>
          <w:spacing w:val="2"/>
          <w:lang w:val="fi-FI"/>
        </w:rPr>
        <w:t>k</w:t>
      </w:r>
      <w:r w:rsidR="00BC553D" w:rsidRPr="00BC553D">
        <w:rPr>
          <w:lang w:val="fi-FI"/>
        </w:rPr>
        <w:t>a</w:t>
      </w:r>
      <w:r w:rsidR="00BC553D" w:rsidRPr="00BC553D">
        <w:rPr>
          <w:spacing w:val="-1"/>
          <w:lang w:val="fi-FI"/>
        </w:rPr>
        <w:t>r</w:t>
      </w:r>
      <w:r w:rsidR="00BC553D" w:rsidRPr="00BC553D">
        <w:rPr>
          <w:lang w:val="fi-FI"/>
        </w:rPr>
        <w:t>an</w:t>
      </w:r>
      <w:r w:rsidR="00A6069A" w:rsidRPr="00BC553D">
        <w:rPr>
          <w:spacing w:val="4"/>
          <w:lang w:val="fi-FI"/>
        </w:rPr>
        <w:t xml:space="preserve"> </w:t>
      </w:r>
      <w:r w:rsidR="00BC553D" w:rsidRPr="00BC553D">
        <w:rPr>
          <w:spacing w:val="2"/>
          <w:lang w:val="fi-FI"/>
        </w:rPr>
        <w:t>b</w:t>
      </w:r>
      <w:r w:rsidR="00BC553D" w:rsidRPr="00BC553D">
        <w:rPr>
          <w:lang w:val="fi-FI"/>
        </w:rPr>
        <w:t>a</w:t>
      </w:r>
      <w:r w:rsidR="00BC553D" w:rsidRPr="00BC553D">
        <w:rPr>
          <w:spacing w:val="2"/>
          <w:lang w:val="fi-FI"/>
        </w:rPr>
        <w:t>h</w:t>
      </w:r>
      <w:r w:rsidR="00BC553D" w:rsidRPr="00BC553D">
        <w:rPr>
          <w:lang w:val="fi-FI"/>
        </w:rPr>
        <w:t xml:space="preserve">an </w:t>
      </w:r>
      <w:r w:rsidR="00BC553D" w:rsidRPr="00BC553D">
        <w:rPr>
          <w:spacing w:val="2"/>
          <w:lang w:val="fi-FI"/>
        </w:rPr>
        <w:t>b</w:t>
      </w:r>
      <w:r w:rsidR="00BC553D" w:rsidRPr="00BC553D">
        <w:rPr>
          <w:lang w:val="fi-FI"/>
        </w:rPr>
        <w:t>a</w:t>
      </w:r>
      <w:r w:rsidR="00BC553D" w:rsidRPr="00BC553D">
        <w:rPr>
          <w:spacing w:val="2"/>
          <w:lang w:val="fi-FI"/>
        </w:rPr>
        <w:t>k</w:t>
      </w:r>
      <w:r w:rsidR="00BC553D" w:rsidRPr="00BC553D">
        <w:rPr>
          <w:lang w:val="fi-FI"/>
        </w:rPr>
        <w:t xml:space="preserve">ar </w:t>
      </w:r>
      <w:r w:rsidR="00BC553D" w:rsidRPr="00BC553D">
        <w:rPr>
          <w:spacing w:val="-1"/>
          <w:lang w:val="fi-FI"/>
        </w:rPr>
        <w:t>f</w:t>
      </w:r>
      <w:r w:rsidR="00BC553D" w:rsidRPr="00BC553D">
        <w:rPr>
          <w:spacing w:val="2"/>
          <w:lang w:val="fi-FI"/>
        </w:rPr>
        <w:t>o</w:t>
      </w:r>
      <w:r w:rsidR="00BC553D" w:rsidRPr="00BC553D">
        <w:rPr>
          <w:lang w:val="fi-FI"/>
        </w:rPr>
        <w:t>s</w:t>
      </w:r>
      <w:r w:rsidR="00BC553D" w:rsidRPr="00BC553D">
        <w:rPr>
          <w:spacing w:val="-1"/>
          <w:lang w:val="fi-FI"/>
        </w:rPr>
        <w:t>i</w:t>
      </w:r>
      <w:r w:rsidR="00BC553D" w:rsidRPr="00BC553D">
        <w:rPr>
          <w:lang w:val="fi-FI"/>
        </w:rPr>
        <w:t>l</w:t>
      </w:r>
      <w:r w:rsidR="00A6069A" w:rsidRPr="00BC553D">
        <w:rPr>
          <w:spacing w:val="-8"/>
          <w:lang w:val="fi-FI"/>
        </w:rPr>
        <w:t xml:space="preserve"> </w:t>
      </w:r>
      <w:r w:rsidR="00BC553D" w:rsidRPr="00BC553D">
        <w:rPr>
          <w:spacing w:val="2"/>
          <w:lang w:val="fi-FI"/>
        </w:rPr>
        <w:t>un</w:t>
      </w:r>
      <w:r w:rsidR="00BC553D" w:rsidRPr="00BC553D">
        <w:rPr>
          <w:spacing w:val="-1"/>
          <w:lang w:val="fi-FI"/>
        </w:rPr>
        <w:t>t</w:t>
      </w:r>
      <w:r w:rsidR="00BC553D" w:rsidRPr="00BC553D">
        <w:rPr>
          <w:spacing w:val="2"/>
          <w:lang w:val="fi-FI"/>
        </w:rPr>
        <w:t>u</w:t>
      </w:r>
      <w:r w:rsidR="00BC553D" w:rsidRPr="00BC553D">
        <w:rPr>
          <w:lang w:val="fi-FI"/>
        </w:rPr>
        <w:t>k</w:t>
      </w:r>
      <w:r w:rsidR="00A6069A" w:rsidRPr="00BC553D">
        <w:rPr>
          <w:spacing w:val="-9"/>
          <w:lang w:val="fi-FI"/>
        </w:rPr>
        <w:t xml:space="preserve"> </w:t>
      </w:r>
      <w:r w:rsidR="00BC553D" w:rsidRPr="00BC553D">
        <w:rPr>
          <w:spacing w:val="2"/>
          <w:lang w:val="fi-FI"/>
        </w:rPr>
        <w:t>p</w:t>
      </w:r>
      <w:r w:rsidR="00BC553D" w:rsidRPr="00BC553D">
        <w:rPr>
          <w:lang w:val="fi-FI"/>
        </w:rPr>
        <w:t>e</w:t>
      </w:r>
      <w:r w:rsidR="00BC553D" w:rsidRPr="00BC553D">
        <w:rPr>
          <w:spacing w:val="-3"/>
          <w:lang w:val="fi-FI"/>
        </w:rPr>
        <w:t>m</w:t>
      </w:r>
      <w:r w:rsidR="00BC553D" w:rsidRPr="00BC553D">
        <w:rPr>
          <w:spacing w:val="2"/>
          <w:lang w:val="fi-FI"/>
        </w:rPr>
        <w:t>b</w:t>
      </w:r>
      <w:r w:rsidR="00BC553D" w:rsidRPr="00BC553D">
        <w:rPr>
          <w:lang w:val="fi-FI"/>
        </w:rPr>
        <w:t>a</w:t>
      </w:r>
      <w:r w:rsidR="00BC553D" w:rsidRPr="00BC553D">
        <w:rPr>
          <w:spacing w:val="2"/>
          <w:lang w:val="fi-FI"/>
        </w:rPr>
        <w:t>n</w:t>
      </w:r>
      <w:r w:rsidR="00BC553D" w:rsidRPr="00BC553D">
        <w:rPr>
          <w:lang w:val="fi-FI"/>
        </w:rPr>
        <w:t>g</w:t>
      </w:r>
      <w:r w:rsidR="00BC553D" w:rsidRPr="00BC553D">
        <w:rPr>
          <w:spacing w:val="2"/>
          <w:lang w:val="fi-FI"/>
        </w:rPr>
        <w:t>k</w:t>
      </w:r>
      <w:r w:rsidR="00BC553D" w:rsidRPr="00BC553D">
        <w:rPr>
          <w:spacing w:val="-1"/>
          <w:lang w:val="fi-FI"/>
        </w:rPr>
        <w:t>i</w:t>
      </w:r>
      <w:r w:rsidR="00BC553D" w:rsidRPr="00BC553D">
        <w:rPr>
          <w:lang w:val="fi-FI"/>
        </w:rPr>
        <w:t>t</w:t>
      </w:r>
      <w:r w:rsidR="00A6069A" w:rsidRPr="00BC553D">
        <w:rPr>
          <w:spacing w:val="-8"/>
          <w:lang w:val="fi-FI"/>
        </w:rPr>
        <w:t xml:space="preserve"> </w:t>
      </w:r>
      <w:r w:rsidR="00BC553D" w:rsidRPr="00BC553D">
        <w:rPr>
          <w:spacing w:val="-1"/>
          <w:lang w:val="fi-FI"/>
        </w:rPr>
        <w:t>li</w:t>
      </w:r>
      <w:r w:rsidR="00BC553D" w:rsidRPr="00BC553D">
        <w:rPr>
          <w:lang w:val="fi-FI"/>
        </w:rPr>
        <w:t>s</w:t>
      </w:r>
      <w:r w:rsidR="00BC553D" w:rsidRPr="00BC553D">
        <w:rPr>
          <w:spacing w:val="-1"/>
          <w:lang w:val="fi-FI"/>
        </w:rPr>
        <w:t>tri</w:t>
      </w:r>
      <w:r w:rsidR="00BC553D" w:rsidRPr="00BC553D">
        <w:rPr>
          <w:spacing w:val="2"/>
          <w:lang w:val="fi-FI"/>
        </w:rPr>
        <w:t>k</w:t>
      </w:r>
      <w:r w:rsidR="00A6069A" w:rsidRPr="00BC553D">
        <w:rPr>
          <w:lang w:val="fi-FI"/>
        </w:rPr>
        <w:t>,</w:t>
      </w:r>
      <w:r w:rsidR="00A6069A" w:rsidRPr="00BC553D">
        <w:rPr>
          <w:spacing w:val="-6"/>
          <w:lang w:val="fi-FI"/>
        </w:rPr>
        <w:t xml:space="preserve"> </w:t>
      </w:r>
      <w:r w:rsidR="00BC553D" w:rsidRPr="00BC553D">
        <w:rPr>
          <w:spacing w:val="-1"/>
          <w:lang w:val="fi-FI"/>
        </w:rPr>
        <w:t>tr</w:t>
      </w:r>
      <w:r w:rsidR="00BC553D" w:rsidRPr="00BC553D">
        <w:rPr>
          <w:lang w:val="fi-FI"/>
        </w:rPr>
        <w:t>a</w:t>
      </w:r>
      <w:r w:rsidR="00BC553D" w:rsidRPr="00BC553D">
        <w:rPr>
          <w:spacing w:val="2"/>
          <w:lang w:val="fi-FI"/>
        </w:rPr>
        <w:t>n</w:t>
      </w:r>
      <w:r w:rsidR="00BC553D" w:rsidRPr="00BC553D">
        <w:rPr>
          <w:lang w:val="fi-FI"/>
        </w:rPr>
        <w:t>s</w:t>
      </w:r>
      <w:r w:rsidR="00BC553D" w:rsidRPr="00BC553D">
        <w:rPr>
          <w:spacing w:val="2"/>
          <w:lang w:val="fi-FI"/>
        </w:rPr>
        <w:t>po</w:t>
      </w:r>
      <w:r w:rsidR="00BC553D" w:rsidRPr="00BC553D">
        <w:rPr>
          <w:spacing w:val="-1"/>
          <w:lang w:val="fi-FI"/>
        </w:rPr>
        <w:t>rt</w:t>
      </w:r>
      <w:r w:rsidR="00BC553D" w:rsidRPr="00BC553D">
        <w:rPr>
          <w:lang w:val="fi-FI"/>
        </w:rPr>
        <w:t>as</w:t>
      </w:r>
      <w:r w:rsidR="00BC553D" w:rsidRPr="00BC553D">
        <w:rPr>
          <w:spacing w:val="-1"/>
          <w:lang w:val="fi-FI"/>
        </w:rPr>
        <w:t>i</w:t>
      </w:r>
      <w:r w:rsidR="00A6069A" w:rsidRPr="00BC553D">
        <w:rPr>
          <w:lang w:val="fi-FI"/>
        </w:rPr>
        <w:t>,</w:t>
      </w:r>
      <w:r w:rsidR="00A6069A" w:rsidRPr="00BC553D">
        <w:rPr>
          <w:spacing w:val="-6"/>
          <w:lang w:val="fi-FI"/>
        </w:rPr>
        <w:t xml:space="preserve"> </w:t>
      </w:r>
      <w:r w:rsidR="00BC553D" w:rsidRPr="00BC553D">
        <w:rPr>
          <w:spacing w:val="3"/>
          <w:lang w:val="fi-FI"/>
        </w:rPr>
        <w:t>i</w:t>
      </w:r>
      <w:r w:rsidR="00BC553D" w:rsidRPr="00BC553D">
        <w:rPr>
          <w:spacing w:val="2"/>
          <w:lang w:val="fi-FI"/>
        </w:rPr>
        <w:t>ndu</w:t>
      </w:r>
      <w:r w:rsidR="00BC553D" w:rsidRPr="00BC553D">
        <w:rPr>
          <w:lang w:val="fi-FI"/>
        </w:rPr>
        <w:t>s</w:t>
      </w:r>
      <w:r w:rsidR="00BC553D" w:rsidRPr="00BC553D">
        <w:rPr>
          <w:spacing w:val="-1"/>
          <w:lang w:val="fi-FI"/>
        </w:rPr>
        <w:t>tri</w:t>
      </w:r>
      <w:r w:rsidR="00A6069A" w:rsidRPr="00BC553D">
        <w:rPr>
          <w:lang w:val="fi-FI"/>
        </w:rPr>
        <w:t xml:space="preserve">, </w:t>
      </w:r>
      <w:r w:rsidR="00BC553D" w:rsidRPr="00BC553D">
        <w:rPr>
          <w:spacing w:val="2"/>
          <w:lang w:val="fi-FI"/>
        </w:rPr>
        <w:t>d</w:t>
      </w:r>
      <w:r w:rsidR="00BC553D" w:rsidRPr="00BC553D">
        <w:rPr>
          <w:lang w:val="fi-FI"/>
        </w:rPr>
        <w:t>e</w:t>
      </w:r>
      <w:r w:rsidR="00BC553D" w:rsidRPr="00BC553D">
        <w:rPr>
          <w:spacing w:val="-1"/>
          <w:lang w:val="fi-FI"/>
        </w:rPr>
        <w:t>f</w:t>
      </w:r>
      <w:r w:rsidR="00BC553D" w:rsidRPr="00BC553D">
        <w:rPr>
          <w:spacing w:val="2"/>
          <w:lang w:val="fi-FI"/>
        </w:rPr>
        <w:t>o</w:t>
      </w:r>
      <w:r w:rsidR="00BC553D" w:rsidRPr="00BC553D">
        <w:rPr>
          <w:spacing w:val="-1"/>
          <w:lang w:val="fi-FI"/>
        </w:rPr>
        <w:t>r</w:t>
      </w:r>
      <w:r w:rsidR="00BC553D" w:rsidRPr="00BC553D">
        <w:rPr>
          <w:lang w:val="fi-FI"/>
        </w:rPr>
        <w:t>es</w:t>
      </w:r>
      <w:r w:rsidR="00BC553D" w:rsidRPr="00BC553D">
        <w:rPr>
          <w:spacing w:val="3"/>
          <w:lang w:val="fi-FI"/>
        </w:rPr>
        <w:t>t</w:t>
      </w:r>
      <w:r w:rsidR="00BC553D" w:rsidRPr="00BC553D">
        <w:rPr>
          <w:lang w:val="fi-FI"/>
        </w:rPr>
        <w:t>as</w:t>
      </w:r>
      <w:r w:rsidR="00BC553D" w:rsidRPr="00BC553D">
        <w:rPr>
          <w:spacing w:val="-1"/>
          <w:lang w:val="fi-FI"/>
        </w:rPr>
        <w:t>i</w:t>
      </w:r>
      <w:r w:rsidR="00A6069A" w:rsidRPr="00BC553D">
        <w:rPr>
          <w:lang w:val="fi-FI"/>
        </w:rPr>
        <w:t xml:space="preserve">,  </w:t>
      </w:r>
      <w:r w:rsidR="00BC553D" w:rsidRPr="00BC553D">
        <w:rPr>
          <w:spacing w:val="1"/>
          <w:lang w:val="fi-FI"/>
        </w:rPr>
        <w:t>w</w:t>
      </w:r>
      <w:r w:rsidR="00BC553D" w:rsidRPr="00BC553D">
        <w:rPr>
          <w:spacing w:val="-1"/>
          <w:lang w:val="fi-FI"/>
        </w:rPr>
        <w:t>i</w:t>
      </w:r>
      <w:r w:rsidR="00BC553D" w:rsidRPr="00BC553D">
        <w:rPr>
          <w:lang w:val="fi-FI"/>
        </w:rPr>
        <w:t>s</w:t>
      </w:r>
      <w:r w:rsidR="00BC553D" w:rsidRPr="00BC553D">
        <w:rPr>
          <w:spacing w:val="2"/>
          <w:lang w:val="fi-FI"/>
        </w:rPr>
        <w:t>a</w:t>
      </w:r>
      <w:r w:rsidR="00BC553D" w:rsidRPr="00BC553D">
        <w:rPr>
          <w:spacing w:val="-1"/>
          <w:lang w:val="fi-FI"/>
        </w:rPr>
        <w:t>t</w:t>
      </w:r>
      <w:r w:rsidR="00BC553D" w:rsidRPr="00BC553D">
        <w:rPr>
          <w:lang w:val="fi-FI"/>
        </w:rPr>
        <w:t>a</w:t>
      </w:r>
      <w:r w:rsidR="00A6069A" w:rsidRPr="00BC553D">
        <w:rPr>
          <w:lang w:val="fi-FI"/>
        </w:rPr>
        <w:t xml:space="preserve">,  </w:t>
      </w:r>
      <w:r w:rsidR="00BC553D" w:rsidRPr="00BC553D">
        <w:rPr>
          <w:spacing w:val="2"/>
          <w:lang w:val="fi-FI"/>
        </w:rPr>
        <w:t>d</w:t>
      </w:r>
      <w:r w:rsidR="00BC553D" w:rsidRPr="00BC553D">
        <w:rPr>
          <w:lang w:val="fi-FI"/>
        </w:rPr>
        <w:t xml:space="preserve">an </w:t>
      </w:r>
      <w:r w:rsidR="00A6069A" w:rsidRPr="00BC553D">
        <w:rPr>
          <w:spacing w:val="1"/>
          <w:lang w:val="fi-FI"/>
        </w:rPr>
        <w:t xml:space="preserve"> </w:t>
      </w:r>
      <w:r w:rsidR="00BC553D" w:rsidRPr="00BC553D">
        <w:rPr>
          <w:lang w:val="fi-FI"/>
        </w:rPr>
        <w:t>a</w:t>
      </w:r>
      <w:r w:rsidR="00BC553D" w:rsidRPr="00BC553D">
        <w:rPr>
          <w:spacing w:val="2"/>
          <w:lang w:val="fi-FI"/>
        </w:rPr>
        <w:t>k</w:t>
      </w:r>
      <w:r w:rsidR="00BC553D" w:rsidRPr="00BC553D">
        <w:rPr>
          <w:spacing w:val="-1"/>
          <w:lang w:val="fi-FI"/>
        </w:rPr>
        <w:t>ti</w:t>
      </w:r>
      <w:r w:rsidR="00BC553D" w:rsidRPr="00BC553D">
        <w:rPr>
          <w:spacing w:val="2"/>
          <w:lang w:val="fi-FI"/>
        </w:rPr>
        <w:t>v</w:t>
      </w:r>
      <w:r w:rsidR="00BC553D" w:rsidRPr="00BC553D">
        <w:rPr>
          <w:spacing w:val="-1"/>
          <w:lang w:val="fi-FI"/>
        </w:rPr>
        <w:t>it</w:t>
      </w:r>
      <w:r w:rsidR="00BC553D" w:rsidRPr="00BC553D">
        <w:rPr>
          <w:lang w:val="fi-FI"/>
        </w:rPr>
        <w:t>as</w:t>
      </w:r>
      <w:r w:rsidR="00A6069A" w:rsidRPr="00BC553D">
        <w:rPr>
          <w:spacing w:val="52"/>
          <w:lang w:val="fi-FI"/>
        </w:rPr>
        <w:t xml:space="preserve"> </w:t>
      </w:r>
      <w:r w:rsidR="00BC553D" w:rsidRPr="00BC553D">
        <w:rPr>
          <w:spacing w:val="1"/>
          <w:lang w:val="fi-FI"/>
        </w:rPr>
        <w:t>m</w:t>
      </w:r>
      <w:r w:rsidR="00BC553D" w:rsidRPr="00BC553D">
        <w:rPr>
          <w:lang w:val="fi-FI"/>
        </w:rPr>
        <w:t>e</w:t>
      </w:r>
      <w:r w:rsidR="00BC553D" w:rsidRPr="00BC553D">
        <w:rPr>
          <w:spacing w:val="1"/>
          <w:lang w:val="fi-FI"/>
        </w:rPr>
        <w:t>m</w:t>
      </w:r>
      <w:r w:rsidR="00BC553D" w:rsidRPr="00BC553D">
        <w:rPr>
          <w:spacing w:val="2"/>
          <w:lang w:val="fi-FI"/>
        </w:rPr>
        <w:t>bu</w:t>
      </w:r>
      <w:r w:rsidR="00BC553D" w:rsidRPr="00BC553D">
        <w:rPr>
          <w:lang w:val="fi-FI"/>
        </w:rPr>
        <w:t>ang sa</w:t>
      </w:r>
      <w:r w:rsidR="00BC553D" w:rsidRPr="00BC553D">
        <w:rPr>
          <w:spacing w:val="1"/>
          <w:lang w:val="fi-FI"/>
        </w:rPr>
        <w:t>m</w:t>
      </w:r>
      <w:r w:rsidR="00BC553D" w:rsidRPr="00BC553D">
        <w:rPr>
          <w:spacing w:val="2"/>
          <w:lang w:val="fi-FI"/>
        </w:rPr>
        <w:t>p</w:t>
      </w:r>
      <w:r w:rsidR="00BC553D" w:rsidRPr="00BC553D">
        <w:rPr>
          <w:lang w:val="fi-FI"/>
        </w:rPr>
        <w:t>ah</w:t>
      </w:r>
      <w:r w:rsidR="00A6069A" w:rsidRPr="00BC553D">
        <w:rPr>
          <w:spacing w:val="4"/>
          <w:lang w:val="fi-FI"/>
        </w:rPr>
        <w:t xml:space="preserve"> </w:t>
      </w:r>
      <w:r w:rsidR="00BC553D" w:rsidRPr="00BC553D">
        <w:rPr>
          <w:spacing w:val="2"/>
          <w:lang w:val="fi-FI"/>
        </w:rPr>
        <w:t>k</w:t>
      </w:r>
      <w:r w:rsidR="00BC553D" w:rsidRPr="00BC553D">
        <w:rPr>
          <w:lang w:val="fi-FI"/>
        </w:rPr>
        <w:t>e su</w:t>
      </w:r>
      <w:r w:rsidR="00BC553D" w:rsidRPr="00BC553D">
        <w:rPr>
          <w:spacing w:val="2"/>
          <w:lang w:val="fi-FI"/>
        </w:rPr>
        <w:t>ng</w:t>
      </w:r>
      <w:r w:rsidR="00BC553D" w:rsidRPr="00BC553D">
        <w:rPr>
          <w:lang w:val="fi-FI"/>
        </w:rPr>
        <w:t>ai</w:t>
      </w:r>
      <w:r w:rsidR="00A6069A" w:rsidRPr="00BC553D">
        <w:rPr>
          <w:spacing w:val="3"/>
          <w:lang w:val="fi-FI"/>
        </w:rPr>
        <w:t xml:space="preserve"> </w:t>
      </w:r>
      <w:r w:rsidR="00A6069A" w:rsidRPr="00BC553D">
        <w:rPr>
          <w:spacing w:val="-1"/>
          <w:lang w:val="fi-FI"/>
        </w:rPr>
        <w:t>(</w:t>
      </w:r>
      <w:r w:rsidR="00BC553D" w:rsidRPr="00BC553D">
        <w:rPr>
          <w:spacing w:val="2"/>
          <w:lang w:val="fi-FI"/>
        </w:rPr>
        <w:t>s</w:t>
      </w:r>
      <w:r w:rsidR="00BC553D" w:rsidRPr="00BC553D">
        <w:rPr>
          <w:lang w:val="fi-FI"/>
        </w:rPr>
        <w:t>u</w:t>
      </w:r>
      <w:r w:rsidR="00BC553D" w:rsidRPr="00BC553D">
        <w:rPr>
          <w:spacing w:val="2"/>
          <w:lang w:val="fi-FI"/>
        </w:rPr>
        <w:t>k</w:t>
      </w:r>
      <w:r w:rsidR="00BC553D" w:rsidRPr="00BC553D">
        <w:rPr>
          <w:spacing w:val="-1"/>
          <w:lang w:val="fi-FI"/>
        </w:rPr>
        <w:t>r</w:t>
      </w:r>
      <w:r w:rsidR="00BC553D" w:rsidRPr="00BC553D">
        <w:rPr>
          <w:lang w:val="fi-FI"/>
        </w:rPr>
        <w:t>on</w:t>
      </w:r>
      <w:r w:rsidR="00A6069A" w:rsidRPr="00BC553D">
        <w:rPr>
          <w:spacing w:val="4"/>
          <w:lang w:val="fi-FI"/>
        </w:rPr>
        <w:t xml:space="preserve"> </w:t>
      </w:r>
      <w:r w:rsidR="00BC553D" w:rsidRPr="00BC553D">
        <w:rPr>
          <w:lang w:val="fi-FI"/>
        </w:rPr>
        <w:t>et</w:t>
      </w:r>
      <w:r w:rsidR="00A6069A" w:rsidRPr="00BC553D">
        <w:rPr>
          <w:spacing w:val="1"/>
          <w:lang w:val="fi-FI"/>
        </w:rPr>
        <w:t xml:space="preserve"> </w:t>
      </w:r>
      <w:r w:rsidR="00BC553D" w:rsidRPr="00BC553D">
        <w:rPr>
          <w:lang w:val="fi-FI"/>
        </w:rPr>
        <w:t>a</w:t>
      </w:r>
      <w:r w:rsidR="00BC553D" w:rsidRPr="00BC553D">
        <w:rPr>
          <w:spacing w:val="-1"/>
          <w:lang w:val="fi-FI"/>
        </w:rPr>
        <w:t>l</w:t>
      </w:r>
      <w:r w:rsidR="00A6069A" w:rsidRPr="00BC553D">
        <w:rPr>
          <w:spacing w:val="1"/>
          <w:lang w:val="fi-FI"/>
        </w:rPr>
        <w:t>.</w:t>
      </w:r>
      <w:r w:rsidR="00A6069A" w:rsidRPr="00BC553D">
        <w:rPr>
          <w:lang w:val="fi-FI"/>
        </w:rPr>
        <w:t>,</w:t>
      </w:r>
      <w:r w:rsidR="00A6069A" w:rsidRPr="00BC553D">
        <w:rPr>
          <w:spacing w:val="3"/>
          <w:lang w:val="fi-FI"/>
        </w:rPr>
        <w:t xml:space="preserve"> </w:t>
      </w:r>
      <w:r w:rsidR="00A6069A" w:rsidRPr="00BC553D">
        <w:rPr>
          <w:lang w:val="fi-FI"/>
        </w:rPr>
        <w:t>2</w:t>
      </w:r>
      <w:r w:rsidR="00A6069A" w:rsidRPr="00BC553D">
        <w:rPr>
          <w:spacing w:val="2"/>
          <w:lang w:val="fi-FI"/>
        </w:rPr>
        <w:t>0</w:t>
      </w:r>
      <w:r w:rsidR="00A6069A" w:rsidRPr="00BC553D">
        <w:rPr>
          <w:lang w:val="fi-FI"/>
        </w:rPr>
        <w:t>2</w:t>
      </w:r>
      <w:r w:rsidR="00A6069A" w:rsidRPr="00BC553D">
        <w:rPr>
          <w:spacing w:val="4"/>
          <w:lang w:val="fi-FI"/>
        </w:rPr>
        <w:t>2</w:t>
      </w:r>
      <w:r w:rsidR="00A6069A" w:rsidRPr="00BC553D">
        <w:rPr>
          <w:lang w:val="fi-FI"/>
        </w:rPr>
        <w:t>;</w:t>
      </w:r>
      <w:r w:rsidR="00A6069A" w:rsidRPr="00BC553D">
        <w:rPr>
          <w:spacing w:val="1"/>
          <w:lang w:val="fi-FI"/>
        </w:rPr>
        <w:t xml:space="preserve"> </w:t>
      </w:r>
      <w:r w:rsidR="00BC553D" w:rsidRPr="00BC553D">
        <w:rPr>
          <w:spacing w:val="-3"/>
          <w:lang w:val="fi-FI"/>
        </w:rPr>
        <w:t>g</w:t>
      </w:r>
      <w:r w:rsidR="00BC553D" w:rsidRPr="00BC553D">
        <w:rPr>
          <w:spacing w:val="-1"/>
          <w:lang w:val="fi-FI"/>
        </w:rPr>
        <w:t>i</w:t>
      </w:r>
      <w:r w:rsidR="00BC553D" w:rsidRPr="00BC553D">
        <w:rPr>
          <w:lang w:val="fi-FI"/>
        </w:rPr>
        <w:t>a</w:t>
      </w:r>
      <w:r w:rsidR="00BC553D" w:rsidRPr="00BC553D">
        <w:rPr>
          <w:spacing w:val="2"/>
          <w:lang w:val="fi-FI"/>
        </w:rPr>
        <w:t>n</w:t>
      </w:r>
      <w:r w:rsidR="00BC553D" w:rsidRPr="00BC553D">
        <w:rPr>
          <w:lang w:val="fi-FI"/>
        </w:rPr>
        <w:t>a</w:t>
      </w:r>
      <w:r w:rsidR="00BC553D" w:rsidRPr="00BC553D">
        <w:rPr>
          <w:spacing w:val="2"/>
          <w:lang w:val="fi-FI"/>
        </w:rPr>
        <w:t>n</w:t>
      </w:r>
      <w:r w:rsidR="00BC553D" w:rsidRPr="00BC553D">
        <w:rPr>
          <w:spacing w:val="-1"/>
          <w:lang w:val="fi-FI"/>
        </w:rPr>
        <w:t>t</w:t>
      </w:r>
      <w:r w:rsidR="00BC553D" w:rsidRPr="00BC553D">
        <w:rPr>
          <w:lang w:val="fi-FI"/>
        </w:rPr>
        <w:t>i</w:t>
      </w:r>
      <w:r w:rsidR="00A6069A" w:rsidRPr="00BC553D">
        <w:rPr>
          <w:spacing w:val="1"/>
          <w:lang w:val="fi-FI"/>
        </w:rPr>
        <w:t xml:space="preserve"> </w:t>
      </w:r>
      <w:r w:rsidR="00BC553D" w:rsidRPr="00BC553D">
        <w:rPr>
          <w:lang w:val="fi-FI"/>
        </w:rPr>
        <w:t>et a</w:t>
      </w:r>
      <w:r w:rsidR="00BC553D" w:rsidRPr="00BC553D">
        <w:rPr>
          <w:spacing w:val="-1"/>
          <w:lang w:val="fi-FI"/>
        </w:rPr>
        <w:t>l</w:t>
      </w:r>
      <w:r w:rsidR="00A6069A" w:rsidRPr="00BC553D">
        <w:rPr>
          <w:spacing w:val="1"/>
          <w:lang w:val="fi-FI"/>
        </w:rPr>
        <w:t>.</w:t>
      </w:r>
      <w:r w:rsidR="00A6069A" w:rsidRPr="00BC553D">
        <w:rPr>
          <w:lang w:val="fi-FI"/>
        </w:rPr>
        <w:t xml:space="preserve">, </w:t>
      </w:r>
      <w:r w:rsidR="00A6069A" w:rsidRPr="00BC553D">
        <w:rPr>
          <w:spacing w:val="2"/>
          <w:lang w:val="fi-FI"/>
        </w:rPr>
        <w:t>2</w:t>
      </w:r>
      <w:r w:rsidR="00A6069A" w:rsidRPr="00BC553D">
        <w:rPr>
          <w:lang w:val="fi-FI"/>
        </w:rPr>
        <w:t>0</w:t>
      </w:r>
      <w:r w:rsidR="00A6069A" w:rsidRPr="00BC553D">
        <w:rPr>
          <w:spacing w:val="2"/>
          <w:lang w:val="fi-FI"/>
        </w:rPr>
        <w:t>2</w:t>
      </w:r>
      <w:r w:rsidR="00A6069A" w:rsidRPr="00BC553D">
        <w:rPr>
          <w:spacing w:val="3"/>
          <w:lang w:val="fi-FI"/>
        </w:rPr>
        <w:t>3</w:t>
      </w:r>
      <w:r w:rsidR="00A6069A" w:rsidRPr="00BC553D">
        <w:rPr>
          <w:lang w:val="fi-FI"/>
        </w:rPr>
        <w:t>;</w:t>
      </w:r>
      <w:r w:rsidR="00A6069A" w:rsidRPr="00BC553D">
        <w:rPr>
          <w:spacing w:val="-8"/>
          <w:lang w:val="fi-FI"/>
        </w:rPr>
        <w:t xml:space="preserve"> </w:t>
      </w:r>
      <w:r w:rsidR="00BC553D" w:rsidRPr="00BC553D">
        <w:rPr>
          <w:spacing w:val="-1"/>
          <w:lang w:val="fi-FI"/>
        </w:rPr>
        <w:t>i</w:t>
      </w:r>
      <w:r w:rsidR="00BC553D" w:rsidRPr="00BC553D">
        <w:rPr>
          <w:spacing w:val="2"/>
          <w:lang w:val="fi-FI"/>
        </w:rPr>
        <w:t>d</w:t>
      </w:r>
      <w:r w:rsidR="00BC553D" w:rsidRPr="00BC553D">
        <w:rPr>
          <w:spacing w:val="-1"/>
          <w:lang w:val="fi-FI"/>
        </w:rPr>
        <w:t>r</w:t>
      </w:r>
      <w:r w:rsidR="00BC553D" w:rsidRPr="00BC553D">
        <w:rPr>
          <w:spacing w:val="2"/>
          <w:lang w:val="fi-FI"/>
        </w:rPr>
        <w:t>u</w:t>
      </w:r>
      <w:r w:rsidR="00BC553D" w:rsidRPr="00BC553D">
        <w:rPr>
          <w:lang w:val="fi-FI"/>
        </w:rPr>
        <w:t>s</w:t>
      </w:r>
      <w:r w:rsidR="00A6069A" w:rsidRPr="00BC553D">
        <w:rPr>
          <w:lang w:val="fi-FI"/>
        </w:rPr>
        <w:t>,</w:t>
      </w:r>
      <w:r w:rsidR="00A6069A" w:rsidRPr="00BC553D">
        <w:rPr>
          <w:spacing w:val="-6"/>
          <w:lang w:val="fi-FI"/>
        </w:rPr>
        <w:t xml:space="preserve"> </w:t>
      </w:r>
      <w:r w:rsidR="00A6069A" w:rsidRPr="00BC553D">
        <w:rPr>
          <w:lang w:val="fi-FI"/>
        </w:rPr>
        <w:t>2</w:t>
      </w:r>
      <w:r w:rsidR="00A6069A" w:rsidRPr="00BC553D">
        <w:rPr>
          <w:spacing w:val="2"/>
          <w:lang w:val="fi-FI"/>
        </w:rPr>
        <w:t>0</w:t>
      </w:r>
      <w:r w:rsidR="00A6069A" w:rsidRPr="00BC553D">
        <w:rPr>
          <w:lang w:val="fi-FI"/>
        </w:rPr>
        <w:t>1</w:t>
      </w:r>
      <w:r w:rsidR="00A6069A" w:rsidRPr="00BC553D">
        <w:rPr>
          <w:spacing w:val="2"/>
          <w:lang w:val="fi-FI"/>
        </w:rPr>
        <w:t>8</w:t>
      </w:r>
      <w:r w:rsidR="00A6069A" w:rsidRPr="00BC553D">
        <w:rPr>
          <w:spacing w:val="1"/>
          <w:lang w:val="fi-FI"/>
        </w:rPr>
        <w:t>)</w:t>
      </w:r>
      <w:r w:rsidR="00A6069A" w:rsidRPr="00BC553D">
        <w:rPr>
          <w:lang w:val="fi-FI"/>
        </w:rPr>
        <w:t xml:space="preserve">. </w:t>
      </w:r>
      <w:r w:rsidR="00A6069A" w:rsidRPr="00BC553D">
        <w:rPr>
          <w:spacing w:val="-3"/>
          <w:lang w:val="fi-FI"/>
        </w:rPr>
        <w:t>U</w:t>
      </w:r>
      <w:r w:rsidR="00BC553D" w:rsidRPr="00BC553D">
        <w:rPr>
          <w:spacing w:val="2"/>
          <w:lang w:val="fi-FI"/>
        </w:rPr>
        <w:t>p</w:t>
      </w:r>
      <w:r w:rsidR="00BC553D" w:rsidRPr="00BC553D">
        <w:rPr>
          <w:lang w:val="fi-FI"/>
        </w:rPr>
        <w:t>a</w:t>
      </w:r>
      <w:r w:rsidR="00BC553D" w:rsidRPr="00BC553D">
        <w:rPr>
          <w:spacing w:val="2"/>
          <w:lang w:val="fi-FI"/>
        </w:rPr>
        <w:t>y</w:t>
      </w:r>
      <w:r w:rsidR="00BC553D" w:rsidRPr="00BC553D">
        <w:rPr>
          <w:lang w:val="fi-FI"/>
        </w:rPr>
        <w:t>a</w:t>
      </w:r>
      <w:r w:rsidR="00A6069A" w:rsidRPr="00BC553D">
        <w:rPr>
          <w:spacing w:val="-9"/>
          <w:lang w:val="fi-FI"/>
        </w:rPr>
        <w:t xml:space="preserve"> </w:t>
      </w:r>
      <w:r w:rsidR="00BC553D" w:rsidRPr="00BC553D">
        <w:rPr>
          <w:spacing w:val="2"/>
          <w:lang w:val="fi-FI"/>
        </w:rPr>
        <w:t>y</w:t>
      </w:r>
      <w:r w:rsidR="00BC553D" w:rsidRPr="00BC553D">
        <w:rPr>
          <w:lang w:val="fi-FI"/>
        </w:rPr>
        <w:t>a</w:t>
      </w:r>
      <w:r w:rsidR="00BC553D" w:rsidRPr="00BC553D">
        <w:rPr>
          <w:spacing w:val="2"/>
          <w:lang w:val="fi-FI"/>
        </w:rPr>
        <w:t>n</w:t>
      </w:r>
      <w:r w:rsidR="00BC553D" w:rsidRPr="00BC553D">
        <w:rPr>
          <w:lang w:val="fi-FI"/>
        </w:rPr>
        <w:t>g</w:t>
      </w:r>
      <w:r w:rsidR="00A6069A" w:rsidRPr="00BC553D">
        <w:rPr>
          <w:spacing w:val="-5"/>
          <w:lang w:val="fi-FI"/>
        </w:rPr>
        <w:t xml:space="preserve"> </w:t>
      </w:r>
      <w:r w:rsidR="00BC553D" w:rsidRPr="00BC553D">
        <w:rPr>
          <w:spacing w:val="2"/>
          <w:lang w:val="fi-FI"/>
        </w:rPr>
        <w:t>d</w:t>
      </w:r>
      <w:r w:rsidR="00BC553D" w:rsidRPr="00BC553D">
        <w:rPr>
          <w:lang w:val="fi-FI"/>
        </w:rPr>
        <w:t>a</w:t>
      </w:r>
      <w:r w:rsidR="00BC553D" w:rsidRPr="00BC553D">
        <w:rPr>
          <w:spacing w:val="2"/>
          <w:lang w:val="fi-FI"/>
        </w:rPr>
        <w:t>p</w:t>
      </w:r>
      <w:r w:rsidR="00BC553D" w:rsidRPr="00BC553D">
        <w:rPr>
          <w:lang w:val="fi-FI"/>
        </w:rPr>
        <w:t>at</w:t>
      </w:r>
      <w:r w:rsidR="00A6069A" w:rsidRPr="00BC553D">
        <w:rPr>
          <w:spacing w:val="-8"/>
          <w:lang w:val="fi-FI"/>
        </w:rPr>
        <w:t xml:space="preserve"> </w:t>
      </w:r>
      <w:r w:rsidR="00BC553D" w:rsidRPr="00BC553D">
        <w:rPr>
          <w:spacing w:val="2"/>
          <w:lang w:val="fi-FI"/>
        </w:rPr>
        <w:t>d</w:t>
      </w:r>
      <w:r w:rsidR="00BC553D" w:rsidRPr="00BC553D">
        <w:rPr>
          <w:spacing w:val="-1"/>
          <w:lang w:val="fi-FI"/>
        </w:rPr>
        <w:t>il</w:t>
      </w:r>
      <w:r w:rsidR="00BC553D" w:rsidRPr="00BC553D">
        <w:rPr>
          <w:lang w:val="fi-FI"/>
        </w:rPr>
        <w:t>a</w:t>
      </w:r>
      <w:r w:rsidR="00BC553D" w:rsidRPr="00BC553D">
        <w:rPr>
          <w:spacing w:val="2"/>
          <w:lang w:val="fi-FI"/>
        </w:rPr>
        <w:t>kuk</w:t>
      </w:r>
      <w:r w:rsidR="00BC553D" w:rsidRPr="00BC553D">
        <w:rPr>
          <w:spacing w:val="-6"/>
          <w:lang w:val="fi-FI"/>
        </w:rPr>
        <w:t>a</w:t>
      </w:r>
      <w:r w:rsidR="00BC553D" w:rsidRPr="00BC553D">
        <w:rPr>
          <w:lang w:val="fi-FI"/>
        </w:rPr>
        <w:t xml:space="preserve">n </w:t>
      </w:r>
      <w:r w:rsidR="00BC553D" w:rsidRPr="00BC553D">
        <w:rPr>
          <w:spacing w:val="2"/>
          <w:lang w:val="fi-FI"/>
        </w:rPr>
        <w:t>un</w:t>
      </w:r>
      <w:r w:rsidR="00BC553D" w:rsidRPr="00BC553D">
        <w:rPr>
          <w:spacing w:val="-1"/>
          <w:lang w:val="fi-FI"/>
        </w:rPr>
        <w:t>t</w:t>
      </w:r>
      <w:r w:rsidR="00BC553D" w:rsidRPr="00BC553D">
        <w:rPr>
          <w:lang w:val="fi-FI"/>
        </w:rPr>
        <w:t>uk</w:t>
      </w:r>
      <w:r w:rsidR="00A6069A" w:rsidRPr="00BC553D">
        <w:rPr>
          <w:spacing w:val="3"/>
          <w:lang w:val="fi-FI"/>
        </w:rPr>
        <w:t xml:space="preserve"> </w:t>
      </w:r>
      <w:r w:rsidR="00BC553D" w:rsidRPr="00BC553D">
        <w:rPr>
          <w:spacing w:val="1"/>
          <w:lang w:val="fi-FI"/>
        </w:rPr>
        <w:t>m</w:t>
      </w:r>
      <w:r w:rsidR="00BC553D" w:rsidRPr="00BC553D">
        <w:rPr>
          <w:lang w:val="fi-FI"/>
        </w:rPr>
        <w:t>en</w:t>
      </w:r>
      <w:r w:rsidR="00BC553D" w:rsidRPr="00BC553D">
        <w:rPr>
          <w:spacing w:val="2"/>
          <w:lang w:val="fi-FI"/>
        </w:rPr>
        <w:t>u</w:t>
      </w:r>
      <w:r w:rsidR="00BC553D" w:rsidRPr="00BC553D">
        <w:rPr>
          <w:spacing w:val="-1"/>
          <w:lang w:val="fi-FI"/>
        </w:rPr>
        <w:t>r</w:t>
      </w:r>
      <w:r w:rsidR="00BC553D" w:rsidRPr="00BC553D">
        <w:rPr>
          <w:spacing w:val="2"/>
          <w:lang w:val="fi-FI"/>
        </w:rPr>
        <w:t>u</w:t>
      </w:r>
      <w:r w:rsidR="00BC553D" w:rsidRPr="00BC553D">
        <w:rPr>
          <w:lang w:val="fi-FI"/>
        </w:rPr>
        <w:t>n</w:t>
      </w:r>
      <w:r w:rsidR="00BC553D" w:rsidRPr="00BC553D">
        <w:rPr>
          <w:spacing w:val="2"/>
          <w:lang w:val="fi-FI"/>
        </w:rPr>
        <w:t>k</w:t>
      </w:r>
      <w:r w:rsidR="00BC553D" w:rsidRPr="00BC553D">
        <w:rPr>
          <w:lang w:val="fi-FI"/>
        </w:rPr>
        <w:t>an</w:t>
      </w:r>
      <w:r w:rsidR="00A6069A" w:rsidRPr="00BC553D">
        <w:rPr>
          <w:spacing w:val="3"/>
          <w:lang w:val="fi-FI"/>
        </w:rPr>
        <w:t xml:space="preserve"> </w:t>
      </w:r>
      <w:r w:rsidR="00BC553D" w:rsidRPr="00BC553D">
        <w:rPr>
          <w:lang w:val="fi-FI"/>
        </w:rPr>
        <w:t>e</w:t>
      </w:r>
      <w:r w:rsidR="00BC553D" w:rsidRPr="00BC553D">
        <w:rPr>
          <w:spacing w:val="1"/>
          <w:lang w:val="fi-FI"/>
        </w:rPr>
        <w:t>m</w:t>
      </w:r>
      <w:r w:rsidR="00BC553D" w:rsidRPr="00BC553D">
        <w:rPr>
          <w:spacing w:val="-1"/>
          <w:lang w:val="fi-FI"/>
        </w:rPr>
        <w:t>i</w:t>
      </w:r>
      <w:r w:rsidR="00BC553D" w:rsidRPr="00BC553D">
        <w:rPr>
          <w:lang w:val="fi-FI"/>
        </w:rPr>
        <w:t xml:space="preserve">si </w:t>
      </w:r>
      <w:r w:rsidR="00BC553D" w:rsidRPr="00BC553D">
        <w:rPr>
          <w:spacing w:val="1"/>
          <w:lang w:val="fi-FI"/>
        </w:rPr>
        <w:t>c</w:t>
      </w:r>
      <w:r w:rsidR="00BC553D" w:rsidRPr="00BC553D">
        <w:rPr>
          <w:spacing w:val="5"/>
          <w:lang w:val="fi-FI"/>
        </w:rPr>
        <w:t>o</w:t>
      </w:r>
      <w:r w:rsidR="00A6069A" w:rsidRPr="00BC553D">
        <w:rPr>
          <w:position w:val="-2"/>
          <w:lang w:val="fi-FI"/>
        </w:rPr>
        <w:t>2</w:t>
      </w:r>
      <w:r w:rsidR="00A6069A" w:rsidRPr="00BC553D">
        <w:rPr>
          <w:spacing w:val="19"/>
          <w:position w:val="-2"/>
          <w:lang w:val="fi-FI"/>
        </w:rPr>
        <w:t xml:space="preserve"> </w:t>
      </w:r>
      <w:r w:rsidR="00BC553D" w:rsidRPr="00BC553D">
        <w:rPr>
          <w:lang w:val="fi-FI"/>
        </w:rPr>
        <w:t>a</w:t>
      </w:r>
      <w:r w:rsidR="00BC553D" w:rsidRPr="00BC553D">
        <w:rPr>
          <w:spacing w:val="2"/>
          <w:lang w:val="fi-FI"/>
        </w:rPr>
        <w:t>d</w:t>
      </w:r>
      <w:r w:rsidR="00BC553D" w:rsidRPr="00BC553D">
        <w:rPr>
          <w:lang w:val="fi-FI"/>
        </w:rPr>
        <w:t>a</w:t>
      </w:r>
      <w:r w:rsidR="00BC553D" w:rsidRPr="00BC553D">
        <w:rPr>
          <w:spacing w:val="-1"/>
          <w:lang w:val="fi-FI"/>
        </w:rPr>
        <w:t>l</w:t>
      </w:r>
      <w:r w:rsidR="00BC553D" w:rsidRPr="00BC553D">
        <w:rPr>
          <w:lang w:val="fi-FI"/>
        </w:rPr>
        <w:t>ah</w:t>
      </w:r>
      <w:r w:rsidR="00A6069A" w:rsidRPr="00BC553D">
        <w:rPr>
          <w:spacing w:val="3"/>
          <w:lang w:val="fi-FI"/>
        </w:rPr>
        <w:t xml:space="preserve"> </w:t>
      </w:r>
      <w:r w:rsidR="00BC553D" w:rsidRPr="00BC553D">
        <w:rPr>
          <w:lang w:val="fi-FI"/>
        </w:rPr>
        <w:t>de</w:t>
      </w:r>
      <w:r w:rsidR="00BC553D" w:rsidRPr="00BC553D">
        <w:rPr>
          <w:spacing w:val="2"/>
          <w:lang w:val="fi-FI"/>
        </w:rPr>
        <w:t>ng</w:t>
      </w:r>
      <w:r w:rsidR="00BC553D" w:rsidRPr="00BC553D">
        <w:rPr>
          <w:lang w:val="fi-FI"/>
        </w:rPr>
        <w:t xml:space="preserve">an </w:t>
      </w:r>
      <w:r w:rsidR="00BC553D" w:rsidRPr="00BC553D">
        <w:rPr>
          <w:spacing w:val="1"/>
          <w:lang w:val="fi-FI"/>
        </w:rPr>
        <w:t>m</w:t>
      </w:r>
      <w:r w:rsidR="00BC553D" w:rsidRPr="00BC553D">
        <w:rPr>
          <w:lang w:val="fi-FI"/>
        </w:rPr>
        <w:t>e</w:t>
      </w:r>
      <w:r w:rsidR="00BC553D" w:rsidRPr="00BC553D">
        <w:rPr>
          <w:spacing w:val="2"/>
          <w:lang w:val="fi-FI"/>
        </w:rPr>
        <w:t>ngu</w:t>
      </w:r>
      <w:r w:rsidR="00BC553D" w:rsidRPr="00BC553D">
        <w:rPr>
          <w:spacing w:val="-1"/>
          <w:lang w:val="fi-FI"/>
        </w:rPr>
        <w:t>r</w:t>
      </w:r>
      <w:r w:rsidR="00BC553D" w:rsidRPr="00BC553D">
        <w:rPr>
          <w:lang w:val="fi-FI"/>
        </w:rPr>
        <w:t>an</w:t>
      </w:r>
      <w:r w:rsidR="00BC553D" w:rsidRPr="00BC553D">
        <w:rPr>
          <w:spacing w:val="2"/>
          <w:lang w:val="fi-FI"/>
        </w:rPr>
        <w:t>g</w:t>
      </w:r>
      <w:r w:rsidR="00BC553D" w:rsidRPr="00BC553D">
        <w:rPr>
          <w:lang w:val="fi-FI"/>
        </w:rPr>
        <w:t>i</w:t>
      </w:r>
      <w:r w:rsidR="00A6069A" w:rsidRPr="00BC553D">
        <w:rPr>
          <w:spacing w:val="1"/>
          <w:lang w:val="fi-FI"/>
        </w:rPr>
        <w:t xml:space="preserve"> </w:t>
      </w:r>
      <w:r w:rsidR="00BC553D" w:rsidRPr="00BC553D">
        <w:rPr>
          <w:lang w:val="fi-FI"/>
        </w:rPr>
        <w:t>s</w:t>
      </w:r>
      <w:r w:rsidR="00BC553D" w:rsidRPr="00BC553D">
        <w:rPr>
          <w:spacing w:val="2"/>
          <w:lang w:val="fi-FI"/>
        </w:rPr>
        <w:t>u</w:t>
      </w:r>
      <w:r w:rsidR="00BC553D" w:rsidRPr="00BC553D">
        <w:rPr>
          <w:spacing w:val="1"/>
          <w:lang w:val="fi-FI"/>
        </w:rPr>
        <w:t>m</w:t>
      </w:r>
      <w:r w:rsidR="00BC553D" w:rsidRPr="00BC553D">
        <w:rPr>
          <w:spacing w:val="2"/>
          <w:lang w:val="fi-FI"/>
        </w:rPr>
        <w:t>b</w:t>
      </w:r>
      <w:r w:rsidR="00BC553D" w:rsidRPr="00BC553D">
        <w:rPr>
          <w:lang w:val="fi-FI"/>
        </w:rPr>
        <w:t>er e</w:t>
      </w:r>
      <w:r w:rsidR="00BC553D" w:rsidRPr="00BC553D">
        <w:rPr>
          <w:spacing w:val="1"/>
          <w:lang w:val="fi-FI"/>
        </w:rPr>
        <w:t>m</w:t>
      </w:r>
      <w:r w:rsidR="00BC553D" w:rsidRPr="00BC553D">
        <w:rPr>
          <w:spacing w:val="-1"/>
          <w:lang w:val="fi-FI"/>
        </w:rPr>
        <w:t>i</w:t>
      </w:r>
      <w:r w:rsidR="00BC553D" w:rsidRPr="00BC553D">
        <w:rPr>
          <w:lang w:val="fi-FI"/>
        </w:rPr>
        <w:t>si</w:t>
      </w:r>
      <w:r w:rsidR="00A6069A" w:rsidRPr="00BC553D">
        <w:rPr>
          <w:spacing w:val="1"/>
          <w:lang w:val="fi-FI"/>
        </w:rPr>
        <w:t xml:space="preserve"> </w:t>
      </w:r>
      <w:r w:rsidR="00BC553D" w:rsidRPr="00BC553D">
        <w:rPr>
          <w:spacing w:val="2"/>
          <w:lang w:val="fi-FI"/>
        </w:rPr>
        <w:t>d</w:t>
      </w:r>
      <w:r w:rsidR="00BC553D" w:rsidRPr="00BC553D">
        <w:rPr>
          <w:lang w:val="fi-FI"/>
        </w:rPr>
        <w:t>an</w:t>
      </w:r>
      <w:r w:rsidR="00A6069A" w:rsidRPr="00BC553D">
        <w:rPr>
          <w:spacing w:val="4"/>
          <w:lang w:val="fi-FI"/>
        </w:rPr>
        <w:t xml:space="preserve"> </w:t>
      </w:r>
      <w:r w:rsidR="00BC553D" w:rsidRPr="00BC553D">
        <w:rPr>
          <w:spacing w:val="1"/>
          <w:lang w:val="fi-FI"/>
        </w:rPr>
        <w:t>m</w:t>
      </w:r>
      <w:r w:rsidR="00BC553D" w:rsidRPr="00BC553D">
        <w:rPr>
          <w:lang w:val="fi-FI"/>
        </w:rPr>
        <w:t>e</w:t>
      </w:r>
      <w:r w:rsidR="00BC553D" w:rsidRPr="00BC553D">
        <w:rPr>
          <w:spacing w:val="2"/>
          <w:lang w:val="fi-FI"/>
        </w:rPr>
        <w:t>n</w:t>
      </w:r>
      <w:r w:rsidR="00BC553D" w:rsidRPr="00BC553D">
        <w:rPr>
          <w:spacing w:val="-1"/>
          <w:lang w:val="fi-FI"/>
        </w:rPr>
        <w:t>i</w:t>
      </w:r>
      <w:r w:rsidR="00BC553D" w:rsidRPr="00BC553D">
        <w:rPr>
          <w:spacing w:val="2"/>
          <w:lang w:val="fi-FI"/>
        </w:rPr>
        <w:t>n</w:t>
      </w:r>
      <w:r w:rsidR="00BC553D" w:rsidRPr="00BC553D">
        <w:rPr>
          <w:lang w:val="fi-FI"/>
        </w:rPr>
        <w:t>gka</w:t>
      </w:r>
      <w:r w:rsidR="00BC553D" w:rsidRPr="00BC553D">
        <w:rPr>
          <w:spacing w:val="-1"/>
          <w:lang w:val="fi-FI"/>
        </w:rPr>
        <w:t>t</w:t>
      </w:r>
      <w:r w:rsidR="00BC553D" w:rsidRPr="00BC553D">
        <w:rPr>
          <w:spacing w:val="2"/>
          <w:lang w:val="fi-FI"/>
        </w:rPr>
        <w:t>k</w:t>
      </w:r>
      <w:r w:rsidR="00BC553D" w:rsidRPr="00BC553D">
        <w:rPr>
          <w:lang w:val="fi-FI"/>
        </w:rPr>
        <w:t xml:space="preserve">an </w:t>
      </w:r>
      <w:r w:rsidR="00BC553D" w:rsidRPr="00BC553D">
        <w:rPr>
          <w:spacing w:val="2"/>
          <w:lang w:val="fi-FI"/>
        </w:rPr>
        <w:t>p</w:t>
      </w:r>
      <w:r w:rsidR="00BC553D" w:rsidRPr="00BC553D">
        <w:rPr>
          <w:lang w:val="fi-FI"/>
        </w:rPr>
        <w:t>e</w:t>
      </w:r>
      <w:r w:rsidR="00BC553D" w:rsidRPr="00BC553D">
        <w:rPr>
          <w:spacing w:val="2"/>
          <w:lang w:val="fi-FI"/>
        </w:rPr>
        <w:t>nu</w:t>
      </w:r>
      <w:r w:rsidR="00BC553D" w:rsidRPr="00BC553D">
        <w:rPr>
          <w:spacing w:val="-1"/>
          <w:lang w:val="fi-FI"/>
        </w:rPr>
        <w:t>t</w:t>
      </w:r>
      <w:r w:rsidR="00BC553D" w:rsidRPr="00BC553D">
        <w:rPr>
          <w:lang w:val="fi-FI"/>
        </w:rPr>
        <w:t>u</w:t>
      </w:r>
      <w:r w:rsidR="00BC553D" w:rsidRPr="00BC553D">
        <w:rPr>
          <w:spacing w:val="2"/>
          <w:lang w:val="fi-FI"/>
        </w:rPr>
        <w:t>p</w:t>
      </w:r>
      <w:r w:rsidR="00BC553D" w:rsidRPr="00BC553D">
        <w:rPr>
          <w:lang w:val="fi-FI"/>
        </w:rPr>
        <w:t>an</w:t>
      </w:r>
      <w:r w:rsidR="00A6069A" w:rsidRPr="00BC553D">
        <w:rPr>
          <w:spacing w:val="4"/>
          <w:lang w:val="fi-FI"/>
        </w:rPr>
        <w:t xml:space="preserve"> </w:t>
      </w:r>
      <w:r w:rsidR="00BC553D" w:rsidRPr="00BC553D">
        <w:rPr>
          <w:spacing w:val="2"/>
          <w:lang w:val="fi-FI"/>
        </w:rPr>
        <w:t>v</w:t>
      </w:r>
      <w:r w:rsidR="00BC553D" w:rsidRPr="00BC553D">
        <w:rPr>
          <w:spacing w:val="-6"/>
          <w:lang w:val="fi-FI"/>
        </w:rPr>
        <w:t>e</w:t>
      </w:r>
      <w:r w:rsidR="00BC553D" w:rsidRPr="00BC553D">
        <w:rPr>
          <w:spacing w:val="2"/>
          <w:lang w:val="fi-FI"/>
        </w:rPr>
        <w:t>g</w:t>
      </w:r>
      <w:r w:rsidR="00BC553D" w:rsidRPr="00BC553D">
        <w:rPr>
          <w:lang w:val="fi-FI"/>
        </w:rPr>
        <w:t>e</w:t>
      </w:r>
      <w:r w:rsidR="00BC553D" w:rsidRPr="00BC553D">
        <w:rPr>
          <w:spacing w:val="-1"/>
          <w:lang w:val="fi-FI"/>
        </w:rPr>
        <w:t>t</w:t>
      </w:r>
      <w:r w:rsidR="00BC553D" w:rsidRPr="00BC553D">
        <w:rPr>
          <w:lang w:val="fi-FI"/>
        </w:rPr>
        <w:t>asi</w:t>
      </w:r>
      <w:r w:rsidR="00A6069A" w:rsidRPr="00BC553D">
        <w:rPr>
          <w:spacing w:val="1"/>
          <w:lang w:val="fi-FI"/>
        </w:rPr>
        <w:t xml:space="preserve"> </w:t>
      </w:r>
      <w:r w:rsidR="00BC553D" w:rsidRPr="00BC553D">
        <w:rPr>
          <w:spacing w:val="2"/>
          <w:lang w:val="fi-FI"/>
        </w:rPr>
        <w:t>un</w:t>
      </w:r>
      <w:r w:rsidR="00BC553D" w:rsidRPr="00BC553D">
        <w:rPr>
          <w:spacing w:val="-1"/>
          <w:lang w:val="fi-FI"/>
        </w:rPr>
        <w:t>t</w:t>
      </w:r>
      <w:r w:rsidR="00BC553D" w:rsidRPr="00BC553D">
        <w:rPr>
          <w:spacing w:val="2"/>
          <w:lang w:val="fi-FI"/>
        </w:rPr>
        <w:t>u</w:t>
      </w:r>
      <w:r w:rsidR="00BC553D" w:rsidRPr="00BC553D">
        <w:rPr>
          <w:lang w:val="fi-FI"/>
        </w:rPr>
        <w:t>k</w:t>
      </w:r>
      <w:r w:rsidR="00A6069A" w:rsidRPr="00BC553D">
        <w:rPr>
          <w:spacing w:val="4"/>
          <w:lang w:val="fi-FI"/>
        </w:rPr>
        <w:t xml:space="preserve"> </w:t>
      </w:r>
      <w:r w:rsidR="00BC553D" w:rsidRPr="00BC553D">
        <w:rPr>
          <w:spacing w:val="1"/>
          <w:lang w:val="fi-FI"/>
        </w:rPr>
        <w:t>m</w:t>
      </w:r>
      <w:r w:rsidR="00BC553D" w:rsidRPr="00BC553D">
        <w:rPr>
          <w:lang w:val="fi-FI"/>
        </w:rPr>
        <w:t>e</w:t>
      </w:r>
      <w:r w:rsidR="00BC553D" w:rsidRPr="00BC553D">
        <w:rPr>
          <w:spacing w:val="2"/>
          <w:lang w:val="fi-FI"/>
        </w:rPr>
        <w:t>ny</w:t>
      </w:r>
      <w:r w:rsidR="00BC553D" w:rsidRPr="00BC553D">
        <w:rPr>
          <w:lang w:val="fi-FI"/>
        </w:rPr>
        <w:t>e</w:t>
      </w:r>
      <w:r w:rsidR="00BC553D" w:rsidRPr="00BC553D">
        <w:rPr>
          <w:spacing w:val="-1"/>
          <w:lang w:val="fi-FI"/>
        </w:rPr>
        <w:t>r</w:t>
      </w:r>
      <w:r w:rsidR="00BC553D" w:rsidRPr="00BC553D">
        <w:rPr>
          <w:lang w:val="fi-FI"/>
        </w:rPr>
        <w:t xml:space="preserve">ap </w:t>
      </w:r>
      <w:r w:rsidR="00BC553D" w:rsidRPr="00BC553D">
        <w:rPr>
          <w:spacing w:val="2"/>
          <w:lang w:val="fi-FI"/>
        </w:rPr>
        <w:t>d</w:t>
      </w:r>
      <w:r w:rsidR="00BC553D" w:rsidRPr="00BC553D">
        <w:rPr>
          <w:lang w:val="fi-FI"/>
        </w:rPr>
        <w:t xml:space="preserve">an </w:t>
      </w:r>
      <w:r w:rsidR="00BC553D" w:rsidRPr="00BC553D">
        <w:rPr>
          <w:spacing w:val="1"/>
          <w:lang w:val="fi-FI"/>
        </w:rPr>
        <w:t>m</w:t>
      </w:r>
      <w:r w:rsidR="00BC553D" w:rsidRPr="00BC553D">
        <w:rPr>
          <w:lang w:val="fi-FI"/>
        </w:rPr>
        <w:t>e</w:t>
      </w:r>
      <w:r w:rsidR="00BC553D" w:rsidRPr="00BC553D">
        <w:rPr>
          <w:spacing w:val="2"/>
          <w:lang w:val="fi-FI"/>
        </w:rPr>
        <w:t>ny</w:t>
      </w:r>
      <w:r w:rsidR="00BC553D" w:rsidRPr="00BC553D">
        <w:rPr>
          <w:spacing w:val="-1"/>
          <w:lang w:val="fi-FI"/>
        </w:rPr>
        <w:t>i</w:t>
      </w:r>
      <w:r w:rsidR="00BC553D" w:rsidRPr="00BC553D">
        <w:rPr>
          <w:spacing w:val="1"/>
          <w:lang w:val="fi-FI"/>
        </w:rPr>
        <w:t>m</w:t>
      </w:r>
      <w:r w:rsidR="00BC553D" w:rsidRPr="00BC553D">
        <w:rPr>
          <w:spacing w:val="2"/>
          <w:lang w:val="fi-FI"/>
        </w:rPr>
        <w:t>p</w:t>
      </w:r>
      <w:r w:rsidR="00BC553D" w:rsidRPr="00BC553D">
        <w:rPr>
          <w:lang w:val="fi-FI"/>
        </w:rPr>
        <w:t>an</w:t>
      </w:r>
      <w:r w:rsidR="00A6069A" w:rsidRPr="00BC553D">
        <w:rPr>
          <w:spacing w:val="4"/>
          <w:lang w:val="fi-FI"/>
        </w:rPr>
        <w:t xml:space="preserve"> </w:t>
      </w:r>
      <w:r w:rsidR="00BC553D" w:rsidRPr="00BC553D">
        <w:rPr>
          <w:lang w:val="fi-FI"/>
        </w:rPr>
        <w:t>ca</w:t>
      </w:r>
      <w:r w:rsidR="00BC553D" w:rsidRPr="00BC553D">
        <w:rPr>
          <w:spacing w:val="-1"/>
          <w:lang w:val="fi-FI"/>
        </w:rPr>
        <w:t>r</w:t>
      </w:r>
      <w:r w:rsidR="00BC553D" w:rsidRPr="00BC553D">
        <w:rPr>
          <w:spacing w:val="2"/>
          <w:lang w:val="fi-FI"/>
        </w:rPr>
        <w:t>b</w:t>
      </w:r>
      <w:r w:rsidR="00BC553D" w:rsidRPr="00BC553D">
        <w:rPr>
          <w:lang w:val="fi-FI"/>
        </w:rPr>
        <w:t>on</w:t>
      </w:r>
      <w:r w:rsidR="00A6069A" w:rsidRPr="00BC553D">
        <w:rPr>
          <w:spacing w:val="4"/>
          <w:lang w:val="fi-FI"/>
        </w:rPr>
        <w:t xml:space="preserve"> </w:t>
      </w:r>
      <w:r w:rsidR="00BC553D" w:rsidRPr="00BC553D">
        <w:rPr>
          <w:spacing w:val="2"/>
          <w:lang w:val="fi-FI"/>
        </w:rPr>
        <w:t>d</w:t>
      </w:r>
      <w:r w:rsidR="00BC553D" w:rsidRPr="00BC553D">
        <w:rPr>
          <w:lang w:val="fi-FI"/>
        </w:rPr>
        <w:t>i</w:t>
      </w:r>
      <w:r w:rsidR="00A6069A" w:rsidRPr="00BC553D">
        <w:rPr>
          <w:spacing w:val="1"/>
          <w:lang w:val="fi-FI"/>
        </w:rPr>
        <w:t xml:space="preserve"> </w:t>
      </w:r>
      <w:r w:rsidR="00BC553D" w:rsidRPr="00BC553D">
        <w:rPr>
          <w:lang w:val="fi-FI"/>
        </w:rPr>
        <w:t>u</w:t>
      </w:r>
      <w:r w:rsidR="00BC553D" w:rsidRPr="00BC553D">
        <w:rPr>
          <w:spacing w:val="2"/>
          <w:lang w:val="fi-FI"/>
        </w:rPr>
        <w:t>d</w:t>
      </w:r>
      <w:r w:rsidR="00BC553D" w:rsidRPr="00BC553D">
        <w:rPr>
          <w:lang w:val="fi-FI"/>
        </w:rPr>
        <w:t>a</w:t>
      </w:r>
      <w:r w:rsidR="00BC553D" w:rsidRPr="00BC553D">
        <w:rPr>
          <w:spacing w:val="-1"/>
          <w:lang w:val="fi-FI"/>
        </w:rPr>
        <w:t>r</w:t>
      </w:r>
      <w:r w:rsidR="00BC553D" w:rsidRPr="00BC553D">
        <w:rPr>
          <w:lang w:val="fi-FI"/>
        </w:rPr>
        <w:t xml:space="preserve">a </w:t>
      </w:r>
      <w:r w:rsidR="00BC553D" w:rsidRPr="00BC553D">
        <w:rPr>
          <w:spacing w:val="2"/>
          <w:lang w:val="fi-FI"/>
        </w:rPr>
        <w:t>d</w:t>
      </w:r>
      <w:r w:rsidR="00BC553D" w:rsidRPr="00BC553D">
        <w:rPr>
          <w:lang w:val="fi-FI"/>
        </w:rPr>
        <w:t>a</w:t>
      </w:r>
      <w:r w:rsidR="00BC553D" w:rsidRPr="00BC553D">
        <w:rPr>
          <w:spacing w:val="-1"/>
          <w:lang w:val="fi-FI"/>
        </w:rPr>
        <w:t>l</w:t>
      </w:r>
      <w:r w:rsidR="00BC553D" w:rsidRPr="00BC553D">
        <w:rPr>
          <w:lang w:val="fi-FI"/>
        </w:rPr>
        <w:t>am</w:t>
      </w:r>
      <w:r w:rsidR="00BC553D" w:rsidRPr="00BC553D">
        <w:rPr>
          <w:spacing w:val="2"/>
          <w:lang w:val="fi-FI"/>
        </w:rPr>
        <w:t xml:space="preserve"> b</w:t>
      </w:r>
      <w:r w:rsidR="00BC553D" w:rsidRPr="00BC553D">
        <w:rPr>
          <w:lang w:val="fi-FI"/>
        </w:rPr>
        <w:t>e</w:t>
      </w:r>
      <w:r w:rsidR="00BC553D" w:rsidRPr="00BC553D">
        <w:rPr>
          <w:spacing w:val="2"/>
          <w:lang w:val="fi-FI"/>
        </w:rPr>
        <w:t>n</w:t>
      </w:r>
      <w:r w:rsidR="00BC553D" w:rsidRPr="00BC553D">
        <w:rPr>
          <w:spacing w:val="-1"/>
          <w:lang w:val="fi-FI"/>
        </w:rPr>
        <w:t>t</w:t>
      </w:r>
      <w:r w:rsidR="00BC553D" w:rsidRPr="00BC553D">
        <w:rPr>
          <w:spacing w:val="2"/>
          <w:lang w:val="fi-FI"/>
        </w:rPr>
        <w:t>u</w:t>
      </w:r>
      <w:r w:rsidR="00BC553D" w:rsidRPr="00BC553D">
        <w:rPr>
          <w:lang w:val="fi-FI"/>
        </w:rPr>
        <w:t>k</w:t>
      </w:r>
      <w:r w:rsidR="00A6069A" w:rsidRPr="00BC553D">
        <w:rPr>
          <w:spacing w:val="4"/>
          <w:lang w:val="fi-FI"/>
        </w:rPr>
        <w:t xml:space="preserve"> </w:t>
      </w:r>
      <w:r w:rsidR="00BC553D" w:rsidRPr="00BC553D">
        <w:rPr>
          <w:spacing w:val="2"/>
          <w:lang w:val="fi-FI"/>
        </w:rPr>
        <w:t>b</w:t>
      </w:r>
      <w:r w:rsidR="00BC553D" w:rsidRPr="00BC553D">
        <w:rPr>
          <w:spacing w:val="-5"/>
          <w:lang w:val="fi-FI"/>
        </w:rPr>
        <w:t>i</w:t>
      </w:r>
      <w:r w:rsidR="00BC553D" w:rsidRPr="00BC553D">
        <w:rPr>
          <w:spacing w:val="2"/>
          <w:lang w:val="fi-FI"/>
        </w:rPr>
        <w:t>o</w:t>
      </w:r>
      <w:r w:rsidR="00BC553D" w:rsidRPr="00BC553D">
        <w:rPr>
          <w:spacing w:val="1"/>
          <w:lang w:val="fi-FI"/>
        </w:rPr>
        <w:t>m</w:t>
      </w:r>
      <w:r w:rsidR="00BC553D" w:rsidRPr="00BC553D">
        <w:rPr>
          <w:lang w:val="fi-FI"/>
        </w:rPr>
        <w:t xml:space="preserve">ass </w:t>
      </w:r>
      <w:r w:rsidR="00A6069A" w:rsidRPr="00BC553D">
        <w:rPr>
          <w:spacing w:val="-1"/>
          <w:lang w:val="fi-FI"/>
        </w:rPr>
        <w:t>(</w:t>
      </w:r>
      <w:r w:rsidR="00BC553D" w:rsidRPr="00BC553D">
        <w:rPr>
          <w:spacing w:val="1"/>
          <w:lang w:val="fi-FI"/>
        </w:rPr>
        <w:t>h</w:t>
      </w:r>
      <w:r w:rsidR="00BC553D" w:rsidRPr="00BC553D">
        <w:rPr>
          <w:lang w:val="fi-FI"/>
        </w:rPr>
        <w:t>a</w:t>
      </w:r>
      <w:r w:rsidR="00BC553D" w:rsidRPr="00BC553D">
        <w:rPr>
          <w:spacing w:val="2"/>
          <w:lang w:val="fi-FI"/>
        </w:rPr>
        <w:t>n</w:t>
      </w:r>
      <w:r w:rsidR="00BC553D" w:rsidRPr="00BC553D">
        <w:rPr>
          <w:lang w:val="fi-FI"/>
        </w:rPr>
        <w:t>s</w:t>
      </w:r>
      <w:r w:rsidR="00BC553D" w:rsidRPr="00BC553D">
        <w:rPr>
          <w:spacing w:val="2"/>
          <w:lang w:val="fi-FI"/>
        </w:rPr>
        <w:t>o</w:t>
      </w:r>
      <w:r w:rsidR="00BC553D" w:rsidRPr="00BC553D">
        <w:rPr>
          <w:lang w:val="fi-FI"/>
        </w:rPr>
        <w:t>n</w:t>
      </w:r>
      <w:r w:rsidR="00A6069A" w:rsidRPr="00BC553D">
        <w:rPr>
          <w:spacing w:val="3"/>
          <w:lang w:val="fi-FI"/>
        </w:rPr>
        <w:t xml:space="preserve"> </w:t>
      </w:r>
      <w:r w:rsidR="00BC553D" w:rsidRPr="00BC553D">
        <w:rPr>
          <w:lang w:val="fi-FI"/>
        </w:rPr>
        <w:t>et a</w:t>
      </w:r>
      <w:r w:rsidR="00BC553D" w:rsidRPr="00BC553D">
        <w:rPr>
          <w:spacing w:val="-1"/>
          <w:lang w:val="fi-FI"/>
        </w:rPr>
        <w:t>l</w:t>
      </w:r>
      <w:r w:rsidR="00A6069A" w:rsidRPr="00BC553D">
        <w:rPr>
          <w:spacing w:val="1"/>
          <w:lang w:val="fi-FI"/>
        </w:rPr>
        <w:t>.</w:t>
      </w:r>
      <w:r w:rsidR="00A6069A" w:rsidRPr="00BC553D">
        <w:rPr>
          <w:lang w:val="fi-FI"/>
        </w:rPr>
        <w:t>,</w:t>
      </w:r>
      <w:r w:rsidR="00A6069A" w:rsidRPr="00BC553D">
        <w:rPr>
          <w:spacing w:val="2"/>
          <w:lang w:val="fi-FI"/>
        </w:rPr>
        <w:t xml:space="preserve"> </w:t>
      </w:r>
      <w:r w:rsidR="00A6069A" w:rsidRPr="00BC553D">
        <w:rPr>
          <w:lang w:val="fi-FI"/>
        </w:rPr>
        <w:t>2</w:t>
      </w:r>
      <w:r w:rsidR="00A6069A" w:rsidRPr="00BC553D">
        <w:rPr>
          <w:spacing w:val="2"/>
          <w:lang w:val="fi-FI"/>
        </w:rPr>
        <w:t>0</w:t>
      </w:r>
      <w:r w:rsidR="00A6069A" w:rsidRPr="00BC553D">
        <w:rPr>
          <w:lang w:val="fi-FI"/>
        </w:rPr>
        <w:t>2</w:t>
      </w:r>
      <w:r w:rsidR="00A6069A" w:rsidRPr="00BC553D">
        <w:rPr>
          <w:spacing w:val="2"/>
          <w:lang w:val="fi-FI"/>
        </w:rPr>
        <w:t>5</w:t>
      </w:r>
      <w:r w:rsidR="00A6069A" w:rsidRPr="00BC553D">
        <w:rPr>
          <w:spacing w:val="1"/>
          <w:lang w:val="fi-FI"/>
        </w:rPr>
        <w:t>)</w:t>
      </w:r>
      <w:r w:rsidR="00A6069A" w:rsidRPr="00BC553D">
        <w:rPr>
          <w:lang w:val="fi-FI"/>
        </w:rPr>
        <w:t>.</w:t>
      </w:r>
    </w:p>
    <w:p w14:paraId="1AC8BF16" w14:textId="77777777" w:rsidR="00381D15" w:rsidRDefault="00816BD6" w:rsidP="00381D15">
      <w:pPr>
        <w:pStyle w:val="NoSpacing"/>
        <w:spacing w:line="276" w:lineRule="auto"/>
        <w:ind w:firstLine="567"/>
        <w:jc w:val="both"/>
      </w:pPr>
      <w:r w:rsidRPr="00816BD6">
        <w:rPr>
          <w:spacing w:val="1"/>
          <w:lang w:val="fi-FI"/>
        </w:rPr>
        <w:t>A</w:t>
      </w:r>
      <w:r w:rsidRPr="00816BD6">
        <w:rPr>
          <w:lang w:val="fi-FI"/>
        </w:rPr>
        <w:t>g</w:t>
      </w:r>
      <w:r w:rsidRPr="00816BD6">
        <w:rPr>
          <w:spacing w:val="-1"/>
          <w:lang w:val="fi-FI"/>
        </w:rPr>
        <w:t>r</w:t>
      </w:r>
      <w:r w:rsidRPr="00816BD6">
        <w:rPr>
          <w:lang w:val="fi-FI"/>
        </w:rPr>
        <w:t>o</w:t>
      </w:r>
      <w:r w:rsidRPr="00816BD6">
        <w:rPr>
          <w:spacing w:val="-1"/>
          <w:lang w:val="fi-FI"/>
        </w:rPr>
        <w:t>f</w:t>
      </w:r>
      <w:r w:rsidRPr="00816BD6">
        <w:rPr>
          <w:lang w:val="fi-FI"/>
        </w:rPr>
        <w:t>o</w:t>
      </w:r>
      <w:r w:rsidRPr="00816BD6">
        <w:rPr>
          <w:spacing w:val="-1"/>
          <w:lang w:val="fi-FI"/>
        </w:rPr>
        <w:t>r</w:t>
      </w:r>
      <w:r w:rsidRPr="00816BD6">
        <w:rPr>
          <w:spacing w:val="-2"/>
          <w:lang w:val="fi-FI"/>
        </w:rPr>
        <w:t>es</w:t>
      </w:r>
      <w:r w:rsidRPr="00816BD6">
        <w:rPr>
          <w:spacing w:val="-1"/>
          <w:lang w:val="fi-FI"/>
        </w:rPr>
        <w:t>tr</w:t>
      </w:r>
      <w:r w:rsidRPr="00816BD6">
        <w:rPr>
          <w:lang w:val="fi-FI"/>
        </w:rPr>
        <w:t xml:space="preserve">i     </w:t>
      </w:r>
      <w:r w:rsidRPr="00816BD6">
        <w:rPr>
          <w:spacing w:val="25"/>
          <w:lang w:val="fi-FI"/>
        </w:rPr>
        <w:t xml:space="preserve"> </w:t>
      </w:r>
      <w:r w:rsidRPr="00816BD6">
        <w:rPr>
          <w:lang w:val="fi-FI"/>
        </w:rPr>
        <w:t>y</w:t>
      </w:r>
      <w:r w:rsidRPr="00816BD6">
        <w:rPr>
          <w:spacing w:val="-2"/>
          <w:lang w:val="fi-FI"/>
        </w:rPr>
        <w:t>a</w:t>
      </w:r>
      <w:r w:rsidRPr="00816BD6">
        <w:rPr>
          <w:lang w:val="fi-FI"/>
        </w:rPr>
        <w:t xml:space="preserve">ng     </w:t>
      </w:r>
      <w:r w:rsidRPr="00816BD6">
        <w:rPr>
          <w:spacing w:val="27"/>
          <w:lang w:val="fi-FI"/>
        </w:rPr>
        <w:t xml:space="preserve"> </w:t>
      </w:r>
      <w:r w:rsidRPr="00816BD6">
        <w:rPr>
          <w:lang w:val="fi-FI"/>
        </w:rPr>
        <w:t>d</w:t>
      </w:r>
      <w:r w:rsidRPr="00816BD6">
        <w:rPr>
          <w:spacing w:val="-1"/>
          <w:lang w:val="fi-FI"/>
        </w:rPr>
        <w:t>i</w:t>
      </w:r>
      <w:r w:rsidRPr="00816BD6">
        <w:rPr>
          <w:lang w:val="fi-FI"/>
        </w:rPr>
        <w:t>k</w:t>
      </w:r>
      <w:r w:rsidRPr="00816BD6">
        <w:rPr>
          <w:spacing w:val="-2"/>
          <w:lang w:val="fi-FI"/>
        </w:rPr>
        <w:t>e</w:t>
      </w:r>
      <w:r w:rsidRPr="00816BD6">
        <w:rPr>
          <w:spacing w:val="-3"/>
          <w:lang w:val="fi-FI"/>
        </w:rPr>
        <w:t>m</w:t>
      </w:r>
      <w:r w:rsidRPr="00816BD6">
        <w:rPr>
          <w:lang w:val="fi-FI"/>
        </w:rPr>
        <w:t>b</w:t>
      </w:r>
      <w:r w:rsidRPr="00816BD6">
        <w:rPr>
          <w:spacing w:val="-2"/>
          <w:lang w:val="fi-FI"/>
        </w:rPr>
        <w:t>a</w:t>
      </w:r>
      <w:r w:rsidRPr="00816BD6">
        <w:rPr>
          <w:lang w:val="fi-FI"/>
        </w:rPr>
        <w:t>n</w:t>
      </w:r>
      <w:r w:rsidRPr="00816BD6">
        <w:rPr>
          <w:spacing w:val="-2"/>
          <w:lang w:val="fi-FI"/>
        </w:rPr>
        <w:t>g</w:t>
      </w:r>
      <w:r w:rsidRPr="00816BD6">
        <w:rPr>
          <w:lang w:val="fi-FI"/>
        </w:rPr>
        <w:t>k</w:t>
      </w:r>
      <w:r w:rsidRPr="00816BD6">
        <w:rPr>
          <w:spacing w:val="-2"/>
          <w:lang w:val="fi-FI"/>
        </w:rPr>
        <w:t>a</w:t>
      </w:r>
      <w:r w:rsidRPr="00816BD6">
        <w:rPr>
          <w:lang w:val="fi-FI"/>
        </w:rPr>
        <w:t xml:space="preserve">n     </w:t>
      </w:r>
      <w:r w:rsidRPr="00816BD6">
        <w:rPr>
          <w:spacing w:val="24"/>
          <w:lang w:val="fi-FI"/>
        </w:rPr>
        <w:t xml:space="preserve"> </w:t>
      </w:r>
      <w:r w:rsidRPr="00816BD6">
        <w:rPr>
          <w:lang w:val="fi-FI"/>
        </w:rPr>
        <w:t>o</w:t>
      </w:r>
      <w:r w:rsidRPr="00816BD6">
        <w:rPr>
          <w:spacing w:val="-1"/>
          <w:lang w:val="fi-FI"/>
        </w:rPr>
        <w:t>l</w:t>
      </w:r>
      <w:r w:rsidRPr="00816BD6">
        <w:rPr>
          <w:spacing w:val="-2"/>
          <w:lang w:val="fi-FI"/>
        </w:rPr>
        <w:t>e</w:t>
      </w:r>
      <w:r w:rsidRPr="00816BD6">
        <w:rPr>
          <w:lang w:val="fi-FI"/>
        </w:rPr>
        <w:t>h</w:t>
      </w:r>
      <w:r w:rsidR="003253DF">
        <w:rPr>
          <w:lang w:val="fi-FI"/>
        </w:rPr>
        <w:t xml:space="preserve"> </w:t>
      </w:r>
      <w:r w:rsidRPr="00816BD6">
        <w:rPr>
          <w:spacing w:val="1"/>
          <w:lang w:val="fi-FI"/>
        </w:rPr>
        <w:t>m</w:t>
      </w:r>
      <w:r w:rsidRPr="00816BD6">
        <w:rPr>
          <w:spacing w:val="-2"/>
          <w:lang w:val="fi-FI"/>
        </w:rPr>
        <w:t>as</w:t>
      </w:r>
      <w:r w:rsidRPr="00816BD6">
        <w:rPr>
          <w:lang w:val="fi-FI"/>
        </w:rPr>
        <w:t>y</w:t>
      </w:r>
      <w:r w:rsidRPr="00816BD6">
        <w:rPr>
          <w:spacing w:val="-2"/>
          <w:lang w:val="fi-FI"/>
        </w:rPr>
        <w:t>a</w:t>
      </w:r>
      <w:r w:rsidRPr="00816BD6">
        <w:rPr>
          <w:spacing w:val="-1"/>
          <w:lang w:val="fi-FI"/>
        </w:rPr>
        <w:t>r</w:t>
      </w:r>
      <w:r w:rsidRPr="00816BD6">
        <w:rPr>
          <w:spacing w:val="-2"/>
          <w:lang w:val="fi-FI"/>
        </w:rPr>
        <w:t>a</w:t>
      </w:r>
      <w:r w:rsidRPr="00816BD6">
        <w:rPr>
          <w:lang w:val="fi-FI"/>
        </w:rPr>
        <w:t>k</w:t>
      </w:r>
      <w:r w:rsidRPr="00816BD6">
        <w:rPr>
          <w:spacing w:val="-2"/>
          <w:lang w:val="fi-FI"/>
        </w:rPr>
        <w:t>a</w:t>
      </w:r>
      <w:r w:rsidRPr="00816BD6">
        <w:rPr>
          <w:lang w:val="fi-FI"/>
        </w:rPr>
        <w:t>t</w:t>
      </w:r>
      <w:r w:rsidRPr="00816BD6">
        <w:rPr>
          <w:spacing w:val="-8"/>
          <w:lang w:val="fi-FI"/>
        </w:rPr>
        <w:t xml:space="preserve"> </w:t>
      </w:r>
      <w:r w:rsidRPr="00816BD6">
        <w:rPr>
          <w:lang w:val="fi-FI"/>
        </w:rPr>
        <w:t>d</w:t>
      </w:r>
      <w:r w:rsidRPr="00816BD6">
        <w:rPr>
          <w:spacing w:val="-2"/>
          <w:lang w:val="fi-FI"/>
        </w:rPr>
        <w:t>a</w:t>
      </w:r>
      <w:r w:rsidRPr="00816BD6">
        <w:rPr>
          <w:lang w:val="fi-FI"/>
        </w:rPr>
        <w:t>p</w:t>
      </w:r>
      <w:r w:rsidRPr="00816BD6">
        <w:rPr>
          <w:spacing w:val="-2"/>
          <w:lang w:val="fi-FI"/>
        </w:rPr>
        <w:t>a</w:t>
      </w:r>
      <w:r w:rsidRPr="00816BD6">
        <w:rPr>
          <w:lang w:val="fi-FI"/>
        </w:rPr>
        <w:t>t</w:t>
      </w:r>
      <w:r w:rsidRPr="00816BD6">
        <w:rPr>
          <w:spacing w:val="-8"/>
          <w:lang w:val="fi-FI"/>
        </w:rPr>
        <w:t xml:space="preserve"> </w:t>
      </w:r>
      <w:r w:rsidRPr="00816BD6">
        <w:rPr>
          <w:lang w:val="fi-FI"/>
        </w:rPr>
        <w:t>d</w:t>
      </w:r>
      <w:r w:rsidRPr="00816BD6">
        <w:rPr>
          <w:spacing w:val="-1"/>
          <w:lang w:val="fi-FI"/>
        </w:rPr>
        <w:t>i</w:t>
      </w:r>
      <w:r w:rsidRPr="00816BD6">
        <w:rPr>
          <w:spacing w:val="3"/>
          <w:lang w:val="fi-FI"/>
        </w:rPr>
        <w:t>j</w:t>
      </w:r>
      <w:r w:rsidRPr="00816BD6">
        <w:rPr>
          <w:spacing w:val="-2"/>
          <w:lang w:val="fi-FI"/>
        </w:rPr>
        <w:t>a</w:t>
      </w:r>
      <w:r w:rsidRPr="00816BD6">
        <w:rPr>
          <w:lang w:val="fi-FI"/>
        </w:rPr>
        <w:t>d</w:t>
      </w:r>
      <w:r w:rsidRPr="00816BD6">
        <w:rPr>
          <w:spacing w:val="-1"/>
          <w:lang w:val="fi-FI"/>
        </w:rPr>
        <w:t>i</w:t>
      </w:r>
      <w:r w:rsidRPr="00816BD6">
        <w:rPr>
          <w:lang w:val="fi-FI"/>
        </w:rPr>
        <w:t>k</w:t>
      </w:r>
      <w:r w:rsidRPr="00816BD6">
        <w:rPr>
          <w:spacing w:val="-2"/>
          <w:lang w:val="fi-FI"/>
        </w:rPr>
        <w:t>a</w:t>
      </w:r>
      <w:r w:rsidRPr="00816BD6">
        <w:rPr>
          <w:lang w:val="fi-FI"/>
        </w:rPr>
        <w:t>n</w:t>
      </w:r>
      <w:r w:rsidRPr="00816BD6">
        <w:rPr>
          <w:spacing w:val="-5"/>
          <w:lang w:val="fi-FI"/>
        </w:rPr>
        <w:t xml:space="preserve"> </w:t>
      </w:r>
      <w:r w:rsidRPr="00816BD6">
        <w:rPr>
          <w:spacing w:val="-2"/>
          <w:lang w:val="fi-FI"/>
        </w:rPr>
        <w:t>sa</w:t>
      </w:r>
      <w:r w:rsidRPr="00816BD6">
        <w:rPr>
          <w:spacing w:val="-1"/>
          <w:lang w:val="fi-FI"/>
        </w:rPr>
        <w:t>l</w:t>
      </w:r>
      <w:r w:rsidRPr="00816BD6">
        <w:rPr>
          <w:spacing w:val="-2"/>
          <w:lang w:val="fi-FI"/>
        </w:rPr>
        <w:t>a</w:t>
      </w:r>
      <w:r w:rsidRPr="00816BD6">
        <w:rPr>
          <w:lang w:val="fi-FI"/>
        </w:rPr>
        <w:t>h</w:t>
      </w:r>
      <w:r w:rsidRPr="00816BD6">
        <w:rPr>
          <w:spacing w:val="-5"/>
          <w:lang w:val="fi-FI"/>
        </w:rPr>
        <w:t xml:space="preserve"> </w:t>
      </w:r>
      <w:r w:rsidRPr="00816BD6">
        <w:rPr>
          <w:lang w:val="fi-FI"/>
        </w:rPr>
        <w:t>s</w:t>
      </w:r>
      <w:r w:rsidRPr="00816BD6">
        <w:rPr>
          <w:spacing w:val="-2"/>
          <w:lang w:val="fi-FI"/>
        </w:rPr>
        <w:t>a</w:t>
      </w:r>
      <w:r w:rsidRPr="00816BD6">
        <w:rPr>
          <w:spacing w:val="-1"/>
          <w:lang w:val="fi-FI"/>
        </w:rPr>
        <w:t>t</w:t>
      </w:r>
      <w:r w:rsidRPr="00816BD6">
        <w:rPr>
          <w:lang w:val="fi-FI"/>
        </w:rPr>
        <w:t>u</w:t>
      </w:r>
      <w:r w:rsidRPr="00816BD6">
        <w:rPr>
          <w:spacing w:val="-5"/>
          <w:lang w:val="fi-FI"/>
        </w:rPr>
        <w:t xml:space="preserve"> </w:t>
      </w:r>
      <w:r w:rsidRPr="00816BD6">
        <w:rPr>
          <w:spacing w:val="-2"/>
          <w:lang w:val="fi-FI"/>
        </w:rPr>
        <w:t>s</w:t>
      </w:r>
      <w:r w:rsidRPr="00816BD6">
        <w:rPr>
          <w:spacing w:val="-1"/>
          <w:lang w:val="fi-FI"/>
        </w:rPr>
        <w:t>t</w:t>
      </w:r>
      <w:r w:rsidRPr="00816BD6">
        <w:rPr>
          <w:lang w:val="fi-FI"/>
        </w:rPr>
        <w:t>r</w:t>
      </w:r>
      <w:r w:rsidRPr="00816BD6">
        <w:rPr>
          <w:spacing w:val="-2"/>
          <w:lang w:val="fi-FI"/>
        </w:rPr>
        <w:t>a</w:t>
      </w:r>
      <w:r w:rsidRPr="00816BD6">
        <w:rPr>
          <w:spacing w:val="3"/>
          <w:lang w:val="fi-FI"/>
        </w:rPr>
        <w:t>t</w:t>
      </w:r>
      <w:r w:rsidRPr="00816BD6">
        <w:rPr>
          <w:spacing w:val="-2"/>
          <w:lang w:val="fi-FI"/>
        </w:rPr>
        <w:t>e</w:t>
      </w:r>
      <w:r w:rsidRPr="00816BD6">
        <w:rPr>
          <w:lang w:val="fi-FI"/>
        </w:rPr>
        <w:t>gi</w:t>
      </w:r>
      <w:r>
        <w:rPr>
          <w:lang w:val="fi-FI"/>
        </w:rPr>
        <w:t xml:space="preserve"> untuk </w:t>
      </w:r>
      <w:r w:rsidR="003253DF" w:rsidRPr="00E61B39">
        <w:rPr>
          <w:lang w:val="fi-FI"/>
        </w:rPr>
        <w:t>p</w:t>
      </w:r>
      <w:r w:rsidR="003253DF" w:rsidRPr="00E61B39">
        <w:rPr>
          <w:spacing w:val="-2"/>
          <w:lang w:val="fi-FI"/>
        </w:rPr>
        <w:t>e</w:t>
      </w:r>
      <w:r w:rsidR="003253DF" w:rsidRPr="00E61B39">
        <w:rPr>
          <w:lang w:val="fi-FI"/>
        </w:rPr>
        <w:t>nu</w:t>
      </w:r>
      <w:r w:rsidR="003253DF" w:rsidRPr="00E61B39">
        <w:rPr>
          <w:spacing w:val="-1"/>
          <w:lang w:val="fi-FI"/>
        </w:rPr>
        <w:t>r</w:t>
      </w:r>
      <w:r w:rsidR="003253DF" w:rsidRPr="00E61B39">
        <w:rPr>
          <w:spacing w:val="-2"/>
          <w:lang w:val="fi-FI"/>
        </w:rPr>
        <w:t>u</w:t>
      </w:r>
      <w:r w:rsidR="003253DF" w:rsidRPr="00E61B39">
        <w:rPr>
          <w:lang w:val="fi-FI"/>
        </w:rPr>
        <w:t>n</w:t>
      </w:r>
      <w:r w:rsidR="003253DF" w:rsidRPr="00E61B39">
        <w:rPr>
          <w:spacing w:val="-2"/>
          <w:lang w:val="fi-FI"/>
        </w:rPr>
        <w:t>a</w:t>
      </w:r>
      <w:r w:rsidR="003253DF" w:rsidRPr="00E61B39">
        <w:rPr>
          <w:lang w:val="fi-FI"/>
        </w:rPr>
        <w:t>n</w:t>
      </w:r>
      <w:r w:rsidR="003253DF" w:rsidRPr="00E61B39">
        <w:rPr>
          <w:spacing w:val="12"/>
          <w:lang w:val="fi-FI"/>
        </w:rPr>
        <w:t xml:space="preserve"> </w:t>
      </w:r>
      <w:r w:rsidR="003253DF" w:rsidRPr="00E61B39">
        <w:rPr>
          <w:spacing w:val="-2"/>
          <w:lang w:val="fi-FI"/>
        </w:rPr>
        <w:t>e</w:t>
      </w:r>
      <w:r w:rsidR="003253DF" w:rsidRPr="00E61B39">
        <w:rPr>
          <w:spacing w:val="1"/>
          <w:lang w:val="fi-FI"/>
        </w:rPr>
        <w:t>m</w:t>
      </w:r>
      <w:r w:rsidR="003253DF" w:rsidRPr="00E61B39">
        <w:rPr>
          <w:spacing w:val="-1"/>
          <w:lang w:val="fi-FI"/>
        </w:rPr>
        <w:t>i</w:t>
      </w:r>
      <w:r w:rsidR="003253DF" w:rsidRPr="00E61B39">
        <w:rPr>
          <w:spacing w:val="-2"/>
          <w:lang w:val="fi-FI"/>
        </w:rPr>
        <w:t>s</w:t>
      </w:r>
      <w:r w:rsidR="003253DF" w:rsidRPr="00E61B39">
        <w:rPr>
          <w:lang w:val="fi-FI"/>
        </w:rPr>
        <w:t>i</w:t>
      </w:r>
      <w:r w:rsidR="003253DF" w:rsidRPr="00E61B39">
        <w:rPr>
          <w:spacing w:val="9"/>
          <w:lang w:val="fi-FI"/>
        </w:rPr>
        <w:t xml:space="preserve"> </w:t>
      </w:r>
      <w:r w:rsidR="003253DF" w:rsidRPr="00E61B39">
        <w:rPr>
          <w:spacing w:val="1"/>
          <w:lang w:val="fi-FI"/>
        </w:rPr>
        <w:t>C</w:t>
      </w:r>
      <w:r w:rsidR="003253DF" w:rsidRPr="00E61B39">
        <w:rPr>
          <w:lang w:val="fi-FI"/>
        </w:rPr>
        <w:t>O</w:t>
      </w:r>
      <w:r w:rsidR="003253DF" w:rsidRPr="00E61B39">
        <w:rPr>
          <w:position w:val="-2"/>
          <w:sz w:val="14"/>
          <w:szCs w:val="14"/>
          <w:lang w:val="fi-FI"/>
        </w:rPr>
        <w:t xml:space="preserve">2 </w:t>
      </w:r>
      <w:r w:rsidR="003253DF" w:rsidRPr="00E61B39">
        <w:rPr>
          <w:spacing w:val="-1"/>
          <w:lang w:val="fi-FI"/>
        </w:rPr>
        <w:t>(</w:t>
      </w:r>
      <w:r w:rsidR="003253DF" w:rsidRPr="00E61B39">
        <w:rPr>
          <w:spacing w:val="1"/>
          <w:lang w:val="fi-FI"/>
        </w:rPr>
        <w:t>H</w:t>
      </w:r>
      <w:r w:rsidR="003253DF" w:rsidRPr="00E61B39">
        <w:rPr>
          <w:spacing w:val="-2"/>
          <w:lang w:val="fi-FI"/>
        </w:rPr>
        <w:t>e</w:t>
      </w:r>
      <w:r w:rsidR="003253DF" w:rsidRPr="00E61B39">
        <w:rPr>
          <w:spacing w:val="-1"/>
          <w:lang w:val="fi-FI"/>
        </w:rPr>
        <w:t>r</w:t>
      </w:r>
      <w:r w:rsidR="003253DF" w:rsidRPr="00E61B39">
        <w:rPr>
          <w:lang w:val="fi-FI"/>
        </w:rPr>
        <w:t>y</w:t>
      </w:r>
      <w:r w:rsidR="003253DF" w:rsidRPr="00E61B39">
        <w:rPr>
          <w:spacing w:val="-2"/>
          <w:lang w:val="fi-FI"/>
        </w:rPr>
        <w:t>a</w:t>
      </w:r>
      <w:r w:rsidR="003253DF" w:rsidRPr="00E61B39">
        <w:rPr>
          <w:lang w:val="fi-FI"/>
        </w:rPr>
        <w:t>ndi</w:t>
      </w:r>
      <w:r w:rsidR="003253DF" w:rsidRPr="00E61B39">
        <w:rPr>
          <w:spacing w:val="9"/>
          <w:lang w:val="fi-FI"/>
        </w:rPr>
        <w:t xml:space="preserve"> </w:t>
      </w:r>
      <w:r w:rsidR="003253DF" w:rsidRPr="00E61B39">
        <w:rPr>
          <w:spacing w:val="-2"/>
          <w:lang w:val="fi-FI"/>
        </w:rPr>
        <w:t>e</w:t>
      </w:r>
      <w:r w:rsidR="003253DF" w:rsidRPr="00E61B39">
        <w:rPr>
          <w:lang w:val="fi-FI"/>
        </w:rPr>
        <w:t>t</w:t>
      </w:r>
      <w:r w:rsidR="003253DF" w:rsidRPr="00E61B39">
        <w:rPr>
          <w:spacing w:val="9"/>
          <w:lang w:val="fi-FI"/>
        </w:rPr>
        <w:t xml:space="preserve"> </w:t>
      </w:r>
      <w:r w:rsidR="003253DF" w:rsidRPr="00E61B39">
        <w:rPr>
          <w:spacing w:val="-2"/>
          <w:lang w:val="fi-FI"/>
        </w:rPr>
        <w:t>a</w:t>
      </w:r>
      <w:r w:rsidR="003253DF" w:rsidRPr="00E61B39">
        <w:rPr>
          <w:spacing w:val="-1"/>
          <w:lang w:val="fi-FI"/>
        </w:rPr>
        <w:t>l</w:t>
      </w:r>
      <w:r w:rsidR="003253DF" w:rsidRPr="00E61B39">
        <w:rPr>
          <w:spacing w:val="1"/>
          <w:lang w:val="fi-FI"/>
        </w:rPr>
        <w:t>.</w:t>
      </w:r>
      <w:r w:rsidR="003253DF" w:rsidRPr="00E61B39">
        <w:rPr>
          <w:lang w:val="fi-FI"/>
        </w:rPr>
        <w:t>,</w:t>
      </w:r>
      <w:r w:rsidR="003253DF" w:rsidRPr="00E61B39">
        <w:rPr>
          <w:spacing w:val="7"/>
          <w:lang w:val="fi-FI"/>
        </w:rPr>
        <w:t xml:space="preserve"> </w:t>
      </w:r>
      <w:r w:rsidR="003253DF" w:rsidRPr="00E61B39">
        <w:rPr>
          <w:spacing w:val="-2"/>
          <w:lang w:val="fi-FI"/>
        </w:rPr>
        <w:t>2</w:t>
      </w:r>
      <w:r w:rsidR="003253DF" w:rsidRPr="00E61B39">
        <w:rPr>
          <w:lang w:val="fi-FI"/>
        </w:rPr>
        <w:t>022</w:t>
      </w:r>
      <w:r w:rsidR="003253DF" w:rsidRPr="00E61B39">
        <w:rPr>
          <w:spacing w:val="3"/>
          <w:lang w:val="fi-FI"/>
        </w:rPr>
        <w:t>)</w:t>
      </w:r>
      <w:r w:rsidR="003253DF" w:rsidRPr="00E61B39">
        <w:rPr>
          <w:lang w:val="fi-FI"/>
        </w:rPr>
        <w:t xml:space="preserve">. </w:t>
      </w:r>
      <w:r w:rsidR="003253DF" w:rsidRPr="00E61B39">
        <w:rPr>
          <w:spacing w:val="1"/>
          <w:lang w:val="fi-FI"/>
        </w:rPr>
        <w:t>E</w:t>
      </w:r>
      <w:r w:rsidR="003253DF" w:rsidRPr="00E61B39">
        <w:rPr>
          <w:spacing w:val="-2"/>
          <w:lang w:val="fi-FI"/>
        </w:rPr>
        <w:t>s</w:t>
      </w:r>
      <w:r w:rsidR="003253DF" w:rsidRPr="00E61B39">
        <w:rPr>
          <w:spacing w:val="-1"/>
          <w:lang w:val="fi-FI"/>
        </w:rPr>
        <w:t>ti</w:t>
      </w:r>
      <w:r w:rsidR="003253DF" w:rsidRPr="00E61B39">
        <w:rPr>
          <w:spacing w:val="1"/>
          <w:lang w:val="fi-FI"/>
        </w:rPr>
        <w:t>m</w:t>
      </w:r>
      <w:r w:rsidR="003253DF" w:rsidRPr="00E61B39">
        <w:rPr>
          <w:spacing w:val="-2"/>
          <w:lang w:val="fi-FI"/>
        </w:rPr>
        <w:t>as</w:t>
      </w:r>
      <w:r w:rsidR="003253DF" w:rsidRPr="00E61B39">
        <w:rPr>
          <w:lang w:val="fi-FI"/>
        </w:rPr>
        <w:t>i</w:t>
      </w:r>
      <w:r w:rsidR="003253DF" w:rsidRPr="00E61B39">
        <w:rPr>
          <w:spacing w:val="1"/>
          <w:lang w:val="fi-FI"/>
        </w:rPr>
        <w:t xml:space="preserve"> </w:t>
      </w:r>
      <w:r w:rsidR="003253DF" w:rsidRPr="00E61B39">
        <w:rPr>
          <w:lang w:val="fi-FI"/>
        </w:rPr>
        <w:t>b</w:t>
      </w:r>
      <w:r w:rsidR="003253DF" w:rsidRPr="00E61B39">
        <w:rPr>
          <w:spacing w:val="-1"/>
          <w:lang w:val="fi-FI"/>
        </w:rPr>
        <w:t>i</w:t>
      </w:r>
      <w:r w:rsidR="003253DF" w:rsidRPr="00E61B39">
        <w:rPr>
          <w:lang w:val="fi-FI"/>
        </w:rPr>
        <w:t>o</w:t>
      </w:r>
      <w:r w:rsidR="003253DF" w:rsidRPr="00E61B39">
        <w:rPr>
          <w:spacing w:val="1"/>
          <w:lang w:val="fi-FI"/>
        </w:rPr>
        <w:t>m</w:t>
      </w:r>
      <w:r w:rsidR="003253DF" w:rsidRPr="00E61B39">
        <w:rPr>
          <w:spacing w:val="-2"/>
          <w:lang w:val="fi-FI"/>
        </w:rPr>
        <w:t>as</w:t>
      </w:r>
      <w:r w:rsidR="003253DF" w:rsidRPr="00E61B39">
        <w:rPr>
          <w:lang w:val="fi-FI"/>
        </w:rPr>
        <w:t>sa,</w:t>
      </w:r>
      <w:r w:rsidR="003253DF" w:rsidRPr="00E61B39">
        <w:rPr>
          <w:spacing w:val="3"/>
          <w:lang w:val="fi-FI"/>
        </w:rPr>
        <w:t xml:space="preserve"> </w:t>
      </w:r>
      <w:r w:rsidR="003253DF" w:rsidRPr="00E61B39">
        <w:rPr>
          <w:lang w:val="fi-FI"/>
        </w:rPr>
        <w:t>k</w:t>
      </w:r>
      <w:r w:rsidR="003253DF" w:rsidRPr="00E61B39">
        <w:rPr>
          <w:spacing w:val="-2"/>
          <w:lang w:val="fi-FI"/>
        </w:rPr>
        <w:t>a</w:t>
      </w:r>
      <w:r w:rsidR="003253DF" w:rsidRPr="00E61B39">
        <w:rPr>
          <w:spacing w:val="-1"/>
          <w:lang w:val="fi-FI"/>
        </w:rPr>
        <w:t>r</w:t>
      </w:r>
      <w:r w:rsidR="003253DF" w:rsidRPr="00E61B39">
        <w:rPr>
          <w:lang w:val="fi-FI"/>
        </w:rPr>
        <w:t xml:space="preserve">bon </w:t>
      </w:r>
      <w:r w:rsidR="003253DF" w:rsidRPr="00E61B39">
        <w:rPr>
          <w:spacing w:val="-1"/>
          <w:lang w:val="fi-FI"/>
        </w:rPr>
        <w:t>t</w:t>
      </w:r>
      <w:r w:rsidR="003253DF" w:rsidRPr="00E61B39">
        <w:rPr>
          <w:spacing w:val="-2"/>
          <w:lang w:val="fi-FI"/>
        </w:rPr>
        <w:t>e</w:t>
      </w:r>
      <w:r w:rsidR="003253DF" w:rsidRPr="00E61B39">
        <w:rPr>
          <w:spacing w:val="-1"/>
          <w:lang w:val="fi-FI"/>
        </w:rPr>
        <w:t>r</w:t>
      </w:r>
      <w:r w:rsidR="003253DF" w:rsidRPr="00E61B39">
        <w:rPr>
          <w:spacing w:val="-2"/>
          <w:lang w:val="fi-FI"/>
        </w:rPr>
        <w:t>s</w:t>
      </w:r>
      <w:r w:rsidR="003253DF" w:rsidRPr="00E61B39">
        <w:rPr>
          <w:spacing w:val="-1"/>
          <w:lang w:val="fi-FI"/>
        </w:rPr>
        <w:t>i</w:t>
      </w:r>
      <w:r w:rsidR="003253DF" w:rsidRPr="00E61B39">
        <w:rPr>
          <w:spacing w:val="1"/>
          <w:lang w:val="fi-FI"/>
        </w:rPr>
        <w:t>m</w:t>
      </w:r>
      <w:r w:rsidR="003253DF" w:rsidRPr="00E61B39">
        <w:rPr>
          <w:lang w:val="fi-FI"/>
        </w:rPr>
        <w:t>p</w:t>
      </w:r>
      <w:r w:rsidR="003253DF" w:rsidRPr="00E61B39">
        <w:rPr>
          <w:spacing w:val="-2"/>
          <w:lang w:val="fi-FI"/>
        </w:rPr>
        <w:t>a</w:t>
      </w:r>
      <w:r w:rsidR="003253DF" w:rsidRPr="00E61B39">
        <w:rPr>
          <w:spacing w:val="4"/>
          <w:lang w:val="fi-FI"/>
        </w:rPr>
        <w:t>n</w:t>
      </w:r>
      <w:r w:rsidR="003253DF" w:rsidRPr="00E61B39">
        <w:rPr>
          <w:lang w:val="fi-FI"/>
        </w:rPr>
        <w:t>,</w:t>
      </w:r>
      <w:r w:rsidR="003253DF" w:rsidRPr="00E61B39">
        <w:rPr>
          <w:spacing w:val="3"/>
          <w:lang w:val="fi-FI"/>
        </w:rPr>
        <w:t xml:space="preserve"> </w:t>
      </w:r>
      <w:r w:rsidR="003253DF" w:rsidRPr="00E61B39">
        <w:rPr>
          <w:lang w:val="fi-FI"/>
        </w:rPr>
        <w:t>p</w:t>
      </w:r>
      <w:r w:rsidR="003253DF" w:rsidRPr="00E61B39">
        <w:rPr>
          <w:spacing w:val="-6"/>
          <w:lang w:val="fi-FI"/>
        </w:rPr>
        <w:t>e</w:t>
      </w:r>
      <w:r w:rsidR="003253DF" w:rsidRPr="00E61B39">
        <w:rPr>
          <w:lang w:val="fi-FI"/>
        </w:rPr>
        <w:t>ny</w:t>
      </w:r>
      <w:r w:rsidR="003253DF" w:rsidRPr="00E61B39">
        <w:rPr>
          <w:spacing w:val="-6"/>
          <w:lang w:val="fi-FI"/>
        </w:rPr>
        <w:t>e</w:t>
      </w:r>
      <w:r w:rsidR="003253DF" w:rsidRPr="00E61B39">
        <w:rPr>
          <w:spacing w:val="-1"/>
          <w:lang w:val="fi-FI"/>
        </w:rPr>
        <w:t>r</w:t>
      </w:r>
      <w:r w:rsidR="003253DF" w:rsidRPr="00E61B39">
        <w:rPr>
          <w:spacing w:val="-2"/>
          <w:lang w:val="fi-FI"/>
        </w:rPr>
        <w:t>a</w:t>
      </w:r>
      <w:r w:rsidR="003253DF" w:rsidRPr="00E61B39">
        <w:rPr>
          <w:lang w:val="fi-FI"/>
        </w:rPr>
        <w:t>p</w:t>
      </w:r>
      <w:r w:rsidR="003253DF" w:rsidRPr="00E61B39">
        <w:rPr>
          <w:spacing w:val="-2"/>
          <w:lang w:val="fi-FI"/>
        </w:rPr>
        <w:t>a</w:t>
      </w:r>
      <w:r w:rsidR="003253DF" w:rsidRPr="00E61B39">
        <w:rPr>
          <w:lang w:val="fi-FI"/>
        </w:rPr>
        <w:t>n k</w:t>
      </w:r>
      <w:r w:rsidR="003253DF" w:rsidRPr="00E61B39">
        <w:rPr>
          <w:spacing w:val="-2"/>
          <w:lang w:val="fi-FI"/>
        </w:rPr>
        <w:t>a</w:t>
      </w:r>
      <w:r w:rsidR="003253DF" w:rsidRPr="00E61B39">
        <w:rPr>
          <w:spacing w:val="-1"/>
          <w:lang w:val="fi-FI"/>
        </w:rPr>
        <w:t>r</w:t>
      </w:r>
      <w:r w:rsidR="003253DF" w:rsidRPr="00E61B39">
        <w:rPr>
          <w:lang w:val="fi-FI"/>
        </w:rPr>
        <w:t>bon</w:t>
      </w:r>
      <w:r w:rsidR="003253DF" w:rsidRPr="00E61B39">
        <w:rPr>
          <w:spacing w:val="1"/>
          <w:lang w:val="fi-FI"/>
        </w:rPr>
        <w:t xml:space="preserve"> </w:t>
      </w:r>
      <w:r w:rsidR="003253DF" w:rsidRPr="00E61B39">
        <w:rPr>
          <w:lang w:val="fi-FI"/>
        </w:rPr>
        <w:t>p</w:t>
      </w:r>
      <w:r w:rsidR="003253DF" w:rsidRPr="00E61B39">
        <w:rPr>
          <w:spacing w:val="-2"/>
          <w:lang w:val="fi-FI"/>
        </w:rPr>
        <w:t>e</w:t>
      </w:r>
      <w:r w:rsidR="003253DF" w:rsidRPr="00E61B39">
        <w:rPr>
          <w:lang w:val="fi-FI"/>
        </w:rPr>
        <w:t>n</w:t>
      </w:r>
      <w:r w:rsidR="003253DF" w:rsidRPr="00E61B39">
        <w:rPr>
          <w:spacing w:val="-1"/>
          <w:lang w:val="fi-FI"/>
        </w:rPr>
        <w:t>ti</w:t>
      </w:r>
      <w:r w:rsidR="003253DF" w:rsidRPr="00E61B39">
        <w:rPr>
          <w:lang w:val="fi-FI"/>
        </w:rPr>
        <w:t>ng d</w:t>
      </w:r>
      <w:r w:rsidR="003253DF" w:rsidRPr="00E61B39">
        <w:rPr>
          <w:spacing w:val="-1"/>
          <w:lang w:val="fi-FI"/>
        </w:rPr>
        <w:t>il</w:t>
      </w:r>
      <w:r w:rsidR="003253DF" w:rsidRPr="00E61B39">
        <w:rPr>
          <w:spacing w:val="-2"/>
          <w:lang w:val="fi-FI"/>
        </w:rPr>
        <w:t>a</w:t>
      </w:r>
      <w:r w:rsidR="003253DF" w:rsidRPr="00E61B39">
        <w:rPr>
          <w:lang w:val="fi-FI"/>
        </w:rPr>
        <w:t>kuk</w:t>
      </w:r>
      <w:r w:rsidR="003253DF" w:rsidRPr="00E61B39">
        <w:rPr>
          <w:spacing w:val="-2"/>
          <w:lang w:val="fi-FI"/>
        </w:rPr>
        <w:t>a</w:t>
      </w:r>
      <w:r w:rsidR="003253DF" w:rsidRPr="00E61B39">
        <w:rPr>
          <w:lang w:val="fi-FI"/>
        </w:rPr>
        <w:t xml:space="preserve">n </w:t>
      </w:r>
      <w:r w:rsidR="003253DF" w:rsidRPr="00E61B39">
        <w:rPr>
          <w:spacing w:val="-2"/>
          <w:lang w:val="fi-FI"/>
        </w:rPr>
        <w:t>se</w:t>
      </w:r>
      <w:r w:rsidR="003253DF" w:rsidRPr="00E61B39">
        <w:rPr>
          <w:lang w:val="fi-FI"/>
        </w:rPr>
        <w:t>b</w:t>
      </w:r>
      <w:r w:rsidR="003253DF" w:rsidRPr="00E61B39">
        <w:rPr>
          <w:spacing w:val="-2"/>
          <w:lang w:val="fi-FI"/>
        </w:rPr>
        <w:t>a</w:t>
      </w:r>
      <w:r w:rsidR="003253DF" w:rsidRPr="00E61B39">
        <w:rPr>
          <w:lang w:val="fi-FI"/>
        </w:rPr>
        <w:t>g</w:t>
      </w:r>
      <w:r w:rsidR="003253DF" w:rsidRPr="00E61B39">
        <w:rPr>
          <w:spacing w:val="-2"/>
          <w:lang w:val="fi-FI"/>
        </w:rPr>
        <w:t>a</w:t>
      </w:r>
      <w:r w:rsidR="003253DF" w:rsidRPr="00E61B39">
        <w:rPr>
          <w:lang w:val="fi-FI"/>
        </w:rPr>
        <w:t>i</w:t>
      </w:r>
      <w:r w:rsidR="003253DF" w:rsidRPr="00E61B39">
        <w:rPr>
          <w:spacing w:val="1"/>
          <w:lang w:val="fi-FI"/>
        </w:rPr>
        <w:t xml:space="preserve"> </w:t>
      </w:r>
      <w:r w:rsidR="003253DF" w:rsidRPr="00E61B39">
        <w:rPr>
          <w:spacing w:val="-1"/>
          <w:lang w:val="fi-FI"/>
        </w:rPr>
        <w:t>i</w:t>
      </w:r>
      <w:r w:rsidR="003253DF" w:rsidRPr="00E61B39">
        <w:rPr>
          <w:lang w:val="fi-FI"/>
        </w:rPr>
        <w:t>n</w:t>
      </w:r>
      <w:r w:rsidR="003253DF" w:rsidRPr="00E61B39">
        <w:rPr>
          <w:spacing w:val="-1"/>
          <w:lang w:val="fi-FI"/>
        </w:rPr>
        <w:t>f</w:t>
      </w:r>
      <w:r w:rsidR="003253DF" w:rsidRPr="00E61B39">
        <w:rPr>
          <w:lang w:val="fi-FI"/>
        </w:rPr>
        <w:t>o</w:t>
      </w:r>
      <w:r w:rsidR="003253DF" w:rsidRPr="00E61B39">
        <w:rPr>
          <w:spacing w:val="-1"/>
          <w:lang w:val="fi-FI"/>
        </w:rPr>
        <w:t>r</w:t>
      </w:r>
      <w:r w:rsidR="003253DF" w:rsidRPr="00E61B39">
        <w:rPr>
          <w:spacing w:val="1"/>
          <w:lang w:val="fi-FI"/>
        </w:rPr>
        <w:t>m</w:t>
      </w:r>
      <w:r w:rsidR="003253DF" w:rsidRPr="00E61B39">
        <w:rPr>
          <w:spacing w:val="-2"/>
          <w:lang w:val="fi-FI"/>
        </w:rPr>
        <w:t>as</w:t>
      </w:r>
      <w:r w:rsidR="003253DF" w:rsidRPr="00E61B39">
        <w:rPr>
          <w:lang w:val="fi-FI"/>
        </w:rPr>
        <w:t>i</w:t>
      </w:r>
      <w:r w:rsidR="003253DF" w:rsidRPr="00E61B39">
        <w:rPr>
          <w:spacing w:val="10"/>
          <w:lang w:val="fi-FI"/>
        </w:rPr>
        <w:t xml:space="preserve"> </w:t>
      </w:r>
      <w:r w:rsidR="003253DF" w:rsidRPr="00E61B39">
        <w:rPr>
          <w:lang w:val="fi-FI"/>
        </w:rPr>
        <w:t>d</w:t>
      </w:r>
      <w:r w:rsidR="003253DF" w:rsidRPr="00E61B39">
        <w:rPr>
          <w:spacing w:val="-2"/>
          <w:lang w:val="fi-FI"/>
        </w:rPr>
        <w:t>a</w:t>
      </w:r>
      <w:r w:rsidR="003253DF" w:rsidRPr="00E61B39">
        <w:rPr>
          <w:spacing w:val="-1"/>
          <w:lang w:val="fi-FI"/>
        </w:rPr>
        <w:t>l</w:t>
      </w:r>
      <w:r w:rsidR="003253DF" w:rsidRPr="00E61B39">
        <w:rPr>
          <w:spacing w:val="-2"/>
          <w:lang w:val="fi-FI"/>
        </w:rPr>
        <w:t>a</w:t>
      </w:r>
      <w:r w:rsidR="003253DF" w:rsidRPr="00E61B39">
        <w:rPr>
          <w:lang w:val="fi-FI"/>
        </w:rPr>
        <w:t>m p</w:t>
      </w:r>
      <w:r w:rsidR="003253DF" w:rsidRPr="00E61B39">
        <w:rPr>
          <w:spacing w:val="-2"/>
          <w:lang w:val="fi-FI"/>
        </w:rPr>
        <w:t>e</w:t>
      </w:r>
      <w:r w:rsidR="003253DF" w:rsidRPr="00E61B39">
        <w:rPr>
          <w:lang w:val="fi-FI"/>
        </w:rPr>
        <w:t>ng</w:t>
      </w:r>
      <w:r w:rsidR="003253DF" w:rsidRPr="00E61B39">
        <w:rPr>
          <w:spacing w:val="-2"/>
          <w:lang w:val="fi-FI"/>
        </w:rPr>
        <w:t>e</w:t>
      </w:r>
      <w:r w:rsidR="003253DF" w:rsidRPr="00E61B39">
        <w:rPr>
          <w:spacing w:val="-1"/>
          <w:lang w:val="fi-FI"/>
        </w:rPr>
        <w:t>l</w:t>
      </w:r>
      <w:r w:rsidR="003253DF" w:rsidRPr="00E61B39">
        <w:rPr>
          <w:lang w:val="fi-FI"/>
        </w:rPr>
        <w:t>o</w:t>
      </w:r>
      <w:r w:rsidR="003253DF" w:rsidRPr="00E61B39">
        <w:rPr>
          <w:spacing w:val="-1"/>
          <w:lang w:val="fi-FI"/>
        </w:rPr>
        <w:t>l</w:t>
      </w:r>
      <w:r w:rsidR="003253DF" w:rsidRPr="00E61B39">
        <w:rPr>
          <w:spacing w:val="-2"/>
          <w:lang w:val="fi-FI"/>
        </w:rPr>
        <w:t>aa</w:t>
      </w:r>
      <w:r w:rsidR="003253DF" w:rsidRPr="00E61B39">
        <w:rPr>
          <w:lang w:val="fi-FI"/>
        </w:rPr>
        <w:t xml:space="preserve">n   </w:t>
      </w:r>
      <w:r w:rsidR="003253DF" w:rsidRPr="00E61B39">
        <w:rPr>
          <w:spacing w:val="-2"/>
          <w:lang w:val="fi-FI"/>
        </w:rPr>
        <w:t>a</w:t>
      </w:r>
      <w:r w:rsidR="003253DF" w:rsidRPr="00E61B39">
        <w:rPr>
          <w:lang w:val="fi-FI"/>
        </w:rPr>
        <w:t>g</w:t>
      </w:r>
      <w:r w:rsidR="003253DF" w:rsidRPr="00E61B39">
        <w:rPr>
          <w:spacing w:val="-1"/>
          <w:lang w:val="fi-FI"/>
        </w:rPr>
        <w:t>r</w:t>
      </w:r>
      <w:r w:rsidR="003253DF" w:rsidRPr="00E61B39">
        <w:rPr>
          <w:lang w:val="fi-FI"/>
        </w:rPr>
        <w:t>o</w:t>
      </w:r>
      <w:r w:rsidR="003253DF" w:rsidRPr="00E61B39">
        <w:rPr>
          <w:spacing w:val="-1"/>
          <w:lang w:val="fi-FI"/>
        </w:rPr>
        <w:t>f</w:t>
      </w:r>
      <w:r w:rsidR="003253DF" w:rsidRPr="00E61B39">
        <w:rPr>
          <w:lang w:val="fi-FI"/>
        </w:rPr>
        <w:t>o</w:t>
      </w:r>
      <w:r w:rsidR="003253DF" w:rsidRPr="00E61B39">
        <w:rPr>
          <w:spacing w:val="-1"/>
          <w:lang w:val="fi-FI"/>
        </w:rPr>
        <w:t>r</w:t>
      </w:r>
      <w:r w:rsidR="003253DF" w:rsidRPr="00E61B39">
        <w:rPr>
          <w:spacing w:val="-2"/>
          <w:lang w:val="fi-FI"/>
        </w:rPr>
        <w:t>es</w:t>
      </w:r>
      <w:r w:rsidR="003253DF" w:rsidRPr="00E61B39">
        <w:rPr>
          <w:spacing w:val="-1"/>
          <w:lang w:val="fi-FI"/>
        </w:rPr>
        <w:t>tr</w:t>
      </w:r>
      <w:r w:rsidR="003253DF" w:rsidRPr="00E61B39">
        <w:rPr>
          <w:lang w:val="fi-FI"/>
        </w:rPr>
        <w:t xml:space="preserve">i </w:t>
      </w:r>
      <w:r w:rsidR="003253DF" w:rsidRPr="00E61B39">
        <w:rPr>
          <w:spacing w:val="53"/>
          <w:lang w:val="fi-FI"/>
        </w:rPr>
        <w:t xml:space="preserve"> </w:t>
      </w:r>
      <w:r w:rsidR="003253DF" w:rsidRPr="00E61B39">
        <w:rPr>
          <w:lang w:val="fi-FI"/>
        </w:rPr>
        <w:t>y</w:t>
      </w:r>
      <w:r w:rsidR="003253DF" w:rsidRPr="00E61B39">
        <w:rPr>
          <w:spacing w:val="-2"/>
          <w:lang w:val="fi-FI"/>
        </w:rPr>
        <w:t>a</w:t>
      </w:r>
      <w:r w:rsidR="003253DF" w:rsidRPr="00E61B39">
        <w:rPr>
          <w:lang w:val="fi-FI"/>
        </w:rPr>
        <w:t>ng   b</w:t>
      </w:r>
      <w:r w:rsidR="003253DF" w:rsidRPr="00E61B39">
        <w:rPr>
          <w:spacing w:val="-2"/>
          <w:lang w:val="fi-FI"/>
        </w:rPr>
        <w:t>e</w:t>
      </w:r>
      <w:r w:rsidR="003253DF" w:rsidRPr="00E61B39">
        <w:rPr>
          <w:spacing w:val="-1"/>
          <w:lang w:val="fi-FI"/>
        </w:rPr>
        <w:t>r</w:t>
      </w:r>
      <w:r w:rsidR="003253DF" w:rsidRPr="00E61B39">
        <w:rPr>
          <w:lang w:val="fi-FI"/>
        </w:rPr>
        <w:t>k</w:t>
      </w:r>
      <w:r w:rsidR="003253DF" w:rsidRPr="00E61B39">
        <w:rPr>
          <w:spacing w:val="-2"/>
          <w:lang w:val="fi-FI"/>
        </w:rPr>
        <w:t>e</w:t>
      </w:r>
      <w:r w:rsidR="003253DF" w:rsidRPr="00E61B39">
        <w:rPr>
          <w:spacing w:val="-1"/>
          <w:lang w:val="fi-FI"/>
        </w:rPr>
        <w:t>l</w:t>
      </w:r>
      <w:r w:rsidR="003253DF" w:rsidRPr="00E61B39">
        <w:rPr>
          <w:spacing w:val="-2"/>
          <w:lang w:val="fi-FI"/>
        </w:rPr>
        <w:t>a</w:t>
      </w:r>
      <w:r w:rsidR="003253DF" w:rsidRPr="00E61B39">
        <w:rPr>
          <w:lang w:val="fi-FI"/>
        </w:rPr>
        <w:t>n</w:t>
      </w:r>
      <w:r w:rsidR="003253DF" w:rsidRPr="00E61B39">
        <w:rPr>
          <w:spacing w:val="-1"/>
          <w:lang w:val="fi-FI"/>
        </w:rPr>
        <w:t>j</w:t>
      </w:r>
      <w:r w:rsidR="003253DF" w:rsidRPr="00E61B39">
        <w:rPr>
          <w:lang w:val="fi-FI"/>
        </w:rPr>
        <w:t>u</w:t>
      </w:r>
      <w:r w:rsidR="003253DF" w:rsidRPr="00E61B39">
        <w:rPr>
          <w:spacing w:val="-1"/>
          <w:lang w:val="fi-FI"/>
        </w:rPr>
        <w:t>t</w:t>
      </w:r>
      <w:r w:rsidR="003253DF" w:rsidRPr="00E61B39">
        <w:rPr>
          <w:spacing w:val="-2"/>
          <w:lang w:val="fi-FI"/>
        </w:rPr>
        <w:t>a</w:t>
      </w:r>
      <w:r w:rsidR="003253DF" w:rsidRPr="00E61B39">
        <w:rPr>
          <w:lang w:val="fi-FI"/>
        </w:rPr>
        <w:t xml:space="preserve">n   di </w:t>
      </w:r>
      <w:r w:rsidR="003253DF" w:rsidRPr="00E61B39">
        <w:rPr>
          <w:spacing w:val="1"/>
          <w:lang w:val="fi-FI"/>
        </w:rPr>
        <w:t>m</w:t>
      </w:r>
      <w:r w:rsidR="003253DF" w:rsidRPr="00E61B39">
        <w:rPr>
          <w:spacing w:val="-2"/>
          <w:lang w:val="fi-FI"/>
        </w:rPr>
        <w:t>as</w:t>
      </w:r>
      <w:r w:rsidR="003253DF" w:rsidRPr="00E61B39">
        <w:rPr>
          <w:lang w:val="fi-FI"/>
        </w:rPr>
        <w:t>a y</w:t>
      </w:r>
      <w:r w:rsidR="003253DF" w:rsidRPr="00E61B39">
        <w:rPr>
          <w:spacing w:val="-2"/>
          <w:lang w:val="fi-FI"/>
        </w:rPr>
        <w:t>a</w:t>
      </w:r>
      <w:r w:rsidR="003253DF" w:rsidRPr="00E61B39">
        <w:rPr>
          <w:lang w:val="fi-FI"/>
        </w:rPr>
        <w:t>ng</w:t>
      </w:r>
      <w:r w:rsidR="003253DF" w:rsidRPr="00E61B39">
        <w:rPr>
          <w:spacing w:val="4"/>
          <w:lang w:val="fi-FI"/>
        </w:rPr>
        <w:t xml:space="preserve"> </w:t>
      </w:r>
      <w:r w:rsidR="003253DF" w:rsidRPr="00E61B39">
        <w:rPr>
          <w:spacing w:val="-2"/>
          <w:lang w:val="fi-FI"/>
        </w:rPr>
        <w:t>a</w:t>
      </w:r>
      <w:r w:rsidR="003253DF" w:rsidRPr="00E61B39">
        <w:rPr>
          <w:lang w:val="fi-FI"/>
        </w:rPr>
        <w:t>k</w:t>
      </w:r>
      <w:r w:rsidR="003253DF" w:rsidRPr="00E61B39">
        <w:rPr>
          <w:spacing w:val="-2"/>
          <w:lang w:val="fi-FI"/>
        </w:rPr>
        <w:t>a</w:t>
      </w:r>
      <w:r w:rsidR="003253DF" w:rsidRPr="00E61B39">
        <w:rPr>
          <w:lang w:val="fi-FI"/>
        </w:rPr>
        <w:t>n d</w:t>
      </w:r>
      <w:r w:rsidR="003253DF" w:rsidRPr="00E61B39">
        <w:rPr>
          <w:spacing w:val="-2"/>
          <w:lang w:val="fi-FI"/>
        </w:rPr>
        <w:t>a</w:t>
      </w:r>
      <w:r w:rsidR="003253DF" w:rsidRPr="00E61B39">
        <w:rPr>
          <w:spacing w:val="-1"/>
          <w:lang w:val="fi-FI"/>
        </w:rPr>
        <w:t>t</w:t>
      </w:r>
      <w:r w:rsidR="003253DF" w:rsidRPr="00E61B39">
        <w:rPr>
          <w:spacing w:val="-2"/>
          <w:lang w:val="fi-FI"/>
        </w:rPr>
        <w:t>a</w:t>
      </w:r>
      <w:r w:rsidR="003253DF" w:rsidRPr="00E61B39">
        <w:rPr>
          <w:lang w:val="fi-FI"/>
        </w:rPr>
        <w:t>ng</w:t>
      </w:r>
      <w:r w:rsidR="003253DF" w:rsidRPr="00E61B39">
        <w:rPr>
          <w:spacing w:val="7"/>
          <w:lang w:val="fi-FI"/>
        </w:rPr>
        <w:t xml:space="preserve"> </w:t>
      </w:r>
      <w:r w:rsidR="003253DF" w:rsidRPr="00E61B39">
        <w:rPr>
          <w:spacing w:val="-1"/>
          <w:lang w:val="fi-FI"/>
        </w:rPr>
        <w:t>(</w:t>
      </w:r>
      <w:r w:rsidR="003253DF" w:rsidRPr="00E61B39">
        <w:rPr>
          <w:lang w:val="fi-FI"/>
        </w:rPr>
        <w:t>M</w:t>
      </w:r>
      <w:r w:rsidR="003253DF" w:rsidRPr="00E61B39">
        <w:rPr>
          <w:spacing w:val="-1"/>
          <w:lang w:val="fi-FI"/>
        </w:rPr>
        <w:t>e</w:t>
      </w:r>
      <w:r w:rsidR="003253DF" w:rsidRPr="00E61B39">
        <w:rPr>
          <w:spacing w:val="-2"/>
          <w:lang w:val="fi-FI"/>
        </w:rPr>
        <w:t>c</w:t>
      </w:r>
      <w:r w:rsidR="003253DF" w:rsidRPr="00E61B39">
        <w:rPr>
          <w:lang w:val="fi-FI"/>
        </w:rPr>
        <w:t>h</w:t>
      </w:r>
      <w:r w:rsidR="003253DF" w:rsidRPr="00E61B39">
        <w:rPr>
          <w:spacing w:val="-2"/>
          <w:lang w:val="fi-FI"/>
        </w:rPr>
        <w:t>e</w:t>
      </w:r>
      <w:r w:rsidR="003253DF" w:rsidRPr="00E61B39">
        <w:rPr>
          <w:spacing w:val="-1"/>
          <w:lang w:val="fi-FI"/>
        </w:rPr>
        <w:t>r</w:t>
      </w:r>
      <w:r w:rsidR="003253DF" w:rsidRPr="00E61B39">
        <w:rPr>
          <w:lang w:val="fi-FI"/>
        </w:rPr>
        <w:t>gui</w:t>
      </w:r>
      <w:r w:rsidR="003253DF" w:rsidRPr="00E61B39">
        <w:rPr>
          <w:spacing w:val="1"/>
          <w:lang w:val="fi-FI"/>
        </w:rPr>
        <w:t xml:space="preserve"> </w:t>
      </w:r>
      <w:r w:rsidR="003253DF" w:rsidRPr="00E61B39">
        <w:rPr>
          <w:spacing w:val="-2"/>
          <w:lang w:val="fi-FI"/>
        </w:rPr>
        <w:t>e</w:t>
      </w:r>
      <w:r w:rsidR="003253DF" w:rsidRPr="00E61B39">
        <w:rPr>
          <w:lang w:val="fi-FI"/>
        </w:rPr>
        <w:t>t</w:t>
      </w:r>
      <w:r w:rsidR="003253DF" w:rsidRPr="00E61B39">
        <w:rPr>
          <w:spacing w:val="1"/>
          <w:lang w:val="fi-FI"/>
        </w:rPr>
        <w:t xml:space="preserve"> </w:t>
      </w:r>
      <w:r w:rsidR="003253DF" w:rsidRPr="00E61B39">
        <w:rPr>
          <w:spacing w:val="-2"/>
          <w:lang w:val="fi-FI"/>
        </w:rPr>
        <w:t>a</w:t>
      </w:r>
      <w:r w:rsidR="003253DF" w:rsidRPr="00E61B39">
        <w:rPr>
          <w:spacing w:val="-1"/>
          <w:lang w:val="fi-FI"/>
        </w:rPr>
        <w:t>l</w:t>
      </w:r>
      <w:r w:rsidR="003253DF" w:rsidRPr="00E61B39">
        <w:rPr>
          <w:spacing w:val="1"/>
          <w:lang w:val="fi-FI"/>
        </w:rPr>
        <w:t>.</w:t>
      </w:r>
      <w:r w:rsidR="003253DF" w:rsidRPr="00E61B39">
        <w:rPr>
          <w:lang w:val="fi-FI"/>
        </w:rPr>
        <w:t>,</w:t>
      </w:r>
      <w:r w:rsidR="003253DF" w:rsidRPr="00E61B39">
        <w:rPr>
          <w:spacing w:val="3"/>
          <w:lang w:val="fi-FI"/>
        </w:rPr>
        <w:t xml:space="preserve"> </w:t>
      </w:r>
      <w:r w:rsidR="003253DF" w:rsidRPr="00E61B39">
        <w:rPr>
          <w:spacing w:val="-2"/>
          <w:lang w:val="fi-FI"/>
        </w:rPr>
        <w:t>2</w:t>
      </w:r>
      <w:r w:rsidR="003253DF" w:rsidRPr="00E61B39">
        <w:rPr>
          <w:lang w:val="fi-FI"/>
        </w:rPr>
        <w:t>021</w:t>
      </w:r>
      <w:r w:rsidR="003253DF" w:rsidRPr="00E61B39">
        <w:rPr>
          <w:spacing w:val="3"/>
          <w:lang w:val="fi-FI"/>
        </w:rPr>
        <w:t>)</w:t>
      </w:r>
      <w:r w:rsidR="003253DF" w:rsidRPr="00E61B39">
        <w:rPr>
          <w:lang w:val="fi-FI"/>
        </w:rPr>
        <w:t xml:space="preserve">. </w:t>
      </w:r>
      <w:proofErr w:type="spellStart"/>
      <w:r w:rsidR="003253DF">
        <w:t>S</w:t>
      </w:r>
      <w:r w:rsidR="003253DF">
        <w:rPr>
          <w:spacing w:val="-1"/>
        </w:rPr>
        <w:t>i</w:t>
      </w:r>
      <w:r w:rsidR="003253DF">
        <w:rPr>
          <w:spacing w:val="-2"/>
        </w:rPr>
        <w:t>s</w:t>
      </w:r>
      <w:r w:rsidR="003253DF">
        <w:rPr>
          <w:spacing w:val="-1"/>
        </w:rPr>
        <w:t>t</w:t>
      </w:r>
      <w:r w:rsidR="003253DF">
        <w:rPr>
          <w:spacing w:val="-2"/>
        </w:rPr>
        <w:t>e</w:t>
      </w:r>
      <w:r w:rsidR="003253DF">
        <w:t>m</w:t>
      </w:r>
      <w:proofErr w:type="spellEnd"/>
      <w:r w:rsidR="003253DF">
        <w:rPr>
          <w:spacing w:val="3"/>
        </w:rPr>
        <w:t xml:space="preserve"> </w:t>
      </w:r>
      <w:proofErr w:type="spellStart"/>
      <w:r w:rsidR="003253DF">
        <w:rPr>
          <w:spacing w:val="-2"/>
        </w:rPr>
        <w:t>a</w:t>
      </w:r>
      <w:r w:rsidR="003253DF">
        <w:t>g</w:t>
      </w:r>
      <w:r w:rsidR="003253DF">
        <w:rPr>
          <w:spacing w:val="-1"/>
        </w:rPr>
        <w:t>r</w:t>
      </w:r>
      <w:r w:rsidR="003253DF">
        <w:t>o</w:t>
      </w:r>
      <w:r w:rsidR="003253DF">
        <w:rPr>
          <w:spacing w:val="-1"/>
        </w:rPr>
        <w:t>f</w:t>
      </w:r>
      <w:r w:rsidR="003253DF">
        <w:t>o</w:t>
      </w:r>
      <w:r w:rsidR="003253DF">
        <w:rPr>
          <w:spacing w:val="-1"/>
        </w:rPr>
        <w:t>r</w:t>
      </w:r>
      <w:r w:rsidR="003253DF">
        <w:rPr>
          <w:spacing w:val="-2"/>
        </w:rPr>
        <w:t>e</w:t>
      </w:r>
      <w:r w:rsidR="003253DF">
        <w:t>s</w:t>
      </w:r>
      <w:r w:rsidR="003253DF">
        <w:rPr>
          <w:spacing w:val="-1"/>
        </w:rPr>
        <w:t>tr</w:t>
      </w:r>
      <w:r w:rsidR="003253DF">
        <w:t>i</w:t>
      </w:r>
      <w:proofErr w:type="spellEnd"/>
      <w:r w:rsidR="003253DF">
        <w:rPr>
          <w:spacing w:val="1"/>
        </w:rPr>
        <w:t xml:space="preserve"> </w:t>
      </w:r>
      <w:r w:rsidR="003253DF">
        <w:t>y</w:t>
      </w:r>
      <w:r w:rsidR="003253DF">
        <w:rPr>
          <w:spacing w:val="-2"/>
        </w:rPr>
        <w:t>a</w:t>
      </w:r>
      <w:r w:rsidR="003253DF">
        <w:t>ng</w:t>
      </w:r>
      <w:r w:rsidR="003253DF">
        <w:rPr>
          <w:spacing w:val="4"/>
        </w:rPr>
        <w:t xml:space="preserve"> </w:t>
      </w:r>
      <w:proofErr w:type="spellStart"/>
      <w:r w:rsidR="003253DF">
        <w:t>d</w:t>
      </w:r>
      <w:r w:rsidR="003253DF">
        <w:rPr>
          <w:spacing w:val="-1"/>
        </w:rPr>
        <w:t>i</w:t>
      </w:r>
      <w:r w:rsidR="003253DF">
        <w:t>k</w:t>
      </w:r>
      <w:r w:rsidR="003253DF">
        <w:rPr>
          <w:spacing w:val="-2"/>
        </w:rPr>
        <w:t>e</w:t>
      </w:r>
      <w:r w:rsidR="003253DF">
        <w:rPr>
          <w:spacing w:val="-1"/>
        </w:rPr>
        <w:t>l</w:t>
      </w:r>
      <w:r w:rsidR="003253DF">
        <w:t>o</w:t>
      </w:r>
      <w:r w:rsidR="003253DF">
        <w:rPr>
          <w:spacing w:val="-1"/>
        </w:rPr>
        <w:t>l</w:t>
      </w:r>
      <w:r w:rsidR="003253DF">
        <w:t>a</w:t>
      </w:r>
      <w:proofErr w:type="spellEnd"/>
      <w:r w:rsidR="003253DF">
        <w:t xml:space="preserve"> o</w:t>
      </w:r>
      <w:r w:rsidR="003253DF">
        <w:rPr>
          <w:spacing w:val="-1"/>
        </w:rPr>
        <w:t>l</w:t>
      </w:r>
      <w:r w:rsidR="003253DF">
        <w:rPr>
          <w:spacing w:val="-2"/>
        </w:rPr>
        <w:t>e</w:t>
      </w:r>
      <w:r w:rsidR="003253DF">
        <w:t>h</w:t>
      </w:r>
      <w:r w:rsidR="003253DF">
        <w:rPr>
          <w:spacing w:val="4"/>
        </w:rPr>
        <w:t xml:space="preserve"> </w:t>
      </w:r>
      <w:proofErr w:type="spellStart"/>
      <w:r w:rsidR="003253DF">
        <w:rPr>
          <w:spacing w:val="1"/>
        </w:rPr>
        <w:t>m</w:t>
      </w:r>
      <w:r w:rsidR="003253DF">
        <w:rPr>
          <w:spacing w:val="-2"/>
        </w:rPr>
        <w:t>asya</w:t>
      </w:r>
      <w:r w:rsidR="003253DF">
        <w:rPr>
          <w:spacing w:val="-1"/>
        </w:rPr>
        <w:t>r</w:t>
      </w:r>
      <w:r w:rsidR="003253DF">
        <w:rPr>
          <w:spacing w:val="-2"/>
        </w:rPr>
        <w:t>a</w:t>
      </w:r>
      <w:r w:rsidR="003253DF">
        <w:t>k</w:t>
      </w:r>
      <w:r w:rsidR="003253DF">
        <w:rPr>
          <w:spacing w:val="-2"/>
        </w:rPr>
        <w:t>a</w:t>
      </w:r>
      <w:r w:rsidR="003253DF">
        <w:t>t</w:t>
      </w:r>
      <w:proofErr w:type="spellEnd"/>
      <w:r w:rsidR="003253DF">
        <w:t xml:space="preserve"> </w:t>
      </w:r>
      <w:proofErr w:type="spellStart"/>
      <w:r w:rsidR="003253DF">
        <w:t>d</w:t>
      </w:r>
      <w:r w:rsidR="003253DF">
        <w:rPr>
          <w:spacing w:val="-2"/>
        </w:rPr>
        <w:t>a</w:t>
      </w:r>
      <w:r w:rsidR="003253DF">
        <w:t>p</w:t>
      </w:r>
      <w:r w:rsidR="003253DF">
        <w:rPr>
          <w:spacing w:val="-2"/>
        </w:rPr>
        <w:t>a</w:t>
      </w:r>
      <w:r w:rsidR="003253DF">
        <w:t>t</w:t>
      </w:r>
      <w:proofErr w:type="spellEnd"/>
      <w:r w:rsidR="003253DF">
        <w:rPr>
          <w:spacing w:val="1"/>
        </w:rPr>
        <w:t xml:space="preserve"> </w:t>
      </w:r>
      <w:proofErr w:type="spellStart"/>
      <w:r w:rsidR="003253DF">
        <w:t>d</w:t>
      </w:r>
      <w:r w:rsidR="003253DF">
        <w:rPr>
          <w:spacing w:val="-1"/>
        </w:rPr>
        <w:t>ir</w:t>
      </w:r>
      <w:r w:rsidR="003253DF">
        <w:rPr>
          <w:spacing w:val="-2"/>
        </w:rPr>
        <w:t>e</w:t>
      </w:r>
      <w:r w:rsidR="003253DF">
        <w:t>g</w:t>
      </w:r>
      <w:r w:rsidR="003253DF">
        <w:rPr>
          <w:spacing w:val="-1"/>
        </w:rPr>
        <w:t>i</w:t>
      </w:r>
      <w:r w:rsidR="003253DF">
        <w:rPr>
          <w:spacing w:val="-2"/>
        </w:rPr>
        <w:t>s</w:t>
      </w:r>
      <w:r w:rsidR="003253DF">
        <w:rPr>
          <w:spacing w:val="-1"/>
        </w:rPr>
        <w:t>t</w:t>
      </w:r>
      <w:r w:rsidR="003253DF">
        <w:t>er</w:t>
      </w:r>
      <w:proofErr w:type="spellEnd"/>
      <w:r w:rsidR="003253DF">
        <w:t xml:space="preserve"> </w:t>
      </w:r>
      <w:proofErr w:type="spellStart"/>
      <w:r w:rsidR="003253DF">
        <w:rPr>
          <w:spacing w:val="1"/>
        </w:rPr>
        <w:t>m</w:t>
      </w:r>
      <w:r w:rsidR="003253DF">
        <w:rPr>
          <w:spacing w:val="-2"/>
        </w:rPr>
        <w:t>e</w:t>
      </w:r>
      <w:r w:rsidR="003253DF">
        <w:t>n</w:t>
      </w:r>
      <w:r w:rsidR="003253DF">
        <w:rPr>
          <w:spacing w:val="-1"/>
        </w:rPr>
        <w:t>j</w:t>
      </w:r>
      <w:r w:rsidR="003253DF">
        <w:rPr>
          <w:spacing w:val="-2"/>
        </w:rPr>
        <w:t>a</w:t>
      </w:r>
      <w:r w:rsidR="003253DF">
        <w:t>di</w:t>
      </w:r>
      <w:proofErr w:type="spellEnd"/>
      <w:r w:rsidR="003253DF">
        <w:rPr>
          <w:spacing w:val="4"/>
        </w:rPr>
        <w:t xml:space="preserve"> </w:t>
      </w:r>
      <w:r w:rsidR="003253DF">
        <w:rPr>
          <w:i/>
          <w:spacing w:val="-2"/>
        </w:rPr>
        <w:t>v</w:t>
      </w:r>
      <w:r w:rsidR="003253DF">
        <w:rPr>
          <w:i/>
        </w:rPr>
        <w:t>o</w:t>
      </w:r>
      <w:r w:rsidR="003253DF">
        <w:rPr>
          <w:i/>
          <w:spacing w:val="-1"/>
        </w:rPr>
        <w:t>l</w:t>
      </w:r>
      <w:r w:rsidR="003253DF">
        <w:rPr>
          <w:i/>
        </w:rPr>
        <w:t>un</w:t>
      </w:r>
      <w:r w:rsidR="003253DF">
        <w:rPr>
          <w:i/>
          <w:spacing w:val="-1"/>
        </w:rPr>
        <w:t>t</w:t>
      </w:r>
      <w:r w:rsidR="003253DF">
        <w:rPr>
          <w:i/>
        </w:rPr>
        <w:t>a</w:t>
      </w:r>
      <w:r w:rsidR="003253DF">
        <w:rPr>
          <w:i/>
          <w:spacing w:val="-2"/>
        </w:rPr>
        <w:t>r</w:t>
      </w:r>
      <w:r w:rsidR="003253DF">
        <w:rPr>
          <w:i/>
        </w:rPr>
        <w:t xml:space="preserve">y </w:t>
      </w:r>
      <w:r w:rsidR="003253DF">
        <w:rPr>
          <w:i/>
          <w:spacing w:val="-2"/>
        </w:rPr>
        <w:t>c</w:t>
      </w:r>
      <w:r w:rsidR="003253DF">
        <w:rPr>
          <w:i/>
        </w:rPr>
        <w:t>a</w:t>
      </w:r>
      <w:r w:rsidR="003253DF">
        <w:rPr>
          <w:i/>
          <w:spacing w:val="-2"/>
        </w:rPr>
        <w:t>r</w:t>
      </w:r>
      <w:r w:rsidR="003253DF">
        <w:rPr>
          <w:i/>
        </w:rPr>
        <w:t>bon o</w:t>
      </w:r>
      <w:r w:rsidR="003253DF">
        <w:rPr>
          <w:i/>
          <w:spacing w:val="-1"/>
        </w:rPr>
        <w:t>ff</w:t>
      </w:r>
      <w:r w:rsidR="003253DF">
        <w:rPr>
          <w:i/>
          <w:spacing w:val="-2"/>
        </w:rPr>
        <w:t>se</w:t>
      </w:r>
      <w:r w:rsidR="003253DF">
        <w:rPr>
          <w:i/>
        </w:rPr>
        <w:t>t p</w:t>
      </w:r>
      <w:r w:rsidR="003253DF">
        <w:rPr>
          <w:i/>
          <w:spacing w:val="-2"/>
        </w:rPr>
        <w:t>r</w:t>
      </w:r>
      <w:r w:rsidR="003253DF">
        <w:rPr>
          <w:i/>
        </w:rPr>
        <w:t>o</w:t>
      </w:r>
      <w:r w:rsidR="003253DF">
        <w:rPr>
          <w:i/>
          <w:spacing w:val="-1"/>
        </w:rPr>
        <w:t>j</w:t>
      </w:r>
      <w:r w:rsidR="003253DF">
        <w:rPr>
          <w:i/>
          <w:spacing w:val="-2"/>
        </w:rPr>
        <w:t>ec</w:t>
      </w:r>
      <w:r w:rsidR="003253DF">
        <w:rPr>
          <w:i/>
          <w:spacing w:val="-1"/>
        </w:rPr>
        <w:t>t</w:t>
      </w:r>
      <w:r w:rsidR="003253DF">
        <w:t>.</w:t>
      </w:r>
      <w:r w:rsidR="003253DF">
        <w:rPr>
          <w:spacing w:val="4"/>
        </w:rPr>
        <w:t xml:space="preserve"> </w:t>
      </w:r>
      <w:proofErr w:type="spellStart"/>
      <w:r w:rsidR="003253DF">
        <w:rPr>
          <w:spacing w:val="1"/>
        </w:rPr>
        <w:t>D</w:t>
      </w:r>
      <w:r w:rsidR="003253DF">
        <w:rPr>
          <w:spacing w:val="-2"/>
        </w:rPr>
        <w:t>e</w:t>
      </w:r>
      <w:r w:rsidR="003253DF">
        <w:t>ng</w:t>
      </w:r>
      <w:r w:rsidR="003253DF">
        <w:rPr>
          <w:spacing w:val="-2"/>
        </w:rPr>
        <w:t>a</w:t>
      </w:r>
      <w:r w:rsidR="003253DF">
        <w:t>n</w:t>
      </w:r>
      <w:proofErr w:type="spellEnd"/>
      <w:r w:rsidR="003253DF">
        <w:t xml:space="preserve"> p</w:t>
      </w:r>
      <w:r w:rsidR="003253DF">
        <w:rPr>
          <w:spacing w:val="-1"/>
        </w:rPr>
        <w:t>r</w:t>
      </w:r>
      <w:r w:rsidR="003253DF">
        <w:t>o</w:t>
      </w:r>
      <w:r w:rsidR="003253DF">
        <w:rPr>
          <w:spacing w:val="-1"/>
        </w:rPr>
        <w:t>j</w:t>
      </w:r>
      <w:r w:rsidR="003253DF">
        <w:rPr>
          <w:spacing w:val="-2"/>
        </w:rPr>
        <w:t>ec</w:t>
      </w:r>
      <w:r w:rsidR="003253DF">
        <w:t xml:space="preserve">t </w:t>
      </w:r>
      <w:proofErr w:type="spellStart"/>
      <w:r w:rsidR="003253DF">
        <w:rPr>
          <w:spacing w:val="-1"/>
        </w:rPr>
        <w:t>i</w:t>
      </w:r>
      <w:r w:rsidR="003253DF">
        <w:t>ni</w:t>
      </w:r>
      <w:proofErr w:type="spellEnd"/>
      <w:r w:rsidR="003253DF">
        <w:rPr>
          <w:spacing w:val="5"/>
        </w:rPr>
        <w:t xml:space="preserve"> </w:t>
      </w:r>
      <w:proofErr w:type="spellStart"/>
      <w:r w:rsidR="003253DF">
        <w:t>d</w:t>
      </w:r>
      <w:r w:rsidR="003253DF">
        <w:rPr>
          <w:spacing w:val="-2"/>
        </w:rPr>
        <w:t>a</w:t>
      </w:r>
      <w:r w:rsidR="003253DF">
        <w:t>p</w:t>
      </w:r>
      <w:r w:rsidR="003253DF">
        <w:rPr>
          <w:spacing w:val="-2"/>
        </w:rPr>
        <w:t>a</w:t>
      </w:r>
      <w:r w:rsidR="003253DF">
        <w:t>t</w:t>
      </w:r>
      <w:proofErr w:type="spellEnd"/>
      <w:r w:rsidR="003253DF">
        <w:t xml:space="preserve"> </w:t>
      </w:r>
      <w:proofErr w:type="spellStart"/>
      <w:r w:rsidR="003253DF">
        <w:rPr>
          <w:spacing w:val="1"/>
        </w:rPr>
        <w:t>m</w:t>
      </w:r>
      <w:r w:rsidR="003253DF">
        <w:rPr>
          <w:spacing w:val="-2"/>
        </w:rPr>
        <w:t>e</w:t>
      </w:r>
      <w:r w:rsidR="003253DF">
        <w:t>n</w:t>
      </w:r>
      <w:r w:rsidR="003253DF">
        <w:rPr>
          <w:spacing w:val="-5"/>
        </w:rPr>
        <w:t>i</w:t>
      </w:r>
      <w:r w:rsidR="003253DF">
        <w:t>n</w:t>
      </w:r>
      <w:r w:rsidR="003253DF">
        <w:rPr>
          <w:spacing w:val="-2"/>
        </w:rPr>
        <w:t>gka</w:t>
      </w:r>
      <w:r w:rsidR="003253DF">
        <w:rPr>
          <w:spacing w:val="-1"/>
        </w:rPr>
        <w:t>t</w:t>
      </w:r>
      <w:r w:rsidR="003253DF">
        <w:t>k</w:t>
      </w:r>
      <w:r w:rsidR="003253DF">
        <w:rPr>
          <w:spacing w:val="-2"/>
        </w:rPr>
        <w:t>a</w:t>
      </w:r>
      <w:r w:rsidR="003253DF">
        <w:t>n</w:t>
      </w:r>
      <w:proofErr w:type="spellEnd"/>
      <w:r w:rsidR="003253DF">
        <w:t xml:space="preserve"> </w:t>
      </w:r>
      <w:proofErr w:type="spellStart"/>
      <w:r w:rsidR="003253DF">
        <w:rPr>
          <w:spacing w:val="-2"/>
        </w:rPr>
        <w:t>e</w:t>
      </w:r>
      <w:r w:rsidR="003253DF">
        <w:t>ko</w:t>
      </w:r>
      <w:r w:rsidR="003253DF">
        <w:rPr>
          <w:spacing w:val="-2"/>
        </w:rPr>
        <w:t>n</w:t>
      </w:r>
      <w:r w:rsidR="003253DF">
        <w:t>o</w:t>
      </w:r>
      <w:r w:rsidR="003253DF">
        <w:rPr>
          <w:spacing w:val="1"/>
        </w:rPr>
        <w:t>m</w:t>
      </w:r>
      <w:r w:rsidR="003253DF">
        <w:t>i</w:t>
      </w:r>
      <w:proofErr w:type="spellEnd"/>
      <w:r w:rsidR="003253DF">
        <w:rPr>
          <w:spacing w:val="1"/>
        </w:rPr>
        <w:t xml:space="preserve"> </w:t>
      </w:r>
      <w:proofErr w:type="spellStart"/>
      <w:r w:rsidR="003253DF">
        <w:t>k</w:t>
      </w:r>
      <w:r w:rsidR="003253DF">
        <w:rPr>
          <w:spacing w:val="-6"/>
        </w:rPr>
        <w:t>e</w:t>
      </w:r>
      <w:r w:rsidR="003253DF">
        <w:t>p</w:t>
      </w:r>
      <w:r w:rsidR="003253DF">
        <w:rPr>
          <w:spacing w:val="-2"/>
        </w:rPr>
        <w:t>a</w:t>
      </w:r>
      <w:r w:rsidR="003253DF">
        <w:t>da</w:t>
      </w:r>
      <w:proofErr w:type="spellEnd"/>
      <w:r w:rsidR="003253DF">
        <w:t xml:space="preserve"> </w:t>
      </w:r>
      <w:proofErr w:type="spellStart"/>
      <w:r w:rsidR="003253DF">
        <w:rPr>
          <w:spacing w:val="1"/>
        </w:rPr>
        <w:t>m</w:t>
      </w:r>
      <w:r w:rsidR="003253DF">
        <w:rPr>
          <w:spacing w:val="-2"/>
        </w:rPr>
        <w:t>asa</w:t>
      </w:r>
      <w:r w:rsidR="003253DF">
        <w:t>y</w:t>
      </w:r>
      <w:r w:rsidR="003253DF">
        <w:rPr>
          <w:spacing w:val="-2"/>
        </w:rPr>
        <w:t>a</w:t>
      </w:r>
      <w:r w:rsidR="003253DF">
        <w:rPr>
          <w:spacing w:val="-1"/>
        </w:rPr>
        <w:t>r</w:t>
      </w:r>
      <w:r w:rsidR="003253DF">
        <w:rPr>
          <w:spacing w:val="-2"/>
        </w:rPr>
        <w:t>a</w:t>
      </w:r>
      <w:r w:rsidR="003253DF">
        <w:t>k</w:t>
      </w:r>
      <w:r w:rsidR="003253DF">
        <w:rPr>
          <w:spacing w:val="-2"/>
        </w:rPr>
        <w:t>a</w:t>
      </w:r>
      <w:r w:rsidR="003253DF">
        <w:rPr>
          <w:spacing w:val="-1"/>
        </w:rPr>
        <w:t>t</w:t>
      </w:r>
      <w:proofErr w:type="spellEnd"/>
      <w:r w:rsidR="003253DF">
        <w:t>.</w:t>
      </w:r>
      <w:r w:rsidR="003253DF">
        <w:rPr>
          <w:spacing w:val="3"/>
        </w:rPr>
        <w:t xml:space="preserve"> </w:t>
      </w:r>
      <w:r w:rsidR="003253DF">
        <w:rPr>
          <w:spacing w:val="6"/>
        </w:rPr>
        <w:t>S</w:t>
      </w:r>
      <w:r w:rsidR="003253DF">
        <w:rPr>
          <w:spacing w:val="-2"/>
        </w:rPr>
        <w:t>e</w:t>
      </w:r>
      <w:r w:rsidR="003253DF">
        <w:rPr>
          <w:spacing w:val="-1"/>
        </w:rPr>
        <w:t>l</w:t>
      </w:r>
      <w:r w:rsidR="003253DF">
        <w:t>a</w:t>
      </w:r>
      <w:r w:rsidR="003253DF">
        <w:rPr>
          <w:spacing w:val="-1"/>
        </w:rPr>
        <w:t>i</w:t>
      </w:r>
      <w:r w:rsidR="003253DF">
        <w:t>n</w:t>
      </w:r>
      <w:r w:rsidR="003253DF">
        <w:rPr>
          <w:spacing w:val="4"/>
        </w:rPr>
        <w:t xml:space="preserve"> </w:t>
      </w:r>
      <w:proofErr w:type="spellStart"/>
      <w:r w:rsidR="003253DF">
        <w:rPr>
          <w:spacing w:val="1"/>
        </w:rPr>
        <w:t>m</w:t>
      </w:r>
      <w:r w:rsidR="003253DF">
        <w:rPr>
          <w:spacing w:val="-2"/>
        </w:rPr>
        <w:t>en</w:t>
      </w:r>
      <w:r w:rsidR="003253DF">
        <w:t>d</w:t>
      </w:r>
      <w:r w:rsidR="003253DF">
        <w:rPr>
          <w:spacing w:val="-2"/>
        </w:rPr>
        <w:t>a</w:t>
      </w:r>
      <w:r w:rsidR="003253DF">
        <w:t>p</w:t>
      </w:r>
      <w:r w:rsidR="003253DF">
        <w:rPr>
          <w:spacing w:val="-2"/>
        </w:rPr>
        <w:t>a</w:t>
      </w:r>
      <w:r w:rsidR="003253DF">
        <w:t>t</w:t>
      </w:r>
      <w:proofErr w:type="spellEnd"/>
      <w:r w:rsidR="003253DF">
        <w:t xml:space="preserve"> </w:t>
      </w:r>
      <w:proofErr w:type="spellStart"/>
      <w:r w:rsidR="003253DF">
        <w:rPr>
          <w:spacing w:val="1"/>
        </w:rPr>
        <w:t>m</w:t>
      </w:r>
      <w:r w:rsidR="003253DF">
        <w:rPr>
          <w:spacing w:val="-2"/>
        </w:rPr>
        <w:t>a</w:t>
      </w:r>
      <w:r w:rsidR="003253DF">
        <w:t>n</w:t>
      </w:r>
      <w:r w:rsidR="003253DF">
        <w:rPr>
          <w:spacing w:val="-1"/>
        </w:rPr>
        <w:t>f</w:t>
      </w:r>
      <w:r w:rsidR="003253DF">
        <w:rPr>
          <w:spacing w:val="-2"/>
        </w:rPr>
        <w:t>aa</w:t>
      </w:r>
      <w:r w:rsidR="003253DF">
        <w:t>t</w:t>
      </w:r>
      <w:proofErr w:type="spellEnd"/>
      <w:r w:rsidR="003253DF">
        <w:rPr>
          <w:spacing w:val="-7"/>
        </w:rPr>
        <w:t xml:space="preserve"> </w:t>
      </w:r>
      <w:proofErr w:type="spellStart"/>
      <w:r w:rsidR="003253DF">
        <w:rPr>
          <w:spacing w:val="-1"/>
        </w:rPr>
        <w:t>l</w:t>
      </w:r>
      <w:r w:rsidR="003253DF">
        <w:rPr>
          <w:spacing w:val="-2"/>
        </w:rPr>
        <w:t>a</w:t>
      </w:r>
      <w:r w:rsidR="003253DF">
        <w:t>ng</w:t>
      </w:r>
      <w:r w:rsidR="003253DF">
        <w:rPr>
          <w:spacing w:val="-2"/>
        </w:rPr>
        <w:t>s</w:t>
      </w:r>
      <w:r w:rsidR="003253DF">
        <w:t>ung</w:t>
      </w:r>
      <w:proofErr w:type="spellEnd"/>
      <w:r w:rsidR="003253DF">
        <w:rPr>
          <w:spacing w:val="-5"/>
        </w:rPr>
        <w:t xml:space="preserve"> </w:t>
      </w:r>
      <w:proofErr w:type="spellStart"/>
      <w:r w:rsidR="003253DF">
        <w:t>d</w:t>
      </w:r>
      <w:r w:rsidR="003253DF">
        <w:rPr>
          <w:spacing w:val="-2"/>
        </w:rPr>
        <w:t>a</w:t>
      </w:r>
      <w:r w:rsidR="003253DF">
        <w:rPr>
          <w:spacing w:val="-1"/>
        </w:rPr>
        <w:t>r</w:t>
      </w:r>
      <w:r w:rsidR="003253DF">
        <w:t>i</w:t>
      </w:r>
      <w:proofErr w:type="spellEnd"/>
      <w:r w:rsidR="003253DF">
        <w:rPr>
          <w:spacing w:val="-8"/>
        </w:rPr>
        <w:t xml:space="preserve"> </w:t>
      </w:r>
      <w:proofErr w:type="spellStart"/>
      <w:r w:rsidR="003253DF">
        <w:t>h</w:t>
      </w:r>
      <w:r w:rsidR="003253DF">
        <w:rPr>
          <w:spacing w:val="-2"/>
        </w:rPr>
        <w:t>as</w:t>
      </w:r>
      <w:r w:rsidR="003253DF">
        <w:rPr>
          <w:spacing w:val="-1"/>
        </w:rPr>
        <w:t>i</w:t>
      </w:r>
      <w:r w:rsidR="003253DF">
        <w:t>l</w:t>
      </w:r>
      <w:proofErr w:type="spellEnd"/>
      <w:r w:rsidR="003253DF">
        <w:rPr>
          <w:spacing w:val="-8"/>
        </w:rPr>
        <w:t xml:space="preserve"> </w:t>
      </w:r>
      <w:proofErr w:type="spellStart"/>
      <w:r w:rsidR="003253DF">
        <w:rPr>
          <w:spacing w:val="-2"/>
        </w:rPr>
        <w:t>a</w:t>
      </w:r>
      <w:r w:rsidR="003253DF">
        <w:t>g</w:t>
      </w:r>
      <w:r w:rsidR="003253DF">
        <w:rPr>
          <w:spacing w:val="-1"/>
        </w:rPr>
        <w:t>r</w:t>
      </w:r>
      <w:r w:rsidR="003253DF">
        <w:t>o</w:t>
      </w:r>
      <w:r w:rsidR="003253DF">
        <w:rPr>
          <w:spacing w:val="-1"/>
        </w:rPr>
        <w:t>f</w:t>
      </w:r>
      <w:r w:rsidR="003253DF">
        <w:t>o</w:t>
      </w:r>
      <w:r w:rsidR="003253DF">
        <w:rPr>
          <w:spacing w:val="-1"/>
        </w:rPr>
        <w:t>r</w:t>
      </w:r>
      <w:r w:rsidR="003253DF">
        <w:rPr>
          <w:spacing w:val="-2"/>
        </w:rPr>
        <w:t>es</w:t>
      </w:r>
      <w:r w:rsidR="003253DF">
        <w:rPr>
          <w:spacing w:val="-1"/>
        </w:rPr>
        <w:t>t</w:t>
      </w:r>
      <w:r w:rsidR="003253DF">
        <w:t>r</w:t>
      </w:r>
      <w:r w:rsidR="003253DF">
        <w:rPr>
          <w:spacing w:val="-1"/>
        </w:rPr>
        <w:t>i</w:t>
      </w:r>
      <w:proofErr w:type="spellEnd"/>
      <w:r w:rsidR="003253DF">
        <w:t>,</w:t>
      </w:r>
      <w:r w:rsidR="003253DF">
        <w:rPr>
          <w:spacing w:val="-6"/>
        </w:rPr>
        <w:t xml:space="preserve"> </w:t>
      </w:r>
      <w:proofErr w:type="spellStart"/>
      <w:r w:rsidR="003253DF">
        <w:t>p</w:t>
      </w:r>
      <w:r w:rsidR="003253DF">
        <w:rPr>
          <w:spacing w:val="-2"/>
        </w:rPr>
        <w:t>e</w:t>
      </w:r>
      <w:r w:rsidR="003253DF">
        <w:rPr>
          <w:spacing w:val="-1"/>
        </w:rPr>
        <w:t>t</w:t>
      </w:r>
      <w:r w:rsidR="003253DF">
        <w:rPr>
          <w:spacing w:val="-2"/>
        </w:rPr>
        <w:t>a</w:t>
      </w:r>
      <w:r w:rsidR="003253DF">
        <w:rPr>
          <w:spacing w:val="6"/>
        </w:rPr>
        <w:t>n</w:t>
      </w:r>
      <w:r w:rsidR="003253DF">
        <w:t>i</w:t>
      </w:r>
      <w:proofErr w:type="spellEnd"/>
      <w:r w:rsidR="003253DF">
        <w:rPr>
          <w:spacing w:val="-8"/>
        </w:rPr>
        <w:t xml:space="preserve"> </w:t>
      </w:r>
      <w:r w:rsidR="003253DF">
        <w:rPr>
          <w:spacing w:val="-1"/>
        </w:rPr>
        <w:t>j</w:t>
      </w:r>
      <w:r w:rsidR="003253DF">
        <w:t xml:space="preserve">uga </w:t>
      </w:r>
      <w:proofErr w:type="spellStart"/>
      <w:proofErr w:type="gramStart"/>
      <w:r w:rsidR="003253DF">
        <w:t>d</w:t>
      </w:r>
      <w:r w:rsidR="003253DF">
        <w:rPr>
          <w:spacing w:val="-2"/>
        </w:rPr>
        <w:t>a</w:t>
      </w:r>
      <w:r w:rsidR="003253DF">
        <w:t>p</w:t>
      </w:r>
      <w:r w:rsidR="003253DF">
        <w:rPr>
          <w:spacing w:val="-2"/>
        </w:rPr>
        <w:t>a</w:t>
      </w:r>
      <w:r w:rsidR="003253DF">
        <w:t>t</w:t>
      </w:r>
      <w:proofErr w:type="spellEnd"/>
      <w:r w:rsidR="003253DF">
        <w:t xml:space="preserve"> </w:t>
      </w:r>
      <w:r w:rsidR="003253DF">
        <w:rPr>
          <w:spacing w:val="33"/>
        </w:rPr>
        <w:t xml:space="preserve"> </w:t>
      </w:r>
      <w:proofErr w:type="spellStart"/>
      <w:r w:rsidR="003253DF">
        <w:rPr>
          <w:spacing w:val="1"/>
        </w:rPr>
        <w:t>m</w:t>
      </w:r>
      <w:r w:rsidR="003253DF">
        <w:rPr>
          <w:spacing w:val="-2"/>
        </w:rPr>
        <w:t>e</w:t>
      </w:r>
      <w:r w:rsidR="003253DF">
        <w:t>n</w:t>
      </w:r>
      <w:r w:rsidR="003253DF">
        <w:rPr>
          <w:spacing w:val="-2"/>
        </w:rPr>
        <w:t>e</w:t>
      </w:r>
      <w:r w:rsidR="003253DF">
        <w:rPr>
          <w:spacing w:val="-1"/>
        </w:rPr>
        <w:t>ri</w:t>
      </w:r>
      <w:r w:rsidR="003253DF">
        <w:rPr>
          <w:spacing w:val="1"/>
        </w:rPr>
        <w:t>m</w:t>
      </w:r>
      <w:r w:rsidR="003253DF">
        <w:t>a</w:t>
      </w:r>
      <w:proofErr w:type="spellEnd"/>
      <w:proofErr w:type="gramEnd"/>
      <w:r w:rsidR="003253DF">
        <w:t xml:space="preserve"> </w:t>
      </w:r>
      <w:r w:rsidR="003253DF">
        <w:rPr>
          <w:spacing w:val="32"/>
        </w:rPr>
        <w:t xml:space="preserve"> </w:t>
      </w:r>
      <w:proofErr w:type="spellStart"/>
      <w:proofErr w:type="gramStart"/>
      <w:r w:rsidR="003253DF">
        <w:rPr>
          <w:spacing w:val="1"/>
        </w:rPr>
        <w:t>m</w:t>
      </w:r>
      <w:r w:rsidR="003253DF">
        <w:rPr>
          <w:spacing w:val="-2"/>
        </w:rPr>
        <w:t>a</w:t>
      </w:r>
      <w:r w:rsidR="003253DF">
        <w:t>n</w:t>
      </w:r>
      <w:r w:rsidR="003253DF">
        <w:rPr>
          <w:spacing w:val="-1"/>
        </w:rPr>
        <w:t>f</w:t>
      </w:r>
      <w:r w:rsidR="003253DF">
        <w:rPr>
          <w:spacing w:val="-2"/>
        </w:rPr>
        <w:t>a</w:t>
      </w:r>
      <w:r w:rsidR="003253DF">
        <w:t>at</w:t>
      </w:r>
      <w:proofErr w:type="spellEnd"/>
      <w:r w:rsidR="003253DF">
        <w:t xml:space="preserve"> </w:t>
      </w:r>
      <w:r w:rsidR="003253DF">
        <w:rPr>
          <w:spacing w:val="33"/>
        </w:rPr>
        <w:t xml:space="preserve"> </w:t>
      </w:r>
      <w:proofErr w:type="spellStart"/>
      <w:r w:rsidR="003253DF">
        <w:t>d</w:t>
      </w:r>
      <w:r w:rsidR="003253DF">
        <w:rPr>
          <w:spacing w:val="-2"/>
        </w:rPr>
        <w:t>a</w:t>
      </w:r>
      <w:r w:rsidR="003253DF">
        <w:rPr>
          <w:spacing w:val="-1"/>
        </w:rPr>
        <w:t>r</w:t>
      </w:r>
      <w:r w:rsidR="003253DF">
        <w:t>i</w:t>
      </w:r>
      <w:proofErr w:type="spellEnd"/>
      <w:proofErr w:type="gramEnd"/>
      <w:r w:rsidR="003253DF">
        <w:t xml:space="preserve"> </w:t>
      </w:r>
      <w:r w:rsidR="003253DF">
        <w:rPr>
          <w:spacing w:val="37"/>
        </w:rPr>
        <w:t xml:space="preserve"> </w:t>
      </w:r>
      <w:proofErr w:type="spellStart"/>
      <w:proofErr w:type="gramStart"/>
      <w:r w:rsidR="003253DF">
        <w:t>p</w:t>
      </w:r>
      <w:r w:rsidR="003253DF">
        <w:rPr>
          <w:spacing w:val="-2"/>
        </w:rPr>
        <w:t>e</w:t>
      </w:r>
      <w:r w:rsidR="003253DF">
        <w:rPr>
          <w:spacing w:val="1"/>
        </w:rPr>
        <w:t>m</w:t>
      </w:r>
      <w:r w:rsidR="003253DF">
        <w:t>b</w:t>
      </w:r>
      <w:r w:rsidR="003253DF">
        <w:rPr>
          <w:spacing w:val="-2"/>
        </w:rPr>
        <w:t>a</w:t>
      </w:r>
      <w:r w:rsidR="003253DF">
        <w:t>y</w:t>
      </w:r>
      <w:r w:rsidR="003253DF">
        <w:rPr>
          <w:spacing w:val="-2"/>
        </w:rPr>
        <w:t>a</w:t>
      </w:r>
      <w:r w:rsidR="003253DF">
        <w:rPr>
          <w:spacing w:val="-1"/>
        </w:rPr>
        <w:t>r</w:t>
      </w:r>
      <w:r w:rsidR="003253DF">
        <w:rPr>
          <w:spacing w:val="-2"/>
        </w:rPr>
        <w:t>a</w:t>
      </w:r>
      <w:r w:rsidR="003253DF">
        <w:t>n</w:t>
      </w:r>
      <w:proofErr w:type="spellEnd"/>
      <w:r w:rsidR="003253DF">
        <w:t xml:space="preserve"> </w:t>
      </w:r>
      <w:r w:rsidR="003253DF">
        <w:rPr>
          <w:spacing w:val="38"/>
        </w:rPr>
        <w:t xml:space="preserve"> </w:t>
      </w:r>
      <w:proofErr w:type="spellStart"/>
      <w:r w:rsidR="00F87F67" w:rsidRPr="00F87F67">
        <w:rPr>
          <w:spacing w:val="-1"/>
        </w:rPr>
        <w:t>j</w:t>
      </w:r>
      <w:r w:rsidR="00F87F67" w:rsidRPr="00F87F67">
        <w:rPr>
          <w:spacing w:val="-2"/>
        </w:rPr>
        <w:t>as</w:t>
      </w:r>
      <w:r w:rsidR="00F87F67" w:rsidRPr="00F87F67">
        <w:t>a</w:t>
      </w:r>
      <w:proofErr w:type="spellEnd"/>
      <w:proofErr w:type="gramEnd"/>
      <w:r w:rsidR="00F87F67">
        <w:t xml:space="preserve"> </w:t>
      </w:r>
      <w:proofErr w:type="spellStart"/>
      <w:r w:rsidR="00F87F67">
        <w:t>lingkungan</w:t>
      </w:r>
      <w:proofErr w:type="spellEnd"/>
      <w:r w:rsidR="00F87F67">
        <w:t xml:space="preserve"> yang </w:t>
      </w:r>
      <w:proofErr w:type="spellStart"/>
      <w:r w:rsidR="00F87F67">
        <w:t>diberikan</w:t>
      </w:r>
      <w:proofErr w:type="spellEnd"/>
      <w:r w:rsidR="00F87F67">
        <w:t xml:space="preserve"> oleh </w:t>
      </w:r>
      <w:proofErr w:type="spellStart"/>
      <w:r w:rsidR="00F87F67">
        <w:t>sistem</w:t>
      </w:r>
      <w:proofErr w:type="spellEnd"/>
      <w:r w:rsidR="00F87F67">
        <w:t xml:space="preserve"> </w:t>
      </w:r>
      <w:proofErr w:type="spellStart"/>
      <w:r w:rsidR="00F87F67">
        <w:t>agrofo</w:t>
      </w:r>
      <w:r w:rsidR="00D77D4B">
        <w:t>restri</w:t>
      </w:r>
      <w:proofErr w:type="spellEnd"/>
      <w:r w:rsidR="00D77D4B">
        <w:t xml:space="preserve"> </w:t>
      </w:r>
      <w:proofErr w:type="spellStart"/>
      <w:r w:rsidR="0055732B">
        <w:t>dalam</w:t>
      </w:r>
      <w:proofErr w:type="spellEnd"/>
      <w:r w:rsidR="0055732B">
        <w:t xml:space="preserve"> </w:t>
      </w:r>
      <w:proofErr w:type="spellStart"/>
      <w:r w:rsidR="00197F5D">
        <w:t>menur</w:t>
      </w:r>
      <w:r w:rsidR="00685E4E">
        <w:t>ukan</w:t>
      </w:r>
      <w:proofErr w:type="spellEnd"/>
      <w:r w:rsidR="00685E4E">
        <w:t xml:space="preserve"> </w:t>
      </w:r>
      <w:proofErr w:type="spellStart"/>
      <w:r w:rsidR="00DD0440">
        <w:t>emisi</w:t>
      </w:r>
      <w:proofErr w:type="spellEnd"/>
      <w:r w:rsidR="00DD0440">
        <w:t xml:space="preserve"> CO</w:t>
      </w:r>
      <w:r w:rsidR="00DD0440" w:rsidRPr="00DD0440">
        <w:rPr>
          <w:vertAlign w:val="subscript"/>
        </w:rPr>
        <w:t>2</w:t>
      </w:r>
      <w:r w:rsidR="00AE40CD">
        <w:t xml:space="preserve"> (</w:t>
      </w:r>
      <w:r w:rsidR="00AE40CD" w:rsidRPr="00AE40CD">
        <w:rPr>
          <w:spacing w:val="1"/>
        </w:rPr>
        <w:t>N</w:t>
      </w:r>
      <w:r w:rsidR="00AE40CD" w:rsidRPr="00AE40CD">
        <w:rPr>
          <w:spacing w:val="-2"/>
        </w:rPr>
        <w:t>e</w:t>
      </w:r>
      <w:r w:rsidR="00AE40CD" w:rsidRPr="00AE40CD">
        <w:rPr>
          <w:spacing w:val="-1"/>
        </w:rPr>
        <w:t>tt</w:t>
      </w:r>
      <w:r w:rsidR="00AE40CD" w:rsidRPr="00AE40CD">
        <w:rPr>
          <w:spacing w:val="-2"/>
        </w:rPr>
        <w:t>e</w:t>
      </w:r>
      <w:r w:rsidR="00AE40CD" w:rsidRPr="00AE40CD">
        <w:t>r</w:t>
      </w:r>
      <w:r w:rsidR="00AE40CD" w:rsidRPr="00AE40CD">
        <w:rPr>
          <w:spacing w:val="11"/>
        </w:rPr>
        <w:t xml:space="preserve"> </w:t>
      </w:r>
      <w:r w:rsidR="00AE40CD" w:rsidRPr="00AE40CD">
        <w:rPr>
          <w:spacing w:val="-2"/>
        </w:rPr>
        <w:t>e</w:t>
      </w:r>
      <w:r w:rsidR="00AE40CD" w:rsidRPr="00AE40CD">
        <w:t>t</w:t>
      </w:r>
      <w:r w:rsidR="00AE40CD" w:rsidRPr="00AE40CD">
        <w:rPr>
          <w:spacing w:val="8"/>
        </w:rPr>
        <w:t xml:space="preserve"> </w:t>
      </w:r>
      <w:r w:rsidR="00AE40CD" w:rsidRPr="00AE40CD">
        <w:t>a</w:t>
      </w:r>
      <w:r w:rsidR="00AE40CD" w:rsidRPr="00AE40CD">
        <w:rPr>
          <w:spacing w:val="-1"/>
        </w:rPr>
        <w:t>l</w:t>
      </w:r>
      <w:r w:rsidR="00AE40CD" w:rsidRPr="00AE40CD">
        <w:rPr>
          <w:spacing w:val="1"/>
        </w:rPr>
        <w:t>.</w:t>
      </w:r>
      <w:r w:rsidR="00AE40CD" w:rsidRPr="00AE40CD">
        <w:t>,</w:t>
      </w:r>
      <w:r w:rsidR="00AE40CD" w:rsidRPr="00AE40CD">
        <w:rPr>
          <w:spacing w:val="10"/>
        </w:rPr>
        <w:t xml:space="preserve"> </w:t>
      </w:r>
      <w:r w:rsidR="00AE40CD" w:rsidRPr="00AE40CD">
        <w:t>2022</w:t>
      </w:r>
      <w:r w:rsidR="00AE40CD">
        <w:t>)</w:t>
      </w:r>
      <w:r w:rsidR="00D03D1A">
        <w:t>.</w:t>
      </w:r>
    </w:p>
    <w:p w14:paraId="2AAA3366" w14:textId="08DC572E" w:rsidR="003D157C" w:rsidRPr="00381D15" w:rsidRDefault="00381D15" w:rsidP="00381D15">
      <w:pPr>
        <w:pStyle w:val="NoSpacing"/>
        <w:spacing w:line="276" w:lineRule="auto"/>
        <w:ind w:firstLine="567"/>
        <w:jc w:val="both"/>
      </w:pPr>
      <w:proofErr w:type="spellStart"/>
      <w:proofErr w:type="gramStart"/>
      <w:r w:rsidRPr="00381D15">
        <w:rPr>
          <w:spacing w:val="1"/>
        </w:rPr>
        <w:t>U</w:t>
      </w:r>
      <w:r w:rsidRPr="00381D15">
        <w:rPr>
          <w:spacing w:val="2"/>
        </w:rPr>
        <w:t>n</w:t>
      </w:r>
      <w:r w:rsidRPr="00381D15">
        <w:rPr>
          <w:spacing w:val="-1"/>
        </w:rPr>
        <w:t>t</w:t>
      </w:r>
      <w:r w:rsidRPr="00381D15">
        <w:rPr>
          <w:spacing w:val="2"/>
        </w:rPr>
        <w:t>u</w:t>
      </w:r>
      <w:r w:rsidRPr="00381D15">
        <w:t>k</w:t>
      </w:r>
      <w:proofErr w:type="spellEnd"/>
      <w:r w:rsidRPr="00381D15">
        <w:t xml:space="preserve"> </w:t>
      </w:r>
      <w:r w:rsidRPr="00381D15">
        <w:rPr>
          <w:spacing w:val="7"/>
        </w:rPr>
        <w:t xml:space="preserve"> </w:t>
      </w:r>
      <w:proofErr w:type="spellStart"/>
      <w:r w:rsidRPr="00381D15">
        <w:rPr>
          <w:spacing w:val="1"/>
        </w:rPr>
        <w:t>m</w:t>
      </w:r>
      <w:r w:rsidRPr="00381D15">
        <w:rPr>
          <w:spacing w:val="-2"/>
        </w:rPr>
        <w:t>e</w:t>
      </w:r>
      <w:r w:rsidRPr="00381D15">
        <w:rPr>
          <w:spacing w:val="1"/>
        </w:rPr>
        <w:t>m</w:t>
      </w:r>
      <w:r w:rsidRPr="00381D15">
        <w:rPr>
          <w:spacing w:val="2"/>
        </w:rPr>
        <w:t>p</w:t>
      </w:r>
      <w:r w:rsidRPr="00381D15">
        <w:rPr>
          <w:spacing w:val="-1"/>
        </w:rPr>
        <w:t>r</w:t>
      </w:r>
      <w:r w:rsidRPr="00381D15">
        <w:rPr>
          <w:spacing w:val="2"/>
        </w:rPr>
        <w:t>o</w:t>
      </w:r>
      <w:r w:rsidRPr="00381D15">
        <w:rPr>
          <w:spacing w:val="-3"/>
        </w:rPr>
        <w:t>m</w:t>
      </w:r>
      <w:r w:rsidRPr="00381D15">
        <w:rPr>
          <w:spacing w:val="2"/>
        </w:rPr>
        <w:t>o</w:t>
      </w:r>
      <w:r w:rsidRPr="00381D15">
        <w:rPr>
          <w:spacing w:val="-2"/>
        </w:rPr>
        <w:t>s</w:t>
      </w:r>
      <w:r w:rsidRPr="00381D15">
        <w:rPr>
          <w:spacing w:val="-1"/>
        </w:rPr>
        <w:t>i</w:t>
      </w:r>
      <w:r w:rsidRPr="00381D15">
        <w:rPr>
          <w:spacing w:val="2"/>
        </w:rPr>
        <w:t>k</w:t>
      </w:r>
      <w:r w:rsidRPr="00381D15">
        <w:rPr>
          <w:spacing w:val="-2"/>
        </w:rPr>
        <w:t>a</w:t>
      </w:r>
      <w:r w:rsidRPr="00381D15">
        <w:t>n</w:t>
      </w:r>
      <w:proofErr w:type="spellEnd"/>
      <w:proofErr w:type="gramEnd"/>
      <w:r w:rsidRPr="00381D15">
        <w:t xml:space="preserve"> </w:t>
      </w:r>
      <w:r w:rsidRPr="00381D15">
        <w:rPr>
          <w:spacing w:val="11"/>
        </w:rPr>
        <w:t xml:space="preserve"> </w:t>
      </w:r>
      <w:proofErr w:type="spellStart"/>
      <w:proofErr w:type="gramStart"/>
      <w:r w:rsidRPr="00381D15">
        <w:rPr>
          <w:spacing w:val="-2"/>
        </w:rPr>
        <w:t>a</w:t>
      </w:r>
      <w:r w:rsidRPr="00381D15">
        <w:rPr>
          <w:spacing w:val="2"/>
        </w:rPr>
        <w:t>g</w:t>
      </w:r>
      <w:r w:rsidRPr="00381D15">
        <w:rPr>
          <w:spacing w:val="-1"/>
        </w:rPr>
        <w:t>r</w:t>
      </w:r>
      <w:r w:rsidRPr="00381D15">
        <w:rPr>
          <w:spacing w:val="2"/>
        </w:rPr>
        <w:t>o</w:t>
      </w:r>
      <w:r w:rsidRPr="00381D15">
        <w:rPr>
          <w:spacing w:val="-1"/>
        </w:rPr>
        <w:t>f</w:t>
      </w:r>
      <w:r w:rsidRPr="00381D15">
        <w:rPr>
          <w:spacing w:val="2"/>
        </w:rPr>
        <w:t>o</w:t>
      </w:r>
      <w:r w:rsidRPr="00381D15">
        <w:rPr>
          <w:spacing w:val="-1"/>
        </w:rPr>
        <w:t>r</w:t>
      </w:r>
      <w:r w:rsidRPr="00381D15">
        <w:rPr>
          <w:spacing w:val="-2"/>
        </w:rPr>
        <w:t>es</w:t>
      </w:r>
      <w:r w:rsidRPr="00381D15">
        <w:rPr>
          <w:spacing w:val="-1"/>
        </w:rPr>
        <w:t>tr</w:t>
      </w:r>
      <w:r w:rsidRPr="00381D15">
        <w:t>i</w:t>
      </w:r>
      <w:proofErr w:type="spellEnd"/>
      <w:r w:rsidRPr="00381D15">
        <w:t xml:space="preserve"> </w:t>
      </w:r>
      <w:r w:rsidRPr="00381D15">
        <w:rPr>
          <w:spacing w:val="9"/>
        </w:rPr>
        <w:t xml:space="preserve"> </w:t>
      </w:r>
      <w:proofErr w:type="spellStart"/>
      <w:r w:rsidRPr="00381D15">
        <w:rPr>
          <w:spacing w:val="2"/>
        </w:rPr>
        <w:t>d</w:t>
      </w:r>
      <w:r w:rsidRPr="00381D15">
        <w:rPr>
          <w:spacing w:val="-2"/>
        </w:rPr>
        <w:t>a</w:t>
      </w:r>
      <w:r w:rsidRPr="00381D15">
        <w:rPr>
          <w:spacing w:val="3"/>
        </w:rPr>
        <w:t>l</w:t>
      </w:r>
      <w:r w:rsidRPr="00381D15">
        <w:rPr>
          <w:spacing w:val="-2"/>
        </w:rPr>
        <w:t>a</w:t>
      </w:r>
      <w:r w:rsidRPr="00381D15">
        <w:t>m</w:t>
      </w:r>
      <w:proofErr w:type="spellEnd"/>
      <w:proofErr w:type="gramEnd"/>
      <w:r w:rsidRPr="00381D15">
        <w:t xml:space="preserve"> </w:t>
      </w:r>
      <w:r w:rsidRPr="00381D15">
        <w:rPr>
          <w:spacing w:val="10"/>
        </w:rPr>
        <w:t xml:space="preserve"> </w:t>
      </w:r>
      <w:r w:rsidRPr="00381D15">
        <w:rPr>
          <w:spacing w:val="2"/>
        </w:rPr>
        <w:t>p</w:t>
      </w:r>
      <w:r w:rsidRPr="00381D15">
        <w:rPr>
          <w:spacing w:val="-2"/>
        </w:rPr>
        <w:t>asa</w:t>
      </w:r>
      <w:r w:rsidRPr="00381D15">
        <w:t xml:space="preserve">r </w:t>
      </w:r>
      <w:proofErr w:type="spellStart"/>
      <w:r w:rsidRPr="00381D15">
        <w:rPr>
          <w:spacing w:val="2"/>
        </w:rPr>
        <w:t>k</w:t>
      </w:r>
      <w:r w:rsidRPr="00381D15">
        <w:rPr>
          <w:spacing w:val="-2"/>
        </w:rPr>
        <w:t>a</w:t>
      </w:r>
      <w:r w:rsidRPr="00381D15">
        <w:rPr>
          <w:spacing w:val="-1"/>
        </w:rPr>
        <w:t>r</w:t>
      </w:r>
      <w:r w:rsidRPr="00381D15">
        <w:rPr>
          <w:spacing w:val="2"/>
        </w:rPr>
        <w:t>bo</w:t>
      </w:r>
      <w:r w:rsidRPr="00381D15">
        <w:t>n</w:t>
      </w:r>
      <w:proofErr w:type="spellEnd"/>
      <w:r w:rsidRPr="00381D15">
        <w:rPr>
          <w:spacing w:val="1"/>
        </w:rPr>
        <w:t xml:space="preserve"> </w:t>
      </w:r>
      <w:proofErr w:type="spellStart"/>
      <w:r w:rsidRPr="00381D15">
        <w:rPr>
          <w:spacing w:val="-2"/>
        </w:rPr>
        <w:t>s</w:t>
      </w:r>
      <w:r w:rsidRPr="00381D15">
        <w:rPr>
          <w:spacing w:val="2"/>
        </w:rPr>
        <w:t>uk</w:t>
      </w:r>
      <w:r w:rsidRPr="00381D15">
        <w:rPr>
          <w:spacing w:val="-2"/>
        </w:rPr>
        <w:t>a</w:t>
      </w:r>
      <w:r w:rsidRPr="00381D15">
        <w:rPr>
          <w:spacing w:val="-1"/>
        </w:rPr>
        <w:t>r</w:t>
      </w:r>
      <w:r w:rsidRPr="00381D15">
        <w:rPr>
          <w:spacing w:val="-2"/>
        </w:rPr>
        <w:t>e</w:t>
      </w:r>
      <w:r w:rsidRPr="00381D15">
        <w:rPr>
          <w:spacing w:val="-1"/>
        </w:rPr>
        <w:t>l</w:t>
      </w:r>
      <w:r w:rsidRPr="00381D15">
        <w:t>a</w:t>
      </w:r>
      <w:proofErr w:type="spellEnd"/>
      <w:r w:rsidRPr="00381D15">
        <w:rPr>
          <w:spacing w:val="1"/>
        </w:rPr>
        <w:t xml:space="preserve"> (</w:t>
      </w:r>
      <w:r w:rsidRPr="00381D15">
        <w:rPr>
          <w:i/>
          <w:spacing w:val="-2"/>
        </w:rPr>
        <w:t>v</w:t>
      </w:r>
      <w:r w:rsidRPr="00381D15">
        <w:rPr>
          <w:i/>
          <w:spacing w:val="2"/>
        </w:rPr>
        <w:t>o</w:t>
      </w:r>
      <w:r w:rsidRPr="00381D15">
        <w:rPr>
          <w:i/>
          <w:spacing w:val="-1"/>
        </w:rPr>
        <w:t>l</w:t>
      </w:r>
      <w:r w:rsidRPr="00381D15">
        <w:rPr>
          <w:i/>
          <w:spacing w:val="2"/>
        </w:rPr>
        <w:t>un</w:t>
      </w:r>
      <w:r w:rsidRPr="00381D15">
        <w:rPr>
          <w:i/>
          <w:spacing w:val="-1"/>
        </w:rPr>
        <w:t>t</w:t>
      </w:r>
      <w:r w:rsidRPr="00381D15">
        <w:rPr>
          <w:i/>
          <w:spacing w:val="2"/>
        </w:rPr>
        <w:t>a</w:t>
      </w:r>
      <w:r w:rsidRPr="00381D15">
        <w:rPr>
          <w:i/>
          <w:spacing w:val="-2"/>
        </w:rPr>
        <w:t>r</w:t>
      </w:r>
      <w:r w:rsidRPr="00381D15">
        <w:rPr>
          <w:i/>
        </w:rPr>
        <w:t>y</w:t>
      </w:r>
      <w:r w:rsidRPr="00381D15">
        <w:rPr>
          <w:i/>
          <w:spacing w:val="1"/>
        </w:rPr>
        <w:t xml:space="preserve"> </w:t>
      </w:r>
      <w:r w:rsidRPr="00381D15">
        <w:rPr>
          <w:i/>
          <w:spacing w:val="-2"/>
        </w:rPr>
        <w:t>c</w:t>
      </w:r>
      <w:r w:rsidRPr="00381D15">
        <w:rPr>
          <w:i/>
          <w:spacing w:val="2"/>
        </w:rPr>
        <w:t>a</w:t>
      </w:r>
      <w:r w:rsidRPr="00381D15">
        <w:rPr>
          <w:i/>
          <w:spacing w:val="-2"/>
        </w:rPr>
        <w:t>r</w:t>
      </w:r>
      <w:r w:rsidRPr="00381D15">
        <w:rPr>
          <w:i/>
          <w:spacing w:val="2"/>
        </w:rPr>
        <w:t>bo</w:t>
      </w:r>
      <w:r w:rsidRPr="00381D15">
        <w:rPr>
          <w:i/>
        </w:rPr>
        <w:t xml:space="preserve">n </w:t>
      </w:r>
      <w:r w:rsidRPr="00381D15">
        <w:rPr>
          <w:i/>
          <w:spacing w:val="1"/>
        </w:rPr>
        <w:t>m</w:t>
      </w:r>
      <w:r w:rsidRPr="00381D15">
        <w:rPr>
          <w:i/>
          <w:spacing w:val="2"/>
        </w:rPr>
        <w:t>a</w:t>
      </w:r>
      <w:r w:rsidRPr="00381D15">
        <w:rPr>
          <w:i/>
          <w:spacing w:val="-2"/>
        </w:rPr>
        <w:t>rke</w:t>
      </w:r>
      <w:r w:rsidRPr="00381D15">
        <w:rPr>
          <w:i/>
          <w:spacing w:val="2"/>
        </w:rPr>
        <w:t>t</w:t>
      </w:r>
      <w:r w:rsidRPr="00381D15">
        <w:t>)</w:t>
      </w:r>
      <w:r w:rsidRPr="00381D15">
        <w:rPr>
          <w:spacing w:val="2"/>
        </w:rPr>
        <w:t xml:space="preserve"> </w:t>
      </w:r>
      <w:proofErr w:type="spellStart"/>
      <w:r w:rsidRPr="00381D15">
        <w:rPr>
          <w:spacing w:val="1"/>
        </w:rPr>
        <w:t>m</w:t>
      </w:r>
      <w:r w:rsidRPr="00381D15">
        <w:rPr>
          <w:spacing w:val="-2"/>
        </w:rPr>
        <w:t>a</w:t>
      </w:r>
      <w:r w:rsidRPr="00381D15">
        <w:rPr>
          <w:spacing w:val="2"/>
        </w:rPr>
        <w:t>k</w:t>
      </w:r>
      <w:r w:rsidRPr="00381D15">
        <w:t>a</w:t>
      </w:r>
      <w:proofErr w:type="spellEnd"/>
      <w:r w:rsidRPr="00381D15">
        <w:t xml:space="preserve"> </w:t>
      </w:r>
      <w:proofErr w:type="spellStart"/>
      <w:r w:rsidRPr="00381D15">
        <w:rPr>
          <w:spacing w:val="2"/>
        </w:rPr>
        <w:t>p</w:t>
      </w:r>
      <w:r w:rsidRPr="00381D15">
        <w:rPr>
          <w:spacing w:val="-2"/>
        </w:rPr>
        <w:t>e</w:t>
      </w:r>
      <w:r w:rsidRPr="00381D15">
        <w:rPr>
          <w:spacing w:val="-1"/>
        </w:rPr>
        <w:t>rl</w:t>
      </w:r>
      <w:r w:rsidRPr="00381D15">
        <w:t>u</w:t>
      </w:r>
      <w:proofErr w:type="spellEnd"/>
      <w:r w:rsidRPr="00381D15">
        <w:rPr>
          <w:spacing w:val="7"/>
        </w:rPr>
        <w:t xml:space="preserve"> </w:t>
      </w:r>
      <w:proofErr w:type="spellStart"/>
      <w:r w:rsidRPr="00381D15">
        <w:rPr>
          <w:spacing w:val="2"/>
        </w:rPr>
        <w:t>d</w:t>
      </w:r>
      <w:r w:rsidRPr="00381D15">
        <w:rPr>
          <w:spacing w:val="-1"/>
        </w:rPr>
        <w:t>i</w:t>
      </w:r>
      <w:r w:rsidRPr="00381D15">
        <w:rPr>
          <w:spacing w:val="2"/>
        </w:rPr>
        <w:t>k</w:t>
      </w:r>
      <w:r w:rsidRPr="00381D15">
        <w:rPr>
          <w:spacing w:val="-2"/>
        </w:rPr>
        <w:t>e</w:t>
      </w:r>
      <w:r w:rsidRPr="00381D15">
        <w:rPr>
          <w:spacing w:val="-1"/>
        </w:rPr>
        <w:t>t</w:t>
      </w:r>
      <w:r w:rsidRPr="00381D15">
        <w:rPr>
          <w:spacing w:val="-2"/>
        </w:rPr>
        <w:t>a</w:t>
      </w:r>
      <w:r w:rsidRPr="00381D15">
        <w:rPr>
          <w:spacing w:val="2"/>
        </w:rPr>
        <w:t>hu</w:t>
      </w:r>
      <w:r w:rsidRPr="00381D15">
        <w:t>i</w:t>
      </w:r>
      <w:proofErr w:type="spellEnd"/>
      <w:r w:rsidRPr="00381D15">
        <w:t xml:space="preserve"> </w:t>
      </w:r>
      <w:proofErr w:type="spellStart"/>
      <w:r w:rsidRPr="00381D15">
        <w:rPr>
          <w:spacing w:val="2"/>
        </w:rPr>
        <w:t>b</w:t>
      </w:r>
      <w:r w:rsidRPr="00381D15">
        <w:rPr>
          <w:spacing w:val="-2"/>
        </w:rPr>
        <w:t>e</w:t>
      </w:r>
      <w:r w:rsidRPr="00381D15">
        <w:rPr>
          <w:spacing w:val="-1"/>
        </w:rPr>
        <w:t>r</w:t>
      </w:r>
      <w:r w:rsidRPr="00381D15">
        <w:rPr>
          <w:spacing w:val="-2"/>
        </w:rPr>
        <w:t>a</w:t>
      </w:r>
      <w:r w:rsidRPr="00381D15">
        <w:rPr>
          <w:spacing w:val="2"/>
        </w:rPr>
        <w:t>p</w:t>
      </w:r>
      <w:r w:rsidRPr="00381D15">
        <w:t>a</w:t>
      </w:r>
      <w:proofErr w:type="spellEnd"/>
      <w:r w:rsidRPr="00381D15">
        <w:rPr>
          <w:spacing w:val="3"/>
        </w:rPr>
        <w:t xml:space="preserve"> </w:t>
      </w:r>
      <w:proofErr w:type="spellStart"/>
      <w:r w:rsidRPr="00381D15">
        <w:rPr>
          <w:spacing w:val="-2"/>
        </w:rPr>
        <w:t>p</w:t>
      </w:r>
      <w:r w:rsidRPr="00381D15">
        <w:rPr>
          <w:spacing w:val="2"/>
        </w:rPr>
        <w:t>o</w:t>
      </w:r>
      <w:r w:rsidRPr="00381D15">
        <w:rPr>
          <w:spacing w:val="-1"/>
        </w:rPr>
        <w:t>t</w:t>
      </w:r>
      <w:r w:rsidRPr="00381D15">
        <w:rPr>
          <w:spacing w:val="-2"/>
        </w:rPr>
        <w:t>e</w:t>
      </w:r>
      <w:r w:rsidRPr="00381D15">
        <w:rPr>
          <w:spacing w:val="2"/>
        </w:rPr>
        <w:t>n</w:t>
      </w:r>
      <w:r w:rsidRPr="00381D15">
        <w:rPr>
          <w:spacing w:val="-2"/>
        </w:rPr>
        <w:t>s</w:t>
      </w:r>
      <w:r w:rsidRPr="00381D15">
        <w:t>i</w:t>
      </w:r>
      <w:proofErr w:type="spellEnd"/>
      <w:r w:rsidRPr="00381D15">
        <w:rPr>
          <w:spacing w:val="4"/>
        </w:rPr>
        <w:t xml:space="preserve"> </w:t>
      </w:r>
      <w:proofErr w:type="spellStart"/>
      <w:r w:rsidRPr="00381D15">
        <w:rPr>
          <w:spacing w:val="2"/>
        </w:rPr>
        <w:t>k</w:t>
      </w:r>
      <w:r w:rsidRPr="00381D15">
        <w:rPr>
          <w:spacing w:val="-2"/>
        </w:rPr>
        <w:t>a</w:t>
      </w:r>
      <w:r w:rsidRPr="00381D15">
        <w:rPr>
          <w:spacing w:val="-1"/>
        </w:rPr>
        <w:t>r</w:t>
      </w:r>
      <w:r w:rsidRPr="00381D15">
        <w:rPr>
          <w:spacing w:val="2"/>
        </w:rPr>
        <w:t>b</w:t>
      </w:r>
      <w:r w:rsidRPr="00381D15">
        <w:rPr>
          <w:spacing w:val="-2"/>
        </w:rPr>
        <w:t>o</w:t>
      </w:r>
      <w:r w:rsidRPr="00381D15">
        <w:t>n</w:t>
      </w:r>
      <w:proofErr w:type="spellEnd"/>
      <w:r w:rsidRPr="00381D15">
        <w:rPr>
          <w:spacing w:val="7"/>
        </w:rPr>
        <w:t xml:space="preserve"> </w:t>
      </w:r>
      <w:proofErr w:type="spellStart"/>
      <w:r w:rsidRPr="00381D15">
        <w:rPr>
          <w:spacing w:val="-2"/>
        </w:rPr>
        <w:t>saa</w:t>
      </w:r>
      <w:r w:rsidRPr="00381D15">
        <w:t>t</w:t>
      </w:r>
      <w:proofErr w:type="spellEnd"/>
      <w:r w:rsidRPr="00381D15">
        <w:rPr>
          <w:spacing w:val="4"/>
        </w:rPr>
        <w:t xml:space="preserve"> </w:t>
      </w:r>
      <w:proofErr w:type="spellStart"/>
      <w:r w:rsidRPr="00381D15">
        <w:rPr>
          <w:spacing w:val="-1"/>
        </w:rPr>
        <w:t>i</w:t>
      </w:r>
      <w:r w:rsidRPr="00381D15">
        <w:rPr>
          <w:spacing w:val="-2"/>
        </w:rPr>
        <w:t>n</w:t>
      </w:r>
      <w:r w:rsidRPr="00381D15">
        <w:t>i</w:t>
      </w:r>
      <w:proofErr w:type="spellEnd"/>
      <w:r w:rsidRPr="00381D15">
        <w:rPr>
          <w:spacing w:val="4"/>
        </w:rPr>
        <w:t xml:space="preserve"> </w:t>
      </w:r>
      <w:r w:rsidRPr="00381D15">
        <w:rPr>
          <w:spacing w:val="2"/>
        </w:rPr>
        <w:t>d</w:t>
      </w:r>
      <w:r w:rsidRPr="00381D15">
        <w:rPr>
          <w:spacing w:val="-2"/>
        </w:rPr>
        <w:t>a</w:t>
      </w:r>
      <w:r w:rsidRPr="00381D15">
        <w:t xml:space="preserve">n </w:t>
      </w:r>
      <w:proofErr w:type="spellStart"/>
      <w:r w:rsidRPr="00381D15">
        <w:rPr>
          <w:spacing w:val="2"/>
        </w:rPr>
        <w:t>b</w:t>
      </w:r>
      <w:r w:rsidRPr="00381D15">
        <w:rPr>
          <w:spacing w:val="-2"/>
        </w:rPr>
        <w:t>e</w:t>
      </w:r>
      <w:r w:rsidRPr="00381D15">
        <w:rPr>
          <w:spacing w:val="-1"/>
        </w:rPr>
        <w:t>r</w:t>
      </w:r>
      <w:r w:rsidRPr="00381D15">
        <w:rPr>
          <w:spacing w:val="-2"/>
        </w:rPr>
        <w:t>a</w:t>
      </w:r>
      <w:r w:rsidRPr="00381D15">
        <w:rPr>
          <w:spacing w:val="2"/>
        </w:rPr>
        <w:t>p</w:t>
      </w:r>
      <w:r w:rsidRPr="00381D15">
        <w:t>a</w:t>
      </w:r>
      <w:proofErr w:type="spellEnd"/>
      <w:r w:rsidRPr="00381D15">
        <w:t xml:space="preserve"> </w:t>
      </w:r>
      <w:r w:rsidRPr="00381D15">
        <w:rPr>
          <w:spacing w:val="2"/>
        </w:rPr>
        <w:t>y</w:t>
      </w:r>
      <w:r w:rsidRPr="00381D15">
        <w:rPr>
          <w:spacing w:val="-2"/>
        </w:rPr>
        <w:t>a</w:t>
      </w:r>
      <w:r w:rsidRPr="00381D15">
        <w:rPr>
          <w:spacing w:val="2"/>
        </w:rPr>
        <w:t>n</w:t>
      </w:r>
      <w:r w:rsidRPr="00381D15">
        <w:t>g</w:t>
      </w:r>
      <w:r w:rsidRPr="00381D15">
        <w:rPr>
          <w:spacing w:val="4"/>
        </w:rPr>
        <w:t xml:space="preserve"> </w:t>
      </w:r>
      <w:proofErr w:type="spellStart"/>
      <w:r w:rsidRPr="00381D15">
        <w:rPr>
          <w:spacing w:val="2"/>
        </w:rPr>
        <w:t>d</w:t>
      </w:r>
      <w:r w:rsidRPr="00381D15">
        <w:rPr>
          <w:spacing w:val="-2"/>
        </w:rPr>
        <w:t>a</w:t>
      </w:r>
      <w:r w:rsidRPr="00381D15">
        <w:rPr>
          <w:spacing w:val="2"/>
        </w:rPr>
        <w:t>p</w:t>
      </w:r>
      <w:r w:rsidRPr="00381D15">
        <w:rPr>
          <w:spacing w:val="-2"/>
        </w:rPr>
        <w:t>a</w:t>
      </w:r>
      <w:r w:rsidRPr="00381D15">
        <w:t>t</w:t>
      </w:r>
      <w:proofErr w:type="spellEnd"/>
      <w:r w:rsidRPr="00381D15">
        <w:rPr>
          <w:spacing w:val="4"/>
        </w:rPr>
        <w:t xml:space="preserve"> </w:t>
      </w:r>
      <w:proofErr w:type="spellStart"/>
      <w:r w:rsidRPr="00381D15">
        <w:rPr>
          <w:spacing w:val="2"/>
        </w:rPr>
        <w:t>d</w:t>
      </w:r>
      <w:r w:rsidRPr="00381D15">
        <w:rPr>
          <w:spacing w:val="-1"/>
        </w:rPr>
        <w:t>i</w:t>
      </w:r>
      <w:r w:rsidRPr="00381D15">
        <w:rPr>
          <w:spacing w:val="-2"/>
        </w:rPr>
        <w:t>s</w:t>
      </w:r>
      <w:r w:rsidRPr="00381D15">
        <w:rPr>
          <w:spacing w:val="-1"/>
        </w:rPr>
        <w:t>i</w:t>
      </w:r>
      <w:r w:rsidRPr="00381D15">
        <w:rPr>
          <w:spacing w:val="1"/>
        </w:rPr>
        <w:t>m</w:t>
      </w:r>
      <w:r w:rsidRPr="00381D15">
        <w:rPr>
          <w:spacing w:val="2"/>
        </w:rPr>
        <w:t>p</w:t>
      </w:r>
      <w:r w:rsidRPr="00381D15">
        <w:rPr>
          <w:spacing w:val="-2"/>
        </w:rPr>
        <w:t>a</w:t>
      </w:r>
      <w:r w:rsidRPr="00381D15">
        <w:t>n</w:t>
      </w:r>
      <w:proofErr w:type="spellEnd"/>
      <w:r w:rsidRPr="00381D15">
        <w:rPr>
          <w:spacing w:val="4"/>
        </w:rPr>
        <w:t xml:space="preserve"> </w:t>
      </w:r>
      <w:r w:rsidRPr="00381D15">
        <w:rPr>
          <w:spacing w:val="2"/>
        </w:rPr>
        <w:t>d</w:t>
      </w:r>
      <w:r w:rsidRPr="00381D15">
        <w:rPr>
          <w:spacing w:val="-2"/>
        </w:rPr>
        <w:t>a</w:t>
      </w:r>
      <w:r w:rsidRPr="00381D15">
        <w:t xml:space="preserve">n </w:t>
      </w:r>
      <w:proofErr w:type="spellStart"/>
      <w:r w:rsidRPr="00381D15">
        <w:rPr>
          <w:spacing w:val="2"/>
        </w:rPr>
        <w:t>d</w:t>
      </w:r>
      <w:r w:rsidRPr="00381D15">
        <w:rPr>
          <w:spacing w:val="-1"/>
        </w:rPr>
        <w:t>i</w:t>
      </w:r>
      <w:r w:rsidRPr="00381D15">
        <w:rPr>
          <w:spacing w:val="-2"/>
        </w:rPr>
        <w:t>se</w:t>
      </w:r>
      <w:r w:rsidRPr="00381D15">
        <w:rPr>
          <w:spacing w:val="-1"/>
        </w:rPr>
        <w:t>r</w:t>
      </w:r>
      <w:r w:rsidRPr="00381D15">
        <w:rPr>
          <w:spacing w:val="-2"/>
        </w:rPr>
        <w:t>a</w:t>
      </w:r>
      <w:r w:rsidRPr="00381D15">
        <w:t>p</w:t>
      </w:r>
      <w:proofErr w:type="spellEnd"/>
      <w:r w:rsidRPr="00381D15">
        <w:rPr>
          <w:spacing w:val="6"/>
        </w:rPr>
        <w:t xml:space="preserve"> </w:t>
      </w:r>
      <w:r w:rsidRPr="00381D15">
        <w:rPr>
          <w:spacing w:val="2"/>
        </w:rPr>
        <w:t>p</w:t>
      </w:r>
      <w:r w:rsidRPr="00381D15">
        <w:rPr>
          <w:spacing w:val="-2"/>
        </w:rPr>
        <w:t>a</w:t>
      </w:r>
      <w:r w:rsidRPr="00381D15">
        <w:rPr>
          <w:spacing w:val="2"/>
        </w:rPr>
        <w:t>d</w:t>
      </w:r>
      <w:r w:rsidRPr="00381D15">
        <w:t>a</w:t>
      </w:r>
      <w:r w:rsidRPr="00381D15">
        <w:rPr>
          <w:spacing w:val="1"/>
        </w:rPr>
        <w:t xml:space="preserve"> m</w:t>
      </w:r>
      <w:r w:rsidRPr="00381D15">
        <w:rPr>
          <w:spacing w:val="-2"/>
        </w:rPr>
        <w:t>as</w:t>
      </w:r>
      <w:r w:rsidRPr="00381D15">
        <w:t xml:space="preserve">a </w:t>
      </w:r>
      <w:r w:rsidRPr="00381D15">
        <w:rPr>
          <w:spacing w:val="2"/>
        </w:rPr>
        <w:t>y</w:t>
      </w:r>
      <w:r w:rsidRPr="00381D15">
        <w:rPr>
          <w:spacing w:val="-2"/>
        </w:rPr>
        <w:t>a</w:t>
      </w:r>
      <w:r w:rsidRPr="00381D15">
        <w:rPr>
          <w:spacing w:val="2"/>
        </w:rPr>
        <w:t>n</w:t>
      </w:r>
      <w:r w:rsidRPr="00381D15">
        <w:t>g</w:t>
      </w:r>
      <w:r w:rsidRPr="00381D15">
        <w:rPr>
          <w:spacing w:val="4"/>
        </w:rPr>
        <w:t xml:space="preserve"> </w:t>
      </w:r>
      <w:proofErr w:type="spellStart"/>
      <w:r w:rsidRPr="00381D15">
        <w:rPr>
          <w:spacing w:val="-6"/>
        </w:rPr>
        <w:t>a</w:t>
      </w:r>
      <w:r w:rsidRPr="00381D15">
        <w:rPr>
          <w:spacing w:val="2"/>
        </w:rPr>
        <w:t>k</w:t>
      </w:r>
      <w:r w:rsidRPr="00381D15">
        <w:rPr>
          <w:spacing w:val="-2"/>
        </w:rPr>
        <w:t>a</w:t>
      </w:r>
      <w:r w:rsidRPr="00381D15">
        <w:t>n</w:t>
      </w:r>
      <w:proofErr w:type="spellEnd"/>
      <w:r w:rsidRPr="00381D15">
        <w:t xml:space="preserve"> </w:t>
      </w:r>
      <w:proofErr w:type="spellStart"/>
      <w:r w:rsidRPr="00381D15">
        <w:rPr>
          <w:spacing w:val="2"/>
        </w:rPr>
        <w:t>d</w:t>
      </w:r>
      <w:r w:rsidRPr="00381D15">
        <w:rPr>
          <w:spacing w:val="-2"/>
        </w:rPr>
        <w:t>a</w:t>
      </w:r>
      <w:r w:rsidRPr="00381D15">
        <w:rPr>
          <w:spacing w:val="-1"/>
        </w:rPr>
        <w:t>t</w:t>
      </w:r>
      <w:r w:rsidRPr="00381D15">
        <w:rPr>
          <w:spacing w:val="-2"/>
        </w:rPr>
        <w:t>a</w:t>
      </w:r>
      <w:r w:rsidRPr="00381D15">
        <w:rPr>
          <w:spacing w:val="2"/>
        </w:rPr>
        <w:t>n</w:t>
      </w:r>
      <w:r w:rsidRPr="00381D15">
        <w:t>g</w:t>
      </w:r>
      <w:proofErr w:type="spellEnd"/>
      <w:r w:rsidRPr="00381D15">
        <w:rPr>
          <w:spacing w:val="7"/>
        </w:rPr>
        <w:t xml:space="preserve"> </w:t>
      </w:r>
      <w:proofErr w:type="spellStart"/>
      <w:r w:rsidRPr="00381D15">
        <w:rPr>
          <w:spacing w:val="2"/>
        </w:rPr>
        <w:t>d</w:t>
      </w:r>
      <w:r w:rsidRPr="00381D15">
        <w:rPr>
          <w:spacing w:val="-2"/>
        </w:rPr>
        <w:t>en</w:t>
      </w:r>
      <w:r w:rsidRPr="00381D15">
        <w:rPr>
          <w:spacing w:val="2"/>
        </w:rPr>
        <w:t>g</w:t>
      </w:r>
      <w:r w:rsidRPr="00381D15">
        <w:rPr>
          <w:spacing w:val="-2"/>
        </w:rPr>
        <w:t>a</w:t>
      </w:r>
      <w:r w:rsidRPr="00381D15">
        <w:t>n</w:t>
      </w:r>
      <w:proofErr w:type="spellEnd"/>
      <w:r w:rsidRPr="00381D15">
        <w:t xml:space="preserve"> </w:t>
      </w:r>
      <w:proofErr w:type="spellStart"/>
      <w:r w:rsidRPr="00381D15">
        <w:rPr>
          <w:spacing w:val="1"/>
        </w:rPr>
        <w:t>m</w:t>
      </w:r>
      <w:r w:rsidRPr="00381D15">
        <w:rPr>
          <w:spacing w:val="-2"/>
        </w:rPr>
        <w:t>e</w:t>
      </w:r>
      <w:r w:rsidRPr="00381D15">
        <w:rPr>
          <w:spacing w:val="1"/>
        </w:rPr>
        <w:t>m</w:t>
      </w:r>
      <w:r w:rsidRPr="00381D15">
        <w:rPr>
          <w:spacing w:val="2"/>
        </w:rPr>
        <w:t>p</w:t>
      </w:r>
      <w:r w:rsidRPr="00381D15">
        <w:rPr>
          <w:spacing w:val="-2"/>
        </w:rPr>
        <w:t>e</w:t>
      </w:r>
      <w:r w:rsidRPr="00381D15">
        <w:rPr>
          <w:spacing w:val="-1"/>
        </w:rPr>
        <w:t>rti</w:t>
      </w:r>
      <w:r w:rsidRPr="00381D15">
        <w:rPr>
          <w:spacing w:val="1"/>
        </w:rPr>
        <w:t>m</w:t>
      </w:r>
      <w:r w:rsidRPr="00381D15">
        <w:rPr>
          <w:spacing w:val="2"/>
        </w:rPr>
        <w:t>b</w:t>
      </w:r>
      <w:r w:rsidRPr="00381D15">
        <w:rPr>
          <w:spacing w:val="-2"/>
        </w:rPr>
        <w:t>a</w:t>
      </w:r>
      <w:r w:rsidRPr="00381D15">
        <w:rPr>
          <w:spacing w:val="2"/>
        </w:rPr>
        <w:t>ngk</w:t>
      </w:r>
      <w:r w:rsidRPr="00381D15">
        <w:rPr>
          <w:spacing w:val="-6"/>
        </w:rPr>
        <w:t>a</w:t>
      </w:r>
      <w:r w:rsidRPr="00381D15">
        <w:t>n</w:t>
      </w:r>
      <w:proofErr w:type="spellEnd"/>
      <w:r w:rsidRPr="00381D15">
        <w:t xml:space="preserve"> </w:t>
      </w:r>
      <w:proofErr w:type="spellStart"/>
      <w:r w:rsidRPr="00381D15">
        <w:rPr>
          <w:spacing w:val="2"/>
        </w:rPr>
        <w:t>p</w:t>
      </w:r>
      <w:r w:rsidRPr="00381D15">
        <w:rPr>
          <w:spacing w:val="-1"/>
        </w:rPr>
        <w:t>r</w:t>
      </w:r>
      <w:r w:rsidRPr="00381D15">
        <w:rPr>
          <w:spacing w:val="-2"/>
        </w:rPr>
        <w:t>a</w:t>
      </w:r>
      <w:r w:rsidRPr="00381D15">
        <w:rPr>
          <w:spacing w:val="2"/>
        </w:rPr>
        <w:t>k</w:t>
      </w:r>
      <w:r w:rsidRPr="00381D15">
        <w:rPr>
          <w:spacing w:val="-1"/>
        </w:rPr>
        <w:t>t</w:t>
      </w:r>
      <w:r w:rsidRPr="00381D15">
        <w:rPr>
          <w:spacing w:val="-2"/>
        </w:rPr>
        <w:t>e</w:t>
      </w:r>
      <w:r w:rsidRPr="00381D15">
        <w:rPr>
          <w:spacing w:val="3"/>
        </w:rPr>
        <w:t>k</w:t>
      </w:r>
      <w:r w:rsidRPr="00381D15">
        <w:rPr>
          <w:spacing w:val="-1"/>
        </w:rPr>
        <w:t>-</w:t>
      </w:r>
      <w:r w:rsidRPr="00381D15">
        <w:rPr>
          <w:spacing w:val="2"/>
        </w:rPr>
        <w:t>p</w:t>
      </w:r>
      <w:r w:rsidRPr="00381D15">
        <w:rPr>
          <w:spacing w:val="-1"/>
        </w:rPr>
        <w:t>r</w:t>
      </w:r>
      <w:r w:rsidRPr="00381D15">
        <w:rPr>
          <w:spacing w:val="-2"/>
        </w:rPr>
        <w:t>a</w:t>
      </w:r>
      <w:r w:rsidRPr="00381D15">
        <w:rPr>
          <w:spacing w:val="2"/>
        </w:rPr>
        <w:t>k</w:t>
      </w:r>
      <w:r w:rsidRPr="00381D15">
        <w:rPr>
          <w:spacing w:val="-1"/>
        </w:rPr>
        <w:t>t</w:t>
      </w:r>
      <w:r w:rsidRPr="00381D15">
        <w:rPr>
          <w:spacing w:val="-2"/>
        </w:rPr>
        <w:t>e</w:t>
      </w:r>
      <w:r w:rsidRPr="00381D15">
        <w:t>k</w:t>
      </w:r>
      <w:proofErr w:type="spellEnd"/>
      <w:r w:rsidRPr="00381D15">
        <w:rPr>
          <w:spacing w:val="-1"/>
        </w:rPr>
        <w:t xml:space="preserve"> </w:t>
      </w:r>
      <w:proofErr w:type="spellStart"/>
      <w:r w:rsidRPr="00381D15">
        <w:rPr>
          <w:spacing w:val="2"/>
        </w:rPr>
        <w:t>p</w:t>
      </w:r>
      <w:r w:rsidRPr="00381D15">
        <w:rPr>
          <w:spacing w:val="-2"/>
        </w:rPr>
        <w:t>e</w:t>
      </w:r>
      <w:r w:rsidRPr="00381D15">
        <w:rPr>
          <w:spacing w:val="2"/>
        </w:rPr>
        <w:t>ng</w:t>
      </w:r>
      <w:r w:rsidRPr="00381D15">
        <w:rPr>
          <w:spacing w:val="-2"/>
        </w:rPr>
        <w:t>e</w:t>
      </w:r>
      <w:r w:rsidRPr="00381D15">
        <w:rPr>
          <w:spacing w:val="-1"/>
        </w:rPr>
        <w:t>l</w:t>
      </w:r>
      <w:r w:rsidRPr="00381D15">
        <w:rPr>
          <w:spacing w:val="2"/>
        </w:rPr>
        <w:t>o</w:t>
      </w:r>
      <w:r w:rsidRPr="00381D15">
        <w:rPr>
          <w:spacing w:val="-1"/>
        </w:rPr>
        <w:t>l</w:t>
      </w:r>
      <w:r w:rsidRPr="00381D15">
        <w:rPr>
          <w:spacing w:val="-2"/>
        </w:rPr>
        <w:t>aa</w:t>
      </w:r>
      <w:r w:rsidRPr="00381D15">
        <w:t>n</w:t>
      </w:r>
      <w:proofErr w:type="spellEnd"/>
      <w:r w:rsidRPr="00381D15">
        <w:rPr>
          <w:spacing w:val="-1"/>
        </w:rPr>
        <w:t xml:space="preserve"> </w:t>
      </w:r>
      <w:r w:rsidRPr="00381D15">
        <w:rPr>
          <w:spacing w:val="2"/>
        </w:rPr>
        <w:t>y</w:t>
      </w:r>
      <w:r w:rsidRPr="00381D15">
        <w:rPr>
          <w:spacing w:val="-2"/>
        </w:rPr>
        <w:t>a</w:t>
      </w:r>
      <w:r w:rsidRPr="00381D15">
        <w:rPr>
          <w:spacing w:val="2"/>
        </w:rPr>
        <w:t>n</w:t>
      </w:r>
      <w:r w:rsidRPr="00381D15">
        <w:t>g</w:t>
      </w:r>
      <w:r w:rsidRPr="00381D15">
        <w:rPr>
          <w:spacing w:val="-1"/>
        </w:rPr>
        <w:t xml:space="preserve"> </w:t>
      </w:r>
      <w:proofErr w:type="spellStart"/>
      <w:r w:rsidRPr="00381D15">
        <w:rPr>
          <w:spacing w:val="-1"/>
        </w:rPr>
        <w:t>l</w:t>
      </w:r>
      <w:r w:rsidRPr="00381D15">
        <w:rPr>
          <w:spacing w:val="-2"/>
        </w:rPr>
        <w:t>es</w:t>
      </w:r>
      <w:r w:rsidRPr="00381D15">
        <w:rPr>
          <w:spacing w:val="-1"/>
        </w:rPr>
        <w:t>t</w:t>
      </w:r>
      <w:r w:rsidRPr="00381D15">
        <w:rPr>
          <w:spacing w:val="-2"/>
        </w:rPr>
        <w:t>a</w:t>
      </w:r>
      <w:r w:rsidRPr="00381D15">
        <w:rPr>
          <w:spacing w:val="-1"/>
        </w:rPr>
        <w:t>r</w:t>
      </w:r>
      <w:r w:rsidRPr="00381D15">
        <w:t>i</w:t>
      </w:r>
      <w:proofErr w:type="spellEnd"/>
      <w:r w:rsidRPr="00381D15">
        <w:rPr>
          <w:spacing w:val="4"/>
        </w:rPr>
        <w:t xml:space="preserve"> </w:t>
      </w:r>
      <w:r w:rsidRPr="00381D15">
        <w:rPr>
          <w:spacing w:val="-1"/>
        </w:rPr>
        <w:t>(</w:t>
      </w:r>
      <w:proofErr w:type="spellStart"/>
      <w:r w:rsidRPr="00381D15">
        <w:rPr>
          <w:spacing w:val="1"/>
        </w:rPr>
        <w:t>n</w:t>
      </w:r>
      <w:r w:rsidRPr="00381D15">
        <w:rPr>
          <w:spacing w:val="2"/>
        </w:rPr>
        <w:t>on</w:t>
      </w:r>
      <w:r w:rsidRPr="00381D15">
        <w:rPr>
          <w:spacing w:val="-1"/>
        </w:rPr>
        <w:t>i</w:t>
      </w:r>
      <w:r w:rsidRPr="00381D15">
        <w:rPr>
          <w:spacing w:val="2"/>
        </w:rPr>
        <w:t>n</w:t>
      </w:r>
      <w:r w:rsidRPr="00381D15">
        <w:t>i</w:t>
      </w:r>
      <w:proofErr w:type="spellEnd"/>
      <w:r w:rsidRPr="00381D15">
        <w:rPr>
          <w:spacing w:val="-4"/>
        </w:rPr>
        <w:t xml:space="preserve"> </w:t>
      </w:r>
      <w:r w:rsidRPr="00381D15">
        <w:t xml:space="preserve">&amp; </w:t>
      </w:r>
      <w:proofErr w:type="spellStart"/>
      <w:r w:rsidRPr="00381D15">
        <w:rPr>
          <w:spacing w:val="2"/>
        </w:rPr>
        <w:t>f</w:t>
      </w:r>
      <w:r w:rsidRPr="00381D15">
        <w:rPr>
          <w:spacing w:val="-1"/>
        </w:rPr>
        <w:t>i</w:t>
      </w:r>
      <w:r w:rsidRPr="00381D15">
        <w:rPr>
          <w:spacing w:val="-2"/>
        </w:rPr>
        <w:t>a</w:t>
      </w:r>
      <w:r w:rsidRPr="00381D15">
        <w:rPr>
          <w:spacing w:val="-1"/>
        </w:rPr>
        <w:t>l</w:t>
      </w:r>
      <w:r w:rsidRPr="00381D15">
        <w:rPr>
          <w:spacing w:val="-2"/>
        </w:rPr>
        <w:t>a</w:t>
      </w:r>
      <w:proofErr w:type="spellEnd"/>
      <w:r w:rsidRPr="00381D15">
        <w:t>,</w:t>
      </w:r>
      <w:r w:rsidRPr="00381D15">
        <w:rPr>
          <w:spacing w:val="2"/>
        </w:rPr>
        <w:t xml:space="preserve"> 20</w:t>
      </w:r>
      <w:r w:rsidRPr="00381D15">
        <w:rPr>
          <w:spacing w:val="-2"/>
        </w:rPr>
        <w:t>2</w:t>
      </w:r>
      <w:r w:rsidRPr="00381D15">
        <w:rPr>
          <w:spacing w:val="2"/>
        </w:rPr>
        <w:t>1</w:t>
      </w:r>
      <w:r w:rsidRPr="00381D15">
        <w:t xml:space="preserve">). </w:t>
      </w:r>
      <w:proofErr w:type="spellStart"/>
      <w:r w:rsidRPr="00381D15">
        <w:rPr>
          <w:spacing w:val="2"/>
        </w:rPr>
        <w:t>P</w:t>
      </w:r>
      <w:r w:rsidRPr="00381D15">
        <w:rPr>
          <w:spacing w:val="-2"/>
        </w:rPr>
        <w:t>e</w:t>
      </w:r>
      <w:r w:rsidRPr="00381D15">
        <w:rPr>
          <w:spacing w:val="2"/>
        </w:rPr>
        <w:t>n</w:t>
      </w:r>
      <w:r w:rsidRPr="00381D15">
        <w:rPr>
          <w:spacing w:val="-2"/>
        </w:rPr>
        <w:t>e</w:t>
      </w:r>
      <w:r w:rsidRPr="00381D15">
        <w:rPr>
          <w:spacing w:val="-1"/>
        </w:rPr>
        <w:t>liti</w:t>
      </w:r>
      <w:r w:rsidRPr="00381D15">
        <w:rPr>
          <w:spacing w:val="-2"/>
        </w:rPr>
        <w:t>a</w:t>
      </w:r>
      <w:r w:rsidRPr="00381D15">
        <w:t>n</w:t>
      </w:r>
      <w:proofErr w:type="spellEnd"/>
      <w:r w:rsidRPr="00381D15">
        <w:rPr>
          <w:spacing w:val="3"/>
        </w:rPr>
        <w:t xml:space="preserve"> </w:t>
      </w:r>
      <w:proofErr w:type="spellStart"/>
      <w:r w:rsidRPr="00381D15">
        <w:rPr>
          <w:spacing w:val="-1"/>
        </w:rPr>
        <w:t>i</w:t>
      </w:r>
      <w:r w:rsidRPr="00381D15">
        <w:rPr>
          <w:spacing w:val="2"/>
        </w:rPr>
        <w:t>n</w:t>
      </w:r>
      <w:r w:rsidRPr="00381D15">
        <w:t>i</w:t>
      </w:r>
      <w:proofErr w:type="spellEnd"/>
      <w:r w:rsidRPr="00381D15">
        <w:t xml:space="preserve"> </w:t>
      </w:r>
      <w:proofErr w:type="spellStart"/>
      <w:r w:rsidRPr="00381D15">
        <w:rPr>
          <w:spacing w:val="2"/>
        </w:rPr>
        <w:t>b</w:t>
      </w:r>
      <w:r w:rsidRPr="00381D15">
        <w:rPr>
          <w:spacing w:val="-2"/>
        </w:rPr>
        <w:t>e</w:t>
      </w:r>
      <w:r w:rsidRPr="00381D15">
        <w:rPr>
          <w:spacing w:val="-1"/>
        </w:rPr>
        <w:t>rt</w:t>
      </w:r>
      <w:r w:rsidRPr="00381D15">
        <w:rPr>
          <w:spacing w:val="2"/>
        </w:rPr>
        <w:t>u</w:t>
      </w:r>
      <w:r w:rsidRPr="00381D15">
        <w:rPr>
          <w:spacing w:val="-1"/>
        </w:rPr>
        <w:t>j</w:t>
      </w:r>
      <w:r w:rsidRPr="00381D15">
        <w:rPr>
          <w:spacing w:val="2"/>
        </w:rPr>
        <w:t>u</w:t>
      </w:r>
      <w:r w:rsidRPr="00381D15">
        <w:rPr>
          <w:spacing w:val="-2"/>
        </w:rPr>
        <w:t>a</w:t>
      </w:r>
      <w:r w:rsidRPr="00381D15">
        <w:t>n</w:t>
      </w:r>
      <w:proofErr w:type="spellEnd"/>
      <w:r w:rsidRPr="00381D15">
        <w:rPr>
          <w:spacing w:val="3"/>
        </w:rPr>
        <w:t xml:space="preserve"> </w:t>
      </w:r>
      <w:proofErr w:type="spellStart"/>
      <w:r w:rsidRPr="00381D15">
        <w:rPr>
          <w:spacing w:val="-2"/>
        </w:rPr>
        <w:t>u</w:t>
      </w:r>
      <w:r w:rsidRPr="00381D15">
        <w:rPr>
          <w:spacing w:val="2"/>
        </w:rPr>
        <w:t>n</w:t>
      </w:r>
      <w:r w:rsidRPr="00381D15">
        <w:rPr>
          <w:spacing w:val="-1"/>
        </w:rPr>
        <w:t>t</w:t>
      </w:r>
      <w:r w:rsidRPr="00381D15">
        <w:rPr>
          <w:spacing w:val="2"/>
        </w:rPr>
        <w:t>u</w:t>
      </w:r>
      <w:r w:rsidRPr="00381D15">
        <w:t>k</w:t>
      </w:r>
      <w:proofErr w:type="spellEnd"/>
      <w:r w:rsidRPr="00381D15">
        <w:rPr>
          <w:spacing w:val="3"/>
        </w:rPr>
        <w:t xml:space="preserve"> </w:t>
      </w:r>
      <w:proofErr w:type="spellStart"/>
      <w:r w:rsidRPr="00381D15">
        <w:rPr>
          <w:spacing w:val="1"/>
        </w:rPr>
        <w:t>m</w:t>
      </w:r>
      <w:r w:rsidRPr="00381D15">
        <w:rPr>
          <w:spacing w:val="-2"/>
        </w:rPr>
        <w:t>en</w:t>
      </w:r>
      <w:r w:rsidRPr="00381D15">
        <w:rPr>
          <w:spacing w:val="2"/>
        </w:rPr>
        <w:t>g</w:t>
      </w:r>
      <w:r w:rsidRPr="00381D15">
        <w:rPr>
          <w:spacing w:val="-2"/>
        </w:rPr>
        <w:t>es</w:t>
      </w:r>
      <w:r w:rsidRPr="00381D15">
        <w:rPr>
          <w:spacing w:val="-1"/>
        </w:rPr>
        <w:t>ti</w:t>
      </w:r>
      <w:r w:rsidRPr="00381D15">
        <w:rPr>
          <w:spacing w:val="1"/>
        </w:rPr>
        <w:t>m</w:t>
      </w:r>
      <w:r w:rsidRPr="00381D15">
        <w:rPr>
          <w:spacing w:val="-2"/>
        </w:rPr>
        <w:t>as</w:t>
      </w:r>
      <w:r w:rsidRPr="00381D15">
        <w:t>i</w:t>
      </w:r>
      <w:proofErr w:type="spellEnd"/>
      <w:r w:rsidRPr="00381D15">
        <w:t xml:space="preserve"> </w:t>
      </w:r>
      <w:proofErr w:type="spellStart"/>
      <w:r w:rsidRPr="00381D15">
        <w:rPr>
          <w:spacing w:val="2"/>
        </w:rPr>
        <w:t>po</w:t>
      </w:r>
      <w:r w:rsidRPr="00381D15">
        <w:rPr>
          <w:spacing w:val="-1"/>
        </w:rPr>
        <w:t>t</w:t>
      </w:r>
      <w:r w:rsidRPr="00381D15">
        <w:rPr>
          <w:spacing w:val="-2"/>
        </w:rPr>
        <w:t>e</w:t>
      </w:r>
      <w:r w:rsidRPr="00381D15">
        <w:rPr>
          <w:spacing w:val="2"/>
        </w:rPr>
        <w:t>n</w:t>
      </w:r>
      <w:r w:rsidRPr="00381D15">
        <w:rPr>
          <w:spacing w:val="-2"/>
        </w:rPr>
        <w:t>s</w:t>
      </w:r>
      <w:r w:rsidRPr="00381D15">
        <w:t>i</w:t>
      </w:r>
      <w:proofErr w:type="spellEnd"/>
      <w:r w:rsidRPr="00381D15">
        <w:rPr>
          <w:spacing w:val="1"/>
        </w:rPr>
        <w:t xml:space="preserve"> </w:t>
      </w:r>
      <w:proofErr w:type="spellStart"/>
      <w:r w:rsidRPr="00381D15">
        <w:rPr>
          <w:spacing w:val="2"/>
        </w:rPr>
        <w:t>p</w:t>
      </w:r>
      <w:r w:rsidRPr="00381D15">
        <w:rPr>
          <w:spacing w:val="-2"/>
        </w:rPr>
        <w:t>e</w:t>
      </w:r>
      <w:r w:rsidRPr="00381D15">
        <w:rPr>
          <w:spacing w:val="2"/>
        </w:rPr>
        <w:t>ny</w:t>
      </w:r>
      <w:r w:rsidRPr="00381D15">
        <w:rPr>
          <w:spacing w:val="-2"/>
        </w:rPr>
        <w:t>e</w:t>
      </w:r>
      <w:r w:rsidRPr="00381D15">
        <w:rPr>
          <w:spacing w:val="-1"/>
        </w:rPr>
        <w:t>r</w:t>
      </w:r>
      <w:r w:rsidRPr="00381D15">
        <w:rPr>
          <w:spacing w:val="-2"/>
        </w:rPr>
        <w:t>a</w:t>
      </w:r>
      <w:r w:rsidRPr="00381D15">
        <w:rPr>
          <w:spacing w:val="2"/>
        </w:rPr>
        <w:t>p</w:t>
      </w:r>
      <w:r w:rsidRPr="00381D15">
        <w:rPr>
          <w:spacing w:val="-2"/>
        </w:rPr>
        <w:t>a</w:t>
      </w:r>
      <w:r w:rsidRPr="00381D15">
        <w:t>n</w:t>
      </w:r>
      <w:proofErr w:type="spellEnd"/>
      <w:r w:rsidRPr="00381D15">
        <w:rPr>
          <w:spacing w:val="3"/>
        </w:rPr>
        <w:t xml:space="preserve"> </w:t>
      </w:r>
      <w:proofErr w:type="spellStart"/>
      <w:r w:rsidRPr="00381D15">
        <w:rPr>
          <w:spacing w:val="2"/>
        </w:rPr>
        <w:t>k</w:t>
      </w:r>
      <w:r w:rsidRPr="00381D15">
        <w:rPr>
          <w:spacing w:val="-2"/>
        </w:rPr>
        <w:t>a</w:t>
      </w:r>
      <w:r w:rsidRPr="00381D15">
        <w:rPr>
          <w:spacing w:val="-1"/>
        </w:rPr>
        <w:t>r</w:t>
      </w:r>
      <w:r w:rsidRPr="00381D15">
        <w:rPr>
          <w:spacing w:val="2"/>
        </w:rPr>
        <w:t>bo</w:t>
      </w:r>
      <w:r w:rsidRPr="00381D15">
        <w:t>n</w:t>
      </w:r>
      <w:proofErr w:type="spellEnd"/>
      <w:r w:rsidRPr="00381D15">
        <w:rPr>
          <w:spacing w:val="3"/>
        </w:rPr>
        <w:t xml:space="preserve"> </w:t>
      </w:r>
      <w:r w:rsidRPr="00381D15">
        <w:rPr>
          <w:spacing w:val="2"/>
        </w:rPr>
        <w:t>p</w:t>
      </w:r>
      <w:r w:rsidRPr="00381D15">
        <w:rPr>
          <w:spacing w:val="-2"/>
        </w:rPr>
        <w:t>a</w:t>
      </w:r>
      <w:r w:rsidRPr="00381D15">
        <w:rPr>
          <w:spacing w:val="2"/>
        </w:rPr>
        <w:t>d</w:t>
      </w:r>
      <w:r w:rsidRPr="00381D15">
        <w:t xml:space="preserve">a </w:t>
      </w:r>
      <w:proofErr w:type="spellStart"/>
      <w:r w:rsidRPr="00381D15">
        <w:rPr>
          <w:spacing w:val="2"/>
        </w:rPr>
        <w:t>p</w:t>
      </w:r>
      <w:r w:rsidRPr="00381D15">
        <w:rPr>
          <w:spacing w:val="-2"/>
        </w:rPr>
        <w:t>o</w:t>
      </w:r>
      <w:r w:rsidRPr="00381D15">
        <w:rPr>
          <w:spacing w:val="2"/>
        </w:rPr>
        <w:t>h</w:t>
      </w:r>
      <w:r w:rsidRPr="00381D15">
        <w:rPr>
          <w:spacing w:val="-2"/>
        </w:rPr>
        <w:t>o</w:t>
      </w:r>
      <w:r w:rsidRPr="00381D15">
        <w:t>n</w:t>
      </w:r>
      <w:proofErr w:type="spellEnd"/>
      <w:r w:rsidRPr="00381D15">
        <w:t xml:space="preserve"> </w:t>
      </w:r>
      <w:r w:rsidRPr="00381D15">
        <w:rPr>
          <w:spacing w:val="2"/>
        </w:rPr>
        <w:t>y</w:t>
      </w:r>
      <w:r w:rsidRPr="00381D15">
        <w:rPr>
          <w:spacing w:val="-2"/>
        </w:rPr>
        <w:t>a</w:t>
      </w:r>
      <w:r w:rsidRPr="00381D15">
        <w:rPr>
          <w:spacing w:val="2"/>
        </w:rPr>
        <w:t>n</w:t>
      </w:r>
      <w:r w:rsidRPr="00381D15">
        <w:t xml:space="preserve">g </w:t>
      </w:r>
      <w:proofErr w:type="spellStart"/>
      <w:r w:rsidRPr="00381D15">
        <w:rPr>
          <w:spacing w:val="2"/>
        </w:rPr>
        <w:t>d</w:t>
      </w:r>
      <w:r w:rsidRPr="00381D15">
        <w:rPr>
          <w:spacing w:val="-1"/>
        </w:rPr>
        <w:t>i</w:t>
      </w:r>
      <w:r w:rsidRPr="00381D15">
        <w:rPr>
          <w:spacing w:val="2"/>
        </w:rPr>
        <w:t>b</w:t>
      </w:r>
      <w:r w:rsidRPr="00381D15">
        <w:rPr>
          <w:spacing w:val="-2"/>
        </w:rPr>
        <w:t>u</w:t>
      </w:r>
      <w:r w:rsidRPr="00381D15">
        <w:rPr>
          <w:spacing w:val="2"/>
        </w:rPr>
        <w:t>d</w:t>
      </w:r>
      <w:r w:rsidRPr="00381D15">
        <w:rPr>
          <w:spacing w:val="-1"/>
        </w:rPr>
        <w:t>i</w:t>
      </w:r>
      <w:r w:rsidRPr="00381D15">
        <w:rPr>
          <w:spacing w:val="2"/>
        </w:rPr>
        <w:t>d</w:t>
      </w:r>
      <w:r w:rsidRPr="00381D15">
        <w:rPr>
          <w:spacing w:val="-2"/>
        </w:rPr>
        <w:t>a</w:t>
      </w:r>
      <w:r w:rsidRPr="00381D15">
        <w:rPr>
          <w:spacing w:val="2"/>
        </w:rPr>
        <w:t>y</w:t>
      </w:r>
      <w:r w:rsidRPr="00381D15">
        <w:rPr>
          <w:spacing w:val="-2"/>
        </w:rPr>
        <w:t>a</w:t>
      </w:r>
      <w:r w:rsidRPr="00381D15">
        <w:rPr>
          <w:spacing w:val="2"/>
        </w:rPr>
        <w:t>k</w:t>
      </w:r>
      <w:r w:rsidRPr="00381D15">
        <w:rPr>
          <w:spacing w:val="-2"/>
        </w:rPr>
        <w:t>a</w:t>
      </w:r>
      <w:r w:rsidRPr="00381D15">
        <w:t>n</w:t>
      </w:r>
      <w:proofErr w:type="spellEnd"/>
      <w:r w:rsidRPr="00381D15">
        <w:rPr>
          <w:spacing w:val="1"/>
        </w:rPr>
        <w:t xml:space="preserve"> </w:t>
      </w:r>
      <w:r w:rsidRPr="00381D15">
        <w:rPr>
          <w:spacing w:val="2"/>
        </w:rPr>
        <w:t>d</w:t>
      </w:r>
      <w:r w:rsidRPr="00381D15">
        <w:t xml:space="preserve">i </w:t>
      </w:r>
      <w:proofErr w:type="spellStart"/>
      <w:r w:rsidRPr="00381D15">
        <w:rPr>
          <w:spacing w:val="-1"/>
        </w:rPr>
        <w:t>l</w:t>
      </w:r>
      <w:r w:rsidRPr="00381D15">
        <w:rPr>
          <w:spacing w:val="-2"/>
        </w:rPr>
        <w:t>a</w:t>
      </w:r>
      <w:r w:rsidRPr="00381D15">
        <w:rPr>
          <w:spacing w:val="2"/>
        </w:rPr>
        <w:t>h</w:t>
      </w:r>
      <w:r w:rsidRPr="00381D15">
        <w:rPr>
          <w:spacing w:val="-2"/>
        </w:rPr>
        <w:t>a</w:t>
      </w:r>
      <w:r w:rsidRPr="00381D15">
        <w:t>n</w:t>
      </w:r>
      <w:proofErr w:type="spellEnd"/>
      <w:r w:rsidRPr="00381D15">
        <w:rPr>
          <w:spacing w:val="4"/>
        </w:rPr>
        <w:t xml:space="preserve"> </w:t>
      </w:r>
      <w:proofErr w:type="spellStart"/>
      <w:r w:rsidRPr="00381D15">
        <w:rPr>
          <w:spacing w:val="-2"/>
        </w:rPr>
        <w:t>a</w:t>
      </w:r>
      <w:r w:rsidRPr="00381D15">
        <w:rPr>
          <w:spacing w:val="2"/>
        </w:rPr>
        <w:t>g</w:t>
      </w:r>
      <w:r w:rsidRPr="00381D15">
        <w:rPr>
          <w:spacing w:val="-1"/>
        </w:rPr>
        <w:t>r</w:t>
      </w:r>
      <w:r w:rsidRPr="00381D15">
        <w:rPr>
          <w:spacing w:val="2"/>
        </w:rPr>
        <w:t>o</w:t>
      </w:r>
      <w:r w:rsidRPr="00381D15">
        <w:rPr>
          <w:spacing w:val="-1"/>
        </w:rPr>
        <w:t>f</w:t>
      </w:r>
      <w:r w:rsidRPr="00381D15">
        <w:rPr>
          <w:spacing w:val="2"/>
        </w:rPr>
        <w:t>o</w:t>
      </w:r>
      <w:r w:rsidRPr="00381D15">
        <w:rPr>
          <w:spacing w:val="-1"/>
        </w:rPr>
        <w:t>r</w:t>
      </w:r>
      <w:r w:rsidRPr="00381D15">
        <w:rPr>
          <w:spacing w:val="-2"/>
        </w:rPr>
        <w:t>es</w:t>
      </w:r>
      <w:r w:rsidRPr="00381D15">
        <w:rPr>
          <w:spacing w:val="-1"/>
        </w:rPr>
        <w:t>tr</w:t>
      </w:r>
      <w:r w:rsidRPr="00381D15">
        <w:t>i</w:t>
      </w:r>
      <w:proofErr w:type="spellEnd"/>
      <w:r w:rsidRPr="00381D15">
        <w:rPr>
          <w:spacing w:val="5"/>
        </w:rPr>
        <w:t xml:space="preserve"> </w:t>
      </w:r>
      <w:proofErr w:type="spellStart"/>
      <w:r w:rsidRPr="00381D15">
        <w:rPr>
          <w:spacing w:val="1"/>
        </w:rPr>
        <w:t>m</w:t>
      </w:r>
      <w:r w:rsidRPr="00381D15">
        <w:rPr>
          <w:spacing w:val="-1"/>
        </w:rPr>
        <w:t>ili</w:t>
      </w:r>
      <w:r w:rsidRPr="00381D15">
        <w:t>k</w:t>
      </w:r>
      <w:proofErr w:type="spellEnd"/>
      <w:r w:rsidRPr="00381D15">
        <w:t xml:space="preserve"> </w:t>
      </w:r>
      <w:proofErr w:type="spellStart"/>
      <w:proofErr w:type="gramStart"/>
      <w:r w:rsidRPr="00381D15">
        <w:rPr>
          <w:spacing w:val="1"/>
        </w:rPr>
        <w:t>m</w:t>
      </w:r>
      <w:r w:rsidRPr="00381D15">
        <w:rPr>
          <w:spacing w:val="-2"/>
        </w:rPr>
        <w:t>as</w:t>
      </w:r>
      <w:r w:rsidRPr="00381D15">
        <w:rPr>
          <w:spacing w:val="2"/>
        </w:rPr>
        <w:t>y</w:t>
      </w:r>
      <w:r w:rsidRPr="00381D15">
        <w:rPr>
          <w:spacing w:val="-2"/>
        </w:rPr>
        <w:t>a</w:t>
      </w:r>
      <w:r w:rsidRPr="00381D15">
        <w:rPr>
          <w:spacing w:val="-1"/>
        </w:rPr>
        <w:t>r</w:t>
      </w:r>
      <w:r w:rsidRPr="00381D15">
        <w:rPr>
          <w:spacing w:val="-2"/>
        </w:rPr>
        <w:t>a</w:t>
      </w:r>
      <w:r w:rsidRPr="00381D15">
        <w:rPr>
          <w:spacing w:val="2"/>
        </w:rPr>
        <w:t>k</w:t>
      </w:r>
      <w:r w:rsidRPr="00381D15">
        <w:rPr>
          <w:spacing w:val="-2"/>
        </w:rPr>
        <w:t>a</w:t>
      </w:r>
      <w:r w:rsidRPr="00381D15">
        <w:t>t</w:t>
      </w:r>
      <w:proofErr w:type="spellEnd"/>
      <w:r w:rsidRPr="00381D15">
        <w:t xml:space="preserve">  </w:t>
      </w:r>
      <w:r w:rsidRPr="00381D15">
        <w:rPr>
          <w:spacing w:val="2"/>
        </w:rPr>
        <w:t>d</w:t>
      </w:r>
      <w:r w:rsidRPr="00381D15">
        <w:t>i</w:t>
      </w:r>
      <w:proofErr w:type="gramEnd"/>
      <w:r w:rsidRPr="00381D15">
        <w:rPr>
          <w:spacing w:val="52"/>
        </w:rPr>
        <w:t xml:space="preserve"> </w:t>
      </w:r>
      <w:proofErr w:type="spellStart"/>
      <w:r w:rsidRPr="00381D15">
        <w:rPr>
          <w:spacing w:val="-1"/>
        </w:rPr>
        <w:t>l</w:t>
      </w:r>
      <w:r w:rsidRPr="00381D15">
        <w:rPr>
          <w:spacing w:val="2"/>
        </w:rPr>
        <w:t>u</w:t>
      </w:r>
      <w:r w:rsidRPr="00381D15">
        <w:rPr>
          <w:spacing w:val="-2"/>
        </w:rPr>
        <w:t>a</w:t>
      </w:r>
      <w:r w:rsidRPr="00381D15">
        <w:t>r</w:t>
      </w:r>
      <w:proofErr w:type="spellEnd"/>
      <w:r w:rsidRPr="00381D15">
        <w:rPr>
          <w:spacing w:val="51"/>
        </w:rPr>
        <w:t xml:space="preserve"> </w:t>
      </w:r>
      <w:proofErr w:type="spellStart"/>
      <w:proofErr w:type="gramStart"/>
      <w:r w:rsidRPr="00381D15">
        <w:rPr>
          <w:spacing w:val="2"/>
        </w:rPr>
        <w:t>k</w:t>
      </w:r>
      <w:r w:rsidRPr="00381D15">
        <w:rPr>
          <w:spacing w:val="-2"/>
        </w:rPr>
        <w:t>a</w:t>
      </w:r>
      <w:r w:rsidRPr="00381D15">
        <w:rPr>
          <w:spacing w:val="1"/>
        </w:rPr>
        <w:t>w</w:t>
      </w:r>
      <w:r w:rsidRPr="00381D15">
        <w:rPr>
          <w:spacing w:val="2"/>
        </w:rPr>
        <w:t>a</w:t>
      </w:r>
      <w:r w:rsidRPr="00381D15">
        <w:rPr>
          <w:spacing w:val="-2"/>
        </w:rPr>
        <w:t>sa</w:t>
      </w:r>
      <w:r w:rsidRPr="00381D15">
        <w:t>n</w:t>
      </w:r>
      <w:proofErr w:type="spellEnd"/>
      <w:r w:rsidRPr="00381D15">
        <w:t xml:space="preserve">  </w:t>
      </w:r>
      <w:proofErr w:type="spellStart"/>
      <w:r w:rsidRPr="00381D15">
        <w:rPr>
          <w:spacing w:val="2"/>
        </w:rPr>
        <w:t>hu</w:t>
      </w:r>
      <w:r w:rsidRPr="00381D15">
        <w:rPr>
          <w:spacing w:val="-1"/>
        </w:rPr>
        <w:t>t</w:t>
      </w:r>
      <w:r w:rsidRPr="00381D15">
        <w:rPr>
          <w:spacing w:val="-2"/>
        </w:rPr>
        <w:t>a</w:t>
      </w:r>
      <w:r w:rsidRPr="00381D15">
        <w:t>n</w:t>
      </w:r>
      <w:proofErr w:type="spellEnd"/>
      <w:proofErr w:type="gramEnd"/>
      <w:r w:rsidRPr="00381D15">
        <w:t xml:space="preserve">  </w:t>
      </w:r>
      <w:r w:rsidRPr="00381D15">
        <w:rPr>
          <w:spacing w:val="2"/>
        </w:rPr>
        <w:t>d</w:t>
      </w:r>
      <w:r w:rsidRPr="00381D15">
        <w:t>i</w:t>
      </w:r>
      <w:r w:rsidRPr="00381D15">
        <w:rPr>
          <w:spacing w:val="52"/>
        </w:rPr>
        <w:t xml:space="preserve"> </w:t>
      </w:r>
      <w:proofErr w:type="spellStart"/>
      <w:r w:rsidRPr="00381D15">
        <w:rPr>
          <w:spacing w:val="1"/>
        </w:rPr>
        <w:t>k</w:t>
      </w:r>
      <w:r w:rsidRPr="00381D15">
        <w:rPr>
          <w:spacing w:val="-2"/>
        </w:rPr>
        <w:t>a</w:t>
      </w:r>
      <w:r w:rsidRPr="00381D15">
        <w:rPr>
          <w:spacing w:val="2"/>
        </w:rPr>
        <w:t>b</w:t>
      </w:r>
      <w:r w:rsidRPr="00381D15">
        <w:rPr>
          <w:spacing w:val="-2"/>
        </w:rPr>
        <w:t>u</w:t>
      </w:r>
      <w:r w:rsidRPr="00381D15">
        <w:rPr>
          <w:spacing w:val="2"/>
        </w:rPr>
        <w:t>p</w:t>
      </w:r>
      <w:r w:rsidRPr="00381D15">
        <w:rPr>
          <w:spacing w:val="-2"/>
        </w:rPr>
        <w:t>a</w:t>
      </w:r>
      <w:r w:rsidRPr="00381D15">
        <w:rPr>
          <w:spacing w:val="-1"/>
        </w:rPr>
        <w:t>t</w:t>
      </w:r>
      <w:r w:rsidRPr="00381D15">
        <w:rPr>
          <w:spacing w:val="-2"/>
        </w:rPr>
        <w:t>e</w:t>
      </w:r>
      <w:r w:rsidRPr="00381D15">
        <w:t>n</w:t>
      </w:r>
      <w:proofErr w:type="spellEnd"/>
      <w:r w:rsidRPr="00381D15">
        <w:t xml:space="preserve"> </w:t>
      </w:r>
      <w:proofErr w:type="spellStart"/>
      <w:r w:rsidRPr="00381D15">
        <w:rPr>
          <w:spacing w:val="1"/>
        </w:rPr>
        <w:t>l</w:t>
      </w:r>
      <w:r w:rsidRPr="00381D15">
        <w:rPr>
          <w:spacing w:val="2"/>
        </w:rPr>
        <w:t>o</w:t>
      </w:r>
      <w:r w:rsidRPr="00381D15">
        <w:rPr>
          <w:spacing w:val="-3"/>
        </w:rPr>
        <w:t>m</w:t>
      </w:r>
      <w:r w:rsidRPr="00381D15">
        <w:rPr>
          <w:spacing w:val="2"/>
        </w:rPr>
        <w:t>b</w:t>
      </w:r>
      <w:r w:rsidRPr="00381D15">
        <w:rPr>
          <w:spacing w:val="-2"/>
        </w:rPr>
        <w:t>o</w:t>
      </w:r>
      <w:r w:rsidRPr="00381D15">
        <w:t>k</w:t>
      </w:r>
      <w:proofErr w:type="spellEnd"/>
      <w:r w:rsidRPr="00381D15">
        <w:rPr>
          <w:spacing w:val="-9"/>
        </w:rPr>
        <w:t xml:space="preserve"> </w:t>
      </w:r>
      <w:proofErr w:type="spellStart"/>
      <w:r w:rsidRPr="00381D15">
        <w:rPr>
          <w:spacing w:val="1"/>
        </w:rPr>
        <w:t>t</w:t>
      </w:r>
      <w:r w:rsidRPr="00381D15">
        <w:rPr>
          <w:spacing w:val="-2"/>
        </w:rPr>
        <w:t>en</w:t>
      </w:r>
      <w:r w:rsidRPr="00381D15">
        <w:rPr>
          <w:spacing w:val="2"/>
        </w:rPr>
        <w:t>g</w:t>
      </w:r>
      <w:r w:rsidRPr="00381D15">
        <w:rPr>
          <w:spacing w:val="-2"/>
        </w:rPr>
        <w:t>a</w:t>
      </w:r>
      <w:r w:rsidRPr="00381D15">
        <w:rPr>
          <w:spacing w:val="2"/>
        </w:rPr>
        <w:t>h</w:t>
      </w:r>
      <w:proofErr w:type="spellEnd"/>
      <w:r w:rsidRPr="00381D15">
        <w:t>.</w:t>
      </w:r>
      <w:r w:rsidRPr="00381D15">
        <w:rPr>
          <w:spacing w:val="-10"/>
        </w:rPr>
        <w:t xml:space="preserve"> </w:t>
      </w:r>
      <w:proofErr w:type="spellStart"/>
      <w:r w:rsidRPr="00381D15">
        <w:rPr>
          <w:spacing w:val="-1"/>
        </w:rPr>
        <w:t>I</w:t>
      </w:r>
      <w:r w:rsidRPr="00381D15">
        <w:rPr>
          <w:spacing w:val="2"/>
        </w:rPr>
        <w:t>n</w:t>
      </w:r>
      <w:r w:rsidRPr="00381D15">
        <w:rPr>
          <w:spacing w:val="-1"/>
        </w:rPr>
        <w:t>f</w:t>
      </w:r>
      <w:r w:rsidRPr="00381D15">
        <w:rPr>
          <w:spacing w:val="2"/>
        </w:rPr>
        <w:t>o</w:t>
      </w:r>
      <w:r w:rsidRPr="00381D15">
        <w:rPr>
          <w:spacing w:val="-1"/>
        </w:rPr>
        <w:t>r</w:t>
      </w:r>
      <w:r w:rsidRPr="00381D15">
        <w:rPr>
          <w:spacing w:val="1"/>
        </w:rPr>
        <w:t>m</w:t>
      </w:r>
      <w:r w:rsidRPr="00381D15">
        <w:rPr>
          <w:spacing w:val="-2"/>
        </w:rPr>
        <w:t>as</w:t>
      </w:r>
      <w:r w:rsidRPr="00381D15">
        <w:t>i</w:t>
      </w:r>
      <w:proofErr w:type="spellEnd"/>
      <w:r w:rsidRPr="00381D15">
        <w:rPr>
          <w:spacing w:val="-9"/>
        </w:rPr>
        <w:t xml:space="preserve"> </w:t>
      </w:r>
      <w:proofErr w:type="spellStart"/>
      <w:r w:rsidRPr="00381D15">
        <w:rPr>
          <w:spacing w:val="2"/>
        </w:rPr>
        <w:t>p</w:t>
      </w:r>
      <w:r w:rsidRPr="00381D15">
        <w:rPr>
          <w:spacing w:val="-2"/>
        </w:rPr>
        <w:t>e</w:t>
      </w:r>
      <w:r w:rsidRPr="00381D15">
        <w:rPr>
          <w:spacing w:val="2"/>
        </w:rPr>
        <w:t>ny</w:t>
      </w:r>
      <w:r w:rsidRPr="00381D15">
        <w:rPr>
          <w:spacing w:val="-2"/>
        </w:rPr>
        <w:t>e</w:t>
      </w:r>
      <w:r w:rsidRPr="00381D15">
        <w:rPr>
          <w:spacing w:val="-1"/>
        </w:rPr>
        <w:t>r</w:t>
      </w:r>
      <w:r w:rsidRPr="00381D15">
        <w:rPr>
          <w:spacing w:val="-2"/>
        </w:rPr>
        <w:t>a</w:t>
      </w:r>
      <w:r w:rsidRPr="00381D15">
        <w:rPr>
          <w:spacing w:val="2"/>
        </w:rPr>
        <w:t>p</w:t>
      </w:r>
      <w:r w:rsidRPr="00381D15">
        <w:rPr>
          <w:spacing w:val="-2"/>
        </w:rPr>
        <w:t>a</w:t>
      </w:r>
      <w:r w:rsidRPr="00381D15">
        <w:t>n</w:t>
      </w:r>
      <w:proofErr w:type="spellEnd"/>
      <w:r w:rsidRPr="00381D15">
        <w:rPr>
          <w:spacing w:val="-9"/>
        </w:rPr>
        <w:t xml:space="preserve"> </w:t>
      </w:r>
      <w:proofErr w:type="spellStart"/>
      <w:r w:rsidRPr="00381D15">
        <w:rPr>
          <w:spacing w:val="2"/>
        </w:rPr>
        <w:t>k</w:t>
      </w:r>
      <w:r w:rsidRPr="00381D15">
        <w:rPr>
          <w:spacing w:val="-2"/>
        </w:rPr>
        <w:t>a</w:t>
      </w:r>
      <w:r w:rsidRPr="00381D15">
        <w:rPr>
          <w:spacing w:val="-1"/>
        </w:rPr>
        <w:t>r</w:t>
      </w:r>
      <w:r w:rsidRPr="00381D15">
        <w:rPr>
          <w:spacing w:val="-2"/>
        </w:rPr>
        <w:t>bo</w:t>
      </w:r>
      <w:r w:rsidRPr="00381D15">
        <w:t>n</w:t>
      </w:r>
      <w:proofErr w:type="spellEnd"/>
      <w:r w:rsidRPr="00381D15">
        <w:rPr>
          <w:spacing w:val="-9"/>
        </w:rPr>
        <w:t xml:space="preserve"> </w:t>
      </w:r>
      <w:r w:rsidRPr="00381D15">
        <w:rPr>
          <w:spacing w:val="2"/>
        </w:rPr>
        <w:t>o</w:t>
      </w:r>
      <w:r w:rsidRPr="00381D15">
        <w:rPr>
          <w:spacing w:val="-1"/>
        </w:rPr>
        <w:t>l</w:t>
      </w:r>
      <w:r w:rsidRPr="00381D15">
        <w:rPr>
          <w:spacing w:val="-2"/>
        </w:rPr>
        <w:t>e</w:t>
      </w:r>
      <w:r w:rsidRPr="00381D15">
        <w:t xml:space="preserve">h </w:t>
      </w:r>
      <w:proofErr w:type="spellStart"/>
      <w:r w:rsidRPr="00381D15">
        <w:rPr>
          <w:spacing w:val="2"/>
        </w:rPr>
        <w:t>po</w:t>
      </w:r>
      <w:r w:rsidRPr="00381D15">
        <w:rPr>
          <w:spacing w:val="-2"/>
        </w:rPr>
        <w:t>h</w:t>
      </w:r>
      <w:r w:rsidRPr="00381D15">
        <w:rPr>
          <w:spacing w:val="2"/>
        </w:rPr>
        <w:t>o</w:t>
      </w:r>
      <w:r w:rsidRPr="00381D15">
        <w:t>n</w:t>
      </w:r>
      <w:proofErr w:type="spellEnd"/>
      <w:r w:rsidRPr="00381D15">
        <w:t xml:space="preserve">   </w:t>
      </w:r>
      <w:proofErr w:type="spellStart"/>
      <w:r w:rsidRPr="00381D15">
        <w:rPr>
          <w:spacing w:val="2"/>
        </w:rPr>
        <w:t>p</w:t>
      </w:r>
      <w:r w:rsidRPr="00381D15">
        <w:rPr>
          <w:spacing w:val="-2"/>
        </w:rPr>
        <w:t>e</w:t>
      </w:r>
      <w:r w:rsidRPr="00381D15">
        <w:rPr>
          <w:spacing w:val="2"/>
        </w:rPr>
        <w:t>n</w:t>
      </w:r>
      <w:r w:rsidRPr="00381D15">
        <w:rPr>
          <w:spacing w:val="-2"/>
        </w:rPr>
        <w:t>y</w:t>
      </w:r>
      <w:r w:rsidRPr="00381D15">
        <w:rPr>
          <w:spacing w:val="2"/>
        </w:rPr>
        <w:t>u</w:t>
      </w:r>
      <w:r w:rsidRPr="00381D15">
        <w:rPr>
          <w:spacing w:val="-2"/>
        </w:rPr>
        <w:t>s</w:t>
      </w:r>
      <w:r w:rsidRPr="00381D15">
        <w:rPr>
          <w:spacing w:val="2"/>
        </w:rPr>
        <w:t>u</w:t>
      </w:r>
      <w:r w:rsidRPr="00381D15">
        <w:t>n</w:t>
      </w:r>
      <w:proofErr w:type="spellEnd"/>
      <w:r w:rsidRPr="00381D15">
        <w:t xml:space="preserve">  </w:t>
      </w:r>
      <w:r w:rsidRPr="00381D15">
        <w:rPr>
          <w:spacing w:val="4"/>
        </w:rPr>
        <w:t xml:space="preserve"> </w:t>
      </w:r>
      <w:proofErr w:type="spellStart"/>
      <w:r w:rsidRPr="00381D15">
        <w:rPr>
          <w:spacing w:val="-2"/>
        </w:rPr>
        <w:t>a</w:t>
      </w:r>
      <w:r w:rsidRPr="00381D15">
        <w:rPr>
          <w:spacing w:val="2"/>
        </w:rPr>
        <w:t>g</w:t>
      </w:r>
      <w:r w:rsidRPr="00381D15">
        <w:rPr>
          <w:spacing w:val="-1"/>
        </w:rPr>
        <w:t>r</w:t>
      </w:r>
      <w:r w:rsidRPr="00381D15">
        <w:rPr>
          <w:spacing w:val="2"/>
        </w:rPr>
        <w:t>o</w:t>
      </w:r>
      <w:r w:rsidRPr="00381D15">
        <w:rPr>
          <w:spacing w:val="-1"/>
        </w:rPr>
        <w:t>f</w:t>
      </w:r>
      <w:r w:rsidRPr="00381D15">
        <w:rPr>
          <w:spacing w:val="2"/>
        </w:rPr>
        <w:t>o</w:t>
      </w:r>
      <w:r w:rsidRPr="00381D15">
        <w:rPr>
          <w:spacing w:val="-1"/>
        </w:rPr>
        <w:t>r</w:t>
      </w:r>
      <w:r w:rsidRPr="00381D15">
        <w:rPr>
          <w:spacing w:val="-2"/>
        </w:rPr>
        <w:t>es</w:t>
      </w:r>
      <w:r w:rsidRPr="00381D15">
        <w:rPr>
          <w:spacing w:val="-1"/>
        </w:rPr>
        <w:t>tr</w:t>
      </w:r>
      <w:r w:rsidRPr="00381D15">
        <w:t>i</w:t>
      </w:r>
      <w:proofErr w:type="spellEnd"/>
      <w:r w:rsidRPr="00381D15">
        <w:t xml:space="preserve">  </w:t>
      </w:r>
      <w:r w:rsidRPr="00381D15">
        <w:rPr>
          <w:spacing w:val="5"/>
        </w:rPr>
        <w:t xml:space="preserve"> </w:t>
      </w:r>
      <w:proofErr w:type="spellStart"/>
      <w:r w:rsidRPr="00381D15">
        <w:rPr>
          <w:spacing w:val="2"/>
        </w:rPr>
        <w:t>d</w:t>
      </w:r>
      <w:r w:rsidRPr="00381D15">
        <w:rPr>
          <w:spacing w:val="-2"/>
        </w:rPr>
        <w:t>a</w:t>
      </w:r>
      <w:r w:rsidRPr="00381D15">
        <w:rPr>
          <w:spacing w:val="2"/>
        </w:rPr>
        <w:t>p</w:t>
      </w:r>
      <w:r w:rsidRPr="00381D15">
        <w:rPr>
          <w:spacing w:val="-2"/>
        </w:rPr>
        <w:t>a</w:t>
      </w:r>
      <w:r w:rsidRPr="00381D15">
        <w:t>t</w:t>
      </w:r>
      <w:proofErr w:type="spellEnd"/>
      <w:r w:rsidRPr="00381D15">
        <w:t xml:space="preserve">  </w:t>
      </w:r>
      <w:r w:rsidRPr="00381D15">
        <w:rPr>
          <w:spacing w:val="5"/>
        </w:rPr>
        <w:t xml:space="preserve"> </w:t>
      </w:r>
      <w:proofErr w:type="spellStart"/>
      <w:r w:rsidRPr="00381D15">
        <w:rPr>
          <w:spacing w:val="2"/>
        </w:rPr>
        <w:t>d</w:t>
      </w:r>
      <w:r w:rsidRPr="00381D15">
        <w:rPr>
          <w:spacing w:val="-1"/>
        </w:rPr>
        <w:t>i</w:t>
      </w:r>
      <w:r w:rsidRPr="00381D15">
        <w:rPr>
          <w:spacing w:val="-2"/>
        </w:rPr>
        <w:t>gu</w:t>
      </w:r>
      <w:r w:rsidRPr="00381D15">
        <w:rPr>
          <w:spacing w:val="2"/>
        </w:rPr>
        <w:t>n</w:t>
      </w:r>
      <w:r w:rsidRPr="00381D15">
        <w:rPr>
          <w:spacing w:val="-2"/>
        </w:rPr>
        <w:t>a</w:t>
      </w:r>
      <w:r w:rsidRPr="00381D15">
        <w:rPr>
          <w:spacing w:val="2"/>
        </w:rPr>
        <w:t>k</w:t>
      </w:r>
      <w:r w:rsidRPr="00381D15">
        <w:rPr>
          <w:spacing w:val="-2"/>
        </w:rPr>
        <w:t>a</w:t>
      </w:r>
      <w:r w:rsidRPr="00381D15">
        <w:t>n</w:t>
      </w:r>
      <w:proofErr w:type="spellEnd"/>
      <w:r w:rsidRPr="00381D15">
        <w:t xml:space="preserve"> </w:t>
      </w:r>
      <w:proofErr w:type="spellStart"/>
      <w:r w:rsidRPr="00381D15">
        <w:rPr>
          <w:spacing w:val="2"/>
        </w:rPr>
        <w:t>d</w:t>
      </w:r>
      <w:r w:rsidRPr="00381D15">
        <w:rPr>
          <w:spacing w:val="-2"/>
        </w:rPr>
        <w:t>a</w:t>
      </w:r>
      <w:r w:rsidRPr="00381D15">
        <w:rPr>
          <w:spacing w:val="-1"/>
        </w:rPr>
        <w:t>l</w:t>
      </w:r>
      <w:r w:rsidRPr="00381D15">
        <w:rPr>
          <w:spacing w:val="-2"/>
        </w:rPr>
        <w:t>a</w:t>
      </w:r>
      <w:r w:rsidRPr="00381D15">
        <w:t>m</w:t>
      </w:r>
      <w:proofErr w:type="spellEnd"/>
      <w:r w:rsidRPr="00381D15">
        <w:rPr>
          <w:spacing w:val="2"/>
        </w:rPr>
        <w:t xml:space="preserve"> </w:t>
      </w:r>
      <w:proofErr w:type="spellStart"/>
      <w:r w:rsidRPr="00381D15">
        <w:rPr>
          <w:spacing w:val="2"/>
        </w:rPr>
        <w:t>p</w:t>
      </w:r>
      <w:r w:rsidRPr="00381D15">
        <w:rPr>
          <w:spacing w:val="-2"/>
        </w:rPr>
        <w:t>e</w:t>
      </w:r>
      <w:r w:rsidRPr="00381D15">
        <w:rPr>
          <w:spacing w:val="2"/>
        </w:rPr>
        <w:t>n</w:t>
      </w:r>
      <w:r w:rsidRPr="00381D15">
        <w:rPr>
          <w:spacing w:val="-2"/>
        </w:rPr>
        <w:t>y</w:t>
      </w:r>
      <w:r w:rsidRPr="00381D15">
        <w:rPr>
          <w:spacing w:val="2"/>
        </w:rPr>
        <w:t>u</w:t>
      </w:r>
      <w:r w:rsidRPr="00381D15">
        <w:rPr>
          <w:spacing w:val="-2"/>
        </w:rPr>
        <w:t>s</w:t>
      </w:r>
      <w:r w:rsidRPr="00381D15">
        <w:rPr>
          <w:spacing w:val="2"/>
        </w:rPr>
        <w:t>un</w:t>
      </w:r>
      <w:r w:rsidRPr="00381D15">
        <w:rPr>
          <w:spacing w:val="-6"/>
        </w:rPr>
        <w:t>a</w:t>
      </w:r>
      <w:r w:rsidRPr="00381D15">
        <w:t>n</w:t>
      </w:r>
      <w:proofErr w:type="spellEnd"/>
      <w:r w:rsidRPr="00381D15">
        <w:rPr>
          <w:spacing w:val="3"/>
        </w:rPr>
        <w:t xml:space="preserve"> </w:t>
      </w:r>
      <w:r w:rsidRPr="00381D15">
        <w:rPr>
          <w:spacing w:val="-2"/>
        </w:rPr>
        <w:t>s</w:t>
      </w:r>
      <w:r w:rsidRPr="00381D15">
        <w:rPr>
          <w:spacing w:val="-1"/>
        </w:rPr>
        <w:t>tr</w:t>
      </w:r>
      <w:r w:rsidRPr="00381D15">
        <w:rPr>
          <w:spacing w:val="-2"/>
        </w:rPr>
        <w:t>a</w:t>
      </w:r>
      <w:r w:rsidRPr="00381D15">
        <w:rPr>
          <w:spacing w:val="-1"/>
        </w:rPr>
        <w:t>t</w:t>
      </w:r>
      <w:r w:rsidRPr="00381D15">
        <w:rPr>
          <w:spacing w:val="-2"/>
        </w:rPr>
        <w:t>e</w:t>
      </w:r>
      <w:r w:rsidRPr="00381D15">
        <w:rPr>
          <w:spacing w:val="2"/>
        </w:rPr>
        <w:t>g</w:t>
      </w:r>
      <w:r w:rsidRPr="00381D15">
        <w:t xml:space="preserve">i </w:t>
      </w:r>
      <w:proofErr w:type="spellStart"/>
      <w:r w:rsidRPr="00381D15">
        <w:rPr>
          <w:spacing w:val="2"/>
        </w:rPr>
        <w:t>p</w:t>
      </w:r>
      <w:r w:rsidRPr="00381D15">
        <w:rPr>
          <w:spacing w:val="-2"/>
        </w:rPr>
        <w:t>e</w:t>
      </w:r>
      <w:r w:rsidRPr="00381D15">
        <w:rPr>
          <w:spacing w:val="2"/>
        </w:rPr>
        <w:t>ng</w:t>
      </w:r>
      <w:r w:rsidRPr="00381D15">
        <w:rPr>
          <w:spacing w:val="-2"/>
        </w:rPr>
        <w:t>e</w:t>
      </w:r>
      <w:r w:rsidRPr="00381D15">
        <w:rPr>
          <w:spacing w:val="-1"/>
        </w:rPr>
        <w:t>l</w:t>
      </w:r>
      <w:r w:rsidRPr="00381D15">
        <w:rPr>
          <w:spacing w:val="2"/>
        </w:rPr>
        <w:t>o</w:t>
      </w:r>
      <w:r w:rsidRPr="00381D15">
        <w:rPr>
          <w:spacing w:val="-1"/>
        </w:rPr>
        <w:t>l</w:t>
      </w:r>
      <w:r w:rsidRPr="00381D15">
        <w:rPr>
          <w:spacing w:val="-2"/>
        </w:rPr>
        <w:t>aa</w:t>
      </w:r>
      <w:r w:rsidRPr="00381D15">
        <w:t>n</w:t>
      </w:r>
      <w:proofErr w:type="spellEnd"/>
      <w:r w:rsidRPr="00381D15">
        <w:rPr>
          <w:spacing w:val="3"/>
        </w:rPr>
        <w:t xml:space="preserve"> </w:t>
      </w:r>
      <w:proofErr w:type="spellStart"/>
      <w:r w:rsidRPr="00381D15">
        <w:rPr>
          <w:spacing w:val="-2"/>
        </w:rPr>
        <w:t>a</w:t>
      </w:r>
      <w:r w:rsidRPr="00381D15">
        <w:rPr>
          <w:spacing w:val="2"/>
        </w:rPr>
        <w:t>g</w:t>
      </w:r>
      <w:r w:rsidRPr="00381D15">
        <w:rPr>
          <w:spacing w:val="-1"/>
        </w:rPr>
        <w:t>r</w:t>
      </w:r>
      <w:r w:rsidRPr="00381D15">
        <w:rPr>
          <w:spacing w:val="2"/>
        </w:rPr>
        <w:t>o</w:t>
      </w:r>
      <w:r w:rsidRPr="00381D15">
        <w:rPr>
          <w:spacing w:val="-5"/>
        </w:rPr>
        <w:t>f</w:t>
      </w:r>
      <w:r w:rsidRPr="00381D15">
        <w:rPr>
          <w:spacing w:val="-2"/>
        </w:rPr>
        <w:t>o</w:t>
      </w:r>
      <w:r w:rsidRPr="00381D15">
        <w:rPr>
          <w:spacing w:val="-1"/>
        </w:rPr>
        <w:t>r</w:t>
      </w:r>
      <w:r w:rsidRPr="00381D15">
        <w:rPr>
          <w:spacing w:val="-2"/>
        </w:rPr>
        <w:t>es</w:t>
      </w:r>
      <w:r w:rsidRPr="00381D15">
        <w:rPr>
          <w:spacing w:val="3"/>
        </w:rPr>
        <w:t>t</w:t>
      </w:r>
      <w:r w:rsidRPr="00381D15">
        <w:rPr>
          <w:spacing w:val="-1"/>
        </w:rPr>
        <w:t>r</w:t>
      </w:r>
      <w:r w:rsidRPr="00381D15">
        <w:t>i</w:t>
      </w:r>
      <w:proofErr w:type="spellEnd"/>
      <w:r w:rsidRPr="00381D15">
        <w:t xml:space="preserve"> </w:t>
      </w:r>
      <w:r w:rsidRPr="00381D15">
        <w:rPr>
          <w:spacing w:val="2"/>
        </w:rPr>
        <w:t>y</w:t>
      </w:r>
      <w:r w:rsidRPr="00381D15">
        <w:rPr>
          <w:spacing w:val="-2"/>
        </w:rPr>
        <w:t>a</w:t>
      </w:r>
      <w:r w:rsidRPr="00381D15">
        <w:rPr>
          <w:spacing w:val="2"/>
        </w:rPr>
        <w:t>n</w:t>
      </w:r>
      <w:r w:rsidRPr="00381D15">
        <w:t xml:space="preserve">g </w:t>
      </w:r>
      <w:proofErr w:type="spellStart"/>
      <w:r w:rsidRPr="00381D15">
        <w:rPr>
          <w:spacing w:val="2"/>
        </w:rPr>
        <w:t>b</w:t>
      </w:r>
      <w:r w:rsidRPr="00381D15">
        <w:rPr>
          <w:spacing w:val="-2"/>
        </w:rPr>
        <w:t>e</w:t>
      </w:r>
      <w:r w:rsidRPr="00381D15">
        <w:rPr>
          <w:spacing w:val="-1"/>
        </w:rPr>
        <w:t>r</w:t>
      </w:r>
      <w:r w:rsidRPr="00381D15">
        <w:rPr>
          <w:spacing w:val="2"/>
        </w:rPr>
        <w:t>k</w:t>
      </w:r>
      <w:r w:rsidRPr="00381D15">
        <w:rPr>
          <w:spacing w:val="-2"/>
        </w:rPr>
        <w:t>e</w:t>
      </w:r>
      <w:r w:rsidRPr="00381D15">
        <w:rPr>
          <w:spacing w:val="-1"/>
        </w:rPr>
        <w:t>l</w:t>
      </w:r>
      <w:r w:rsidRPr="00381D15">
        <w:rPr>
          <w:spacing w:val="-2"/>
        </w:rPr>
        <w:t>a</w:t>
      </w:r>
      <w:r w:rsidRPr="00381D15">
        <w:rPr>
          <w:spacing w:val="2"/>
        </w:rPr>
        <w:t>n</w:t>
      </w:r>
      <w:r w:rsidRPr="00381D15">
        <w:rPr>
          <w:spacing w:val="-1"/>
        </w:rPr>
        <w:t>j</w:t>
      </w:r>
      <w:r w:rsidRPr="00381D15">
        <w:rPr>
          <w:spacing w:val="2"/>
        </w:rPr>
        <w:t>u</w:t>
      </w:r>
      <w:r w:rsidRPr="00381D15">
        <w:rPr>
          <w:spacing w:val="-1"/>
        </w:rPr>
        <w:t>t</w:t>
      </w:r>
      <w:r w:rsidRPr="00381D15">
        <w:rPr>
          <w:spacing w:val="-2"/>
        </w:rPr>
        <w:t>a</w:t>
      </w:r>
      <w:r w:rsidRPr="00381D15">
        <w:rPr>
          <w:spacing w:val="2"/>
        </w:rPr>
        <w:t>n</w:t>
      </w:r>
      <w:proofErr w:type="spellEnd"/>
      <w:r w:rsidRPr="00381D15">
        <w:t>.</w:t>
      </w:r>
    </w:p>
    <w:p w14:paraId="22301BE0" w14:textId="77777777" w:rsidR="003D157C" w:rsidRPr="00381D15" w:rsidRDefault="003D157C" w:rsidP="00857F00">
      <w:pPr>
        <w:spacing w:line="220" w:lineRule="exact"/>
        <w:ind w:right="98"/>
        <w:jc w:val="both"/>
        <w:rPr>
          <w:sz w:val="22"/>
          <w:szCs w:val="22"/>
        </w:rPr>
      </w:pPr>
    </w:p>
    <w:p w14:paraId="655209CD" w14:textId="752E03D2" w:rsidR="00C80355" w:rsidRDefault="00C80355" w:rsidP="00C80355">
      <w:pPr>
        <w:spacing w:before="120" w:after="0" w:line="276" w:lineRule="auto"/>
        <w:jc w:val="both"/>
        <w:rPr>
          <w:caps w:val="0"/>
          <w:sz w:val="24"/>
          <w:szCs w:val="24"/>
          <w:lang w:val="id-ID"/>
        </w:rPr>
      </w:pPr>
      <w:r w:rsidRPr="007A4586">
        <w:rPr>
          <w:caps w:val="0"/>
          <w:sz w:val="24"/>
          <w:szCs w:val="24"/>
          <w:lang w:val="id-ID"/>
        </w:rPr>
        <w:t>Metode Penelitian</w:t>
      </w:r>
    </w:p>
    <w:p w14:paraId="3F6666EF" w14:textId="77777777" w:rsidR="000B7CAA" w:rsidRDefault="0008418A" w:rsidP="000B7CAA">
      <w:pPr>
        <w:pStyle w:val="NoSpacing"/>
        <w:spacing w:line="276" w:lineRule="auto"/>
        <w:ind w:firstLine="284"/>
        <w:jc w:val="both"/>
        <w:rPr>
          <w:b/>
          <w:lang w:val="fi-FI"/>
        </w:rPr>
      </w:pPr>
      <w:r w:rsidRPr="00E61B39">
        <w:rPr>
          <w:b/>
          <w:spacing w:val="1"/>
          <w:lang w:val="fi-FI"/>
        </w:rPr>
        <w:t>L</w:t>
      </w:r>
      <w:r w:rsidRPr="00E61B39">
        <w:rPr>
          <w:b/>
          <w:spacing w:val="-2"/>
          <w:lang w:val="fi-FI"/>
        </w:rPr>
        <w:t>o</w:t>
      </w:r>
      <w:r w:rsidRPr="00E61B39">
        <w:rPr>
          <w:b/>
          <w:spacing w:val="2"/>
          <w:lang w:val="fi-FI"/>
        </w:rPr>
        <w:t>ka</w:t>
      </w:r>
      <w:r w:rsidRPr="00E61B39">
        <w:rPr>
          <w:b/>
          <w:spacing w:val="-2"/>
          <w:lang w:val="fi-FI"/>
        </w:rPr>
        <w:t>s</w:t>
      </w:r>
      <w:r w:rsidRPr="00E61B39">
        <w:rPr>
          <w:b/>
          <w:lang w:val="fi-FI"/>
        </w:rPr>
        <w:t xml:space="preserve">i </w:t>
      </w:r>
      <w:r w:rsidRPr="00E61B39">
        <w:rPr>
          <w:b/>
          <w:spacing w:val="-2"/>
          <w:lang w:val="fi-FI"/>
        </w:rPr>
        <w:t>d</w:t>
      </w:r>
      <w:r w:rsidRPr="00E61B39">
        <w:rPr>
          <w:b/>
          <w:spacing w:val="2"/>
          <w:lang w:val="fi-FI"/>
        </w:rPr>
        <w:t>a</w:t>
      </w:r>
      <w:r w:rsidRPr="00E61B39">
        <w:rPr>
          <w:b/>
          <w:lang w:val="fi-FI"/>
        </w:rPr>
        <w:t>n</w:t>
      </w:r>
      <w:r w:rsidRPr="00E61B39">
        <w:rPr>
          <w:b/>
          <w:spacing w:val="2"/>
          <w:lang w:val="fi-FI"/>
        </w:rPr>
        <w:t xml:space="preserve"> </w:t>
      </w:r>
      <w:r w:rsidRPr="00E61B39">
        <w:rPr>
          <w:b/>
          <w:spacing w:val="-4"/>
          <w:lang w:val="fi-FI"/>
        </w:rPr>
        <w:t>W</w:t>
      </w:r>
      <w:r w:rsidRPr="00E61B39">
        <w:rPr>
          <w:b/>
          <w:spacing w:val="2"/>
          <w:lang w:val="fi-FI"/>
        </w:rPr>
        <w:t>ak</w:t>
      </w:r>
      <w:r w:rsidRPr="00E61B39">
        <w:rPr>
          <w:b/>
          <w:spacing w:val="-1"/>
          <w:lang w:val="fi-FI"/>
        </w:rPr>
        <w:t>t</w:t>
      </w:r>
      <w:r w:rsidRPr="00E61B39">
        <w:rPr>
          <w:b/>
          <w:lang w:val="fi-FI"/>
        </w:rPr>
        <w:t>u</w:t>
      </w:r>
      <w:r w:rsidRPr="00E61B39">
        <w:rPr>
          <w:b/>
          <w:spacing w:val="-2"/>
          <w:lang w:val="fi-FI"/>
        </w:rPr>
        <w:t xml:space="preserve"> </w:t>
      </w:r>
      <w:r w:rsidRPr="00E61B39">
        <w:rPr>
          <w:b/>
          <w:spacing w:val="1"/>
          <w:lang w:val="fi-FI"/>
        </w:rPr>
        <w:t>P</w:t>
      </w:r>
      <w:r w:rsidRPr="00E61B39">
        <w:rPr>
          <w:b/>
          <w:spacing w:val="-2"/>
          <w:lang w:val="fi-FI"/>
        </w:rPr>
        <w:t>e</w:t>
      </w:r>
      <w:r w:rsidRPr="00E61B39">
        <w:rPr>
          <w:b/>
          <w:spacing w:val="2"/>
          <w:lang w:val="fi-FI"/>
        </w:rPr>
        <w:t>n</w:t>
      </w:r>
      <w:r w:rsidRPr="00E61B39">
        <w:rPr>
          <w:b/>
          <w:spacing w:val="-2"/>
          <w:lang w:val="fi-FI"/>
        </w:rPr>
        <w:t>e</w:t>
      </w:r>
      <w:r w:rsidRPr="00E61B39">
        <w:rPr>
          <w:b/>
          <w:spacing w:val="-1"/>
          <w:lang w:val="fi-FI"/>
        </w:rPr>
        <w:t>liti</w:t>
      </w:r>
      <w:r w:rsidRPr="00E61B39">
        <w:rPr>
          <w:b/>
          <w:spacing w:val="2"/>
          <w:lang w:val="fi-FI"/>
        </w:rPr>
        <w:t>a</w:t>
      </w:r>
      <w:r w:rsidRPr="00E61B39">
        <w:rPr>
          <w:b/>
          <w:lang w:val="fi-FI"/>
        </w:rPr>
        <w:t>n</w:t>
      </w:r>
    </w:p>
    <w:p w14:paraId="08C25786" w14:textId="6D873355" w:rsidR="00EB3301" w:rsidRPr="00E02959" w:rsidRDefault="00A138A5" w:rsidP="00E02959">
      <w:pPr>
        <w:pStyle w:val="NoSpacing"/>
        <w:spacing w:line="276" w:lineRule="auto"/>
        <w:ind w:firstLine="567"/>
        <w:jc w:val="both"/>
        <w:rPr>
          <w:spacing w:val="2"/>
          <w:lang w:val="fi-FI"/>
        </w:rPr>
      </w:pPr>
      <w:r w:rsidRPr="00E61B39">
        <w:rPr>
          <w:spacing w:val="2"/>
          <w:lang w:val="fi-FI"/>
        </w:rPr>
        <w:t>P</w:t>
      </w:r>
      <w:r w:rsidRPr="00E61B39">
        <w:rPr>
          <w:spacing w:val="-2"/>
          <w:lang w:val="fi-FI"/>
        </w:rPr>
        <w:t>e</w:t>
      </w:r>
      <w:r w:rsidRPr="00E61B39">
        <w:rPr>
          <w:spacing w:val="2"/>
          <w:lang w:val="fi-FI"/>
        </w:rPr>
        <w:t>n</w:t>
      </w:r>
      <w:r w:rsidRPr="00E61B39">
        <w:rPr>
          <w:spacing w:val="-2"/>
          <w:lang w:val="fi-FI"/>
        </w:rPr>
        <w:t>e</w:t>
      </w:r>
      <w:r w:rsidRPr="00E61B39">
        <w:rPr>
          <w:spacing w:val="-1"/>
          <w:lang w:val="fi-FI"/>
        </w:rPr>
        <w:t>liti</w:t>
      </w:r>
      <w:r w:rsidRPr="00E61B39">
        <w:rPr>
          <w:spacing w:val="-2"/>
          <w:lang w:val="fi-FI"/>
        </w:rPr>
        <w:t>a</w:t>
      </w:r>
      <w:r w:rsidRPr="00E61B39">
        <w:rPr>
          <w:lang w:val="fi-FI"/>
        </w:rPr>
        <w:t>n</w:t>
      </w:r>
      <w:r w:rsidRPr="00E61B39">
        <w:rPr>
          <w:spacing w:val="8"/>
          <w:lang w:val="fi-FI"/>
        </w:rPr>
        <w:t xml:space="preserve"> </w:t>
      </w:r>
      <w:r w:rsidRPr="00E61B39">
        <w:rPr>
          <w:spacing w:val="2"/>
          <w:lang w:val="fi-FI"/>
        </w:rPr>
        <w:t>d</w:t>
      </w:r>
      <w:r w:rsidRPr="00E61B39">
        <w:rPr>
          <w:lang w:val="fi-FI"/>
        </w:rPr>
        <w:t>i</w:t>
      </w:r>
      <w:r w:rsidRPr="00E61B39">
        <w:rPr>
          <w:spacing w:val="5"/>
          <w:lang w:val="fi-FI"/>
        </w:rPr>
        <w:t xml:space="preserve"> </w:t>
      </w:r>
      <w:r w:rsidRPr="00E61B39">
        <w:rPr>
          <w:spacing w:val="-1"/>
          <w:lang w:val="fi-FI"/>
        </w:rPr>
        <w:t>l</w:t>
      </w:r>
      <w:r w:rsidRPr="00E61B39">
        <w:rPr>
          <w:spacing w:val="-2"/>
          <w:lang w:val="fi-FI"/>
        </w:rPr>
        <w:t>a</w:t>
      </w:r>
      <w:r w:rsidRPr="00E61B39">
        <w:rPr>
          <w:spacing w:val="2"/>
          <w:lang w:val="fi-FI"/>
        </w:rPr>
        <w:t>kuk</w:t>
      </w:r>
      <w:r w:rsidRPr="00E61B39">
        <w:rPr>
          <w:spacing w:val="-2"/>
          <w:lang w:val="fi-FI"/>
        </w:rPr>
        <w:t>a</w:t>
      </w:r>
      <w:r w:rsidRPr="00E61B39">
        <w:rPr>
          <w:lang w:val="fi-FI"/>
        </w:rPr>
        <w:t xml:space="preserve">n </w:t>
      </w:r>
      <w:r w:rsidRPr="00E61B39">
        <w:rPr>
          <w:spacing w:val="2"/>
          <w:lang w:val="fi-FI"/>
        </w:rPr>
        <w:t>d</w:t>
      </w:r>
      <w:r w:rsidRPr="00E61B39">
        <w:rPr>
          <w:lang w:val="fi-FI"/>
        </w:rPr>
        <w:t>i</w:t>
      </w:r>
      <w:r w:rsidRPr="00E61B39">
        <w:rPr>
          <w:spacing w:val="5"/>
          <w:lang w:val="fi-FI"/>
        </w:rPr>
        <w:t xml:space="preserve"> </w:t>
      </w:r>
      <w:r w:rsidRPr="00E61B39">
        <w:rPr>
          <w:spacing w:val="-1"/>
          <w:lang w:val="fi-FI"/>
        </w:rPr>
        <w:t>l</w:t>
      </w:r>
      <w:r w:rsidRPr="00E61B39">
        <w:rPr>
          <w:spacing w:val="-2"/>
          <w:lang w:val="fi-FI"/>
        </w:rPr>
        <w:t>a</w:t>
      </w:r>
      <w:r w:rsidRPr="00E61B39">
        <w:rPr>
          <w:spacing w:val="2"/>
          <w:lang w:val="fi-FI"/>
        </w:rPr>
        <w:t>h</w:t>
      </w:r>
      <w:r w:rsidRPr="00E61B39">
        <w:rPr>
          <w:spacing w:val="-2"/>
          <w:lang w:val="fi-FI"/>
        </w:rPr>
        <w:t>a</w:t>
      </w:r>
      <w:r w:rsidRPr="00E61B39">
        <w:rPr>
          <w:lang w:val="fi-FI"/>
        </w:rPr>
        <w:t>n</w:t>
      </w:r>
      <w:r w:rsidRPr="00E61B39">
        <w:rPr>
          <w:spacing w:val="4"/>
          <w:lang w:val="fi-FI"/>
        </w:rPr>
        <w:t xml:space="preserve"> </w:t>
      </w:r>
      <w:r w:rsidRPr="00E61B39">
        <w:rPr>
          <w:spacing w:val="-2"/>
          <w:lang w:val="fi-FI"/>
        </w:rPr>
        <w:t>a</w:t>
      </w:r>
      <w:r w:rsidRPr="00E61B39">
        <w:rPr>
          <w:spacing w:val="2"/>
          <w:lang w:val="fi-FI"/>
        </w:rPr>
        <w:t>g</w:t>
      </w:r>
      <w:r w:rsidRPr="00E61B39">
        <w:rPr>
          <w:spacing w:val="-1"/>
          <w:lang w:val="fi-FI"/>
        </w:rPr>
        <w:t>r</w:t>
      </w:r>
      <w:r w:rsidRPr="00E61B39">
        <w:rPr>
          <w:spacing w:val="2"/>
          <w:lang w:val="fi-FI"/>
        </w:rPr>
        <w:t>o</w:t>
      </w:r>
      <w:r w:rsidRPr="00E61B39">
        <w:rPr>
          <w:spacing w:val="-1"/>
          <w:lang w:val="fi-FI"/>
        </w:rPr>
        <w:t>f</w:t>
      </w:r>
      <w:r w:rsidRPr="00E61B39">
        <w:rPr>
          <w:spacing w:val="2"/>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i</w:t>
      </w:r>
      <w:r w:rsidRPr="00E61B39">
        <w:rPr>
          <w:spacing w:val="5"/>
          <w:lang w:val="fi-FI"/>
        </w:rPr>
        <w:t xml:space="preserve"> </w:t>
      </w:r>
      <w:r w:rsidRPr="00E61B39">
        <w:rPr>
          <w:spacing w:val="1"/>
          <w:lang w:val="fi-FI"/>
        </w:rPr>
        <w:t>m</w:t>
      </w:r>
      <w:r w:rsidRPr="00E61B39">
        <w:rPr>
          <w:spacing w:val="-1"/>
          <w:lang w:val="fi-FI"/>
        </w:rPr>
        <w:t>i</w:t>
      </w:r>
      <w:r w:rsidRPr="00E61B39">
        <w:rPr>
          <w:spacing w:val="3"/>
          <w:lang w:val="fi-FI"/>
        </w:rPr>
        <w:t>l</w:t>
      </w:r>
      <w:r w:rsidRPr="00E61B39">
        <w:rPr>
          <w:spacing w:val="-1"/>
          <w:lang w:val="fi-FI"/>
        </w:rPr>
        <w:t>i</w:t>
      </w:r>
      <w:r w:rsidRPr="00E61B39">
        <w:rPr>
          <w:lang w:val="fi-FI"/>
        </w:rPr>
        <w:t xml:space="preserve">k </w:t>
      </w:r>
      <w:r w:rsidRPr="00E61B39">
        <w:rPr>
          <w:spacing w:val="1"/>
          <w:lang w:val="fi-FI"/>
        </w:rPr>
        <w:t>m</w:t>
      </w:r>
      <w:r w:rsidRPr="00E61B39">
        <w:rPr>
          <w:spacing w:val="-2"/>
          <w:lang w:val="fi-FI"/>
        </w:rPr>
        <w:t>as</w:t>
      </w:r>
      <w:r w:rsidRPr="00E61B39">
        <w:rPr>
          <w:spacing w:val="2"/>
          <w:lang w:val="fi-FI"/>
        </w:rPr>
        <w:t>y</w:t>
      </w:r>
      <w:r w:rsidRPr="00E61B39">
        <w:rPr>
          <w:spacing w:val="-2"/>
          <w:lang w:val="fi-FI"/>
        </w:rPr>
        <w:t>a</w:t>
      </w:r>
      <w:r w:rsidRPr="00E61B39">
        <w:rPr>
          <w:spacing w:val="-1"/>
          <w:lang w:val="fi-FI"/>
        </w:rPr>
        <w:t>r</w:t>
      </w:r>
      <w:r w:rsidRPr="00E61B39">
        <w:rPr>
          <w:spacing w:val="-2"/>
          <w:lang w:val="fi-FI"/>
        </w:rPr>
        <w:t>a</w:t>
      </w:r>
      <w:r w:rsidRPr="00E61B39">
        <w:rPr>
          <w:spacing w:val="2"/>
          <w:lang w:val="fi-FI"/>
        </w:rPr>
        <w:t>k</w:t>
      </w:r>
      <w:r w:rsidRPr="00E61B39">
        <w:rPr>
          <w:spacing w:val="-2"/>
          <w:lang w:val="fi-FI"/>
        </w:rPr>
        <w:t>a</w:t>
      </w:r>
      <w:r w:rsidRPr="00E61B39">
        <w:rPr>
          <w:lang w:val="fi-FI"/>
        </w:rPr>
        <w:t>t</w:t>
      </w:r>
      <w:r w:rsidRPr="00E61B39">
        <w:rPr>
          <w:spacing w:val="4"/>
          <w:lang w:val="fi-FI"/>
        </w:rPr>
        <w:t xml:space="preserve"> </w:t>
      </w:r>
      <w:r w:rsidRPr="00E61B39">
        <w:rPr>
          <w:spacing w:val="2"/>
          <w:lang w:val="fi-FI"/>
        </w:rPr>
        <w:t>y</w:t>
      </w:r>
      <w:r w:rsidRPr="00E61B39">
        <w:rPr>
          <w:spacing w:val="-2"/>
          <w:lang w:val="fi-FI"/>
        </w:rPr>
        <w:t>a</w:t>
      </w:r>
      <w:r w:rsidRPr="00E61B39">
        <w:rPr>
          <w:spacing w:val="2"/>
          <w:lang w:val="fi-FI"/>
        </w:rPr>
        <w:t>n</w:t>
      </w:r>
      <w:r w:rsidRPr="00E61B39">
        <w:rPr>
          <w:lang w:val="fi-FI"/>
        </w:rPr>
        <w:t>g</w:t>
      </w:r>
      <w:r w:rsidRPr="00E61B39">
        <w:rPr>
          <w:spacing w:val="4"/>
          <w:lang w:val="fi-FI"/>
        </w:rPr>
        <w:t xml:space="preserve"> </w:t>
      </w:r>
      <w:r w:rsidRPr="00E61B39">
        <w:rPr>
          <w:spacing w:val="2"/>
          <w:lang w:val="fi-FI"/>
        </w:rPr>
        <w:t>b</w:t>
      </w:r>
      <w:r w:rsidRPr="00E61B39">
        <w:rPr>
          <w:spacing w:val="-2"/>
          <w:lang w:val="fi-FI"/>
        </w:rPr>
        <w:t>e</w:t>
      </w:r>
      <w:r w:rsidRPr="00E61B39">
        <w:rPr>
          <w:spacing w:val="-1"/>
          <w:lang w:val="fi-FI"/>
        </w:rPr>
        <w:t>r</w:t>
      </w:r>
      <w:r w:rsidRPr="00E61B39">
        <w:rPr>
          <w:spacing w:val="-2"/>
          <w:lang w:val="fi-FI"/>
        </w:rPr>
        <w:t>a</w:t>
      </w:r>
      <w:r w:rsidRPr="00E61B39">
        <w:rPr>
          <w:spacing w:val="2"/>
          <w:lang w:val="fi-FI"/>
        </w:rPr>
        <w:t>d</w:t>
      </w:r>
      <w:r w:rsidRPr="00E61B39">
        <w:rPr>
          <w:lang w:val="fi-FI"/>
        </w:rPr>
        <w:t xml:space="preserve">a </w:t>
      </w:r>
      <w:r w:rsidRPr="00E61B39">
        <w:rPr>
          <w:spacing w:val="2"/>
          <w:lang w:val="fi-FI"/>
        </w:rPr>
        <w:t>d</w:t>
      </w:r>
      <w:r w:rsidRPr="00E61B39">
        <w:rPr>
          <w:lang w:val="fi-FI"/>
        </w:rPr>
        <w:t>i</w:t>
      </w:r>
      <w:r w:rsidRPr="00E61B39">
        <w:rPr>
          <w:spacing w:val="1"/>
          <w:lang w:val="fi-FI"/>
        </w:rPr>
        <w:t xml:space="preserve"> </w:t>
      </w:r>
      <w:r w:rsidRPr="00E61B39">
        <w:rPr>
          <w:spacing w:val="-1"/>
          <w:lang w:val="fi-FI"/>
        </w:rPr>
        <w:t>l</w:t>
      </w:r>
      <w:r w:rsidRPr="00E61B39">
        <w:rPr>
          <w:spacing w:val="2"/>
          <w:lang w:val="fi-FI"/>
        </w:rPr>
        <w:t>u</w:t>
      </w:r>
      <w:r w:rsidRPr="00E61B39">
        <w:rPr>
          <w:spacing w:val="-2"/>
          <w:lang w:val="fi-FI"/>
        </w:rPr>
        <w:t>a</w:t>
      </w:r>
      <w:r w:rsidRPr="00E61B39">
        <w:rPr>
          <w:lang w:val="fi-FI"/>
        </w:rPr>
        <w:t xml:space="preserve">r </w:t>
      </w:r>
      <w:r w:rsidRPr="00E61B39">
        <w:rPr>
          <w:spacing w:val="2"/>
          <w:lang w:val="fi-FI"/>
        </w:rPr>
        <w:t>k</w:t>
      </w:r>
      <w:r w:rsidRPr="00E61B39">
        <w:rPr>
          <w:spacing w:val="-2"/>
          <w:lang w:val="fi-FI"/>
        </w:rPr>
        <w:t>a</w:t>
      </w:r>
      <w:r w:rsidRPr="00E61B39">
        <w:rPr>
          <w:spacing w:val="1"/>
          <w:lang w:val="fi-FI"/>
        </w:rPr>
        <w:t>w</w:t>
      </w:r>
      <w:r w:rsidRPr="00E61B39">
        <w:rPr>
          <w:spacing w:val="-2"/>
          <w:lang w:val="fi-FI"/>
        </w:rPr>
        <w:t>a</w:t>
      </w:r>
      <w:r w:rsidRPr="00E61B39">
        <w:rPr>
          <w:spacing w:val="2"/>
          <w:lang w:val="fi-FI"/>
        </w:rPr>
        <w:t>s</w:t>
      </w:r>
      <w:r w:rsidRPr="00E61B39">
        <w:rPr>
          <w:spacing w:val="-2"/>
          <w:lang w:val="fi-FI"/>
        </w:rPr>
        <w:t>a</w:t>
      </w:r>
      <w:r w:rsidRPr="00E61B39">
        <w:rPr>
          <w:lang w:val="fi-FI"/>
        </w:rPr>
        <w:t>n</w:t>
      </w:r>
      <w:r w:rsidRPr="00E61B39">
        <w:rPr>
          <w:spacing w:val="4"/>
          <w:lang w:val="fi-FI"/>
        </w:rPr>
        <w:t xml:space="preserve"> </w:t>
      </w:r>
      <w:r w:rsidRPr="00E61B39">
        <w:rPr>
          <w:spacing w:val="2"/>
          <w:lang w:val="fi-FI"/>
        </w:rPr>
        <w:t>hu</w:t>
      </w:r>
      <w:r w:rsidRPr="00E61B39">
        <w:rPr>
          <w:spacing w:val="-1"/>
          <w:lang w:val="fi-FI"/>
        </w:rPr>
        <w:t>t</w:t>
      </w:r>
      <w:r w:rsidRPr="00E61B39">
        <w:rPr>
          <w:spacing w:val="-2"/>
          <w:lang w:val="fi-FI"/>
        </w:rPr>
        <w:t>a</w:t>
      </w:r>
      <w:r w:rsidRPr="00E61B39">
        <w:rPr>
          <w:lang w:val="fi-FI"/>
        </w:rPr>
        <w:t>n</w:t>
      </w:r>
      <w:r w:rsidRPr="00E61B39">
        <w:rPr>
          <w:spacing w:val="4"/>
          <w:lang w:val="fi-FI"/>
        </w:rPr>
        <w:t xml:space="preserve"> </w:t>
      </w:r>
      <w:r w:rsidRPr="00E61B39">
        <w:rPr>
          <w:spacing w:val="2"/>
          <w:lang w:val="fi-FI"/>
        </w:rPr>
        <w:t>d</w:t>
      </w:r>
      <w:r w:rsidRPr="00E61B39">
        <w:rPr>
          <w:lang w:val="fi-FI"/>
        </w:rPr>
        <w:t xml:space="preserve">i </w:t>
      </w:r>
      <w:r w:rsidRPr="00E61B39">
        <w:rPr>
          <w:spacing w:val="1"/>
          <w:lang w:val="fi-FI"/>
        </w:rPr>
        <w:t>D</w:t>
      </w:r>
      <w:r w:rsidRPr="00E61B39">
        <w:rPr>
          <w:spacing w:val="-2"/>
          <w:lang w:val="fi-FI"/>
        </w:rPr>
        <w:t>es</w:t>
      </w:r>
      <w:r w:rsidRPr="00E61B39">
        <w:rPr>
          <w:lang w:val="fi-FI"/>
        </w:rPr>
        <w:t xml:space="preserve">a </w:t>
      </w:r>
      <w:r w:rsidRPr="00E61B39">
        <w:rPr>
          <w:spacing w:val="2"/>
          <w:lang w:val="fi-FI"/>
        </w:rPr>
        <w:t>P</w:t>
      </w:r>
      <w:r w:rsidRPr="00E61B39">
        <w:rPr>
          <w:spacing w:val="-2"/>
          <w:lang w:val="fi-FI"/>
        </w:rPr>
        <w:t>e</w:t>
      </w:r>
      <w:r w:rsidRPr="00E61B39">
        <w:rPr>
          <w:spacing w:val="-1"/>
          <w:lang w:val="fi-FI"/>
        </w:rPr>
        <w:t>l</w:t>
      </w:r>
      <w:r w:rsidRPr="00E61B39">
        <w:rPr>
          <w:spacing w:val="-2"/>
          <w:lang w:val="fi-FI"/>
        </w:rPr>
        <w:t>a</w:t>
      </w:r>
      <w:r w:rsidRPr="00E61B39">
        <w:rPr>
          <w:spacing w:val="1"/>
          <w:lang w:val="fi-FI"/>
        </w:rPr>
        <w:t>m</w:t>
      </w:r>
      <w:r w:rsidRPr="00E61B39">
        <w:rPr>
          <w:spacing w:val="2"/>
          <w:lang w:val="fi-FI"/>
        </w:rPr>
        <w:t>b</w:t>
      </w:r>
      <w:r w:rsidRPr="00E61B39">
        <w:rPr>
          <w:spacing w:val="-1"/>
          <w:lang w:val="fi-FI"/>
        </w:rPr>
        <w:t>i</w:t>
      </w:r>
      <w:r w:rsidRPr="00E61B39">
        <w:rPr>
          <w:lang w:val="fi-FI"/>
        </w:rPr>
        <w:t>k</w:t>
      </w:r>
      <w:r w:rsidRPr="00E61B39">
        <w:rPr>
          <w:spacing w:val="3"/>
          <w:lang w:val="fi-FI"/>
        </w:rPr>
        <w:t xml:space="preserve"> </w:t>
      </w:r>
      <w:r w:rsidRPr="00E61B39">
        <w:rPr>
          <w:spacing w:val="2"/>
          <w:lang w:val="fi-FI"/>
        </w:rPr>
        <w:t>d</w:t>
      </w:r>
      <w:r w:rsidRPr="00E61B39">
        <w:rPr>
          <w:spacing w:val="-2"/>
          <w:lang w:val="fi-FI"/>
        </w:rPr>
        <w:t>a</w:t>
      </w:r>
      <w:r w:rsidRPr="00E61B39">
        <w:rPr>
          <w:lang w:val="fi-FI"/>
        </w:rPr>
        <w:t xml:space="preserve">n </w:t>
      </w:r>
      <w:r w:rsidRPr="00E61B39">
        <w:rPr>
          <w:spacing w:val="1"/>
          <w:lang w:val="fi-FI"/>
        </w:rPr>
        <w:t>R</w:t>
      </w:r>
      <w:r w:rsidRPr="00E61B39">
        <w:rPr>
          <w:spacing w:val="-2"/>
          <w:lang w:val="fi-FI"/>
        </w:rPr>
        <w:t>an</w:t>
      </w:r>
      <w:r w:rsidRPr="00E61B39">
        <w:rPr>
          <w:spacing w:val="2"/>
          <w:lang w:val="fi-FI"/>
        </w:rPr>
        <w:t>gg</w:t>
      </w:r>
      <w:r w:rsidRPr="00E61B39">
        <w:rPr>
          <w:spacing w:val="-6"/>
          <w:lang w:val="fi-FI"/>
        </w:rPr>
        <w:t>a</w:t>
      </w:r>
      <w:r w:rsidRPr="00E61B39">
        <w:rPr>
          <w:spacing w:val="2"/>
          <w:lang w:val="fi-FI"/>
        </w:rPr>
        <w:t>g</w:t>
      </w:r>
      <w:r w:rsidRPr="00E61B39">
        <w:rPr>
          <w:spacing w:val="-2"/>
          <w:lang w:val="fi-FI"/>
        </w:rPr>
        <w:t>a</w:t>
      </w:r>
      <w:r w:rsidRPr="00E61B39">
        <w:rPr>
          <w:spacing w:val="-1"/>
          <w:lang w:val="fi-FI"/>
        </w:rPr>
        <w:t>t</w:t>
      </w:r>
      <w:r w:rsidRPr="00E61B39">
        <w:rPr>
          <w:spacing w:val="-2"/>
          <w:lang w:val="fi-FI"/>
        </w:rPr>
        <w:t>a</w:t>
      </w:r>
      <w:r w:rsidRPr="00E61B39">
        <w:rPr>
          <w:lang w:val="fi-FI"/>
        </w:rPr>
        <w:t>,</w:t>
      </w:r>
      <w:r w:rsidRPr="00E61B39">
        <w:rPr>
          <w:spacing w:val="3"/>
          <w:lang w:val="fi-FI"/>
        </w:rPr>
        <w:t xml:space="preserve"> </w:t>
      </w:r>
      <w:r w:rsidRPr="00E61B39">
        <w:rPr>
          <w:spacing w:val="1"/>
          <w:lang w:val="fi-FI"/>
        </w:rPr>
        <w:t>K</w:t>
      </w:r>
      <w:r w:rsidRPr="00E61B39">
        <w:rPr>
          <w:spacing w:val="-2"/>
          <w:lang w:val="fi-FI"/>
        </w:rPr>
        <w:t>eca</w:t>
      </w:r>
      <w:r w:rsidRPr="00E61B39">
        <w:rPr>
          <w:spacing w:val="1"/>
          <w:lang w:val="fi-FI"/>
        </w:rPr>
        <w:t>m</w:t>
      </w:r>
      <w:r w:rsidRPr="00E61B39">
        <w:rPr>
          <w:spacing w:val="-2"/>
          <w:lang w:val="fi-FI"/>
        </w:rPr>
        <w:t>a</w:t>
      </w:r>
      <w:r w:rsidRPr="00E61B39">
        <w:rPr>
          <w:spacing w:val="-1"/>
          <w:lang w:val="fi-FI"/>
        </w:rPr>
        <w:t>t</w:t>
      </w:r>
      <w:r w:rsidRPr="00E61B39">
        <w:rPr>
          <w:spacing w:val="-2"/>
          <w:lang w:val="fi-FI"/>
        </w:rPr>
        <w:t>a</w:t>
      </w:r>
      <w:r w:rsidRPr="00E61B39">
        <w:rPr>
          <w:lang w:val="fi-FI"/>
        </w:rPr>
        <w:t>n</w:t>
      </w:r>
      <w:r w:rsidRPr="00E61B39">
        <w:rPr>
          <w:spacing w:val="10"/>
          <w:lang w:val="fi-FI"/>
        </w:rPr>
        <w:t xml:space="preserve"> </w:t>
      </w:r>
      <w:r w:rsidRPr="00E61B39">
        <w:rPr>
          <w:spacing w:val="2"/>
          <w:lang w:val="fi-FI"/>
        </w:rPr>
        <w:t>P</w:t>
      </w:r>
      <w:r w:rsidRPr="00E61B39">
        <w:rPr>
          <w:spacing w:val="-1"/>
          <w:lang w:val="fi-FI"/>
        </w:rPr>
        <w:t>r</w:t>
      </w:r>
      <w:r w:rsidRPr="00E61B39">
        <w:rPr>
          <w:spacing w:val="-2"/>
          <w:lang w:val="fi-FI"/>
        </w:rPr>
        <w:t>a</w:t>
      </w:r>
      <w:r w:rsidRPr="00E61B39">
        <w:rPr>
          <w:spacing w:val="2"/>
          <w:lang w:val="fi-FI"/>
        </w:rPr>
        <w:t>y</w:t>
      </w:r>
      <w:r w:rsidRPr="00E61B39">
        <w:rPr>
          <w:lang w:val="fi-FI"/>
        </w:rPr>
        <w:t xml:space="preserve">a </w:t>
      </w:r>
      <w:r w:rsidRPr="00E61B39">
        <w:rPr>
          <w:spacing w:val="1"/>
          <w:lang w:val="fi-FI"/>
        </w:rPr>
        <w:t>B</w:t>
      </w:r>
      <w:r w:rsidRPr="00E61B39">
        <w:rPr>
          <w:spacing w:val="-2"/>
          <w:lang w:val="fi-FI"/>
        </w:rPr>
        <w:t>a</w:t>
      </w:r>
      <w:r w:rsidRPr="00E61B39">
        <w:rPr>
          <w:spacing w:val="-1"/>
          <w:lang w:val="fi-FI"/>
        </w:rPr>
        <w:t>r</w:t>
      </w:r>
      <w:r w:rsidRPr="00E61B39">
        <w:rPr>
          <w:spacing w:val="-2"/>
          <w:lang w:val="fi-FI"/>
        </w:rPr>
        <w:t>a</w:t>
      </w:r>
      <w:r w:rsidRPr="00E61B39">
        <w:rPr>
          <w:lang w:val="fi-FI"/>
        </w:rPr>
        <w:t>t</w:t>
      </w:r>
      <w:r w:rsidRPr="00E61B39">
        <w:rPr>
          <w:spacing w:val="2"/>
          <w:lang w:val="fi-FI"/>
        </w:rPr>
        <w:t xml:space="preserve"> </w:t>
      </w:r>
      <w:r w:rsidRPr="00E61B39">
        <w:rPr>
          <w:spacing w:val="1"/>
          <w:lang w:val="fi-FI"/>
        </w:rPr>
        <w:t>D</w:t>
      </w:r>
      <w:r w:rsidRPr="00E61B39">
        <w:rPr>
          <w:spacing w:val="-2"/>
          <w:lang w:val="fi-FI"/>
        </w:rPr>
        <w:t>a</w:t>
      </w:r>
      <w:r w:rsidRPr="00E61B39">
        <w:rPr>
          <w:spacing w:val="2"/>
          <w:lang w:val="fi-FI"/>
        </w:rPr>
        <w:t>y</w:t>
      </w:r>
      <w:r w:rsidRPr="00E61B39">
        <w:rPr>
          <w:spacing w:val="-2"/>
          <w:lang w:val="fi-FI"/>
        </w:rPr>
        <w:t>a</w:t>
      </w:r>
      <w:r w:rsidRPr="00E61B39">
        <w:rPr>
          <w:lang w:val="fi-FI"/>
        </w:rPr>
        <w:t>,</w:t>
      </w:r>
      <w:r w:rsidRPr="00E61B39">
        <w:rPr>
          <w:spacing w:val="4"/>
          <w:lang w:val="fi-FI"/>
        </w:rPr>
        <w:t xml:space="preserve"> </w:t>
      </w:r>
      <w:r w:rsidRPr="00E61B39">
        <w:rPr>
          <w:spacing w:val="1"/>
          <w:lang w:val="fi-FI"/>
        </w:rPr>
        <w:t>K</w:t>
      </w:r>
      <w:r w:rsidRPr="00E61B39">
        <w:rPr>
          <w:spacing w:val="-2"/>
          <w:lang w:val="fi-FI"/>
        </w:rPr>
        <w:t>a</w:t>
      </w:r>
      <w:r w:rsidRPr="00E61B39">
        <w:rPr>
          <w:spacing w:val="2"/>
          <w:lang w:val="fi-FI"/>
        </w:rPr>
        <w:t>bup</w:t>
      </w:r>
      <w:r w:rsidRPr="00E61B39">
        <w:rPr>
          <w:spacing w:val="-2"/>
          <w:lang w:val="fi-FI"/>
        </w:rPr>
        <w:t>a</w:t>
      </w:r>
      <w:r w:rsidRPr="00E61B39">
        <w:rPr>
          <w:spacing w:val="-1"/>
          <w:lang w:val="fi-FI"/>
        </w:rPr>
        <w:t>t</w:t>
      </w:r>
      <w:r w:rsidRPr="00E61B39">
        <w:rPr>
          <w:spacing w:val="-2"/>
          <w:lang w:val="fi-FI"/>
        </w:rPr>
        <w:t>e</w:t>
      </w:r>
      <w:r w:rsidRPr="00E61B39">
        <w:rPr>
          <w:lang w:val="fi-FI"/>
        </w:rPr>
        <w:t>n</w:t>
      </w:r>
      <w:r w:rsidRPr="00E61B39">
        <w:rPr>
          <w:spacing w:val="8"/>
          <w:lang w:val="fi-FI"/>
        </w:rPr>
        <w:t xml:space="preserve"> </w:t>
      </w:r>
      <w:r w:rsidRPr="00E61B39">
        <w:rPr>
          <w:spacing w:val="1"/>
          <w:lang w:val="fi-FI"/>
        </w:rPr>
        <w:t>L</w:t>
      </w:r>
      <w:r w:rsidRPr="00E61B39">
        <w:rPr>
          <w:spacing w:val="-2"/>
          <w:lang w:val="fi-FI"/>
        </w:rPr>
        <w:t>o</w:t>
      </w:r>
      <w:r w:rsidRPr="00E61B39">
        <w:rPr>
          <w:spacing w:val="1"/>
          <w:lang w:val="fi-FI"/>
        </w:rPr>
        <w:t>m</w:t>
      </w:r>
      <w:r w:rsidRPr="00E61B39">
        <w:rPr>
          <w:spacing w:val="-2"/>
          <w:lang w:val="fi-FI"/>
        </w:rPr>
        <w:t>b</w:t>
      </w:r>
      <w:r w:rsidRPr="00E61B39">
        <w:rPr>
          <w:spacing w:val="2"/>
          <w:lang w:val="fi-FI"/>
        </w:rPr>
        <w:t>o</w:t>
      </w:r>
      <w:r w:rsidRPr="00E61B39">
        <w:rPr>
          <w:lang w:val="fi-FI"/>
        </w:rPr>
        <w:t xml:space="preserve">k </w:t>
      </w:r>
      <w:r w:rsidRPr="00E61B39">
        <w:rPr>
          <w:spacing w:val="1"/>
          <w:lang w:val="fi-FI"/>
        </w:rPr>
        <w:t>T</w:t>
      </w:r>
      <w:r w:rsidRPr="00E61B39">
        <w:rPr>
          <w:spacing w:val="-2"/>
          <w:lang w:val="fi-FI"/>
        </w:rPr>
        <w:t>e</w:t>
      </w:r>
      <w:r w:rsidRPr="00E61B39">
        <w:rPr>
          <w:spacing w:val="2"/>
          <w:lang w:val="fi-FI"/>
        </w:rPr>
        <w:t>ng</w:t>
      </w:r>
      <w:r w:rsidRPr="00E61B39">
        <w:rPr>
          <w:spacing w:val="-2"/>
          <w:lang w:val="fi-FI"/>
        </w:rPr>
        <w:t>a</w:t>
      </w:r>
      <w:r w:rsidRPr="00E61B39">
        <w:rPr>
          <w:lang w:val="fi-FI"/>
        </w:rPr>
        <w:t>h,</w:t>
      </w:r>
      <w:r w:rsidRPr="00E61B39">
        <w:rPr>
          <w:spacing w:val="4"/>
          <w:lang w:val="fi-FI"/>
        </w:rPr>
        <w:t xml:space="preserve"> </w:t>
      </w:r>
      <w:r w:rsidRPr="00E61B39">
        <w:rPr>
          <w:spacing w:val="2"/>
          <w:lang w:val="fi-FI"/>
        </w:rPr>
        <w:t>P</w:t>
      </w:r>
      <w:r w:rsidRPr="00E61B39">
        <w:rPr>
          <w:spacing w:val="-5"/>
          <w:lang w:val="fi-FI"/>
        </w:rPr>
        <w:t>r</w:t>
      </w:r>
      <w:r w:rsidRPr="00E61B39">
        <w:rPr>
          <w:spacing w:val="2"/>
          <w:lang w:val="fi-FI"/>
        </w:rPr>
        <w:t>ov</w:t>
      </w:r>
      <w:r w:rsidRPr="00E61B39">
        <w:rPr>
          <w:lang w:val="fi-FI"/>
        </w:rPr>
        <w:t>i</w:t>
      </w:r>
      <w:r w:rsidRPr="00E61B39">
        <w:rPr>
          <w:spacing w:val="2"/>
          <w:lang w:val="fi-FI"/>
        </w:rPr>
        <w:t>n</w:t>
      </w:r>
      <w:r w:rsidRPr="00E61B39">
        <w:rPr>
          <w:spacing w:val="-2"/>
          <w:lang w:val="fi-FI"/>
        </w:rPr>
        <w:t>s</w:t>
      </w:r>
      <w:r w:rsidRPr="00E61B39">
        <w:rPr>
          <w:lang w:val="fi-FI"/>
        </w:rPr>
        <w:t xml:space="preserve">i </w:t>
      </w:r>
      <w:r w:rsidRPr="00E61B39">
        <w:rPr>
          <w:spacing w:val="1"/>
          <w:lang w:val="fi-FI"/>
        </w:rPr>
        <w:t>N</w:t>
      </w:r>
      <w:r w:rsidRPr="00E61B39">
        <w:rPr>
          <w:spacing w:val="2"/>
          <w:lang w:val="fi-FI"/>
        </w:rPr>
        <w:t>u</w:t>
      </w:r>
      <w:r w:rsidRPr="00E61B39">
        <w:rPr>
          <w:spacing w:val="-2"/>
          <w:lang w:val="fi-FI"/>
        </w:rPr>
        <w:t>s</w:t>
      </w:r>
      <w:r w:rsidRPr="00E61B39">
        <w:rPr>
          <w:lang w:val="fi-FI"/>
        </w:rPr>
        <w:t xml:space="preserve">a </w:t>
      </w:r>
      <w:r w:rsidRPr="00E61B39">
        <w:rPr>
          <w:spacing w:val="1"/>
          <w:lang w:val="fi-FI"/>
        </w:rPr>
        <w:t>T</w:t>
      </w:r>
      <w:r w:rsidRPr="00E61B39">
        <w:rPr>
          <w:spacing w:val="-2"/>
          <w:lang w:val="fi-FI"/>
        </w:rPr>
        <w:t>e</w:t>
      </w:r>
      <w:r w:rsidRPr="00E61B39">
        <w:rPr>
          <w:spacing w:val="2"/>
          <w:lang w:val="fi-FI"/>
        </w:rPr>
        <w:t>n</w:t>
      </w:r>
      <w:r w:rsidRPr="00E61B39">
        <w:rPr>
          <w:spacing w:val="-2"/>
          <w:lang w:val="fi-FI"/>
        </w:rPr>
        <w:t>g</w:t>
      </w:r>
      <w:r w:rsidRPr="00E61B39">
        <w:rPr>
          <w:spacing w:val="2"/>
          <w:lang w:val="fi-FI"/>
        </w:rPr>
        <w:t>g</w:t>
      </w:r>
      <w:r w:rsidRPr="00E61B39">
        <w:rPr>
          <w:spacing w:val="-2"/>
          <w:lang w:val="fi-FI"/>
        </w:rPr>
        <w:t>a</w:t>
      </w:r>
      <w:r w:rsidRPr="00E61B39">
        <w:rPr>
          <w:spacing w:val="-1"/>
          <w:lang w:val="fi-FI"/>
        </w:rPr>
        <w:t>r</w:t>
      </w:r>
      <w:r w:rsidRPr="00E61B39">
        <w:rPr>
          <w:lang w:val="fi-FI"/>
        </w:rPr>
        <w:t xml:space="preserve">a </w:t>
      </w:r>
      <w:r w:rsidRPr="00E61B39">
        <w:rPr>
          <w:spacing w:val="1"/>
          <w:lang w:val="fi-FI"/>
        </w:rPr>
        <w:t>B</w:t>
      </w:r>
      <w:r w:rsidRPr="00E61B39">
        <w:rPr>
          <w:spacing w:val="-2"/>
          <w:lang w:val="fi-FI"/>
        </w:rPr>
        <w:t>a</w:t>
      </w:r>
      <w:r w:rsidRPr="00E61B39">
        <w:rPr>
          <w:spacing w:val="-1"/>
          <w:lang w:val="fi-FI"/>
        </w:rPr>
        <w:t>r</w:t>
      </w:r>
      <w:r w:rsidRPr="00E61B39">
        <w:rPr>
          <w:spacing w:val="2"/>
          <w:lang w:val="fi-FI"/>
        </w:rPr>
        <w:t>a</w:t>
      </w:r>
      <w:r w:rsidRPr="00E61B39">
        <w:rPr>
          <w:lang w:val="fi-FI"/>
        </w:rPr>
        <w:t>t</w:t>
      </w:r>
      <w:r w:rsidRPr="00E61B39">
        <w:rPr>
          <w:spacing w:val="4"/>
          <w:lang w:val="fi-FI"/>
        </w:rPr>
        <w:t xml:space="preserve"> </w:t>
      </w:r>
      <w:r w:rsidRPr="00E61B39">
        <w:rPr>
          <w:spacing w:val="2"/>
          <w:lang w:val="fi-FI"/>
        </w:rPr>
        <w:t>(</w:t>
      </w:r>
      <w:r w:rsidRPr="00E61B39">
        <w:rPr>
          <w:spacing w:val="-3"/>
          <w:lang w:val="fi-FI"/>
        </w:rPr>
        <w:t>G</w:t>
      </w:r>
      <w:r w:rsidRPr="00E61B39">
        <w:rPr>
          <w:spacing w:val="-2"/>
          <w:lang w:val="fi-FI"/>
        </w:rPr>
        <w:t>a</w:t>
      </w:r>
      <w:r w:rsidRPr="00E61B39">
        <w:rPr>
          <w:spacing w:val="1"/>
          <w:lang w:val="fi-FI"/>
        </w:rPr>
        <w:t>m</w:t>
      </w:r>
      <w:r w:rsidRPr="00E61B39">
        <w:rPr>
          <w:spacing w:val="2"/>
          <w:lang w:val="fi-FI"/>
        </w:rPr>
        <w:t>b</w:t>
      </w:r>
      <w:r w:rsidRPr="00E61B39">
        <w:rPr>
          <w:spacing w:val="-2"/>
          <w:lang w:val="fi-FI"/>
        </w:rPr>
        <w:t>a</w:t>
      </w:r>
      <w:r w:rsidRPr="00E61B39">
        <w:rPr>
          <w:lang w:val="fi-FI"/>
        </w:rPr>
        <w:t xml:space="preserve">r </w:t>
      </w:r>
      <w:r w:rsidRPr="00E61B39">
        <w:rPr>
          <w:spacing w:val="2"/>
          <w:lang w:val="fi-FI"/>
        </w:rPr>
        <w:t>1</w:t>
      </w:r>
      <w:r w:rsidRPr="00E61B39">
        <w:rPr>
          <w:spacing w:val="-1"/>
          <w:lang w:val="fi-FI"/>
        </w:rPr>
        <w:t>)</w:t>
      </w:r>
      <w:r w:rsidRPr="00E61B39">
        <w:rPr>
          <w:lang w:val="fi-FI"/>
        </w:rPr>
        <w:t>.</w:t>
      </w:r>
      <w:r w:rsidRPr="00E61B39">
        <w:rPr>
          <w:spacing w:val="3"/>
          <w:lang w:val="fi-FI"/>
        </w:rPr>
        <w:t xml:space="preserve"> </w:t>
      </w:r>
      <w:r w:rsidRPr="00E61B39">
        <w:rPr>
          <w:spacing w:val="2"/>
          <w:lang w:val="fi-FI"/>
        </w:rPr>
        <w:t>P</w:t>
      </w:r>
      <w:r w:rsidRPr="00E61B39">
        <w:rPr>
          <w:spacing w:val="-2"/>
          <w:lang w:val="fi-FI"/>
        </w:rPr>
        <w:t>e</w:t>
      </w:r>
      <w:r w:rsidRPr="00E61B39">
        <w:rPr>
          <w:spacing w:val="2"/>
          <w:lang w:val="fi-FI"/>
        </w:rPr>
        <w:t>n</w:t>
      </w:r>
      <w:r w:rsidRPr="00E61B39">
        <w:rPr>
          <w:spacing w:val="-2"/>
          <w:lang w:val="fi-FI"/>
        </w:rPr>
        <w:t>e</w:t>
      </w:r>
      <w:r w:rsidRPr="00E61B39">
        <w:rPr>
          <w:spacing w:val="-1"/>
          <w:lang w:val="fi-FI"/>
        </w:rPr>
        <w:t>lit</w:t>
      </w:r>
      <w:r w:rsidRPr="00E61B39">
        <w:rPr>
          <w:spacing w:val="3"/>
          <w:lang w:val="fi-FI"/>
        </w:rPr>
        <w:t>i</w:t>
      </w:r>
      <w:r w:rsidRPr="00E61B39">
        <w:rPr>
          <w:spacing w:val="-2"/>
          <w:lang w:val="fi-FI"/>
        </w:rPr>
        <w:t>a</w:t>
      </w:r>
      <w:r w:rsidRPr="00E61B39">
        <w:rPr>
          <w:lang w:val="fi-FI"/>
        </w:rPr>
        <w:t xml:space="preserve">n </w:t>
      </w:r>
      <w:r w:rsidRPr="00E61B39">
        <w:rPr>
          <w:spacing w:val="2"/>
          <w:lang w:val="fi-FI"/>
        </w:rPr>
        <w:t>d</w:t>
      </w:r>
      <w:r w:rsidRPr="00E61B39">
        <w:rPr>
          <w:spacing w:val="-1"/>
          <w:lang w:val="fi-FI"/>
        </w:rPr>
        <w:t>il</w:t>
      </w:r>
      <w:r w:rsidRPr="00E61B39">
        <w:rPr>
          <w:spacing w:val="-2"/>
          <w:lang w:val="fi-FI"/>
        </w:rPr>
        <w:t>a</w:t>
      </w:r>
      <w:r w:rsidRPr="00E61B39">
        <w:rPr>
          <w:spacing w:val="2"/>
          <w:lang w:val="fi-FI"/>
        </w:rPr>
        <w:t>kuk</w:t>
      </w:r>
      <w:r w:rsidRPr="00E61B39">
        <w:rPr>
          <w:spacing w:val="-2"/>
          <w:lang w:val="fi-FI"/>
        </w:rPr>
        <w:t>a</w:t>
      </w:r>
      <w:r w:rsidRPr="00E61B39">
        <w:rPr>
          <w:lang w:val="fi-FI"/>
        </w:rPr>
        <w:t>n</w:t>
      </w:r>
      <w:r w:rsidRPr="00E61B39">
        <w:rPr>
          <w:spacing w:val="-1"/>
          <w:lang w:val="fi-FI"/>
        </w:rPr>
        <w:t xml:space="preserve"> </w:t>
      </w:r>
      <w:r w:rsidRPr="00E61B39">
        <w:rPr>
          <w:spacing w:val="2"/>
          <w:lang w:val="fi-FI"/>
        </w:rPr>
        <w:t>p</w:t>
      </w:r>
      <w:r w:rsidRPr="00E61B39">
        <w:rPr>
          <w:spacing w:val="-2"/>
          <w:lang w:val="fi-FI"/>
        </w:rPr>
        <w:t>a</w:t>
      </w:r>
      <w:r w:rsidRPr="00E61B39">
        <w:rPr>
          <w:spacing w:val="2"/>
          <w:lang w:val="fi-FI"/>
        </w:rPr>
        <w:t>d</w:t>
      </w:r>
      <w:r w:rsidRPr="00E61B39">
        <w:rPr>
          <w:lang w:val="fi-FI"/>
        </w:rPr>
        <w:t>a</w:t>
      </w:r>
      <w:r w:rsidRPr="00E61B39">
        <w:rPr>
          <w:spacing w:val="-1"/>
          <w:lang w:val="fi-FI"/>
        </w:rPr>
        <w:t xml:space="preserve"> </w:t>
      </w:r>
      <w:r w:rsidRPr="00E61B39">
        <w:rPr>
          <w:spacing w:val="-2"/>
          <w:lang w:val="fi-FI"/>
        </w:rPr>
        <w:t>b</w:t>
      </w:r>
      <w:r w:rsidRPr="00E61B39">
        <w:rPr>
          <w:spacing w:val="2"/>
          <w:lang w:val="fi-FI"/>
        </w:rPr>
        <w:t>u</w:t>
      </w:r>
      <w:r w:rsidRPr="00E61B39">
        <w:rPr>
          <w:spacing w:val="-1"/>
          <w:lang w:val="fi-FI"/>
        </w:rPr>
        <w:t>l</w:t>
      </w:r>
      <w:r w:rsidRPr="00E61B39">
        <w:rPr>
          <w:spacing w:val="-2"/>
          <w:lang w:val="fi-FI"/>
        </w:rPr>
        <w:t>a</w:t>
      </w:r>
      <w:r w:rsidRPr="00E61B39">
        <w:rPr>
          <w:lang w:val="fi-FI"/>
        </w:rPr>
        <w:t>n</w:t>
      </w:r>
      <w:r w:rsidRPr="00E61B39">
        <w:rPr>
          <w:spacing w:val="3"/>
          <w:lang w:val="fi-FI"/>
        </w:rPr>
        <w:t xml:space="preserve"> </w:t>
      </w:r>
      <w:r w:rsidRPr="00E61B39">
        <w:rPr>
          <w:spacing w:val="-2"/>
          <w:lang w:val="fi-FI"/>
        </w:rPr>
        <w:t>J</w:t>
      </w:r>
      <w:r w:rsidRPr="00E61B39">
        <w:rPr>
          <w:spacing w:val="2"/>
          <w:lang w:val="fi-FI"/>
        </w:rPr>
        <w:t>u</w:t>
      </w:r>
      <w:r w:rsidRPr="00E61B39">
        <w:rPr>
          <w:spacing w:val="-1"/>
          <w:lang w:val="fi-FI"/>
        </w:rPr>
        <w:t>l</w:t>
      </w:r>
      <w:r w:rsidRPr="00E61B39">
        <w:rPr>
          <w:lang w:val="fi-FI"/>
        </w:rPr>
        <w:t xml:space="preserve">i </w:t>
      </w:r>
      <w:r w:rsidRPr="00E61B39">
        <w:rPr>
          <w:spacing w:val="-2"/>
          <w:lang w:val="fi-FI"/>
        </w:rPr>
        <w:t>2</w:t>
      </w:r>
      <w:r w:rsidRPr="00E61B39">
        <w:rPr>
          <w:spacing w:val="2"/>
          <w:lang w:val="fi-FI"/>
        </w:rPr>
        <w:t>0</w:t>
      </w:r>
      <w:r w:rsidRPr="00E61B39">
        <w:rPr>
          <w:spacing w:val="-2"/>
          <w:lang w:val="fi-FI"/>
        </w:rPr>
        <w:t>2</w:t>
      </w:r>
      <w:r w:rsidRPr="00E61B39">
        <w:rPr>
          <w:spacing w:val="2"/>
          <w:lang w:val="fi-FI"/>
        </w:rPr>
        <w:t>2</w:t>
      </w:r>
      <w:r>
        <w:rPr>
          <w:spacing w:val="2"/>
          <w:lang w:val="fi-FI"/>
        </w:rPr>
        <w:t>.</w:t>
      </w:r>
    </w:p>
    <w:p w14:paraId="36DB45E4" w14:textId="77777777" w:rsidR="000B7CAA" w:rsidRDefault="00136864" w:rsidP="000B7CAA">
      <w:pPr>
        <w:pStyle w:val="NoSpacing"/>
        <w:spacing w:line="276" w:lineRule="auto"/>
        <w:ind w:firstLine="284"/>
        <w:jc w:val="both"/>
        <w:rPr>
          <w:b/>
          <w:lang w:val="fi-FI"/>
        </w:rPr>
      </w:pPr>
      <w:r w:rsidRPr="00E61B39">
        <w:rPr>
          <w:b/>
          <w:spacing w:val="1"/>
          <w:lang w:val="fi-FI"/>
        </w:rPr>
        <w:t>P</w:t>
      </w:r>
      <w:r w:rsidRPr="00E61B39">
        <w:rPr>
          <w:b/>
          <w:spacing w:val="-2"/>
          <w:lang w:val="fi-FI"/>
        </w:rPr>
        <w:t>er</w:t>
      </w:r>
      <w:r w:rsidRPr="00E61B39">
        <w:rPr>
          <w:b/>
          <w:spacing w:val="2"/>
          <w:lang w:val="fi-FI"/>
        </w:rPr>
        <w:t>a</w:t>
      </w:r>
      <w:r w:rsidRPr="00E61B39">
        <w:rPr>
          <w:b/>
          <w:spacing w:val="-1"/>
          <w:lang w:val="fi-FI"/>
        </w:rPr>
        <w:t>l</w:t>
      </w:r>
      <w:r w:rsidRPr="00E61B39">
        <w:rPr>
          <w:b/>
          <w:spacing w:val="2"/>
          <w:lang w:val="fi-FI"/>
        </w:rPr>
        <w:t>a</w:t>
      </w:r>
      <w:r w:rsidRPr="00E61B39">
        <w:rPr>
          <w:b/>
          <w:spacing w:val="-1"/>
          <w:lang w:val="fi-FI"/>
        </w:rPr>
        <w:t>t</w:t>
      </w:r>
      <w:r w:rsidRPr="00E61B39">
        <w:rPr>
          <w:b/>
          <w:spacing w:val="2"/>
          <w:lang w:val="fi-FI"/>
        </w:rPr>
        <w:t>a</w:t>
      </w:r>
      <w:r w:rsidRPr="00E61B39">
        <w:rPr>
          <w:b/>
          <w:lang w:val="fi-FI"/>
        </w:rPr>
        <w:t>n</w:t>
      </w:r>
    </w:p>
    <w:p w14:paraId="33BDD309" w14:textId="06878A34" w:rsidR="008F4DC4" w:rsidRPr="00EE0121" w:rsidRDefault="009C7356" w:rsidP="00A138A5">
      <w:pPr>
        <w:pStyle w:val="NoSpacing"/>
        <w:spacing w:line="276" w:lineRule="auto"/>
        <w:jc w:val="both"/>
        <w:rPr>
          <w:spacing w:val="-1"/>
          <w:lang w:val="fi-FI"/>
        </w:rPr>
      </w:pPr>
      <w:r w:rsidRPr="00E61B39">
        <w:rPr>
          <w:spacing w:val="2"/>
          <w:lang w:val="fi-FI"/>
        </w:rPr>
        <w:t>P</w:t>
      </w:r>
      <w:r w:rsidRPr="00E61B39">
        <w:rPr>
          <w:spacing w:val="-2"/>
          <w:lang w:val="fi-FI"/>
        </w:rPr>
        <w:t>e</w:t>
      </w:r>
      <w:r w:rsidRPr="00E61B39">
        <w:rPr>
          <w:spacing w:val="-1"/>
          <w:lang w:val="fi-FI"/>
        </w:rPr>
        <w:t>r</w:t>
      </w:r>
      <w:r w:rsidRPr="00E61B39">
        <w:rPr>
          <w:spacing w:val="-2"/>
          <w:lang w:val="fi-FI"/>
        </w:rPr>
        <w:t>a</w:t>
      </w:r>
      <w:r w:rsidRPr="00E61B39">
        <w:rPr>
          <w:spacing w:val="-1"/>
          <w:lang w:val="fi-FI"/>
        </w:rPr>
        <w:t>l</w:t>
      </w:r>
      <w:r w:rsidRPr="00E61B39">
        <w:rPr>
          <w:spacing w:val="2"/>
          <w:lang w:val="fi-FI"/>
        </w:rPr>
        <w:t>a</w:t>
      </w:r>
      <w:r w:rsidRPr="00E61B39">
        <w:rPr>
          <w:spacing w:val="-1"/>
          <w:lang w:val="fi-FI"/>
        </w:rPr>
        <w:t>t</w:t>
      </w:r>
      <w:r w:rsidRPr="00E61B39">
        <w:rPr>
          <w:spacing w:val="-2"/>
          <w:lang w:val="fi-FI"/>
        </w:rPr>
        <w:t>a</w:t>
      </w:r>
      <w:r w:rsidRPr="00E61B39">
        <w:rPr>
          <w:lang w:val="fi-FI"/>
        </w:rPr>
        <w:t>n</w:t>
      </w:r>
      <w:r w:rsidRPr="00E61B39">
        <w:rPr>
          <w:spacing w:val="4"/>
          <w:lang w:val="fi-FI"/>
        </w:rPr>
        <w:t xml:space="preserve"> </w:t>
      </w:r>
      <w:r w:rsidRPr="00E61B39">
        <w:rPr>
          <w:spacing w:val="2"/>
          <w:lang w:val="fi-FI"/>
        </w:rPr>
        <w:t>y</w:t>
      </w:r>
      <w:r w:rsidRPr="00E61B39">
        <w:rPr>
          <w:spacing w:val="-2"/>
          <w:lang w:val="fi-FI"/>
        </w:rPr>
        <w:t>a</w:t>
      </w:r>
      <w:r w:rsidRPr="00E61B39">
        <w:rPr>
          <w:spacing w:val="2"/>
          <w:lang w:val="fi-FI"/>
        </w:rPr>
        <w:t>n</w:t>
      </w:r>
      <w:r w:rsidRPr="00E61B39">
        <w:rPr>
          <w:lang w:val="fi-FI"/>
        </w:rPr>
        <w:t xml:space="preserve">g </w:t>
      </w:r>
      <w:r w:rsidRPr="00E61B39">
        <w:rPr>
          <w:spacing w:val="2"/>
          <w:lang w:val="fi-FI"/>
        </w:rPr>
        <w:t>d</w:t>
      </w:r>
      <w:r w:rsidRPr="00E61B39">
        <w:rPr>
          <w:spacing w:val="-1"/>
          <w:lang w:val="fi-FI"/>
        </w:rPr>
        <w:t>i</w:t>
      </w:r>
      <w:r w:rsidRPr="00E61B39">
        <w:rPr>
          <w:spacing w:val="2"/>
          <w:lang w:val="fi-FI"/>
        </w:rPr>
        <w:t>g</w:t>
      </w:r>
      <w:r w:rsidRPr="00E61B39">
        <w:rPr>
          <w:spacing w:val="-2"/>
          <w:lang w:val="fi-FI"/>
        </w:rPr>
        <w:t>u</w:t>
      </w:r>
      <w:r w:rsidRPr="00E61B39">
        <w:rPr>
          <w:spacing w:val="2"/>
          <w:lang w:val="fi-FI"/>
        </w:rPr>
        <w:t>n</w:t>
      </w:r>
      <w:r w:rsidRPr="00E61B39">
        <w:rPr>
          <w:spacing w:val="-2"/>
          <w:lang w:val="fi-FI"/>
        </w:rPr>
        <w:t>a</w:t>
      </w:r>
      <w:r w:rsidRPr="00E61B39">
        <w:rPr>
          <w:spacing w:val="2"/>
          <w:lang w:val="fi-FI"/>
        </w:rPr>
        <w:t>k</w:t>
      </w:r>
      <w:r w:rsidRPr="00E61B39">
        <w:rPr>
          <w:spacing w:val="-2"/>
          <w:lang w:val="fi-FI"/>
        </w:rPr>
        <w:t>a</w:t>
      </w:r>
      <w:r w:rsidRPr="00E61B39">
        <w:rPr>
          <w:lang w:val="fi-FI"/>
        </w:rPr>
        <w:t xml:space="preserve">n </w:t>
      </w:r>
      <w:r w:rsidRPr="00E61B39">
        <w:rPr>
          <w:spacing w:val="2"/>
          <w:lang w:val="fi-FI"/>
        </w:rPr>
        <w:t>d</w:t>
      </w:r>
      <w:r w:rsidRPr="00E61B39">
        <w:rPr>
          <w:spacing w:val="-2"/>
          <w:lang w:val="fi-FI"/>
        </w:rPr>
        <w:t>a</w:t>
      </w:r>
      <w:r w:rsidRPr="00E61B39">
        <w:rPr>
          <w:spacing w:val="-1"/>
          <w:lang w:val="fi-FI"/>
        </w:rPr>
        <w:t>l</w:t>
      </w:r>
      <w:r w:rsidRPr="00E61B39">
        <w:rPr>
          <w:spacing w:val="-2"/>
          <w:lang w:val="fi-FI"/>
        </w:rPr>
        <w:t>a</w:t>
      </w:r>
      <w:r w:rsidRPr="00E61B39">
        <w:rPr>
          <w:lang w:val="fi-FI"/>
        </w:rPr>
        <w:t>m</w:t>
      </w:r>
      <w:r w:rsidRPr="00E61B39">
        <w:rPr>
          <w:spacing w:val="2"/>
          <w:lang w:val="fi-FI"/>
        </w:rPr>
        <w:t xml:space="preserve"> p</w:t>
      </w:r>
      <w:r w:rsidRPr="00E61B39">
        <w:rPr>
          <w:spacing w:val="-2"/>
          <w:lang w:val="fi-FI"/>
        </w:rPr>
        <w:t>e</w:t>
      </w:r>
      <w:r w:rsidRPr="00E61B39">
        <w:rPr>
          <w:spacing w:val="2"/>
          <w:lang w:val="fi-FI"/>
        </w:rPr>
        <w:t>n</w:t>
      </w:r>
      <w:r w:rsidRPr="00E61B39">
        <w:rPr>
          <w:spacing w:val="-2"/>
          <w:lang w:val="fi-FI"/>
        </w:rPr>
        <w:t>e</w:t>
      </w:r>
      <w:r w:rsidRPr="00E61B39">
        <w:rPr>
          <w:spacing w:val="-1"/>
          <w:lang w:val="fi-FI"/>
        </w:rPr>
        <w:t>liti</w:t>
      </w:r>
      <w:r w:rsidRPr="00E61B39">
        <w:rPr>
          <w:spacing w:val="-2"/>
          <w:lang w:val="fi-FI"/>
        </w:rPr>
        <w:t>a</w:t>
      </w:r>
      <w:r w:rsidRPr="00E61B39">
        <w:rPr>
          <w:lang w:val="fi-FI"/>
        </w:rPr>
        <w:t>n</w:t>
      </w:r>
      <w:r w:rsidRPr="00E61B39">
        <w:rPr>
          <w:spacing w:val="3"/>
          <w:lang w:val="fi-FI"/>
        </w:rPr>
        <w:t xml:space="preserve"> i</w:t>
      </w:r>
      <w:r w:rsidRPr="00E61B39">
        <w:rPr>
          <w:spacing w:val="2"/>
          <w:lang w:val="fi-FI"/>
        </w:rPr>
        <w:t>n</w:t>
      </w:r>
      <w:r w:rsidRPr="00E61B39">
        <w:rPr>
          <w:lang w:val="fi-FI"/>
        </w:rPr>
        <w:t xml:space="preserve">i </w:t>
      </w:r>
      <w:r w:rsidRPr="00E61B39">
        <w:rPr>
          <w:spacing w:val="1"/>
          <w:lang w:val="fi-FI"/>
        </w:rPr>
        <w:t>m</w:t>
      </w:r>
      <w:r w:rsidRPr="00E61B39">
        <w:rPr>
          <w:spacing w:val="-2"/>
          <w:lang w:val="fi-FI"/>
        </w:rPr>
        <w:t>e</w:t>
      </w:r>
      <w:r w:rsidRPr="00E61B39">
        <w:rPr>
          <w:spacing w:val="-1"/>
          <w:lang w:val="fi-FI"/>
        </w:rPr>
        <w:t>li</w:t>
      </w:r>
      <w:r w:rsidRPr="00E61B39">
        <w:rPr>
          <w:spacing w:val="2"/>
          <w:lang w:val="fi-FI"/>
        </w:rPr>
        <w:t>pu</w:t>
      </w:r>
      <w:r w:rsidRPr="00E61B39">
        <w:rPr>
          <w:spacing w:val="-1"/>
          <w:lang w:val="fi-FI"/>
        </w:rPr>
        <w:t>ti</w:t>
      </w:r>
      <w:r w:rsidRPr="00E61B39">
        <w:rPr>
          <w:lang w:val="fi-FI"/>
        </w:rPr>
        <w:t>,</w:t>
      </w:r>
      <w:r w:rsidRPr="00E61B39">
        <w:rPr>
          <w:spacing w:val="4"/>
          <w:lang w:val="fi-FI"/>
        </w:rPr>
        <w:t xml:space="preserve"> </w:t>
      </w:r>
      <w:r w:rsidRPr="00E61B39">
        <w:rPr>
          <w:spacing w:val="2"/>
          <w:lang w:val="fi-FI"/>
        </w:rPr>
        <w:t>p</w:t>
      </w:r>
      <w:r w:rsidRPr="00E61B39">
        <w:rPr>
          <w:spacing w:val="-1"/>
          <w:lang w:val="fi-FI"/>
        </w:rPr>
        <w:t>it</w:t>
      </w:r>
      <w:r w:rsidRPr="00E61B39">
        <w:rPr>
          <w:lang w:val="fi-FI"/>
        </w:rPr>
        <w:t>a</w:t>
      </w:r>
      <w:r w:rsidRPr="00E61B39">
        <w:rPr>
          <w:spacing w:val="1"/>
          <w:lang w:val="fi-FI"/>
        </w:rPr>
        <w:t xml:space="preserve"> m</w:t>
      </w:r>
      <w:r w:rsidRPr="00E61B39">
        <w:rPr>
          <w:spacing w:val="-2"/>
          <w:lang w:val="fi-FI"/>
        </w:rPr>
        <w:t>e</w:t>
      </w:r>
      <w:r w:rsidRPr="00E61B39">
        <w:rPr>
          <w:spacing w:val="-1"/>
          <w:lang w:val="fi-FI"/>
        </w:rPr>
        <w:t>t</w:t>
      </w:r>
      <w:r w:rsidRPr="00E61B39">
        <w:rPr>
          <w:spacing w:val="2"/>
          <w:lang w:val="fi-FI"/>
        </w:rPr>
        <w:t>e</w:t>
      </w:r>
      <w:r w:rsidRPr="00E61B39">
        <w:rPr>
          <w:spacing w:val="-1"/>
          <w:lang w:val="fi-FI"/>
        </w:rPr>
        <w:t>r</w:t>
      </w:r>
      <w:r w:rsidRPr="00E61B39">
        <w:rPr>
          <w:lang w:val="fi-FI"/>
        </w:rPr>
        <w:t>,</w:t>
      </w:r>
      <w:r w:rsidRPr="00E61B39">
        <w:rPr>
          <w:spacing w:val="4"/>
          <w:lang w:val="fi-FI"/>
        </w:rPr>
        <w:t xml:space="preserve"> </w:t>
      </w:r>
      <w:r w:rsidRPr="00E61B39">
        <w:rPr>
          <w:spacing w:val="-1"/>
          <w:lang w:val="fi-FI"/>
        </w:rPr>
        <w:t>r</w:t>
      </w:r>
      <w:r w:rsidRPr="00E61B39">
        <w:rPr>
          <w:spacing w:val="2"/>
          <w:lang w:val="fi-FI"/>
        </w:rPr>
        <w:t>o</w:t>
      </w:r>
      <w:r w:rsidRPr="00E61B39">
        <w:rPr>
          <w:spacing w:val="-1"/>
          <w:lang w:val="fi-FI"/>
        </w:rPr>
        <w:t>l</w:t>
      </w:r>
      <w:r w:rsidRPr="00E61B39">
        <w:rPr>
          <w:lang w:val="fi-FI"/>
        </w:rPr>
        <w:t>l</w:t>
      </w:r>
      <w:r w:rsidRPr="00E61B39">
        <w:rPr>
          <w:spacing w:val="2"/>
          <w:lang w:val="fi-FI"/>
        </w:rPr>
        <w:t xml:space="preserve"> </w:t>
      </w:r>
      <w:r w:rsidRPr="00E61B39">
        <w:rPr>
          <w:spacing w:val="1"/>
          <w:lang w:val="fi-FI"/>
        </w:rPr>
        <w:t>m</w:t>
      </w:r>
      <w:r w:rsidRPr="00E61B39">
        <w:rPr>
          <w:spacing w:val="-2"/>
          <w:lang w:val="fi-FI"/>
        </w:rPr>
        <w:t>e</w:t>
      </w:r>
      <w:r w:rsidRPr="00E61B39">
        <w:rPr>
          <w:spacing w:val="3"/>
          <w:lang w:val="fi-FI"/>
        </w:rPr>
        <w:t>t</w:t>
      </w:r>
      <w:r w:rsidRPr="00E61B39">
        <w:rPr>
          <w:spacing w:val="-2"/>
          <w:lang w:val="fi-FI"/>
        </w:rPr>
        <w:t>e</w:t>
      </w:r>
      <w:r w:rsidRPr="00E61B39">
        <w:rPr>
          <w:lang w:val="fi-FI"/>
        </w:rPr>
        <w:t>r</w:t>
      </w:r>
      <w:r w:rsidRPr="00E61B39">
        <w:rPr>
          <w:spacing w:val="1"/>
          <w:lang w:val="fi-FI"/>
        </w:rPr>
        <w:t xml:space="preserve"> </w:t>
      </w:r>
      <w:r w:rsidRPr="00E61B39">
        <w:rPr>
          <w:spacing w:val="2"/>
          <w:lang w:val="fi-FI"/>
        </w:rPr>
        <w:t>uku</w:t>
      </w:r>
      <w:r w:rsidRPr="00E61B39">
        <w:rPr>
          <w:spacing w:val="-1"/>
          <w:lang w:val="fi-FI"/>
        </w:rPr>
        <w:t>r</w:t>
      </w:r>
      <w:r w:rsidRPr="00E61B39">
        <w:rPr>
          <w:spacing w:val="-2"/>
          <w:lang w:val="fi-FI"/>
        </w:rPr>
        <w:t>a</w:t>
      </w:r>
      <w:r w:rsidRPr="00E61B39">
        <w:rPr>
          <w:lang w:val="fi-FI"/>
        </w:rPr>
        <w:t>n</w:t>
      </w:r>
      <w:r w:rsidRPr="00E61B39">
        <w:rPr>
          <w:spacing w:val="5"/>
          <w:lang w:val="fi-FI"/>
        </w:rPr>
        <w:t xml:space="preserve"> </w:t>
      </w:r>
      <w:r w:rsidRPr="00E61B39">
        <w:rPr>
          <w:spacing w:val="-2"/>
          <w:lang w:val="fi-FI"/>
        </w:rPr>
        <w:t>5</w:t>
      </w:r>
      <w:r w:rsidRPr="00E61B39">
        <w:rPr>
          <w:lang w:val="fi-FI"/>
        </w:rPr>
        <w:t>0</w:t>
      </w:r>
      <w:r w:rsidRPr="00E61B39">
        <w:rPr>
          <w:spacing w:val="5"/>
          <w:lang w:val="fi-FI"/>
        </w:rPr>
        <w:t xml:space="preserve"> </w:t>
      </w:r>
      <w:r w:rsidRPr="00E61B39">
        <w:rPr>
          <w:spacing w:val="1"/>
          <w:lang w:val="fi-FI"/>
        </w:rPr>
        <w:t>m</w:t>
      </w:r>
      <w:r w:rsidRPr="00E61B39">
        <w:rPr>
          <w:lang w:val="fi-FI"/>
        </w:rPr>
        <w:t xml:space="preserve">, </w:t>
      </w:r>
      <w:r w:rsidRPr="00E61B39">
        <w:rPr>
          <w:spacing w:val="-3"/>
          <w:lang w:val="fi-FI"/>
        </w:rPr>
        <w:t>G</w:t>
      </w:r>
      <w:r w:rsidRPr="00E61B39">
        <w:rPr>
          <w:spacing w:val="2"/>
          <w:lang w:val="fi-FI"/>
        </w:rPr>
        <w:t>PS</w:t>
      </w:r>
      <w:r w:rsidRPr="00E61B39">
        <w:rPr>
          <w:lang w:val="fi-FI"/>
        </w:rPr>
        <w:t xml:space="preserve">, </w:t>
      </w:r>
      <w:r w:rsidRPr="00E61B39">
        <w:rPr>
          <w:spacing w:val="2"/>
          <w:lang w:val="fi-FI"/>
        </w:rPr>
        <w:t>k</w:t>
      </w:r>
      <w:r w:rsidRPr="00E61B39">
        <w:rPr>
          <w:spacing w:val="-2"/>
          <w:lang w:val="fi-FI"/>
        </w:rPr>
        <w:t>a</w:t>
      </w:r>
      <w:r w:rsidRPr="00E61B39">
        <w:rPr>
          <w:spacing w:val="1"/>
          <w:lang w:val="fi-FI"/>
        </w:rPr>
        <w:t>m</w:t>
      </w:r>
      <w:r w:rsidRPr="00E61B39">
        <w:rPr>
          <w:spacing w:val="-2"/>
          <w:lang w:val="fi-FI"/>
        </w:rPr>
        <w:t>e</w:t>
      </w:r>
      <w:r w:rsidRPr="00E61B39">
        <w:rPr>
          <w:spacing w:val="-1"/>
          <w:lang w:val="fi-FI"/>
        </w:rPr>
        <w:t>r</w:t>
      </w:r>
      <w:r w:rsidRPr="00E61B39">
        <w:rPr>
          <w:lang w:val="fi-FI"/>
        </w:rPr>
        <w:t>a</w:t>
      </w:r>
      <w:r w:rsidRPr="00E61B39">
        <w:rPr>
          <w:spacing w:val="15"/>
          <w:lang w:val="fi-FI"/>
        </w:rPr>
        <w:t xml:space="preserve"> </w:t>
      </w:r>
      <w:r w:rsidRPr="00E61B39">
        <w:rPr>
          <w:spacing w:val="2"/>
          <w:lang w:val="fi-FI"/>
        </w:rPr>
        <w:t>d</w:t>
      </w:r>
      <w:r w:rsidRPr="00E61B39">
        <w:rPr>
          <w:spacing w:val="-1"/>
          <w:lang w:val="fi-FI"/>
        </w:rPr>
        <w:t>i</w:t>
      </w:r>
      <w:r w:rsidRPr="00E61B39">
        <w:rPr>
          <w:spacing w:val="2"/>
          <w:lang w:val="fi-FI"/>
        </w:rPr>
        <w:t>g</w:t>
      </w:r>
      <w:r w:rsidRPr="00E61B39">
        <w:rPr>
          <w:spacing w:val="-1"/>
          <w:lang w:val="fi-FI"/>
        </w:rPr>
        <w:t>it</w:t>
      </w:r>
      <w:r w:rsidRPr="00E61B39">
        <w:rPr>
          <w:spacing w:val="-2"/>
          <w:lang w:val="fi-FI"/>
        </w:rPr>
        <w:t>a</w:t>
      </w:r>
      <w:r w:rsidRPr="00E61B39">
        <w:rPr>
          <w:spacing w:val="-1"/>
          <w:lang w:val="fi-FI"/>
        </w:rPr>
        <w:t>l</w:t>
      </w:r>
      <w:r w:rsidRPr="00E61B39">
        <w:rPr>
          <w:lang w:val="fi-FI"/>
        </w:rPr>
        <w:t>,</w:t>
      </w:r>
      <w:r w:rsidRPr="00E61B39">
        <w:rPr>
          <w:spacing w:val="18"/>
          <w:lang w:val="fi-FI"/>
        </w:rPr>
        <w:t xml:space="preserve"> </w:t>
      </w:r>
      <w:r w:rsidRPr="00E61B39">
        <w:rPr>
          <w:spacing w:val="2"/>
          <w:lang w:val="fi-FI"/>
        </w:rPr>
        <w:t>p</w:t>
      </w:r>
      <w:r w:rsidRPr="00E61B39">
        <w:rPr>
          <w:spacing w:val="-2"/>
          <w:lang w:val="fi-FI"/>
        </w:rPr>
        <w:t>e</w:t>
      </w:r>
      <w:r w:rsidRPr="00E61B39">
        <w:rPr>
          <w:spacing w:val="-1"/>
          <w:lang w:val="fi-FI"/>
        </w:rPr>
        <w:t>r</w:t>
      </w:r>
      <w:r w:rsidRPr="00E61B39">
        <w:rPr>
          <w:spacing w:val="-2"/>
          <w:lang w:val="fi-FI"/>
        </w:rPr>
        <w:t>a</w:t>
      </w:r>
      <w:r w:rsidRPr="00E61B39">
        <w:rPr>
          <w:spacing w:val="-1"/>
          <w:lang w:val="fi-FI"/>
        </w:rPr>
        <w:t>l</w:t>
      </w:r>
      <w:r w:rsidRPr="00E61B39">
        <w:rPr>
          <w:spacing w:val="2"/>
          <w:lang w:val="fi-FI"/>
        </w:rPr>
        <w:t>a</w:t>
      </w:r>
      <w:r w:rsidRPr="00E61B39">
        <w:rPr>
          <w:spacing w:val="-1"/>
          <w:lang w:val="fi-FI"/>
        </w:rPr>
        <w:t>t</w:t>
      </w:r>
      <w:r w:rsidRPr="00E61B39">
        <w:rPr>
          <w:spacing w:val="-2"/>
          <w:lang w:val="fi-FI"/>
        </w:rPr>
        <w:t>a</w:t>
      </w:r>
      <w:r w:rsidRPr="00E61B39">
        <w:rPr>
          <w:lang w:val="fi-FI"/>
        </w:rPr>
        <w:t>n</w:t>
      </w:r>
      <w:r w:rsidRPr="00E61B39">
        <w:rPr>
          <w:spacing w:val="18"/>
          <w:lang w:val="fi-FI"/>
        </w:rPr>
        <w:t xml:space="preserve"> </w:t>
      </w:r>
      <w:r w:rsidRPr="00E61B39">
        <w:rPr>
          <w:spacing w:val="-1"/>
          <w:lang w:val="fi-FI"/>
        </w:rPr>
        <w:t>t</w:t>
      </w:r>
      <w:r w:rsidRPr="00E61B39">
        <w:rPr>
          <w:spacing w:val="2"/>
          <w:lang w:val="fi-FI"/>
        </w:rPr>
        <w:t>u</w:t>
      </w:r>
      <w:r w:rsidRPr="00E61B39">
        <w:rPr>
          <w:spacing w:val="-1"/>
          <w:lang w:val="fi-FI"/>
        </w:rPr>
        <w:t>li</w:t>
      </w:r>
      <w:r w:rsidRPr="00E61B39">
        <w:rPr>
          <w:spacing w:val="-2"/>
          <w:lang w:val="fi-FI"/>
        </w:rPr>
        <w:t>s</w:t>
      </w:r>
      <w:r w:rsidRPr="00E61B39">
        <w:rPr>
          <w:lang w:val="fi-FI"/>
        </w:rPr>
        <w:t>,</w:t>
      </w:r>
      <w:r w:rsidRPr="00E61B39">
        <w:rPr>
          <w:spacing w:val="18"/>
          <w:lang w:val="fi-FI"/>
        </w:rPr>
        <w:t xml:space="preserve"> </w:t>
      </w:r>
      <w:r w:rsidRPr="00E61B39">
        <w:rPr>
          <w:spacing w:val="2"/>
          <w:lang w:val="fi-FI"/>
        </w:rPr>
        <w:t>So</w:t>
      </w:r>
      <w:r w:rsidRPr="00E61B39">
        <w:rPr>
          <w:spacing w:val="-1"/>
          <w:lang w:val="fi-FI"/>
        </w:rPr>
        <w:t>ft</w:t>
      </w:r>
      <w:r w:rsidRPr="00E61B39">
        <w:rPr>
          <w:spacing w:val="1"/>
          <w:lang w:val="fi-FI"/>
        </w:rPr>
        <w:t>w</w:t>
      </w:r>
      <w:r w:rsidRPr="00E61B39">
        <w:rPr>
          <w:spacing w:val="-2"/>
          <w:lang w:val="fi-FI"/>
        </w:rPr>
        <w:t>a</w:t>
      </w:r>
      <w:r w:rsidRPr="00E61B39">
        <w:rPr>
          <w:spacing w:val="-1"/>
          <w:lang w:val="fi-FI"/>
        </w:rPr>
        <w:t>r</w:t>
      </w:r>
      <w:r w:rsidRPr="00E61B39">
        <w:rPr>
          <w:lang w:val="fi-FI"/>
        </w:rPr>
        <w:t>e</w:t>
      </w:r>
      <w:r w:rsidRPr="00E61B39">
        <w:rPr>
          <w:spacing w:val="15"/>
          <w:lang w:val="fi-FI"/>
        </w:rPr>
        <w:t xml:space="preserve"> </w:t>
      </w:r>
      <w:r w:rsidRPr="00E61B39">
        <w:rPr>
          <w:lang w:val="fi-FI"/>
        </w:rPr>
        <w:t>MS</w:t>
      </w:r>
      <w:r>
        <w:rPr>
          <w:lang w:val="fi-FI"/>
        </w:rPr>
        <w:t xml:space="preserve"> Word </w:t>
      </w:r>
      <w:r w:rsidR="008F4DC4" w:rsidRPr="008F4DC4">
        <w:rPr>
          <w:lang w:val="fi-FI"/>
        </w:rPr>
        <w:t>&amp;</w:t>
      </w:r>
      <w:r w:rsidR="008F4DC4" w:rsidRPr="008F4DC4">
        <w:rPr>
          <w:spacing w:val="53"/>
          <w:lang w:val="fi-FI"/>
        </w:rPr>
        <w:t xml:space="preserve"> </w:t>
      </w:r>
      <w:r w:rsidR="008F4DC4" w:rsidRPr="008F4DC4">
        <w:rPr>
          <w:spacing w:val="1"/>
          <w:lang w:val="fi-FI"/>
        </w:rPr>
        <w:t>E</w:t>
      </w:r>
      <w:r w:rsidR="008F4DC4" w:rsidRPr="008F4DC4">
        <w:rPr>
          <w:spacing w:val="2"/>
          <w:lang w:val="fi-FI"/>
        </w:rPr>
        <w:t>x</w:t>
      </w:r>
      <w:r w:rsidR="008F4DC4" w:rsidRPr="008F4DC4">
        <w:rPr>
          <w:spacing w:val="-2"/>
          <w:lang w:val="fi-FI"/>
        </w:rPr>
        <w:t>ce</w:t>
      </w:r>
      <w:r w:rsidR="008F4DC4" w:rsidRPr="008F4DC4">
        <w:rPr>
          <w:spacing w:val="-1"/>
          <w:lang w:val="fi-FI"/>
        </w:rPr>
        <w:t>l</w:t>
      </w:r>
      <w:r w:rsidR="008F4DC4" w:rsidRPr="008F4DC4">
        <w:rPr>
          <w:lang w:val="fi-FI"/>
        </w:rPr>
        <w:t xml:space="preserve">,  </w:t>
      </w:r>
      <w:r w:rsidR="008F4DC4" w:rsidRPr="008F4DC4">
        <w:rPr>
          <w:spacing w:val="1"/>
          <w:lang w:val="fi-FI"/>
        </w:rPr>
        <w:t>R</w:t>
      </w:r>
      <w:r w:rsidR="008F4DC4" w:rsidRPr="008F4DC4">
        <w:rPr>
          <w:spacing w:val="-1"/>
          <w:lang w:val="fi-FI"/>
        </w:rPr>
        <w:t>-</w:t>
      </w:r>
      <w:r w:rsidR="008F4DC4" w:rsidRPr="008F4DC4">
        <w:rPr>
          <w:spacing w:val="2"/>
          <w:lang w:val="fi-FI"/>
        </w:rPr>
        <w:t>S</w:t>
      </w:r>
      <w:r w:rsidR="008F4DC4" w:rsidRPr="008F4DC4">
        <w:rPr>
          <w:spacing w:val="-1"/>
          <w:lang w:val="fi-FI"/>
        </w:rPr>
        <w:t>t</w:t>
      </w:r>
      <w:r w:rsidR="008F4DC4" w:rsidRPr="008F4DC4">
        <w:rPr>
          <w:spacing w:val="-2"/>
          <w:lang w:val="fi-FI"/>
        </w:rPr>
        <w:t>a</w:t>
      </w:r>
      <w:r w:rsidR="008F4DC4" w:rsidRPr="008F4DC4">
        <w:rPr>
          <w:spacing w:val="-1"/>
          <w:lang w:val="fi-FI"/>
        </w:rPr>
        <w:t>ti</w:t>
      </w:r>
      <w:r w:rsidR="008F4DC4" w:rsidRPr="008F4DC4">
        <w:rPr>
          <w:spacing w:val="-2"/>
          <w:lang w:val="fi-FI"/>
        </w:rPr>
        <w:t>s</w:t>
      </w:r>
      <w:r w:rsidR="008F4DC4" w:rsidRPr="008F4DC4">
        <w:rPr>
          <w:spacing w:val="-1"/>
          <w:lang w:val="fi-FI"/>
        </w:rPr>
        <w:t>ti</w:t>
      </w:r>
      <w:r w:rsidR="008F4DC4" w:rsidRPr="008F4DC4">
        <w:rPr>
          <w:spacing w:val="2"/>
          <w:lang w:val="fi-FI"/>
        </w:rPr>
        <w:t>c</w:t>
      </w:r>
      <w:r w:rsidR="008F4DC4" w:rsidRPr="008F4DC4">
        <w:rPr>
          <w:spacing w:val="-2"/>
          <w:lang w:val="fi-FI"/>
        </w:rPr>
        <w:t>s</w:t>
      </w:r>
      <w:r w:rsidR="008F4DC4" w:rsidRPr="008F4DC4">
        <w:rPr>
          <w:lang w:val="fi-FI"/>
        </w:rPr>
        <w:t>,</w:t>
      </w:r>
      <w:r w:rsidR="008F4DC4" w:rsidRPr="008F4DC4">
        <w:rPr>
          <w:spacing w:val="54"/>
          <w:lang w:val="fi-FI"/>
        </w:rPr>
        <w:t xml:space="preserve"> </w:t>
      </w:r>
      <w:r w:rsidR="008F4DC4" w:rsidRPr="008F4DC4">
        <w:rPr>
          <w:spacing w:val="2"/>
          <w:lang w:val="fi-FI"/>
        </w:rPr>
        <w:t>d</w:t>
      </w:r>
      <w:r w:rsidR="008F4DC4" w:rsidRPr="008F4DC4">
        <w:rPr>
          <w:spacing w:val="-2"/>
          <w:lang w:val="fi-FI"/>
        </w:rPr>
        <w:t>a</w:t>
      </w:r>
      <w:r w:rsidR="008F4DC4" w:rsidRPr="008F4DC4">
        <w:rPr>
          <w:lang w:val="fi-FI"/>
        </w:rPr>
        <w:t>n  M</w:t>
      </w:r>
      <w:r w:rsidR="008F4DC4" w:rsidRPr="008F4DC4">
        <w:rPr>
          <w:spacing w:val="-1"/>
          <w:lang w:val="fi-FI"/>
        </w:rPr>
        <w:t>e</w:t>
      </w:r>
      <w:r w:rsidR="008F4DC4" w:rsidRPr="008F4DC4">
        <w:rPr>
          <w:spacing w:val="-2"/>
          <w:lang w:val="fi-FI"/>
        </w:rPr>
        <w:t>n</w:t>
      </w:r>
      <w:r w:rsidR="008F4DC4" w:rsidRPr="008F4DC4">
        <w:rPr>
          <w:spacing w:val="2"/>
          <w:lang w:val="fi-FI"/>
        </w:rPr>
        <w:t>d</w:t>
      </w:r>
      <w:r w:rsidR="008F4DC4" w:rsidRPr="008F4DC4">
        <w:rPr>
          <w:spacing w:val="-2"/>
          <w:lang w:val="fi-FI"/>
        </w:rPr>
        <w:t>e</w:t>
      </w:r>
      <w:r w:rsidR="008F4DC4" w:rsidRPr="008F4DC4">
        <w:rPr>
          <w:spacing w:val="-1"/>
          <w:lang w:val="fi-FI"/>
        </w:rPr>
        <w:t>l</w:t>
      </w:r>
      <w:r w:rsidR="008F4DC4" w:rsidRPr="008F4DC4">
        <w:rPr>
          <w:spacing w:val="-2"/>
          <w:lang w:val="fi-FI"/>
        </w:rPr>
        <w:t>e</w:t>
      </w:r>
      <w:r w:rsidR="008F4DC4" w:rsidRPr="008F4DC4">
        <w:rPr>
          <w:lang w:val="fi-FI"/>
        </w:rPr>
        <w:t xml:space="preserve">y </w:t>
      </w:r>
      <w:r w:rsidR="008F4DC4" w:rsidRPr="008F4DC4">
        <w:rPr>
          <w:spacing w:val="2"/>
          <w:lang w:val="fi-FI"/>
        </w:rPr>
        <w:t xml:space="preserve"> </w:t>
      </w:r>
      <w:r w:rsidR="008F4DC4" w:rsidRPr="008F4DC4">
        <w:rPr>
          <w:spacing w:val="1"/>
          <w:lang w:val="fi-FI"/>
        </w:rPr>
        <w:t>D</w:t>
      </w:r>
      <w:r w:rsidR="008F4DC4" w:rsidRPr="008F4DC4">
        <w:rPr>
          <w:spacing w:val="-2"/>
          <w:lang w:val="fi-FI"/>
        </w:rPr>
        <w:t>es</w:t>
      </w:r>
      <w:r w:rsidR="008F4DC4" w:rsidRPr="008F4DC4">
        <w:rPr>
          <w:spacing w:val="2"/>
          <w:lang w:val="fi-FI"/>
        </w:rPr>
        <w:t>k</w:t>
      </w:r>
      <w:r w:rsidR="008F4DC4" w:rsidRPr="008F4DC4">
        <w:rPr>
          <w:spacing w:val="-1"/>
          <w:lang w:val="fi-FI"/>
        </w:rPr>
        <w:t>t</w:t>
      </w:r>
      <w:r w:rsidR="008F4DC4" w:rsidRPr="008F4DC4">
        <w:rPr>
          <w:spacing w:val="2"/>
          <w:lang w:val="fi-FI"/>
        </w:rPr>
        <w:t>o</w:t>
      </w:r>
      <w:r w:rsidR="008F4DC4" w:rsidRPr="008F4DC4">
        <w:rPr>
          <w:lang w:val="fi-FI"/>
        </w:rPr>
        <w:t>p</w:t>
      </w:r>
      <w:r w:rsidR="008F4DC4" w:rsidRPr="008F4DC4">
        <w:rPr>
          <w:spacing w:val="51"/>
          <w:lang w:val="fi-FI"/>
        </w:rPr>
        <w:t xml:space="preserve"> </w:t>
      </w:r>
      <w:r w:rsidR="008F4DC4" w:rsidRPr="008F4DC4">
        <w:rPr>
          <w:lang w:val="fi-FI"/>
        </w:rPr>
        <w:t xml:space="preserve">&amp; </w:t>
      </w:r>
      <w:r w:rsidR="008F4DC4" w:rsidRPr="008F4DC4">
        <w:rPr>
          <w:spacing w:val="1"/>
          <w:lang w:val="fi-FI"/>
        </w:rPr>
        <w:t>R</w:t>
      </w:r>
      <w:r w:rsidR="008F4DC4" w:rsidRPr="008F4DC4">
        <w:rPr>
          <w:spacing w:val="-2"/>
          <w:lang w:val="fi-FI"/>
        </w:rPr>
        <w:t>e</w:t>
      </w:r>
      <w:r w:rsidR="008F4DC4" w:rsidRPr="008F4DC4">
        <w:rPr>
          <w:spacing w:val="-1"/>
          <w:lang w:val="fi-FI"/>
        </w:rPr>
        <w:t>f</w:t>
      </w:r>
      <w:r w:rsidR="008F4DC4" w:rsidRPr="008F4DC4">
        <w:rPr>
          <w:spacing w:val="-2"/>
          <w:lang w:val="fi-FI"/>
        </w:rPr>
        <w:t>e</w:t>
      </w:r>
      <w:r w:rsidR="008F4DC4" w:rsidRPr="008F4DC4">
        <w:rPr>
          <w:spacing w:val="2"/>
          <w:lang w:val="fi-FI"/>
        </w:rPr>
        <w:t>r</w:t>
      </w:r>
      <w:r w:rsidR="008F4DC4" w:rsidRPr="008F4DC4">
        <w:rPr>
          <w:spacing w:val="-2"/>
          <w:lang w:val="fi-FI"/>
        </w:rPr>
        <w:t>e</w:t>
      </w:r>
      <w:r w:rsidR="008F4DC4" w:rsidRPr="008F4DC4">
        <w:rPr>
          <w:spacing w:val="2"/>
          <w:lang w:val="fi-FI"/>
        </w:rPr>
        <w:t>n</w:t>
      </w:r>
      <w:r w:rsidR="008F4DC4" w:rsidRPr="008F4DC4">
        <w:rPr>
          <w:spacing w:val="-2"/>
          <w:lang w:val="fi-FI"/>
        </w:rPr>
        <w:t>c</w:t>
      </w:r>
      <w:r w:rsidR="008F4DC4" w:rsidRPr="008F4DC4">
        <w:rPr>
          <w:lang w:val="fi-FI"/>
        </w:rPr>
        <w:t>e</w:t>
      </w:r>
      <w:r w:rsidR="008F4DC4" w:rsidRPr="008F4DC4">
        <w:rPr>
          <w:spacing w:val="-1"/>
          <w:lang w:val="fi-FI"/>
        </w:rPr>
        <w:t xml:space="preserve"> </w:t>
      </w:r>
      <w:r w:rsidR="008F4DC4" w:rsidRPr="008F4DC4">
        <w:rPr>
          <w:lang w:val="fi-FI"/>
        </w:rPr>
        <w:t>M</w:t>
      </w:r>
      <w:r w:rsidR="008F4DC4" w:rsidRPr="008F4DC4">
        <w:rPr>
          <w:spacing w:val="-1"/>
          <w:lang w:val="fi-FI"/>
        </w:rPr>
        <w:t>a</w:t>
      </w:r>
      <w:r w:rsidR="008F4DC4" w:rsidRPr="008F4DC4">
        <w:rPr>
          <w:spacing w:val="2"/>
          <w:lang w:val="fi-FI"/>
        </w:rPr>
        <w:t>n</w:t>
      </w:r>
      <w:r w:rsidR="008F4DC4" w:rsidRPr="008F4DC4">
        <w:rPr>
          <w:spacing w:val="-2"/>
          <w:lang w:val="fi-FI"/>
        </w:rPr>
        <w:t>a</w:t>
      </w:r>
      <w:r w:rsidR="008F4DC4" w:rsidRPr="008F4DC4">
        <w:rPr>
          <w:spacing w:val="2"/>
          <w:lang w:val="fi-FI"/>
        </w:rPr>
        <w:t>g</w:t>
      </w:r>
      <w:r w:rsidR="008F4DC4" w:rsidRPr="008F4DC4">
        <w:rPr>
          <w:spacing w:val="-2"/>
          <w:lang w:val="fi-FI"/>
        </w:rPr>
        <w:t>e</w:t>
      </w:r>
      <w:r w:rsidR="008F4DC4" w:rsidRPr="008F4DC4">
        <w:rPr>
          <w:spacing w:val="-1"/>
          <w:lang w:val="fi-FI"/>
        </w:rPr>
        <w:t>r</w:t>
      </w:r>
      <w:r w:rsidR="008F4DC4">
        <w:rPr>
          <w:spacing w:val="-1"/>
          <w:lang w:val="fi-FI"/>
        </w:rPr>
        <w:t>.</w:t>
      </w:r>
    </w:p>
    <w:p w14:paraId="0436FD2A" w14:textId="77777777" w:rsidR="000B7CAA" w:rsidRPr="00EC7729" w:rsidRDefault="008B5827" w:rsidP="000B7CAA">
      <w:pPr>
        <w:pStyle w:val="NoSpacing"/>
        <w:spacing w:line="276" w:lineRule="auto"/>
        <w:ind w:firstLine="284"/>
        <w:jc w:val="both"/>
        <w:rPr>
          <w:b/>
          <w:position w:val="-1"/>
          <w:lang w:val="fi-FI"/>
        </w:rPr>
      </w:pPr>
      <w:r w:rsidRPr="00EC7729">
        <w:rPr>
          <w:b/>
          <w:position w:val="-1"/>
          <w:lang w:val="fi-FI"/>
        </w:rPr>
        <w:t>M</w:t>
      </w:r>
      <w:r w:rsidRPr="00EC7729">
        <w:rPr>
          <w:b/>
          <w:spacing w:val="-1"/>
          <w:position w:val="-1"/>
          <w:lang w:val="fi-FI"/>
        </w:rPr>
        <w:t>et</w:t>
      </w:r>
      <w:r w:rsidRPr="00EC7729">
        <w:rPr>
          <w:b/>
          <w:spacing w:val="2"/>
          <w:position w:val="-1"/>
          <w:lang w:val="fi-FI"/>
        </w:rPr>
        <w:t>od</w:t>
      </w:r>
      <w:r w:rsidRPr="00EC7729">
        <w:rPr>
          <w:b/>
          <w:position w:val="-1"/>
          <w:lang w:val="fi-FI"/>
        </w:rPr>
        <w:t>e</w:t>
      </w:r>
      <w:r w:rsidRPr="00EC7729">
        <w:rPr>
          <w:b/>
          <w:spacing w:val="-1"/>
          <w:position w:val="-1"/>
          <w:lang w:val="fi-FI"/>
        </w:rPr>
        <w:t xml:space="preserve"> </w:t>
      </w:r>
      <w:r w:rsidRPr="00EC7729">
        <w:rPr>
          <w:b/>
          <w:spacing w:val="1"/>
          <w:position w:val="-1"/>
          <w:lang w:val="fi-FI"/>
        </w:rPr>
        <w:t>P</w:t>
      </w:r>
      <w:r w:rsidRPr="00EC7729">
        <w:rPr>
          <w:b/>
          <w:spacing w:val="-2"/>
          <w:position w:val="-1"/>
          <w:lang w:val="fi-FI"/>
        </w:rPr>
        <w:t>en</w:t>
      </w:r>
      <w:r w:rsidRPr="00EC7729">
        <w:rPr>
          <w:b/>
          <w:spacing w:val="2"/>
          <w:position w:val="-1"/>
          <w:lang w:val="fi-FI"/>
        </w:rPr>
        <w:t>ga</w:t>
      </w:r>
      <w:r w:rsidRPr="00EC7729">
        <w:rPr>
          <w:b/>
          <w:spacing w:val="-3"/>
          <w:position w:val="-1"/>
          <w:lang w:val="fi-FI"/>
        </w:rPr>
        <w:t>m</w:t>
      </w:r>
      <w:r w:rsidRPr="00EC7729">
        <w:rPr>
          <w:b/>
          <w:spacing w:val="2"/>
          <w:position w:val="-1"/>
          <w:lang w:val="fi-FI"/>
        </w:rPr>
        <w:t>b</w:t>
      </w:r>
      <w:r w:rsidRPr="00EC7729">
        <w:rPr>
          <w:b/>
          <w:spacing w:val="-1"/>
          <w:position w:val="-1"/>
          <w:lang w:val="fi-FI"/>
        </w:rPr>
        <w:t>il</w:t>
      </w:r>
      <w:r w:rsidRPr="00EC7729">
        <w:rPr>
          <w:b/>
          <w:spacing w:val="2"/>
          <w:position w:val="-1"/>
          <w:lang w:val="fi-FI"/>
        </w:rPr>
        <w:t>a</w:t>
      </w:r>
      <w:r w:rsidRPr="00EC7729">
        <w:rPr>
          <w:b/>
          <w:position w:val="-1"/>
          <w:lang w:val="fi-FI"/>
        </w:rPr>
        <w:t>n</w:t>
      </w:r>
      <w:r w:rsidRPr="00EC7729">
        <w:rPr>
          <w:b/>
          <w:spacing w:val="2"/>
          <w:position w:val="-1"/>
          <w:lang w:val="fi-FI"/>
        </w:rPr>
        <w:t xml:space="preserve"> </w:t>
      </w:r>
      <w:r w:rsidRPr="00EC7729">
        <w:rPr>
          <w:b/>
          <w:spacing w:val="-3"/>
          <w:position w:val="-1"/>
          <w:lang w:val="fi-FI"/>
        </w:rPr>
        <w:t>D</w:t>
      </w:r>
      <w:r w:rsidRPr="00EC7729">
        <w:rPr>
          <w:b/>
          <w:spacing w:val="2"/>
          <w:position w:val="-1"/>
          <w:lang w:val="fi-FI"/>
        </w:rPr>
        <w:t>a</w:t>
      </w:r>
      <w:r w:rsidRPr="00EC7729">
        <w:rPr>
          <w:b/>
          <w:spacing w:val="-1"/>
          <w:position w:val="-1"/>
          <w:lang w:val="fi-FI"/>
        </w:rPr>
        <w:t>t</w:t>
      </w:r>
      <w:r w:rsidRPr="00EC7729">
        <w:rPr>
          <w:b/>
          <w:position w:val="-1"/>
          <w:lang w:val="fi-FI"/>
        </w:rPr>
        <w:t>a</w:t>
      </w:r>
    </w:p>
    <w:p w14:paraId="12B57DC1" w14:textId="3206CDDE" w:rsidR="00C94C97" w:rsidRDefault="00C94C97" w:rsidP="00B2643B">
      <w:pPr>
        <w:pStyle w:val="NoSpacing"/>
        <w:spacing w:line="276" w:lineRule="auto"/>
        <w:ind w:firstLine="567"/>
        <w:jc w:val="both"/>
        <w:rPr>
          <w:lang w:val="fi-FI"/>
        </w:rPr>
      </w:pPr>
      <w:r w:rsidRPr="00EC7729">
        <w:rPr>
          <w:lang w:val="fi-FI"/>
        </w:rPr>
        <w:t>M</w:t>
      </w:r>
      <w:r w:rsidRPr="00EC7729">
        <w:rPr>
          <w:spacing w:val="-1"/>
          <w:lang w:val="fi-FI"/>
        </w:rPr>
        <w:t>et</w:t>
      </w:r>
      <w:r w:rsidRPr="00EC7729">
        <w:rPr>
          <w:lang w:val="fi-FI"/>
        </w:rPr>
        <w:t xml:space="preserve">ode </w:t>
      </w:r>
      <w:r w:rsidRPr="00EC7729">
        <w:rPr>
          <w:spacing w:val="32"/>
          <w:lang w:val="fi-FI"/>
        </w:rPr>
        <w:t xml:space="preserve"> </w:t>
      </w:r>
      <w:r w:rsidRPr="00EC7729">
        <w:rPr>
          <w:lang w:val="fi-FI"/>
        </w:rPr>
        <w:t>p</w:t>
      </w:r>
      <w:r w:rsidRPr="00EC7729">
        <w:rPr>
          <w:spacing w:val="-2"/>
          <w:lang w:val="fi-FI"/>
        </w:rPr>
        <w:t>e</w:t>
      </w:r>
      <w:r w:rsidRPr="00EC7729">
        <w:rPr>
          <w:lang w:val="fi-FI"/>
        </w:rPr>
        <w:t>ng</w:t>
      </w:r>
      <w:r w:rsidRPr="00EC7729">
        <w:rPr>
          <w:spacing w:val="-2"/>
          <w:lang w:val="fi-FI"/>
        </w:rPr>
        <w:t>a</w:t>
      </w:r>
      <w:r w:rsidRPr="00EC7729">
        <w:rPr>
          <w:spacing w:val="1"/>
          <w:lang w:val="fi-FI"/>
        </w:rPr>
        <w:t>m</w:t>
      </w:r>
      <w:r w:rsidRPr="00EC7729">
        <w:rPr>
          <w:lang w:val="fi-FI"/>
        </w:rPr>
        <w:t>b</w:t>
      </w:r>
      <w:r w:rsidRPr="00EC7729">
        <w:rPr>
          <w:spacing w:val="-1"/>
          <w:lang w:val="fi-FI"/>
        </w:rPr>
        <w:t>il</w:t>
      </w:r>
      <w:r w:rsidRPr="00EC7729">
        <w:rPr>
          <w:spacing w:val="-2"/>
          <w:lang w:val="fi-FI"/>
        </w:rPr>
        <w:t>a</w:t>
      </w:r>
      <w:r w:rsidRPr="00EC7729">
        <w:rPr>
          <w:lang w:val="fi-FI"/>
        </w:rPr>
        <w:t xml:space="preserve">n </w:t>
      </w:r>
      <w:r w:rsidRPr="00EC7729">
        <w:rPr>
          <w:spacing w:val="36"/>
          <w:lang w:val="fi-FI"/>
        </w:rPr>
        <w:t xml:space="preserve"> </w:t>
      </w:r>
      <w:r w:rsidRPr="00EC7729">
        <w:rPr>
          <w:lang w:val="fi-FI"/>
        </w:rPr>
        <w:t>d</w:t>
      </w:r>
      <w:r w:rsidRPr="00EC7729">
        <w:rPr>
          <w:spacing w:val="-2"/>
          <w:lang w:val="fi-FI"/>
        </w:rPr>
        <w:t>a</w:t>
      </w:r>
      <w:r w:rsidRPr="00EC7729">
        <w:rPr>
          <w:spacing w:val="-1"/>
          <w:lang w:val="fi-FI"/>
        </w:rPr>
        <w:t>t</w:t>
      </w:r>
      <w:r w:rsidRPr="00EC7729">
        <w:rPr>
          <w:lang w:val="fi-FI"/>
        </w:rPr>
        <w:t xml:space="preserve">a </w:t>
      </w:r>
      <w:r w:rsidRPr="00EC7729">
        <w:rPr>
          <w:spacing w:val="32"/>
          <w:lang w:val="fi-FI"/>
        </w:rPr>
        <w:t xml:space="preserve"> </w:t>
      </w:r>
      <w:r w:rsidRPr="00EC7729">
        <w:rPr>
          <w:lang w:val="fi-FI"/>
        </w:rPr>
        <w:t>d</w:t>
      </w:r>
      <w:r w:rsidRPr="00EC7729">
        <w:rPr>
          <w:spacing w:val="-1"/>
          <w:lang w:val="fi-FI"/>
        </w:rPr>
        <w:t>il</w:t>
      </w:r>
      <w:r w:rsidRPr="00EC7729">
        <w:rPr>
          <w:spacing w:val="-2"/>
          <w:lang w:val="fi-FI"/>
        </w:rPr>
        <w:t>a</w:t>
      </w:r>
      <w:r w:rsidRPr="00EC7729">
        <w:rPr>
          <w:lang w:val="fi-FI"/>
        </w:rPr>
        <w:t>kuk</w:t>
      </w:r>
      <w:r w:rsidRPr="00EC7729">
        <w:rPr>
          <w:spacing w:val="-2"/>
          <w:lang w:val="fi-FI"/>
        </w:rPr>
        <w:t>a</w:t>
      </w:r>
      <w:r w:rsidRPr="00EC7729">
        <w:rPr>
          <w:lang w:val="fi-FI"/>
        </w:rPr>
        <w:t xml:space="preserve">n </w:t>
      </w:r>
      <w:r w:rsidRPr="00EC7729">
        <w:rPr>
          <w:spacing w:val="31"/>
          <w:lang w:val="fi-FI"/>
        </w:rPr>
        <w:t xml:space="preserve"> </w:t>
      </w:r>
      <w:r w:rsidRPr="00EC7729">
        <w:rPr>
          <w:lang w:val="fi-FI"/>
        </w:rPr>
        <w:t>d</w:t>
      </w:r>
      <w:r w:rsidRPr="00EC7729">
        <w:rPr>
          <w:spacing w:val="-2"/>
          <w:lang w:val="fi-FI"/>
        </w:rPr>
        <w:t>e</w:t>
      </w:r>
      <w:r w:rsidRPr="00EC7729">
        <w:rPr>
          <w:lang w:val="fi-FI"/>
        </w:rPr>
        <w:t>n</w:t>
      </w:r>
      <w:r w:rsidRPr="00EC7729">
        <w:rPr>
          <w:spacing w:val="-2"/>
          <w:lang w:val="fi-FI"/>
        </w:rPr>
        <w:t>ga</w:t>
      </w:r>
      <w:r w:rsidRPr="00EC7729">
        <w:rPr>
          <w:lang w:val="fi-FI"/>
        </w:rPr>
        <w:t>n p</w:t>
      </w:r>
      <w:r w:rsidRPr="00EC7729">
        <w:rPr>
          <w:spacing w:val="-2"/>
          <w:lang w:val="fi-FI"/>
        </w:rPr>
        <w:t>e</w:t>
      </w:r>
      <w:r w:rsidRPr="00EC7729">
        <w:rPr>
          <w:lang w:val="fi-FI"/>
        </w:rPr>
        <w:t>nd</w:t>
      </w:r>
      <w:r w:rsidRPr="00EC7729">
        <w:rPr>
          <w:spacing w:val="-2"/>
          <w:lang w:val="fi-FI"/>
        </w:rPr>
        <w:t>e</w:t>
      </w:r>
      <w:r w:rsidRPr="00EC7729">
        <w:rPr>
          <w:lang w:val="fi-FI"/>
        </w:rPr>
        <w:t>k</w:t>
      </w:r>
      <w:r w:rsidRPr="00EC7729">
        <w:rPr>
          <w:spacing w:val="-2"/>
          <w:lang w:val="fi-FI"/>
        </w:rPr>
        <w:t>a</w:t>
      </w:r>
      <w:r w:rsidRPr="00EC7729">
        <w:rPr>
          <w:spacing w:val="-1"/>
          <w:lang w:val="fi-FI"/>
        </w:rPr>
        <w:t>t</w:t>
      </w:r>
      <w:r w:rsidRPr="00EC7729">
        <w:rPr>
          <w:spacing w:val="-2"/>
          <w:lang w:val="fi-FI"/>
        </w:rPr>
        <w:t>a</w:t>
      </w:r>
      <w:r w:rsidRPr="00EC7729">
        <w:rPr>
          <w:lang w:val="fi-FI"/>
        </w:rPr>
        <w:t xml:space="preserve">n </w:t>
      </w:r>
      <w:r w:rsidRPr="00EC7729">
        <w:rPr>
          <w:spacing w:val="44"/>
          <w:lang w:val="fi-FI"/>
        </w:rPr>
        <w:t xml:space="preserve"> </w:t>
      </w:r>
      <w:r w:rsidRPr="00EC7729">
        <w:rPr>
          <w:lang w:val="fi-FI"/>
        </w:rPr>
        <w:t>ob</w:t>
      </w:r>
      <w:r w:rsidRPr="00EC7729">
        <w:rPr>
          <w:spacing w:val="-2"/>
          <w:lang w:val="fi-FI"/>
        </w:rPr>
        <w:t>se</w:t>
      </w:r>
      <w:r w:rsidRPr="00EC7729">
        <w:rPr>
          <w:spacing w:val="-1"/>
          <w:lang w:val="fi-FI"/>
        </w:rPr>
        <w:t>r</w:t>
      </w:r>
      <w:r w:rsidRPr="00EC7729">
        <w:rPr>
          <w:lang w:val="fi-FI"/>
        </w:rPr>
        <w:t>v</w:t>
      </w:r>
      <w:r w:rsidRPr="00EC7729">
        <w:rPr>
          <w:spacing w:val="-2"/>
          <w:lang w:val="fi-FI"/>
        </w:rPr>
        <w:t>as</w:t>
      </w:r>
      <w:r w:rsidRPr="00EC7729">
        <w:rPr>
          <w:lang w:val="fi-FI"/>
        </w:rPr>
        <w:t xml:space="preserve">i </w:t>
      </w:r>
      <w:r w:rsidRPr="00EC7729">
        <w:rPr>
          <w:spacing w:val="41"/>
          <w:lang w:val="fi-FI"/>
        </w:rPr>
        <w:t xml:space="preserve"> </w:t>
      </w:r>
      <w:r w:rsidRPr="00EC7729">
        <w:rPr>
          <w:spacing w:val="-1"/>
          <w:lang w:val="fi-FI"/>
        </w:rPr>
        <w:t>l</w:t>
      </w:r>
      <w:r w:rsidRPr="00EC7729">
        <w:rPr>
          <w:spacing w:val="-2"/>
          <w:lang w:val="fi-FI"/>
        </w:rPr>
        <w:t>a</w:t>
      </w:r>
      <w:r w:rsidRPr="00EC7729">
        <w:rPr>
          <w:lang w:val="fi-FI"/>
        </w:rPr>
        <w:t>p</w:t>
      </w:r>
      <w:r w:rsidRPr="00EC7729">
        <w:rPr>
          <w:spacing w:val="-2"/>
          <w:lang w:val="fi-FI"/>
        </w:rPr>
        <w:t>a</w:t>
      </w:r>
      <w:r w:rsidRPr="00EC7729">
        <w:rPr>
          <w:lang w:val="fi-FI"/>
        </w:rPr>
        <w:t>ng</w:t>
      </w:r>
      <w:r w:rsidRPr="00EC7729">
        <w:rPr>
          <w:spacing w:val="-2"/>
          <w:lang w:val="fi-FI"/>
        </w:rPr>
        <w:t>a</w:t>
      </w:r>
      <w:r w:rsidRPr="00EC7729">
        <w:rPr>
          <w:lang w:val="fi-FI"/>
        </w:rPr>
        <w:t xml:space="preserve">n. </w:t>
      </w:r>
      <w:r w:rsidRPr="00EC7729">
        <w:rPr>
          <w:spacing w:val="43"/>
          <w:lang w:val="fi-FI"/>
        </w:rPr>
        <w:t xml:space="preserve"> </w:t>
      </w:r>
      <w:r w:rsidRPr="00EC7729">
        <w:rPr>
          <w:lang w:val="fi-FI"/>
        </w:rPr>
        <w:t>P</w:t>
      </w:r>
      <w:r w:rsidRPr="00EC7729">
        <w:rPr>
          <w:spacing w:val="-1"/>
          <w:lang w:val="fi-FI"/>
        </w:rPr>
        <w:t>l</w:t>
      </w:r>
      <w:r w:rsidRPr="00EC7729">
        <w:rPr>
          <w:lang w:val="fi-FI"/>
        </w:rPr>
        <w:t xml:space="preserve">ot </w:t>
      </w:r>
      <w:r w:rsidRPr="00EC7729">
        <w:rPr>
          <w:spacing w:val="41"/>
          <w:lang w:val="fi-FI"/>
        </w:rPr>
        <w:t xml:space="preserve"> </w:t>
      </w:r>
      <w:r w:rsidRPr="00EC7729">
        <w:rPr>
          <w:lang w:val="fi-FI"/>
        </w:rPr>
        <w:t>b</w:t>
      </w:r>
      <w:r w:rsidRPr="00EC7729">
        <w:rPr>
          <w:spacing w:val="-2"/>
          <w:lang w:val="fi-FI"/>
        </w:rPr>
        <w:t>e</w:t>
      </w:r>
      <w:r w:rsidRPr="00EC7729">
        <w:rPr>
          <w:spacing w:val="-1"/>
          <w:lang w:val="fi-FI"/>
        </w:rPr>
        <w:t>r</w:t>
      </w:r>
      <w:r w:rsidRPr="00EC7729">
        <w:rPr>
          <w:spacing w:val="-2"/>
          <w:lang w:val="fi-FI"/>
        </w:rPr>
        <w:t>u</w:t>
      </w:r>
      <w:r w:rsidRPr="00EC7729">
        <w:rPr>
          <w:lang w:val="fi-FI"/>
        </w:rPr>
        <w:t>ku</w:t>
      </w:r>
      <w:r w:rsidRPr="00EC7729">
        <w:rPr>
          <w:spacing w:val="-1"/>
          <w:lang w:val="fi-FI"/>
        </w:rPr>
        <w:t>r</w:t>
      </w:r>
      <w:r w:rsidRPr="00EC7729">
        <w:rPr>
          <w:spacing w:val="-2"/>
          <w:lang w:val="fi-FI"/>
        </w:rPr>
        <w:t>a</w:t>
      </w:r>
      <w:r w:rsidRPr="00EC7729">
        <w:rPr>
          <w:lang w:val="fi-FI"/>
        </w:rPr>
        <w:t>n 20</w:t>
      </w:r>
      <w:r w:rsidRPr="00EC7729">
        <w:rPr>
          <w:spacing w:val="-2"/>
          <w:lang w:val="fi-FI"/>
        </w:rPr>
        <w:t>x</w:t>
      </w:r>
      <w:r w:rsidRPr="00EC7729">
        <w:rPr>
          <w:lang w:val="fi-FI"/>
        </w:rPr>
        <w:t>20</w:t>
      </w:r>
      <w:r w:rsidRPr="00EC7729">
        <w:rPr>
          <w:spacing w:val="16"/>
          <w:lang w:val="fi-FI"/>
        </w:rPr>
        <w:t xml:space="preserve"> </w:t>
      </w:r>
      <w:r w:rsidRPr="00EC7729">
        <w:rPr>
          <w:lang w:val="fi-FI"/>
        </w:rPr>
        <w:t>m</w:t>
      </w:r>
      <w:r w:rsidRPr="00EC7729">
        <w:rPr>
          <w:spacing w:val="18"/>
          <w:lang w:val="fi-FI"/>
        </w:rPr>
        <w:t xml:space="preserve"> </w:t>
      </w:r>
      <w:r w:rsidRPr="00EC7729">
        <w:rPr>
          <w:spacing w:val="1"/>
          <w:lang w:val="fi-FI"/>
        </w:rPr>
        <w:t>m</w:t>
      </w:r>
      <w:r w:rsidRPr="00EC7729">
        <w:rPr>
          <w:spacing w:val="-2"/>
          <w:lang w:val="fi-FI"/>
        </w:rPr>
        <w:t>e</w:t>
      </w:r>
      <w:r w:rsidRPr="00EC7729">
        <w:rPr>
          <w:lang w:val="fi-FI"/>
        </w:rPr>
        <w:t>ng</w:t>
      </w:r>
      <w:r w:rsidRPr="00EC7729">
        <w:rPr>
          <w:spacing w:val="-2"/>
          <w:lang w:val="fi-FI"/>
        </w:rPr>
        <w:t>ac</w:t>
      </w:r>
      <w:r w:rsidRPr="00EC7729">
        <w:rPr>
          <w:lang w:val="fi-FI"/>
        </w:rPr>
        <w:t>u</w:t>
      </w:r>
      <w:r w:rsidRPr="00EC7729">
        <w:rPr>
          <w:spacing w:val="15"/>
          <w:lang w:val="fi-FI"/>
        </w:rPr>
        <w:t xml:space="preserve"> </w:t>
      </w:r>
      <w:r w:rsidRPr="00EC7729">
        <w:rPr>
          <w:lang w:val="fi-FI"/>
        </w:rPr>
        <w:t>p</w:t>
      </w:r>
      <w:r w:rsidRPr="00EC7729">
        <w:rPr>
          <w:spacing w:val="-2"/>
          <w:lang w:val="fi-FI"/>
        </w:rPr>
        <w:t>a</w:t>
      </w:r>
      <w:r w:rsidRPr="00EC7729">
        <w:rPr>
          <w:lang w:val="fi-FI"/>
        </w:rPr>
        <w:t xml:space="preserve">da   </w:t>
      </w:r>
      <w:r w:rsidRPr="00EC7729">
        <w:rPr>
          <w:spacing w:val="1"/>
          <w:lang w:val="fi-FI"/>
        </w:rPr>
        <w:t>D</w:t>
      </w:r>
      <w:r w:rsidRPr="00EC7729">
        <w:rPr>
          <w:lang w:val="fi-FI"/>
        </w:rPr>
        <w:t>u</w:t>
      </w:r>
      <w:r w:rsidRPr="00EC7729">
        <w:rPr>
          <w:spacing w:val="18"/>
          <w:lang w:val="fi-FI"/>
        </w:rPr>
        <w:t xml:space="preserve"> </w:t>
      </w:r>
      <w:r w:rsidRPr="00EC7729">
        <w:rPr>
          <w:spacing w:val="-2"/>
          <w:lang w:val="fi-FI"/>
        </w:rPr>
        <w:t>e</w:t>
      </w:r>
      <w:r w:rsidRPr="00EC7729">
        <w:rPr>
          <w:lang w:val="fi-FI"/>
        </w:rPr>
        <w:t>t</w:t>
      </w:r>
      <w:r w:rsidRPr="00EC7729">
        <w:rPr>
          <w:spacing w:val="16"/>
          <w:lang w:val="fi-FI"/>
        </w:rPr>
        <w:t xml:space="preserve"> </w:t>
      </w:r>
      <w:r w:rsidRPr="00EC7729">
        <w:rPr>
          <w:spacing w:val="-2"/>
          <w:lang w:val="fi-FI"/>
        </w:rPr>
        <w:t>a</w:t>
      </w:r>
      <w:r w:rsidRPr="00EC7729">
        <w:rPr>
          <w:spacing w:val="-1"/>
          <w:lang w:val="fi-FI"/>
        </w:rPr>
        <w:t>l</w:t>
      </w:r>
      <w:r w:rsidRPr="00EC7729">
        <w:rPr>
          <w:lang w:val="fi-FI"/>
        </w:rPr>
        <w:t>.</w:t>
      </w:r>
      <w:r w:rsidRPr="00EC7729">
        <w:rPr>
          <w:spacing w:val="19"/>
          <w:lang w:val="fi-FI"/>
        </w:rPr>
        <w:t xml:space="preserve"> </w:t>
      </w:r>
      <w:r w:rsidRPr="00EC7729">
        <w:rPr>
          <w:spacing w:val="-1"/>
          <w:lang w:val="fi-FI"/>
        </w:rPr>
        <w:t>(</w:t>
      </w:r>
      <w:r w:rsidRPr="00EC7729">
        <w:rPr>
          <w:lang w:val="fi-FI"/>
        </w:rPr>
        <w:t>2024)</w:t>
      </w:r>
      <w:r w:rsidRPr="00EC7729">
        <w:rPr>
          <w:spacing w:val="12"/>
          <w:lang w:val="fi-FI"/>
        </w:rPr>
        <w:t xml:space="preserve"> </w:t>
      </w:r>
      <w:r w:rsidRPr="00EC7729">
        <w:rPr>
          <w:lang w:val="fi-FI"/>
        </w:rPr>
        <w:t>d</w:t>
      </w:r>
      <w:r w:rsidRPr="00EC7729">
        <w:rPr>
          <w:spacing w:val="-1"/>
          <w:lang w:val="fi-FI"/>
        </w:rPr>
        <w:t>i</w:t>
      </w:r>
      <w:r w:rsidRPr="00EC7729">
        <w:rPr>
          <w:lang w:val="fi-FI"/>
        </w:rPr>
        <w:t>bu</w:t>
      </w:r>
      <w:r w:rsidRPr="00EC7729">
        <w:rPr>
          <w:spacing w:val="-2"/>
          <w:lang w:val="fi-FI"/>
        </w:rPr>
        <w:t>a</w:t>
      </w:r>
      <w:r w:rsidRPr="00EC7729">
        <w:rPr>
          <w:lang w:val="fi-FI"/>
        </w:rPr>
        <w:t>t un</w:t>
      </w:r>
      <w:r w:rsidRPr="00EC7729">
        <w:rPr>
          <w:spacing w:val="-1"/>
          <w:lang w:val="fi-FI"/>
        </w:rPr>
        <w:t>t</w:t>
      </w:r>
      <w:r w:rsidRPr="00EC7729">
        <w:rPr>
          <w:spacing w:val="-2"/>
          <w:lang w:val="fi-FI"/>
        </w:rPr>
        <w:t>u</w:t>
      </w:r>
      <w:r w:rsidRPr="00EC7729">
        <w:rPr>
          <w:lang w:val="fi-FI"/>
        </w:rPr>
        <w:t>k</w:t>
      </w:r>
      <w:r w:rsidRPr="00EC7729">
        <w:rPr>
          <w:spacing w:val="7"/>
          <w:lang w:val="fi-FI"/>
        </w:rPr>
        <w:t xml:space="preserve"> </w:t>
      </w:r>
      <w:r w:rsidRPr="00EC7729">
        <w:rPr>
          <w:spacing w:val="1"/>
          <w:lang w:val="fi-FI"/>
        </w:rPr>
        <w:t>m</w:t>
      </w:r>
      <w:r w:rsidRPr="00EC7729">
        <w:rPr>
          <w:spacing w:val="-6"/>
          <w:lang w:val="fi-FI"/>
        </w:rPr>
        <w:t>e</w:t>
      </w:r>
      <w:r w:rsidRPr="00EC7729">
        <w:rPr>
          <w:lang w:val="fi-FI"/>
        </w:rPr>
        <w:t>ng</w:t>
      </w:r>
      <w:r w:rsidRPr="00EC7729">
        <w:rPr>
          <w:spacing w:val="-2"/>
          <w:lang w:val="fi-FI"/>
        </w:rPr>
        <w:t>a</w:t>
      </w:r>
      <w:r w:rsidRPr="00EC7729">
        <w:rPr>
          <w:spacing w:val="1"/>
          <w:lang w:val="fi-FI"/>
        </w:rPr>
        <w:t>m</w:t>
      </w:r>
      <w:r w:rsidRPr="00EC7729">
        <w:rPr>
          <w:spacing w:val="-2"/>
          <w:lang w:val="fi-FI"/>
        </w:rPr>
        <w:t>a</w:t>
      </w:r>
      <w:r w:rsidRPr="00EC7729">
        <w:rPr>
          <w:spacing w:val="-1"/>
          <w:lang w:val="fi-FI"/>
        </w:rPr>
        <w:t>t</w:t>
      </w:r>
      <w:r w:rsidRPr="00EC7729">
        <w:rPr>
          <w:lang w:val="fi-FI"/>
        </w:rPr>
        <w:t>i</w:t>
      </w:r>
      <w:r w:rsidRPr="00EC7729">
        <w:rPr>
          <w:spacing w:val="5"/>
          <w:lang w:val="fi-FI"/>
        </w:rPr>
        <w:t xml:space="preserve"> </w:t>
      </w:r>
      <w:r w:rsidRPr="00EC7729">
        <w:rPr>
          <w:lang w:val="fi-FI"/>
        </w:rPr>
        <w:t>p</w:t>
      </w:r>
      <w:r w:rsidRPr="00EC7729">
        <w:rPr>
          <w:spacing w:val="-2"/>
          <w:lang w:val="fi-FI"/>
        </w:rPr>
        <w:t>en</w:t>
      </w:r>
      <w:r w:rsidRPr="00EC7729">
        <w:rPr>
          <w:lang w:val="fi-FI"/>
        </w:rPr>
        <w:t>y</w:t>
      </w:r>
      <w:r w:rsidRPr="00EC7729">
        <w:rPr>
          <w:spacing w:val="-2"/>
          <w:lang w:val="fi-FI"/>
        </w:rPr>
        <w:t>e</w:t>
      </w:r>
      <w:r w:rsidRPr="00EC7729">
        <w:rPr>
          <w:spacing w:val="-1"/>
          <w:lang w:val="fi-FI"/>
        </w:rPr>
        <w:t>r</w:t>
      </w:r>
      <w:r w:rsidRPr="00EC7729">
        <w:rPr>
          <w:spacing w:val="-2"/>
          <w:lang w:val="fi-FI"/>
        </w:rPr>
        <w:t>a</w:t>
      </w:r>
      <w:r w:rsidRPr="00EC7729">
        <w:rPr>
          <w:lang w:val="fi-FI"/>
        </w:rPr>
        <w:t>p</w:t>
      </w:r>
      <w:r w:rsidRPr="00EC7729">
        <w:rPr>
          <w:spacing w:val="-2"/>
          <w:lang w:val="fi-FI"/>
        </w:rPr>
        <w:t>a</w:t>
      </w:r>
      <w:r w:rsidRPr="00EC7729">
        <w:rPr>
          <w:lang w:val="fi-FI"/>
        </w:rPr>
        <w:t>n</w:t>
      </w:r>
      <w:r w:rsidRPr="00EC7729">
        <w:rPr>
          <w:spacing w:val="7"/>
          <w:lang w:val="fi-FI"/>
        </w:rPr>
        <w:t xml:space="preserve"> </w:t>
      </w:r>
      <w:r w:rsidRPr="00EC7729">
        <w:rPr>
          <w:lang w:val="fi-FI"/>
        </w:rPr>
        <w:t>k</w:t>
      </w:r>
      <w:r w:rsidRPr="00EC7729">
        <w:rPr>
          <w:spacing w:val="-2"/>
          <w:lang w:val="fi-FI"/>
        </w:rPr>
        <w:t>a</w:t>
      </w:r>
      <w:r w:rsidRPr="00EC7729">
        <w:rPr>
          <w:spacing w:val="-1"/>
          <w:lang w:val="fi-FI"/>
        </w:rPr>
        <w:t>r</w:t>
      </w:r>
      <w:r w:rsidRPr="00EC7729">
        <w:rPr>
          <w:lang w:val="fi-FI"/>
        </w:rPr>
        <w:t>b</w:t>
      </w:r>
      <w:r w:rsidRPr="00EC7729">
        <w:rPr>
          <w:spacing w:val="-2"/>
          <w:lang w:val="fi-FI"/>
        </w:rPr>
        <w:t>o</w:t>
      </w:r>
      <w:r w:rsidRPr="00EC7729">
        <w:rPr>
          <w:lang w:val="fi-FI"/>
        </w:rPr>
        <w:t>n</w:t>
      </w:r>
      <w:r w:rsidRPr="00EC7729">
        <w:rPr>
          <w:spacing w:val="3"/>
          <w:lang w:val="fi-FI"/>
        </w:rPr>
        <w:t xml:space="preserve"> </w:t>
      </w:r>
      <w:r w:rsidRPr="00EC7729">
        <w:rPr>
          <w:lang w:val="fi-FI"/>
        </w:rPr>
        <w:t>p</w:t>
      </w:r>
      <w:r w:rsidRPr="00EC7729">
        <w:rPr>
          <w:spacing w:val="-2"/>
          <w:lang w:val="fi-FI"/>
        </w:rPr>
        <w:t>a</w:t>
      </w:r>
      <w:r w:rsidRPr="00EC7729">
        <w:rPr>
          <w:lang w:val="fi-FI"/>
        </w:rPr>
        <w:t>da po</w:t>
      </w:r>
      <w:r w:rsidRPr="00EC7729">
        <w:rPr>
          <w:spacing w:val="-2"/>
          <w:lang w:val="fi-FI"/>
        </w:rPr>
        <w:t>h</w:t>
      </w:r>
      <w:r w:rsidRPr="00EC7729">
        <w:rPr>
          <w:lang w:val="fi-FI"/>
        </w:rPr>
        <w:t>on y</w:t>
      </w:r>
      <w:r w:rsidRPr="00EC7729">
        <w:rPr>
          <w:spacing w:val="-2"/>
          <w:lang w:val="fi-FI"/>
        </w:rPr>
        <w:t>a</w:t>
      </w:r>
      <w:r w:rsidRPr="00EC7729">
        <w:rPr>
          <w:lang w:val="fi-FI"/>
        </w:rPr>
        <w:t>ng</w:t>
      </w:r>
      <w:r w:rsidRPr="00EC7729">
        <w:rPr>
          <w:spacing w:val="1"/>
          <w:lang w:val="fi-FI"/>
        </w:rPr>
        <w:t xml:space="preserve"> </w:t>
      </w:r>
      <w:r w:rsidRPr="00EC7729">
        <w:rPr>
          <w:lang w:val="fi-FI"/>
        </w:rPr>
        <w:lastRenderedPageBreak/>
        <w:t>d</w:t>
      </w:r>
      <w:r w:rsidRPr="00EC7729">
        <w:rPr>
          <w:spacing w:val="-1"/>
          <w:lang w:val="fi-FI"/>
        </w:rPr>
        <w:t>i</w:t>
      </w:r>
      <w:r w:rsidRPr="00EC7729">
        <w:rPr>
          <w:spacing w:val="-2"/>
          <w:lang w:val="fi-FI"/>
        </w:rPr>
        <w:t>b</w:t>
      </w:r>
      <w:r w:rsidRPr="00EC7729">
        <w:rPr>
          <w:lang w:val="fi-FI"/>
        </w:rPr>
        <w:t>ud</w:t>
      </w:r>
      <w:r w:rsidRPr="00EC7729">
        <w:rPr>
          <w:spacing w:val="-5"/>
          <w:lang w:val="fi-FI"/>
        </w:rPr>
        <w:t>i</w:t>
      </w:r>
      <w:r w:rsidRPr="00EC7729">
        <w:rPr>
          <w:lang w:val="fi-FI"/>
        </w:rPr>
        <w:t>d</w:t>
      </w:r>
      <w:r w:rsidRPr="00EC7729">
        <w:rPr>
          <w:spacing w:val="-2"/>
          <w:lang w:val="fi-FI"/>
        </w:rPr>
        <w:t>a</w:t>
      </w:r>
      <w:r w:rsidRPr="00EC7729">
        <w:rPr>
          <w:lang w:val="fi-FI"/>
        </w:rPr>
        <w:t>y</w:t>
      </w:r>
      <w:r w:rsidRPr="00EC7729">
        <w:rPr>
          <w:spacing w:val="-2"/>
          <w:lang w:val="fi-FI"/>
        </w:rPr>
        <w:t>a</w:t>
      </w:r>
      <w:r w:rsidRPr="00EC7729">
        <w:rPr>
          <w:lang w:val="fi-FI"/>
        </w:rPr>
        <w:t>k</w:t>
      </w:r>
      <w:r w:rsidRPr="00EC7729">
        <w:rPr>
          <w:spacing w:val="-2"/>
          <w:lang w:val="fi-FI"/>
        </w:rPr>
        <w:t>a</w:t>
      </w:r>
      <w:r w:rsidRPr="00EC7729">
        <w:rPr>
          <w:lang w:val="fi-FI"/>
        </w:rPr>
        <w:t>n p</w:t>
      </w:r>
      <w:r w:rsidRPr="00EC7729">
        <w:rPr>
          <w:spacing w:val="-2"/>
          <w:lang w:val="fi-FI"/>
        </w:rPr>
        <w:t>e</w:t>
      </w:r>
      <w:r w:rsidRPr="00EC7729">
        <w:rPr>
          <w:spacing w:val="-1"/>
          <w:lang w:val="fi-FI"/>
        </w:rPr>
        <w:t>t</w:t>
      </w:r>
      <w:r w:rsidRPr="00EC7729">
        <w:rPr>
          <w:spacing w:val="-2"/>
          <w:lang w:val="fi-FI"/>
        </w:rPr>
        <w:t>a</w:t>
      </w:r>
      <w:r w:rsidRPr="00EC7729">
        <w:rPr>
          <w:lang w:val="fi-FI"/>
        </w:rPr>
        <w:t>ni</w:t>
      </w:r>
      <w:r w:rsidRPr="00EC7729">
        <w:rPr>
          <w:spacing w:val="4"/>
          <w:lang w:val="fi-FI"/>
        </w:rPr>
        <w:t xml:space="preserve"> </w:t>
      </w:r>
      <w:r w:rsidRPr="00EC7729">
        <w:rPr>
          <w:lang w:val="fi-FI"/>
        </w:rPr>
        <w:t>di</w:t>
      </w:r>
      <w:r w:rsidRPr="00EC7729">
        <w:rPr>
          <w:spacing w:val="1"/>
          <w:lang w:val="fi-FI"/>
        </w:rPr>
        <w:t xml:space="preserve"> </w:t>
      </w:r>
      <w:r w:rsidRPr="00EC7729">
        <w:rPr>
          <w:spacing w:val="-1"/>
          <w:lang w:val="fi-FI"/>
        </w:rPr>
        <w:t>l</w:t>
      </w:r>
      <w:r w:rsidRPr="00EC7729">
        <w:rPr>
          <w:spacing w:val="-2"/>
          <w:lang w:val="fi-FI"/>
        </w:rPr>
        <w:t>a</w:t>
      </w:r>
      <w:r w:rsidRPr="00EC7729">
        <w:rPr>
          <w:lang w:val="fi-FI"/>
        </w:rPr>
        <w:t>h</w:t>
      </w:r>
      <w:r w:rsidRPr="00EC7729">
        <w:rPr>
          <w:spacing w:val="-2"/>
          <w:lang w:val="fi-FI"/>
        </w:rPr>
        <w:t>a</w:t>
      </w:r>
      <w:r w:rsidRPr="00EC7729">
        <w:rPr>
          <w:lang w:val="fi-FI"/>
        </w:rPr>
        <w:t xml:space="preserve">n </w:t>
      </w:r>
      <w:r w:rsidRPr="00EC7729">
        <w:rPr>
          <w:spacing w:val="-2"/>
          <w:lang w:val="fi-FI"/>
        </w:rPr>
        <w:t>a</w:t>
      </w:r>
      <w:r w:rsidRPr="00EC7729">
        <w:rPr>
          <w:lang w:val="fi-FI"/>
        </w:rPr>
        <w:t>g</w:t>
      </w:r>
      <w:r w:rsidRPr="00EC7729">
        <w:rPr>
          <w:spacing w:val="-1"/>
          <w:lang w:val="fi-FI"/>
        </w:rPr>
        <w:t>r</w:t>
      </w:r>
      <w:r w:rsidRPr="00EC7729">
        <w:rPr>
          <w:lang w:val="fi-FI"/>
        </w:rPr>
        <w:t>o</w:t>
      </w:r>
      <w:r w:rsidRPr="00EC7729">
        <w:rPr>
          <w:spacing w:val="-1"/>
          <w:lang w:val="fi-FI"/>
        </w:rPr>
        <w:t>f</w:t>
      </w:r>
      <w:r w:rsidRPr="00EC7729">
        <w:rPr>
          <w:spacing w:val="-2"/>
          <w:lang w:val="fi-FI"/>
        </w:rPr>
        <w:t>o</w:t>
      </w:r>
      <w:r w:rsidRPr="00EC7729">
        <w:rPr>
          <w:spacing w:val="-1"/>
          <w:lang w:val="fi-FI"/>
        </w:rPr>
        <w:t>r</w:t>
      </w:r>
      <w:r w:rsidRPr="00EC7729">
        <w:rPr>
          <w:spacing w:val="-2"/>
          <w:lang w:val="fi-FI"/>
        </w:rPr>
        <w:t>es</w:t>
      </w:r>
      <w:r w:rsidRPr="00EC7729">
        <w:rPr>
          <w:spacing w:val="3"/>
          <w:lang w:val="fi-FI"/>
        </w:rPr>
        <w:t>t</w:t>
      </w:r>
      <w:r w:rsidRPr="00EC7729">
        <w:rPr>
          <w:spacing w:val="-1"/>
          <w:lang w:val="fi-FI"/>
        </w:rPr>
        <w:t>r</w:t>
      </w:r>
      <w:r w:rsidRPr="00EC7729">
        <w:rPr>
          <w:spacing w:val="1"/>
          <w:lang w:val="fi-FI"/>
        </w:rPr>
        <w:t>i</w:t>
      </w:r>
      <w:r w:rsidRPr="00EC7729">
        <w:rPr>
          <w:lang w:val="fi-FI"/>
        </w:rPr>
        <w:t xml:space="preserve">. </w:t>
      </w:r>
      <w:r w:rsidRPr="00E61B39">
        <w:rPr>
          <w:spacing w:val="1"/>
          <w:lang w:val="fi-FI"/>
        </w:rPr>
        <w:t>Y</w:t>
      </w:r>
      <w:r w:rsidRPr="00E61B39">
        <w:rPr>
          <w:spacing w:val="-2"/>
          <w:lang w:val="fi-FI"/>
        </w:rPr>
        <w:t>a</w:t>
      </w:r>
      <w:r w:rsidRPr="00E61B39">
        <w:rPr>
          <w:spacing w:val="-1"/>
          <w:lang w:val="fi-FI"/>
        </w:rPr>
        <w:t>it</w:t>
      </w:r>
      <w:r w:rsidRPr="00E61B39">
        <w:rPr>
          <w:lang w:val="fi-FI"/>
        </w:rPr>
        <w:t>u</w:t>
      </w:r>
      <w:r w:rsidRPr="00E61B39">
        <w:rPr>
          <w:spacing w:val="4"/>
          <w:lang w:val="fi-FI"/>
        </w:rPr>
        <w:t xml:space="preserve"> </w:t>
      </w:r>
      <w:r w:rsidRPr="00E61B39">
        <w:rPr>
          <w:spacing w:val="1"/>
          <w:lang w:val="fi-FI"/>
        </w:rPr>
        <w:t>m</w:t>
      </w:r>
      <w:r w:rsidRPr="00E61B39">
        <w:rPr>
          <w:spacing w:val="-2"/>
          <w:lang w:val="fi-FI"/>
        </w:rPr>
        <w:t>e</w:t>
      </w:r>
      <w:r w:rsidRPr="00E61B39">
        <w:rPr>
          <w:spacing w:val="-1"/>
          <w:lang w:val="fi-FI"/>
        </w:rPr>
        <w:t>lil</w:t>
      </w:r>
      <w:r w:rsidRPr="00E61B39">
        <w:rPr>
          <w:lang w:val="fi-FI"/>
        </w:rPr>
        <w:t>pu</w:t>
      </w:r>
      <w:r w:rsidRPr="00E61B39">
        <w:rPr>
          <w:spacing w:val="-1"/>
          <w:lang w:val="fi-FI"/>
        </w:rPr>
        <w:t>t</w:t>
      </w:r>
      <w:r w:rsidRPr="00E61B39">
        <w:rPr>
          <w:lang w:val="fi-FI"/>
        </w:rPr>
        <w:t>i 49 o</w:t>
      </w:r>
      <w:r w:rsidRPr="00E61B39">
        <w:rPr>
          <w:spacing w:val="-1"/>
          <w:lang w:val="fi-FI"/>
        </w:rPr>
        <w:t>r</w:t>
      </w:r>
      <w:r w:rsidRPr="00E61B39">
        <w:rPr>
          <w:spacing w:val="-2"/>
          <w:lang w:val="fi-FI"/>
        </w:rPr>
        <w:t>a</w:t>
      </w:r>
      <w:r w:rsidRPr="00E61B39">
        <w:rPr>
          <w:lang w:val="fi-FI"/>
        </w:rPr>
        <w:t xml:space="preserve">ng  </w:t>
      </w:r>
      <w:r w:rsidRPr="00E61B39">
        <w:rPr>
          <w:spacing w:val="15"/>
          <w:lang w:val="fi-FI"/>
        </w:rPr>
        <w:t xml:space="preserve"> </w:t>
      </w:r>
      <w:r w:rsidRPr="00E61B39">
        <w:rPr>
          <w:lang w:val="fi-FI"/>
        </w:rPr>
        <w:t>p</w:t>
      </w:r>
      <w:r w:rsidRPr="00E61B39">
        <w:rPr>
          <w:spacing w:val="-2"/>
          <w:lang w:val="fi-FI"/>
        </w:rPr>
        <w:t>e</w:t>
      </w:r>
      <w:r w:rsidRPr="00E61B39">
        <w:rPr>
          <w:spacing w:val="-1"/>
          <w:lang w:val="fi-FI"/>
        </w:rPr>
        <w:t>t</w:t>
      </w:r>
      <w:r w:rsidRPr="00E61B39">
        <w:rPr>
          <w:spacing w:val="-2"/>
          <w:lang w:val="fi-FI"/>
        </w:rPr>
        <w:t>a</w:t>
      </w:r>
      <w:r w:rsidRPr="00E61B39">
        <w:rPr>
          <w:lang w:val="fi-FI"/>
        </w:rPr>
        <w:t>ni</w:t>
      </w:r>
      <w:r w:rsidRPr="00E61B39">
        <w:rPr>
          <w:spacing w:val="1"/>
          <w:lang w:val="fi-FI"/>
        </w:rPr>
        <w:t xml:space="preserve"> </w:t>
      </w:r>
      <w:r w:rsidRPr="00E61B39">
        <w:rPr>
          <w:spacing w:val="-2"/>
          <w:lang w:val="fi-FI"/>
        </w:rPr>
        <w:t>a</w:t>
      </w:r>
      <w:r w:rsidRPr="00E61B39">
        <w:rPr>
          <w:lang w:val="fi-FI"/>
        </w:rPr>
        <w:t>k</w:t>
      </w:r>
      <w:r w:rsidRPr="00E61B39">
        <w:rPr>
          <w:spacing w:val="-1"/>
          <w:lang w:val="fi-FI"/>
        </w:rPr>
        <w:t>ti</w:t>
      </w:r>
      <w:r w:rsidRPr="00E61B39">
        <w:rPr>
          <w:lang w:val="fi-FI"/>
        </w:rPr>
        <w:t>f</w:t>
      </w:r>
      <w:r w:rsidRPr="00E61B39">
        <w:rPr>
          <w:spacing w:val="1"/>
          <w:lang w:val="fi-FI"/>
        </w:rPr>
        <w:t xml:space="preserve"> </w:t>
      </w:r>
      <w:r w:rsidRPr="00E61B39">
        <w:rPr>
          <w:lang w:val="fi-FI"/>
        </w:rPr>
        <w:t>di</w:t>
      </w:r>
      <w:r w:rsidRPr="00E61B39">
        <w:rPr>
          <w:spacing w:val="1"/>
          <w:lang w:val="fi-FI"/>
        </w:rPr>
        <w:t xml:space="preserve"> D</w:t>
      </w:r>
      <w:r w:rsidRPr="00E61B39">
        <w:rPr>
          <w:spacing w:val="-2"/>
          <w:lang w:val="fi-FI"/>
        </w:rPr>
        <w:t>es</w:t>
      </w:r>
      <w:r w:rsidRPr="00E61B39">
        <w:rPr>
          <w:lang w:val="fi-FI"/>
        </w:rPr>
        <w:t>a P</w:t>
      </w:r>
      <w:r w:rsidRPr="00E61B39">
        <w:rPr>
          <w:spacing w:val="-2"/>
          <w:lang w:val="fi-FI"/>
        </w:rPr>
        <w:t>e</w:t>
      </w:r>
      <w:r w:rsidRPr="00E61B39">
        <w:rPr>
          <w:spacing w:val="-1"/>
          <w:lang w:val="fi-FI"/>
        </w:rPr>
        <w:t>l</w:t>
      </w:r>
      <w:r w:rsidRPr="00E61B39">
        <w:rPr>
          <w:spacing w:val="-2"/>
          <w:lang w:val="fi-FI"/>
        </w:rPr>
        <w:t>a</w:t>
      </w:r>
      <w:r w:rsidRPr="00E61B39">
        <w:rPr>
          <w:spacing w:val="1"/>
          <w:lang w:val="fi-FI"/>
        </w:rPr>
        <w:t>m</w:t>
      </w:r>
      <w:r w:rsidRPr="00E61B39">
        <w:rPr>
          <w:lang w:val="fi-FI"/>
        </w:rPr>
        <w:t>b</w:t>
      </w:r>
      <w:r w:rsidRPr="00E61B39">
        <w:rPr>
          <w:spacing w:val="-1"/>
          <w:lang w:val="fi-FI"/>
        </w:rPr>
        <w:t>i</w:t>
      </w:r>
      <w:r w:rsidRPr="00E61B39">
        <w:rPr>
          <w:lang w:val="fi-FI"/>
        </w:rPr>
        <w:t>k</w:t>
      </w:r>
      <w:r w:rsidRPr="00E61B39">
        <w:rPr>
          <w:spacing w:val="4"/>
          <w:lang w:val="fi-FI"/>
        </w:rPr>
        <w:t xml:space="preserve"> </w:t>
      </w:r>
      <w:r w:rsidRPr="00E61B39">
        <w:rPr>
          <w:lang w:val="fi-FI"/>
        </w:rPr>
        <w:t>d</w:t>
      </w:r>
      <w:r w:rsidRPr="00E61B39">
        <w:rPr>
          <w:spacing w:val="-2"/>
          <w:lang w:val="fi-FI"/>
        </w:rPr>
        <w:t>a</w:t>
      </w:r>
      <w:r w:rsidRPr="00E61B39">
        <w:rPr>
          <w:lang w:val="fi-FI"/>
        </w:rPr>
        <w:t xml:space="preserve">n </w:t>
      </w:r>
      <w:r w:rsidRPr="00E61B39">
        <w:rPr>
          <w:spacing w:val="1"/>
          <w:lang w:val="fi-FI"/>
        </w:rPr>
        <w:t>R</w:t>
      </w:r>
      <w:r w:rsidRPr="00E61B39">
        <w:rPr>
          <w:spacing w:val="-2"/>
          <w:lang w:val="fi-FI"/>
        </w:rPr>
        <w:t>a</w:t>
      </w:r>
      <w:r w:rsidRPr="00E61B39">
        <w:rPr>
          <w:lang w:val="fi-FI"/>
        </w:rPr>
        <w:t>n</w:t>
      </w:r>
      <w:r w:rsidRPr="00E61B39">
        <w:rPr>
          <w:spacing w:val="-2"/>
          <w:lang w:val="fi-FI"/>
        </w:rPr>
        <w:t>g</w:t>
      </w:r>
      <w:r w:rsidRPr="00E61B39">
        <w:rPr>
          <w:lang w:val="fi-FI"/>
        </w:rPr>
        <w:t>g</w:t>
      </w:r>
      <w:r w:rsidRPr="00E61B39">
        <w:rPr>
          <w:spacing w:val="-2"/>
          <w:lang w:val="fi-FI"/>
        </w:rPr>
        <w:t>a</w:t>
      </w:r>
      <w:r w:rsidRPr="00E61B39">
        <w:rPr>
          <w:lang w:val="fi-FI"/>
        </w:rPr>
        <w:t>g</w:t>
      </w:r>
      <w:r w:rsidRPr="00E61B39">
        <w:rPr>
          <w:spacing w:val="-2"/>
          <w:lang w:val="fi-FI"/>
        </w:rPr>
        <w:t>a</w:t>
      </w:r>
      <w:r w:rsidRPr="00E61B39">
        <w:rPr>
          <w:spacing w:val="-1"/>
          <w:lang w:val="fi-FI"/>
        </w:rPr>
        <w:t>t</w:t>
      </w:r>
      <w:r w:rsidRPr="00E61B39">
        <w:rPr>
          <w:spacing w:val="-2"/>
          <w:lang w:val="fi-FI"/>
        </w:rPr>
        <w:t>a</w:t>
      </w:r>
      <w:r w:rsidRPr="00E61B39">
        <w:rPr>
          <w:lang w:val="fi-FI"/>
        </w:rPr>
        <w:t>.</w:t>
      </w:r>
      <w:r w:rsidRPr="00E61B39">
        <w:rPr>
          <w:spacing w:val="3"/>
          <w:lang w:val="fi-FI"/>
        </w:rPr>
        <w:t xml:space="preserve"> </w:t>
      </w:r>
      <w:r w:rsidRPr="00E61B39">
        <w:rPr>
          <w:lang w:val="fi-FI"/>
        </w:rPr>
        <w:t>P</w:t>
      </w:r>
      <w:r w:rsidRPr="00E61B39">
        <w:rPr>
          <w:spacing w:val="-2"/>
          <w:lang w:val="fi-FI"/>
        </w:rPr>
        <w:t>a</w:t>
      </w:r>
      <w:r w:rsidRPr="00E61B39">
        <w:rPr>
          <w:lang w:val="fi-FI"/>
        </w:rPr>
        <w:t xml:space="preserve">da </w:t>
      </w:r>
      <w:r w:rsidRPr="00E61B39">
        <w:rPr>
          <w:spacing w:val="1"/>
          <w:lang w:val="fi-FI"/>
        </w:rPr>
        <w:t>m</w:t>
      </w:r>
      <w:r w:rsidRPr="00E61B39">
        <w:rPr>
          <w:spacing w:val="-2"/>
          <w:lang w:val="fi-FI"/>
        </w:rPr>
        <w:t>as</w:t>
      </w:r>
      <w:r w:rsidRPr="00E61B39">
        <w:rPr>
          <w:spacing w:val="-1"/>
          <w:lang w:val="fi-FI"/>
        </w:rPr>
        <w:t>i</w:t>
      </w:r>
      <w:r w:rsidRPr="00E61B39">
        <w:rPr>
          <w:lang w:val="fi-FI"/>
        </w:rPr>
        <w:t>n</w:t>
      </w:r>
      <w:r w:rsidRPr="00E61B39">
        <w:rPr>
          <w:spacing w:val="7"/>
          <w:lang w:val="fi-FI"/>
        </w:rPr>
        <w:t>g</w:t>
      </w:r>
      <w:r w:rsidRPr="00E61B39">
        <w:rPr>
          <w:spacing w:val="-1"/>
          <w:lang w:val="fi-FI"/>
        </w:rPr>
        <w:t>-</w:t>
      </w:r>
      <w:r w:rsidRPr="00E61B39">
        <w:rPr>
          <w:spacing w:val="-3"/>
          <w:lang w:val="fi-FI"/>
        </w:rPr>
        <w:t>m</w:t>
      </w:r>
      <w:r w:rsidRPr="00E61B39">
        <w:rPr>
          <w:spacing w:val="-2"/>
          <w:lang w:val="fi-FI"/>
        </w:rPr>
        <w:t>as</w:t>
      </w:r>
      <w:r w:rsidRPr="00E61B39">
        <w:rPr>
          <w:spacing w:val="-1"/>
          <w:lang w:val="fi-FI"/>
        </w:rPr>
        <w:t>i</w:t>
      </w:r>
      <w:r w:rsidRPr="00E61B39">
        <w:rPr>
          <w:lang w:val="fi-FI"/>
        </w:rPr>
        <w:t xml:space="preserve">ng </w:t>
      </w:r>
      <w:r w:rsidRPr="00E61B39">
        <w:rPr>
          <w:spacing w:val="-1"/>
          <w:lang w:val="fi-FI"/>
        </w:rPr>
        <w:t>l</w:t>
      </w:r>
      <w:r w:rsidRPr="00E61B39">
        <w:rPr>
          <w:spacing w:val="-2"/>
          <w:lang w:val="fi-FI"/>
        </w:rPr>
        <w:t>a</w:t>
      </w:r>
      <w:r w:rsidRPr="00E61B39">
        <w:rPr>
          <w:lang w:val="fi-FI"/>
        </w:rPr>
        <w:t>h</w:t>
      </w:r>
      <w:r w:rsidRPr="00E61B39">
        <w:rPr>
          <w:spacing w:val="-2"/>
          <w:lang w:val="fi-FI"/>
        </w:rPr>
        <w:t>a</w:t>
      </w:r>
      <w:r w:rsidRPr="00E61B39">
        <w:rPr>
          <w:lang w:val="fi-FI"/>
        </w:rPr>
        <w:t>n</w:t>
      </w:r>
      <w:r w:rsidRPr="00E61B39">
        <w:rPr>
          <w:spacing w:val="6"/>
          <w:lang w:val="fi-FI"/>
        </w:rPr>
        <w:t xml:space="preserve"> </w:t>
      </w:r>
      <w:r w:rsidRPr="00E61B39">
        <w:rPr>
          <w:lang w:val="fi-FI"/>
        </w:rPr>
        <w:t>di</w:t>
      </w:r>
      <w:r w:rsidRPr="00E61B39">
        <w:rPr>
          <w:spacing w:val="4"/>
          <w:lang w:val="fi-FI"/>
        </w:rPr>
        <w:t xml:space="preserve"> </w:t>
      </w:r>
      <w:r w:rsidRPr="00E61B39">
        <w:rPr>
          <w:spacing w:val="-2"/>
          <w:lang w:val="fi-FI"/>
        </w:rPr>
        <w:t>b</w:t>
      </w:r>
      <w:r w:rsidRPr="00E61B39">
        <w:rPr>
          <w:lang w:val="fi-FI"/>
        </w:rPr>
        <w:t>u</w:t>
      </w:r>
      <w:r w:rsidRPr="00E61B39">
        <w:rPr>
          <w:spacing w:val="-2"/>
          <w:lang w:val="fi-FI"/>
        </w:rPr>
        <w:t>a</w:t>
      </w:r>
      <w:r w:rsidRPr="00E61B39">
        <w:rPr>
          <w:lang w:val="fi-FI"/>
        </w:rPr>
        <w:t>t</w:t>
      </w:r>
      <w:r w:rsidRPr="00E61B39">
        <w:rPr>
          <w:spacing w:val="4"/>
          <w:lang w:val="fi-FI"/>
        </w:rPr>
        <w:t xml:space="preserve"> </w:t>
      </w:r>
      <w:r w:rsidRPr="00E61B39">
        <w:rPr>
          <w:spacing w:val="-2"/>
          <w:lang w:val="fi-FI"/>
        </w:rPr>
        <w:t>sa</w:t>
      </w:r>
      <w:r w:rsidRPr="00E61B39">
        <w:rPr>
          <w:spacing w:val="-1"/>
          <w:lang w:val="fi-FI"/>
        </w:rPr>
        <w:t>t</w:t>
      </w:r>
      <w:r w:rsidRPr="00E61B39">
        <w:rPr>
          <w:lang w:val="fi-FI"/>
        </w:rPr>
        <w:t>u</w:t>
      </w:r>
      <w:r w:rsidRPr="00E61B39">
        <w:rPr>
          <w:spacing w:val="6"/>
          <w:lang w:val="fi-FI"/>
        </w:rPr>
        <w:t xml:space="preserve"> </w:t>
      </w:r>
      <w:r w:rsidRPr="00E61B39">
        <w:rPr>
          <w:lang w:val="fi-FI"/>
        </w:rPr>
        <w:t>p</w:t>
      </w:r>
      <w:r w:rsidRPr="00E61B39">
        <w:rPr>
          <w:spacing w:val="-1"/>
          <w:lang w:val="fi-FI"/>
        </w:rPr>
        <w:t>l</w:t>
      </w:r>
      <w:r w:rsidRPr="00E61B39">
        <w:rPr>
          <w:lang w:val="fi-FI"/>
        </w:rPr>
        <w:t>ot p</w:t>
      </w:r>
      <w:r w:rsidRPr="00E61B39">
        <w:rPr>
          <w:spacing w:val="-2"/>
          <w:lang w:val="fi-FI"/>
        </w:rPr>
        <w:t>en</w:t>
      </w:r>
      <w:r w:rsidRPr="00E61B39">
        <w:rPr>
          <w:lang w:val="fi-FI"/>
        </w:rPr>
        <w:t>g</w:t>
      </w:r>
      <w:r w:rsidRPr="00E61B39">
        <w:rPr>
          <w:spacing w:val="-2"/>
          <w:lang w:val="fi-FI"/>
        </w:rPr>
        <w:t>a</w:t>
      </w:r>
      <w:r w:rsidRPr="00E61B39">
        <w:rPr>
          <w:spacing w:val="1"/>
          <w:lang w:val="fi-FI"/>
        </w:rPr>
        <w:t>m</w:t>
      </w:r>
      <w:r w:rsidRPr="00E61B39">
        <w:rPr>
          <w:spacing w:val="-2"/>
          <w:lang w:val="fi-FI"/>
        </w:rPr>
        <w:t>a</w:t>
      </w:r>
      <w:r w:rsidRPr="00E61B39">
        <w:rPr>
          <w:spacing w:val="-1"/>
          <w:lang w:val="fi-FI"/>
        </w:rPr>
        <w:t>t</w:t>
      </w:r>
      <w:r w:rsidRPr="00E61B39">
        <w:rPr>
          <w:spacing w:val="-2"/>
          <w:lang w:val="fi-FI"/>
        </w:rPr>
        <w:t>a</w:t>
      </w:r>
      <w:r w:rsidRPr="00E61B39">
        <w:rPr>
          <w:lang w:val="fi-FI"/>
        </w:rPr>
        <w:t>n.</w:t>
      </w:r>
      <w:r w:rsidRPr="00E61B39">
        <w:rPr>
          <w:spacing w:val="6"/>
          <w:lang w:val="fi-FI"/>
        </w:rPr>
        <w:t xml:space="preserve"> </w:t>
      </w:r>
      <w:r w:rsidRPr="00E61B39">
        <w:rPr>
          <w:lang w:val="fi-FI"/>
        </w:rPr>
        <w:t>P</w:t>
      </w:r>
      <w:r w:rsidRPr="00E61B39">
        <w:rPr>
          <w:spacing w:val="-2"/>
          <w:lang w:val="fi-FI"/>
        </w:rPr>
        <w:t>a</w:t>
      </w:r>
      <w:r w:rsidRPr="00E61B39">
        <w:rPr>
          <w:spacing w:val="-1"/>
          <w:lang w:val="fi-FI"/>
        </w:rPr>
        <w:t>r</w:t>
      </w:r>
      <w:r w:rsidRPr="00E61B39">
        <w:rPr>
          <w:spacing w:val="-2"/>
          <w:lang w:val="fi-FI"/>
        </w:rPr>
        <w:t>a</w:t>
      </w:r>
      <w:r w:rsidRPr="00E61B39">
        <w:rPr>
          <w:spacing w:val="1"/>
          <w:lang w:val="fi-FI"/>
        </w:rPr>
        <w:t>m</w:t>
      </w:r>
      <w:r w:rsidRPr="00E61B39">
        <w:rPr>
          <w:spacing w:val="-2"/>
          <w:lang w:val="fi-FI"/>
        </w:rPr>
        <w:t>e</w:t>
      </w:r>
      <w:r w:rsidRPr="00E61B39">
        <w:rPr>
          <w:spacing w:val="-1"/>
          <w:lang w:val="fi-FI"/>
        </w:rPr>
        <w:t>t</w:t>
      </w:r>
      <w:r w:rsidRPr="00E61B39">
        <w:rPr>
          <w:spacing w:val="-2"/>
          <w:lang w:val="fi-FI"/>
        </w:rPr>
        <w:t>e</w:t>
      </w:r>
      <w:r w:rsidRPr="00E61B39">
        <w:rPr>
          <w:lang w:val="fi-FI"/>
        </w:rPr>
        <w:t>r po</w:t>
      </w:r>
      <w:r w:rsidRPr="00E61B39">
        <w:rPr>
          <w:spacing w:val="-2"/>
          <w:lang w:val="fi-FI"/>
        </w:rPr>
        <w:t>h</w:t>
      </w:r>
      <w:r w:rsidRPr="00E61B39">
        <w:rPr>
          <w:lang w:val="fi-FI"/>
        </w:rPr>
        <w:t>on y</w:t>
      </w:r>
      <w:r w:rsidRPr="00E61B39">
        <w:rPr>
          <w:spacing w:val="-2"/>
          <w:lang w:val="fi-FI"/>
        </w:rPr>
        <w:t>a</w:t>
      </w:r>
      <w:r w:rsidRPr="00E61B39">
        <w:rPr>
          <w:lang w:val="fi-FI"/>
        </w:rPr>
        <w:t>ng</w:t>
      </w:r>
      <w:r w:rsidRPr="00E61B39">
        <w:rPr>
          <w:spacing w:val="4"/>
          <w:lang w:val="fi-FI"/>
        </w:rPr>
        <w:t xml:space="preserve"> </w:t>
      </w:r>
      <w:r w:rsidRPr="00E61B39">
        <w:rPr>
          <w:lang w:val="fi-FI"/>
        </w:rPr>
        <w:t>d</w:t>
      </w:r>
      <w:r w:rsidRPr="00E61B39">
        <w:rPr>
          <w:spacing w:val="-1"/>
          <w:lang w:val="fi-FI"/>
        </w:rPr>
        <w:t>i</w:t>
      </w:r>
      <w:r w:rsidRPr="00E61B39">
        <w:rPr>
          <w:spacing w:val="-2"/>
          <w:lang w:val="fi-FI"/>
        </w:rPr>
        <w:t>a</w:t>
      </w:r>
      <w:r w:rsidRPr="00E61B39">
        <w:rPr>
          <w:spacing w:val="1"/>
          <w:lang w:val="fi-FI"/>
        </w:rPr>
        <w:t>m</w:t>
      </w:r>
      <w:r w:rsidRPr="00E61B39">
        <w:rPr>
          <w:spacing w:val="-2"/>
          <w:lang w:val="fi-FI"/>
        </w:rPr>
        <w:t>a</w:t>
      </w:r>
      <w:r w:rsidRPr="00E61B39">
        <w:rPr>
          <w:spacing w:val="-1"/>
          <w:lang w:val="fi-FI"/>
        </w:rPr>
        <w:t>t</w:t>
      </w:r>
      <w:r w:rsidRPr="00E61B39">
        <w:rPr>
          <w:lang w:val="fi-FI"/>
        </w:rPr>
        <w:t>i</w:t>
      </w:r>
      <w:r w:rsidRPr="00E61B39">
        <w:rPr>
          <w:spacing w:val="5"/>
          <w:lang w:val="fi-FI"/>
        </w:rPr>
        <w:t xml:space="preserve"> </w:t>
      </w:r>
      <w:r w:rsidRPr="00E61B39">
        <w:rPr>
          <w:spacing w:val="1"/>
          <w:lang w:val="fi-FI"/>
        </w:rPr>
        <w:t>m</w:t>
      </w:r>
      <w:r w:rsidRPr="00E61B39">
        <w:rPr>
          <w:spacing w:val="-2"/>
          <w:lang w:val="fi-FI"/>
        </w:rPr>
        <w:t>e</w:t>
      </w:r>
      <w:r w:rsidRPr="00E61B39">
        <w:rPr>
          <w:spacing w:val="-1"/>
          <w:lang w:val="fi-FI"/>
        </w:rPr>
        <w:t>li</w:t>
      </w:r>
      <w:r w:rsidRPr="00E61B39">
        <w:rPr>
          <w:lang w:val="fi-FI"/>
        </w:rPr>
        <w:t>pu</w:t>
      </w:r>
      <w:r w:rsidRPr="00E61B39">
        <w:rPr>
          <w:spacing w:val="-1"/>
          <w:lang w:val="fi-FI"/>
        </w:rPr>
        <w:t>t</w:t>
      </w:r>
      <w:r w:rsidRPr="00E61B39">
        <w:rPr>
          <w:lang w:val="fi-FI"/>
        </w:rPr>
        <w:t>i</w:t>
      </w:r>
      <w:r w:rsidRPr="00E61B39">
        <w:rPr>
          <w:spacing w:val="5"/>
          <w:lang w:val="fi-FI"/>
        </w:rPr>
        <w:t xml:space="preserve"> </w:t>
      </w:r>
      <w:r w:rsidRPr="00E61B39">
        <w:rPr>
          <w:spacing w:val="-1"/>
          <w:lang w:val="fi-FI"/>
        </w:rPr>
        <w:t>i</w:t>
      </w:r>
      <w:r w:rsidRPr="00E61B39">
        <w:rPr>
          <w:lang w:val="fi-FI"/>
        </w:rPr>
        <w:t>d</w:t>
      </w:r>
      <w:r w:rsidRPr="00E61B39">
        <w:rPr>
          <w:spacing w:val="-2"/>
          <w:lang w:val="fi-FI"/>
        </w:rPr>
        <w:t>e</w:t>
      </w:r>
      <w:r w:rsidRPr="00E61B39">
        <w:rPr>
          <w:lang w:val="fi-FI"/>
        </w:rPr>
        <w:t>n</w:t>
      </w:r>
      <w:r w:rsidRPr="00E61B39">
        <w:rPr>
          <w:spacing w:val="-1"/>
          <w:lang w:val="fi-FI"/>
        </w:rPr>
        <w:t>tifi</w:t>
      </w:r>
      <w:r w:rsidRPr="00E61B39">
        <w:rPr>
          <w:lang w:val="fi-FI"/>
        </w:rPr>
        <w:t>k</w:t>
      </w:r>
      <w:r w:rsidRPr="00E61B39">
        <w:rPr>
          <w:spacing w:val="-2"/>
          <w:lang w:val="fi-FI"/>
        </w:rPr>
        <w:t>as</w:t>
      </w:r>
      <w:r w:rsidRPr="00E61B39">
        <w:rPr>
          <w:lang w:val="fi-FI"/>
        </w:rPr>
        <w:t>i</w:t>
      </w:r>
      <w:r w:rsidRPr="00E61B39">
        <w:rPr>
          <w:spacing w:val="5"/>
          <w:lang w:val="fi-FI"/>
        </w:rPr>
        <w:t xml:space="preserve"> </w:t>
      </w:r>
      <w:r w:rsidRPr="00E61B39">
        <w:rPr>
          <w:spacing w:val="-1"/>
          <w:lang w:val="fi-FI"/>
        </w:rPr>
        <w:t>j</w:t>
      </w:r>
      <w:r w:rsidRPr="00E61B39">
        <w:rPr>
          <w:spacing w:val="-2"/>
          <w:lang w:val="fi-FI"/>
        </w:rPr>
        <w:t>e</w:t>
      </w:r>
      <w:r w:rsidRPr="00E61B39">
        <w:rPr>
          <w:lang w:val="fi-FI"/>
        </w:rPr>
        <w:t>n</w:t>
      </w:r>
      <w:r w:rsidRPr="00E61B39">
        <w:rPr>
          <w:spacing w:val="-1"/>
          <w:lang w:val="fi-FI"/>
        </w:rPr>
        <w:t>i</w:t>
      </w:r>
      <w:r w:rsidRPr="00E61B39">
        <w:rPr>
          <w:spacing w:val="4"/>
          <w:lang w:val="fi-FI"/>
        </w:rPr>
        <w:t>s</w:t>
      </w:r>
      <w:r w:rsidRPr="00E61B39">
        <w:rPr>
          <w:lang w:val="fi-FI"/>
        </w:rPr>
        <w:t xml:space="preserve">, </w:t>
      </w:r>
      <w:r w:rsidRPr="00E61B39">
        <w:rPr>
          <w:spacing w:val="-1"/>
          <w:lang w:val="fi-FI"/>
        </w:rPr>
        <w:t>j</w:t>
      </w:r>
      <w:r w:rsidRPr="00E61B39">
        <w:rPr>
          <w:lang w:val="fi-FI"/>
        </w:rPr>
        <w:t>u</w:t>
      </w:r>
      <w:r w:rsidRPr="00E61B39">
        <w:rPr>
          <w:spacing w:val="1"/>
          <w:lang w:val="fi-FI"/>
        </w:rPr>
        <w:t>m</w:t>
      </w:r>
      <w:r w:rsidRPr="00E61B39">
        <w:rPr>
          <w:spacing w:val="-1"/>
          <w:lang w:val="fi-FI"/>
        </w:rPr>
        <w:t>l</w:t>
      </w:r>
      <w:r w:rsidRPr="00E61B39">
        <w:rPr>
          <w:spacing w:val="-2"/>
          <w:lang w:val="fi-FI"/>
        </w:rPr>
        <w:t>a</w:t>
      </w:r>
      <w:r w:rsidRPr="00E61B39">
        <w:rPr>
          <w:lang w:val="fi-FI"/>
        </w:rPr>
        <w:t>h</w:t>
      </w:r>
      <w:r w:rsidRPr="00E61B39">
        <w:rPr>
          <w:spacing w:val="5"/>
          <w:lang w:val="fi-FI"/>
        </w:rPr>
        <w:t xml:space="preserve"> </w:t>
      </w:r>
      <w:r w:rsidRPr="00E61B39">
        <w:rPr>
          <w:lang w:val="fi-FI"/>
        </w:rPr>
        <w:t>p</w:t>
      </w:r>
      <w:r w:rsidRPr="00E61B39">
        <w:rPr>
          <w:spacing w:val="-2"/>
          <w:lang w:val="fi-FI"/>
        </w:rPr>
        <w:t>o</w:t>
      </w:r>
      <w:r w:rsidRPr="00E61B39">
        <w:rPr>
          <w:lang w:val="fi-FI"/>
        </w:rPr>
        <w:t>h</w:t>
      </w:r>
      <w:r w:rsidRPr="00E61B39">
        <w:rPr>
          <w:spacing w:val="-2"/>
          <w:lang w:val="fi-FI"/>
        </w:rPr>
        <w:t>o</w:t>
      </w:r>
      <w:r w:rsidRPr="00E61B39">
        <w:rPr>
          <w:lang w:val="fi-FI"/>
        </w:rPr>
        <w:t>n,</w:t>
      </w:r>
      <w:r w:rsidRPr="00E61B39">
        <w:rPr>
          <w:spacing w:val="4"/>
          <w:lang w:val="fi-FI"/>
        </w:rPr>
        <w:t xml:space="preserve"> </w:t>
      </w:r>
      <w:r w:rsidRPr="00E61B39">
        <w:rPr>
          <w:spacing w:val="-2"/>
          <w:lang w:val="fi-FI"/>
        </w:rPr>
        <w:t>d</w:t>
      </w:r>
      <w:r w:rsidRPr="00E61B39">
        <w:rPr>
          <w:lang w:val="fi-FI"/>
        </w:rPr>
        <w:t>bh, d</w:t>
      </w:r>
      <w:r w:rsidRPr="00E61B39">
        <w:rPr>
          <w:spacing w:val="-1"/>
          <w:lang w:val="fi-FI"/>
        </w:rPr>
        <w:t>i</w:t>
      </w:r>
      <w:r w:rsidRPr="00E61B39">
        <w:rPr>
          <w:spacing w:val="-2"/>
          <w:lang w:val="fi-FI"/>
        </w:rPr>
        <w:t>a</w:t>
      </w:r>
      <w:r w:rsidRPr="00E61B39">
        <w:rPr>
          <w:spacing w:val="1"/>
          <w:lang w:val="fi-FI"/>
        </w:rPr>
        <w:t>m</w:t>
      </w:r>
      <w:r w:rsidRPr="00E61B39">
        <w:rPr>
          <w:spacing w:val="-2"/>
          <w:lang w:val="fi-FI"/>
        </w:rPr>
        <w:t>e</w:t>
      </w:r>
      <w:r w:rsidRPr="00E61B39">
        <w:rPr>
          <w:spacing w:val="-1"/>
          <w:lang w:val="fi-FI"/>
        </w:rPr>
        <w:t>t</w:t>
      </w:r>
      <w:r w:rsidRPr="00E61B39">
        <w:rPr>
          <w:spacing w:val="-2"/>
          <w:lang w:val="fi-FI"/>
        </w:rPr>
        <w:t>e</w:t>
      </w:r>
      <w:r w:rsidRPr="00E61B39">
        <w:rPr>
          <w:lang w:val="fi-FI"/>
        </w:rPr>
        <w:t>r</w:t>
      </w:r>
      <w:r w:rsidRPr="00E61B39">
        <w:rPr>
          <w:spacing w:val="5"/>
          <w:lang w:val="fi-FI"/>
        </w:rPr>
        <w:t xml:space="preserve"> </w:t>
      </w:r>
      <w:r w:rsidRPr="00E61B39">
        <w:rPr>
          <w:spacing w:val="-1"/>
          <w:lang w:val="fi-FI"/>
        </w:rPr>
        <w:t>t</w:t>
      </w:r>
      <w:r w:rsidRPr="00E61B39">
        <w:rPr>
          <w:lang w:val="fi-FI"/>
        </w:rPr>
        <w:t>a</w:t>
      </w:r>
      <w:r w:rsidRPr="00E61B39">
        <w:rPr>
          <w:spacing w:val="-1"/>
          <w:lang w:val="fi-FI"/>
        </w:rPr>
        <w:t>j</w:t>
      </w:r>
      <w:r w:rsidRPr="00E61B39">
        <w:rPr>
          <w:lang w:val="fi-FI"/>
        </w:rPr>
        <w:t>uk</w:t>
      </w:r>
      <w:r w:rsidRPr="00E61B39">
        <w:rPr>
          <w:spacing w:val="5"/>
          <w:lang w:val="fi-FI"/>
        </w:rPr>
        <w:t xml:space="preserve"> </w:t>
      </w:r>
      <w:r w:rsidRPr="00E61B39">
        <w:rPr>
          <w:lang w:val="fi-FI"/>
        </w:rPr>
        <w:t>p</w:t>
      </w:r>
      <w:r w:rsidRPr="00E61B39">
        <w:rPr>
          <w:spacing w:val="-2"/>
          <w:lang w:val="fi-FI"/>
        </w:rPr>
        <w:t>o</w:t>
      </w:r>
      <w:r w:rsidRPr="00E61B39">
        <w:rPr>
          <w:lang w:val="fi-FI"/>
        </w:rPr>
        <w:t>h</w:t>
      </w:r>
      <w:r w:rsidRPr="00E61B39">
        <w:rPr>
          <w:spacing w:val="-2"/>
          <w:lang w:val="fi-FI"/>
        </w:rPr>
        <w:t>o</w:t>
      </w:r>
      <w:r w:rsidRPr="00E61B39">
        <w:rPr>
          <w:lang w:val="fi-FI"/>
        </w:rPr>
        <w:t>n</w:t>
      </w:r>
      <w:r w:rsidRPr="00E61B39">
        <w:rPr>
          <w:spacing w:val="1"/>
          <w:lang w:val="fi-FI"/>
        </w:rPr>
        <w:t xml:space="preserve"> </w:t>
      </w:r>
      <w:r w:rsidRPr="00E61B39">
        <w:rPr>
          <w:lang w:val="fi-FI"/>
        </w:rPr>
        <w:t>y</w:t>
      </w:r>
      <w:r w:rsidRPr="00E61B39">
        <w:rPr>
          <w:spacing w:val="-2"/>
          <w:lang w:val="fi-FI"/>
        </w:rPr>
        <w:t>a</w:t>
      </w:r>
      <w:r w:rsidRPr="00E61B39">
        <w:rPr>
          <w:lang w:val="fi-FI"/>
        </w:rPr>
        <w:t xml:space="preserve">ng </w:t>
      </w:r>
      <w:r w:rsidRPr="00E61B39">
        <w:rPr>
          <w:spacing w:val="1"/>
          <w:lang w:val="fi-FI"/>
        </w:rPr>
        <w:t>m</w:t>
      </w:r>
      <w:r w:rsidRPr="00E61B39">
        <w:rPr>
          <w:spacing w:val="-2"/>
          <w:lang w:val="fi-FI"/>
        </w:rPr>
        <w:t>as</w:t>
      </w:r>
      <w:r w:rsidRPr="00E61B39">
        <w:rPr>
          <w:spacing w:val="-1"/>
          <w:lang w:val="fi-FI"/>
        </w:rPr>
        <w:t>i</w:t>
      </w:r>
      <w:r w:rsidRPr="00E61B39">
        <w:rPr>
          <w:lang w:val="fi-FI"/>
        </w:rPr>
        <w:t>h</w:t>
      </w:r>
      <w:r w:rsidRPr="00E61B39">
        <w:rPr>
          <w:spacing w:val="4"/>
          <w:lang w:val="fi-FI"/>
        </w:rPr>
        <w:t xml:space="preserve"> </w:t>
      </w:r>
      <w:r w:rsidRPr="00E61B39">
        <w:rPr>
          <w:lang w:val="fi-FI"/>
        </w:rPr>
        <w:t>h</w:t>
      </w:r>
      <w:r w:rsidRPr="00E61B39">
        <w:rPr>
          <w:spacing w:val="-1"/>
          <w:lang w:val="fi-FI"/>
        </w:rPr>
        <w:t>i</w:t>
      </w:r>
      <w:r w:rsidRPr="00E61B39">
        <w:rPr>
          <w:lang w:val="fi-FI"/>
        </w:rPr>
        <w:t>d</w:t>
      </w:r>
      <w:r w:rsidRPr="00E61B39">
        <w:rPr>
          <w:spacing w:val="-2"/>
          <w:lang w:val="fi-FI"/>
        </w:rPr>
        <w:t>u</w:t>
      </w:r>
      <w:r w:rsidRPr="00E61B39">
        <w:rPr>
          <w:lang w:val="fi-FI"/>
        </w:rPr>
        <w:t>p d</w:t>
      </w:r>
      <w:r w:rsidRPr="00E61B39">
        <w:rPr>
          <w:spacing w:val="-2"/>
          <w:lang w:val="fi-FI"/>
        </w:rPr>
        <w:t>e</w:t>
      </w:r>
      <w:r w:rsidRPr="00E61B39">
        <w:rPr>
          <w:lang w:val="fi-FI"/>
        </w:rPr>
        <w:t>ng</w:t>
      </w:r>
      <w:r w:rsidRPr="00E61B39">
        <w:rPr>
          <w:spacing w:val="-2"/>
          <w:lang w:val="fi-FI"/>
        </w:rPr>
        <w:t>a</w:t>
      </w:r>
      <w:r w:rsidRPr="00E61B39">
        <w:rPr>
          <w:lang w:val="fi-FI"/>
        </w:rPr>
        <w:t xml:space="preserve">n </w:t>
      </w:r>
      <w:r w:rsidRPr="00E61B39">
        <w:rPr>
          <w:spacing w:val="-1"/>
          <w:lang w:val="fi-FI"/>
        </w:rPr>
        <w:t>ti</w:t>
      </w:r>
      <w:r w:rsidRPr="00E61B39">
        <w:rPr>
          <w:lang w:val="fi-FI"/>
        </w:rPr>
        <w:t>n</w:t>
      </w:r>
      <w:r w:rsidRPr="00E61B39">
        <w:rPr>
          <w:spacing w:val="-2"/>
          <w:lang w:val="fi-FI"/>
        </w:rPr>
        <w:t>g</w:t>
      </w:r>
      <w:r w:rsidRPr="00E61B39">
        <w:rPr>
          <w:lang w:val="fi-FI"/>
        </w:rPr>
        <w:t>gi</w:t>
      </w:r>
      <w:r w:rsidRPr="00E61B39">
        <w:rPr>
          <w:spacing w:val="4"/>
          <w:lang w:val="fi-FI"/>
        </w:rPr>
        <w:t xml:space="preserve"> </w:t>
      </w:r>
      <w:r w:rsidRPr="00E61B39">
        <w:rPr>
          <w:spacing w:val="-2"/>
          <w:lang w:val="fi-FI"/>
        </w:rPr>
        <w:t>p</w:t>
      </w:r>
      <w:r w:rsidRPr="00E61B39">
        <w:rPr>
          <w:lang w:val="fi-FI"/>
        </w:rPr>
        <w:t>o</w:t>
      </w:r>
      <w:r w:rsidRPr="00E61B39">
        <w:rPr>
          <w:spacing w:val="-2"/>
          <w:lang w:val="fi-FI"/>
        </w:rPr>
        <w:t>h</w:t>
      </w:r>
      <w:r w:rsidRPr="00E61B39">
        <w:rPr>
          <w:lang w:val="fi-FI"/>
        </w:rPr>
        <w:t>on</w:t>
      </w:r>
      <w:r w:rsidRPr="00E61B39">
        <w:rPr>
          <w:spacing w:val="1"/>
          <w:lang w:val="fi-FI"/>
        </w:rPr>
        <w:t xml:space="preserve">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 d</w:t>
      </w:r>
      <w:r w:rsidRPr="00E61B39">
        <w:rPr>
          <w:spacing w:val="-2"/>
          <w:lang w:val="fi-FI"/>
        </w:rPr>
        <w:t>a</w:t>
      </w:r>
      <w:r w:rsidRPr="00E61B39">
        <w:rPr>
          <w:spacing w:val="-1"/>
          <w:lang w:val="fi-FI"/>
        </w:rPr>
        <w:t>r</w:t>
      </w:r>
      <w:r w:rsidRPr="00E61B39">
        <w:rPr>
          <w:lang w:val="fi-FI"/>
        </w:rPr>
        <w:t>i</w:t>
      </w:r>
      <w:r w:rsidRPr="00E61B39">
        <w:rPr>
          <w:spacing w:val="1"/>
          <w:lang w:val="fi-FI"/>
        </w:rPr>
        <w:t xml:space="preserve"> </w:t>
      </w:r>
      <w:r w:rsidRPr="00E61B39">
        <w:rPr>
          <w:spacing w:val="-2"/>
          <w:lang w:val="fi-FI"/>
        </w:rPr>
        <w:t>1</w:t>
      </w:r>
      <w:r w:rsidRPr="00E61B39">
        <w:rPr>
          <w:spacing w:val="1"/>
          <w:lang w:val="fi-FI"/>
        </w:rPr>
        <w:t>.</w:t>
      </w:r>
      <w:r w:rsidRPr="00E61B39">
        <w:rPr>
          <w:lang w:val="fi-FI"/>
        </w:rPr>
        <w:t>3</w:t>
      </w:r>
      <w:r w:rsidRPr="00E61B39">
        <w:rPr>
          <w:spacing w:val="4"/>
          <w:lang w:val="fi-FI"/>
        </w:rPr>
        <w:t xml:space="preserve"> </w:t>
      </w:r>
      <w:r w:rsidRPr="00E61B39">
        <w:rPr>
          <w:spacing w:val="-3"/>
          <w:lang w:val="fi-FI"/>
        </w:rPr>
        <w:t>m</w:t>
      </w:r>
      <w:r w:rsidRPr="00E61B39">
        <w:rPr>
          <w:lang w:val="fi-FI"/>
        </w:rPr>
        <w:t xml:space="preserve">. </w:t>
      </w:r>
      <w:r w:rsidRPr="00E61B39">
        <w:rPr>
          <w:spacing w:val="-1"/>
          <w:lang w:val="fi-FI"/>
        </w:rPr>
        <w:t>I</w:t>
      </w:r>
      <w:r w:rsidRPr="00E61B39">
        <w:rPr>
          <w:lang w:val="fi-FI"/>
        </w:rPr>
        <w:t>n</w:t>
      </w:r>
      <w:r w:rsidRPr="00E61B39">
        <w:rPr>
          <w:spacing w:val="-1"/>
          <w:lang w:val="fi-FI"/>
        </w:rPr>
        <w:t>t</w:t>
      </w:r>
      <w:r w:rsidRPr="00E61B39">
        <w:rPr>
          <w:spacing w:val="-2"/>
          <w:lang w:val="fi-FI"/>
        </w:rPr>
        <w:t>e</w:t>
      </w:r>
      <w:r w:rsidRPr="00E61B39">
        <w:rPr>
          <w:spacing w:val="-1"/>
          <w:lang w:val="fi-FI"/>
        </w:rPr>
        <w:t>r</w:t>
      </w:r>
      <w:r w:rsidRPr="00E61B39">
        <w:rPr>
          <w:lang w:val="fi-FI"/>
        </w:rPr>
        <w:t>v</w:t>
      </w:r>
      <w:r w:rsidRPr="00E61B39">
        <w:rPr>
          <w:spacing w:val="-1"/>
          <w:lang w:val="fi-FI"/>
        </w:rPr>
        <w:t>i</w:t>
      </w:r>
      <w:r w:rsidRPr="00E61B39">
        <w:rPr>
          <w:spacing w:val="-2"/>
          <w:lang w:val="fi-FI"/>
        </w:rPr>
        <w:t>e</w:t>
      </w:r>
      <w:r w:rsidRPr="00E61B39">
        <w:rPr>
          <w:lang w:val="fi-FI"/>
        </w:rPr>
        <w:t>w</w:t>
      </w:r>
      <w:r w:rsidRPr="00E61B39">
        <w:rPr>
          <w:spacing w:val="3"/>
          <w:lang w:val="fi-FI"/>
        </w:rPr>
        <w:t xml:space="preserve"> </w:t>
      </w:r>
      <w:r w:rsidRPr="00E61B39">
        <w:rPr>
          <w:spacing w:val="-1"/>
          <w:lang w:val="fi-FI"/>
        </w:rPr>
        <w:t>ti</w:t>
      </w:r>
      <w:r w:rsidRPr="00E61B39">
        <w:rPr>
          <w:lang w:val="fi-FI"/>
        </w:rPr>
        <w:t>d</w:t>
      </w:r>
      <w:r w:rsidRPr="00E61B39">
        <w:rPr>
          <w:spacing w:val="-2"/>
          <w:lang w:val="fi-FI"/>
        </w:rPr>
        <w:t>a</w:t>
      </w:r>
      <w:r w:rsidRPr="00E61B39">
        <w:rPr>
          <w:lang w:val="fi-FI"/>
        </w:rPr>
        <w:t>k</w:t>
      </w:r>
      <w:r w:rsidRPr="00E61B39">
        <w:rPr>
          <w:spacing w:val="4"/>
          <w:lang w:val="fi-FI"/>
        </w:rPr>
        <w:t xml:space="preserve"> </w:t>
      </w:r>
      <w:r w:rsidRPr="00E61B39">
        <w:rPr>
          <w:spacing w:val="-1"/>
          <w:lang w:val="fi-FI"/>
        </w:rPr>
        <w:t>t</w:t>
      </w:r>
      <w:r w:rsidRPr="00E61B39">
        <w:rPr>
          <w:spacing w:val="-2"/>
          <w:lang w:val="fi-FI"/>
        </w:rPr>
        <w:t>e</w:t>
      </w:r>
      <w:r w:rsidRPr="00E61B39">
        <w:rPr>
          <w:spacing w:val="-1"/>
          <w:lang w:val="fi-FI"/>
        </w:rPr>
        <w:t>r</w:t>
      </w:r>
      <w:r w:rsidRPr="00E61B39">
        <w:rPr>
          <w:lang w:val="fi-FI"/>
        </w:rPr>
        <w:t>s</w:t>
      </w:r>
      <w:r w:rsidRPr="00E61B39">
        <w:rPr>
          <w:spacing w:val="-1"/>
          <w:lang w:val="fi-FI"/>
        </w:rPr>
        <w:t>tr</w:t>
      </w:r>
      <w:r w:rsidRPr="00E61B39">
        <w:rPr>
          <w:lang w:val="fi-FI"/>
        </w:rPr>
        <w:t>uk</w:t>
      </w:r>
      <w:r w:rsidRPr="00E61B39">
        <w:rPr>
          <w:spacing w:val="-1"/>
          <w:lang w:val="fi-FI"/>
        </w:rPr>
        <w:t>t</w:t>
      </w:r>
      <w:r w:rsidRPr="00E61B39">
        <w:rPr>
          <w:lang w:val="fi-FI"/>
        </w:rPr>
        <w:t xml:space="preserve">ur </w:t>
      </w:r>
      <w:r w:rsidRPr="00E61B39">
        <w:rPr>
          <w:spacing w:val="1"/>
          <w:lang w:val="fi-FI"/>
        </w:rPr>
        <w:t>m</w:t>
      </w:r>
      <w:r w:rsidRPr="00E61B39">
        <w:rPr>
          <w:spacing w:val="-2"/>
          <w:lang w:val="fi-FI"/>
        </w:rPr>
        <w:t>e</w:t>
      </w:r>
      <w:r w:rsidRPr="00E61B39">
        <w:rPr>
          <w:lang w:val="fi-FI"/>
        </w:rPr>
        <w:t>ng</w:t>
      </w:r>
      <w:r w:rsidRPr="00E61B39">
        <w:rPr>
          <w:spacing w:val="-2"/>
          <w:lang w:val="fi-FI"/>
        </w:rPr>
        <w:t>ac</w:t>
      </w:r>
      <w:r w:rsidRPr="00E61B39">
        <w:rPr>
          <w:lang w:val="fi-FI"/>
        </w:rPr>
        <w:t>u p</w:t>
      </w:r>
      <w:r w:rsidRPr="00E61B39">
        <w:rPr>
          <w:spacing w:val="-2"/>
          <w:lang w:val="fi-FI"/>
        </w:rPr>
        <w:t>a</w:t>
      </w:r>
      <w:r w:rsidRPr="00E61B39">
        <w:rPr>
          <w:lang w:val="fi-FI"/>
        </w:rPr>
        <w:t>da F</w:t>
      </w:r>
      <w:r w:rsidRPr="00E61B39">
        <w:rPr>
          <w:spacing w:val="-1"/>
          <w:lang w:val="fi-FI"/>
        </w:rPr>
        <w:t>r</w:t>
      </w:r>
      <w:r w:rsidRPr="00E61B39">
        <w:rPr>
          <w:spacing w:val="-2"/>
          <w:lang w:val="fi-FI"/>
        </w:rPr>
        <w:t>a</w:t>
      </w:r>
      <w:r w:rsidRPr="00E61B39">
        <w:rPr>
          <w:lang w:val="fi-FI"/>
        </w:rPr>
        <w:t>n</w:t>
      </w:r>
      <w:r w:rsidRPr="00E61B39">
        <w:rPr>
          <w:spacing w:val="-2"/>
          <w:lang w:val="fi-FI"/>
        </w:rPr>
        <w:t>cesc</w:t>
      </w:r>
      <w:r w:rsidRPr="00E61B39">
        <w:rPr>
          <w:lang w:val="fi-FI"/>
        </w:rPr>
        <w:t>oni</w:t>
      </w:r>
      <w:r w:rsidRPr="00E61B39">
        <w:rPr>
          <w:spacing w:val="5"/>
          <w:lang w:val="fi-FI"/>
        </w:rPr>
        <w:t xml:space="preserve"> </w:t>
      </w:r>
      <w:r w:rsidRPr="00E61B39">
        <w:rPr>
          <w:spacing w:val="-2"/>
          <w:lang w:val="fi-FI"/>
        </w:rPr>
        <w:t>e</w:t>
      </w:r>
      <w:r w:rsidRPr="00E61B39">
        <w:rPr>
          <w:lang w:val="fi-FI"/>
        </w:rPr>
        <w:t>t</w:t>
      </w:r>
      <w:r w:rsidRPr="00E61B39">
        <w:rPr>
          <w:spacing w:val="5"/>
          <w:lang w:val="fi-FI"/>
        </w:rPr>
        <w:t xml:space="preserve"> </w:t>
      </w:r>
      <w:r w:rsidRPr="00E61B39">
        <w:rPr>
          <w:spacing w:val="-2"/>
          <w:lang w:val="fi-FI"/>
        </w:rPr>
        <w:t>a</w:t>
      </w:r>
      <w:r w:rsidRPr="00E61B39">
        <w:rPr>
          <w:spacing w:val="-1"/>
          <w:lang w:val="fi-FI"/>
        </w:rPr>
        <w:t>l</w:t>
      </w:r>
      <w:r w:rsidRPr="00E61B39">
        <w:rPr>
          <w:lang w:val="fi-FI"/>
        </w:rPr>
        <w:t>.</w:t>
      </w:r>
      <w:r w:rsidRPr="00E61B39">
        <w:rPr>
          <w:spacing w:val="9"/>
          <w:lang w:val="fi-FI"/>
        </w:rPr>
        <w:t xml:space="preserve"> </w:t>
      </w:r>
      <w:r w:rsidRPr="00E61B39">
        <w:rPr>
          <w:spacing w:val="-1"/>
          <w:lang w:val="fi-FI"/>
        </w:rPr>
        <w:t>(</w:t>
      </w:r>
      <w:r w:rsidRPr="00E61B39">
        <w:rPr>
          <w:lang w:val="fi-FI"/>
        </w:rPr>
        <w:t>20</w:t>
      </w:r>
      <w:r w:rsidRPr="00E61B39">
        <w:rPr>
          <w:spacing w:val="-2"/>
          <w:lang w:val="fi-FI"/>
        </w:rPr>
        <w:t>2</w:t>
      </w:r>
      <w:r w:rsidRPr="00E61B39">
        <w:rPr>
          <w:lang w:val="fi-FI"/>
        </w:rPr>
        <w:t>2)</w:t>
      </w:r>
      <w:r w:rsidRPr="00E61B39">
        <w:rPr>
          <w:spacing w:val="1"/>
          <w:lang w:val="fi-FI"/>
        </w:rPr>
        <w:t xml:space="preserve"> </w:t>
      </w:r>
      <w:r w:rsidRPr="00E61B39">
        <w:rPr>
          <w:lang w:val="fi-FI"/>
        </w:rPr>
        <w:t>d</w:t>
      </w:r>
      <w:r w:rsidRPr="00E61B39">
        <w:rPr>
          <w:spacing w:val="-1"/>
          <w:lang w:val="fi-FI"/>
        </w:rPr>
        <w:t>il</w:t>
      </w:r>
      <w:r w:rsidRPr="00E61B39">
        <w:rPr>
          <w:spacing w:val="-2"/>
          <w:lang w:val="fi-FI"/>
        </w:rPr>
        <w:t>a</w:t>
      </w:r>
      <w:r w:rsidRPr="00E61B39">
        <w:rPr>
          <w:lang w:val="fi-FI"/>
        </w:rPr>
        <w:t>kuk</w:t>
      </w:r>
      <w:r w:rsidRPr="00E61B39">
        <w:rPr>
          <w:spacing w:val="-2"/>
          <w:lang w:val="fi-FI"/>
        </w:rPr>
        <w:t>a</w:t>
      </w:r>
      <w:r w:rsidRPr="00E61B39">
        <w:rPr>
          <w:lang w:val="fi-FI"/>
        </w:rPr>
        <w:t>n</w:t>
      </w:r>
      <w:r w:rsidRPr="00E61B39">
        <w:rPr>
          <w:spacing w:val="4"/>
          <w:lang w:val="fi-FI"/>
        </w:rPr>
        <w:t xml:space="preserve"> </w:t>
      </w:r>
      <w:r w:rsidRPr="00E61B39">
        <w:rPr>
          <w:lang w:val="fi-FI"/>
        </w:rPr>
        <w:t>k</w:t>
      </w:r>
      <w:r w:rsidRPr="00E61B39">
        <w:rPr>
          <w:spacing w:val="-6"/>
          <w:lang w:val="fi-FI"/>
        </w:rPr>
        <w:t>e</w:t>
      </w:r>
      <w:r w:rsidRPr="00E61B39">
        <w:rPr>
          <w:lang w:val="fi-FI"/>
        </w:rPr>
        <w:t>p</w:t>
      </w:r>
      <w:r w:rsidRPr="00E61B39">
        <w:rPr>
          <w:spacing w:val="-2"/>
          <w:lang w:val="fi-FI"/>
        </w:rPr>
        <w:t>a</w:t>
      </w:r>
      <w:r w:rsidRPr="00E61B39">
        <w:rPr>
          <w:lang w:val="fi-FI"/>
        </w:rPr>
        <w:t>da p</w:t>
      </w:r>
      <w:r w:rsidRPr="00E61B39">
        <w:rPr>
          <w:spacing w:val="-2"/>
          <w:lang w:val="fi-FI"/>
        </w:rPr>
        <w:t>e</w:t>
      </w:r>
      <w:r w:rsidRPr="00E61B39">
        <w:rPr>
          <w:spacing w:val="-1"/>
          <w:lang w:val="fi-FI"/>
        </w:rPr>
        <w:t>t</w:t>
      </w:r>
      <w:r w:rsidRPr="00E61B39">
        <w:rPr>
          <w:spacing w:val="-2"/>
          <w:lang w:val="fi-FI"/>
        </w:rPr>
        <w:t>a</w:t>
      </w:r>
      <w:r w:rsidRPr="00E61B39">
        <w:rPr>
          <w:lang w:val="fi-FI"/>
        </w:rPr>
        <w:t>ni p</w:t>
      </w:r>
      <w:r w:rsidRPr="00E61B39">
        <w:rPr>
          <w:spacing w:val="-2"/>
          <w:lang w:val="fi-FI"/>
        </w:rPr>
        <w:t>e</w:t>
      </w:r>
      <w:r w:rsidRPr="00E61B39">
        <w:rPr>
          <w:spacing w:val="1"/>
          <w:lang w:val="fi-FI"/>
        </w:rPr>
        <w:t>m</w:t>
      </w:r>
      <w:r w:rsidRPr="00E61B39">
        <w:rPr>
          <w:spacing w:val="-1"/>
          <w:lang w:val="fi-FI"/>
        </w:rPr>
        <w:t>ili</w:t>
      </w:r>
      <w:r w:rsidRPr="00E61B39">
        <w:rPr>
          <w:lang w:val="fi-FI"/>
        </w:rPr>
        <w:t>k</w:t>
      </w:r>
      <w:r w:rsidRPr="00E61B39">
        <w:rPr>
          <w:spacing w:val="27"/>
          <w:lang w:val="fi-FI"/>
        </w:rPr>
        <w:t xml:space="preserve"> </w:t>
      </w:r>
      <w:r w:rsidRPr="00E61B39">
        <w:rPr>
          <w:spacing w:val="-1"/>
          <w:lang w:val="fi-FI"/>
        </w:rPr>
        <w:t>l</w:t>
      </w:r>
      <w:r w:rsidRPr="00E61B39">
        <w:rPr>
          <w:spacing w:val="-2"/>
          <w:lang w:val="fi-FI"/>
        </w:rPr>
        <w:t>a</w:t>
      </w:r>
      <w:r w:rsidRPr="00E61B39">
        <w:rPr>
          <w:lang w:val="fi-FI"/>
        </w:rPr>
        <w:t>h</w:t>
      </w:r>
      <w:r w:rsidRPr="00E61B39">
        <w:rPr>
          <w:spacing w:val="-2"/>
          <w:lang w:val="fi-FI"/>
        </w:rPr>
        <w:t>a</w:t>
      </w:r>
      <w:r w:rsidRPr="00E61B39">
        <w:rPr>
          <w:lang w:val="fi-FI"/>
        </w:rPr>
        <w:t>n</w:t>
      </w:r>
      <w:r w:rsidRPr="00E61B39">
        <w:rPr>
          <w:spacing w:val="29"/>
          <w:lang w:val="fi-FI"/>
        </w:rPr>
        <w:t xml:space="preserve"> </w:t>
      </w:r>
      <w:r w:rsidRPr="00E61B39">
        <w:rPr>
          <w:lang w:val="fi-FI"/>
        </w:rPr>
        <w:t>un</w:t>
      </w:r>
      <w:r w:rsidRPr="00E61B39">
        <w:rPr>
          <w:spacing w:val="-1"/>
          <w:lang w:val="fi-FI"/>
        </w:rPr>
        <w:t>t</w:t>
      </w:r>
      <w:r w:rsidRPr="00E61B39">
        <w:rPr>
          <w:spacing w:val="-2"/>
          <w:lang w:val="fi-FI"/>
        </w:rPr>
        <w:t>u</w:t>
      </w:r>
      <w:r w:rsidRPr="00E61B39">
        <w:rPr>
          <w:lang w:val="fi-FI"/>
        </w:rPr>
        <w:t>k</w:t>
      </w:r>
      <w:r w:rsidRPr="00E61B39">
        <w:rPr>
          <w:spacing w:val="27"/>
          <w:lang w:val="fi-FI"/>
        </w:rPr>
        <w:t xml:space="preserve"> </w:t>
      </w:r>
      <w:r w:rsidRPr="00E61B39">
        <w:rPr>
          <w:spacing w:val="1"/>
          <w:lang w:val="fi-FI"/>
        </w:rPr>
        <w:t>m</w:t>
      </w:r>
      <w:r w:rsidRPr="00E61B39">
        <w:rPr>
          <w:spacing w:val="-2"/>
          <w:lang w:val="fi-FI"/>
        </w:rPr>
        <w:t>en</w:t>
      </w:r>
      <w:r w:rsidRPr="00E61B39">
        <w:rPr>
          <w:lang w:val="fi-FI"/>
        </w:rPr>
        <w:t>g</w:t>
      </w:r>
      <w:r w:rsidRPr="00E61B39">
        <w:rPr>
          <w:spacing w:val="-2"/>
          <w:lang w:val="fi-FI"/>
        </w:rPr>
        <w:t>e</w:t>
      </w:r>
      <w:r w:rsidRPr="00E61B39">
        <w:rPr>
          <w:spacing w:val="-1"/>
          <w:lang w:val="fi-FI"/>
        </w:rPr>
        <w:t>t</w:t>
      </w:r>
      <w:r w:rsidRPr="00E61B39">
        <w:rPr>
          <w:spacing w:val="-2"/>
          <w:lang w:val="fi-FI"/>
        </w:rPr>
        <w:t>a</w:t>
      </w:r>
      <w:r w:rsidRPr="00E61B39">
        <w:rPr>
          <w:lang w:val="fi-FI"/>
        </w:rPr>
        <w:t>hui</w:t>
      </w:r>
      <w:r w:rsidRPr="00E61B39">
        <w:rPr>
          <w:spacing w:val="24"/>
          <w:lang w:val="fi-FI"/>
        </w:rPr>
        <w:t xml:space="preserve"> </w:t>
      </w:r>
      <w:r w:rsidRPr="00E61B39">
        <w:rPr>
          <w:spacing w:val="-2"/>
          <w:lang w:val="fi-FI"/>
        </w:rPr>
        <w:t>seca</w:t>
      </w:r>
      <w:r w:rsidRPr="00E61B39">
        <w:rPr>
          <w:lang w:val="fi-FI"/>
        </w:rPr>
        <w:t>ra</w:t>
      </w:r>
      <w:r>
        <w:rPr>
          <w:lang w:val="fi-FI"/>
        </w:rPr>
        <w:t xml:space="preserve"> mendalam </w:t>
      </w:r>
      <w:r w:rsidR="00B16E84">
        <w:rPr>
          <w:lang w:val="fi-FI"/>
        </w:rPr>
        <w:t>informasi pendukung terkait aspe</w:t>
      </w:r>
      <w:r w:rsidR="00731F2C">
        <w:rPr>
          <w:lang w:val="fi-FI"/>
        </w:rPr>
        <w:t xml:space="preserve">k-aspek </w:t>
      </w:r>
      <w:r w:rsidR="00B20445">
        <w:rPr>
          <w:lang w:val="fi-FI"/>
        </w:rPr>
        <w:t xml:space="preserve">manajemen agroforesri yang berhubungan dengan pertumbuhan pohon dan penyerapan karbon. </w:t>
      </w:r>
    </w:p>
    <w:p w14:paraId="737566F6" w14:textId="4A147D1D" w:rsidR="00BA5BE8" w:rsidRDefault="00E02959" w:rsidP="00B2643B">
      <w:pPr>
        <w:pStyle w:val="NoSpacing"/>
        <w:spacing w:line="276" w:lineRule="auto"/>
        <w:ind w:firstLine="567"/>
        <w:jc w:val="both"/>
        <w:rPr>
          <w:lang w:val="fi-FI"/>
        </w:rPr>
      </w:pPr>
      <w:r>
        <w:rPr>
          <w:b/>
          <w:noProof/>
          <w:lang w:val="fi-FI"/>
        </w:rPr>
        <w:drawing>
          <wp:anchor distT="0" distB="0" distL="114300" distR="114300" simplePos="0" relativeHeight="251658240" behindDoc="1" locked="0" layoutInCell="1" allowOverlap="1" wp14:anchorId="0FC8F4C2" wp14:editId="622B95E2">
            <wp:simplePos x="0" y="0"/>
            <wp:positionH relativeFrom="page">
              <wp:posOffset>2425700</wp:posOffset>
            </wp:positionH>
            <wp:positionV relativeFrom="paragraph">
              <wp:posOffset>55245</wp:posOffset>
            </wp:positionV>
            <wp:extent cx="3048000" cy="2032000"/>
            <wp:effectExtent l="0" t="0" r="0" b="6350"/>
            <wp:wrapNone/>
            <wp:docPr id="1023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pic:spPr>
                </pic:pic>
              </a:graphicData>
            </a:graphic>
            <wp14:sizeRelH relativeFrom="page">
              <wp14:pctWidth>0</wp14:pctWidth>
            </wp14:sizeRelH>
            <wp14:sizeRelV relativeFrom="page">
              <wp14:pctHeight>0</wp14:pctHeight>
            </wp14:sizeRelV>
          </wp:anchor>
        </w:drawing>
      </w:r>
    </w:p>
    <w:p w14:paraId="616A1F04" w14:textId="77777777" w:rsidR="00BA5BE8" w:rsidRDefault="00BA5BE8" w:rsidP="00B2643B">
      <w:pPr>
        <w:pStyle w:val="NoSpacing"/>
        <w:spacing w:line="276" w:lineRule="auto"/>
        <w:ind w:firstLine="567"/>
        <w:jc w:val="both"/>
        <w:rPr>
          <w:lang w:val="fi-FI"/>
        </w:rPr>
      </w:pPr>
    </w:p>
    <w:p w14:paraId="67C5E470" w14:textId="77777777" w:rsidR="00BA5BE8" w:rsidRDefault="00BA5BE8" w:rsidP="00B2643B">
      <w:pPr>
        <w:pStyle w:val="NoSpacing"/>
        <w:spacing w:line="276" w:lineRule="auto"/>
        <w:ind w:firstLine="567"/>
        <w:jc w:val="both"/>
        <w:rPr>
          <w:lang w:val="fi-FI"/>
        </w:rPr>
      </w:pPr>
    </w:p>
    <w:p w14:paraId="0CBE7289" w14:textId="77777777" w:rsidR="00BA5BE8" w:rsidRDefault="00BA5BE8" w:rsidP="00B2643B">
      <w:pPr>
        <w:pStyle w:val="NoSpacing"/>
        <w:spacing w:line="276" w:lineRule="auto"/>
        <w:ind w:firstLine="567"/>
        <w:jc w:val="both"/>
        <w:rPr>
          <w:lang w:val="fi-FI"/>
        </w:rPr>
      </w:pPr>
    </w:p>
    <w:p w14:paraId="0E099A28" w14:textId="77777777" w:rsidR="00BA5BE8" w:rsidRDefault="00BA5BE8" w:rsidP="00B2643B">
      <w:pPr>
        <w:pStyle w:val="NoSpacing"/>
        <w:spacing w:line="276" w:lineRule="auto"/>
        <w:ind w:firstLine="567"/>
        <w:jc w:val="both"/>
        <w:rPr>
          <w:lang w:val="fi-FI"/>
        </w:rPr>
      </w:pPr>
    </w:p>
    <w:p w14:paraId="3C2EBEFE" w14:textId="77777777" w:rsidR="00BA5BE8" w:rsidRDefault="00BA5BE8" w:rsidP="00B2643B">
      <w:pPr>
        <w:pStyle w:val="NoSpacing"/>
        <w:spacing w:line="276" w:lineRule="auto"/>
        <w:ind w:firstLine="567"/>
        <w:jc w:val="both"/>
        <w:rPr>
          <w:lang w:val="fi-FI"/>
        </w:rPr>
      </w:pPr>
    </w:p>
    <w:p w14:paraId="0E865E48" w14:textId="77777777" w:rsidR="00BA5BE8" w:rsidRDefault="00BA5BE8" w:rsidP="00B2643B">
      <w:pPr>
        <w:pStyle w:val="NoSpacing"/>
        <w:spacing w:line="276" w:lineRule="auto"/>
        <w:ind w:firstLine="567"/>
        <w:jc w:val="both"/>
        <w:rPr>
          <w:lang w:val="fi-FI"/>
        </w:rPr>
      </w:pPr>
    </w:p>
    <w:p w14:paraId="2F96A7B1" w14:textId="77777777" w:rsidR="00BA5BE8" w:rsidRDefault="00BA5BE8" w:rsidP="00B2643B">
      <w:pPr>
        <w:pStyle w:val="NoSpacing"/>
        <w:spacing w:line="276" w:lineRule="auto"/>
        <w:ind w:firstLine="567"/>
        <w:jc w:val="both"/>
        <w:rPr>
          <w:lang w:val="fi-FI"/>
        </w:rPr>
      </w:pPr>
    </w:p>
    <w:p w14:paraId="7FA47C36" w14:textId="77777777" w:rsidR="00BA5BE8" w:rsidRDefault="00BA5BE8" w:rsidP="00B2643B">
      <w:pPr>
        <w:pStyle w:val="NoSpacing"/>
        <w:spacing w:line="276" w:lineRule="auto"/>
        <w:ind w:firstLine="567"/>
        <w:jc w:val="both"/>
        <w:rPr>
          <w:lang w:val="fi-FI"/>
        </w:rPr>
      </w:pPr>
    </w:p>
    <w:p w14:paraId="4101E93D" w14:textId="77777777" w:rsidR="00BA5BE8" w:rsidRDefault="00BA5BE8" w:rsidP="00B2643B">
      <w:pPr>
        <w:pStyle w:val="NoSpacing"/>
        <w:spacing w:line="276" w:lineRule="auto"/>
        <w:ind w:firstLine="567"/>
        <w:jc w:val="both"/>
        <w:rPr>
          <w:lang w:val="fi-FI"/>
        </w:rPr>
      </w:pPr>
    </w:p>
    <w:p w14:paraId="460361EF" w14:textId="77777777" w:rsidR="007706EC" w:rsidRDefault="007706EC" w:rsidP="007706EC">
      <w:pPr>
        <w:pStyle w:val="NoSpacing"/>
        <w:rPr>
          <w:lang w:val="fi-FI"/>
        </w:rPr>
      </w:pPr>
    </w:p>
    <w:p w14:paraId="6FC7B88C" w14:textId="45576D28" w:rsidR="00004E52" w:rsidRPr="000E046F" w:rsidRDefault="00004E52" w:rsidP="007706EC">
      <w:pPr>
        <w:pStyle w:val="NoSpacing"/>
        <w:jc w:val="center"/>
        <w:rPr>
          <w:lang w:val="fi-FI"/>
        </w:rPr>
      </w:pPr>
      <w:r w:rsidRPr="000E046F">
        <w:rPr>
          <w:lang w:val="fi-FI"/>
        </w:rPr>
        <w:t>G</w:t>
      </w:r>
      <w:r w:rsidRPr="000E046F">
        <w:rPr>
          <w:spacing w:val="-1"/>
          <w:lang w:val="fi-FI"/>
        </w:rPr>
        <w:t>a</w:t>
      </w:r>
      <w:r w:rsidRPr="000E046F">
        <w:rPr>
          <w:lang w:val="fi-FI"/>
        </w:rPr>
        <w:t>mbar</w:t>
      </w:r>
      <w:r w:rsidRPr="000E046F">
        <w:rPr>
          <w:spacing w:val="3"/>
          <w:lang w:val="fi-FI"/>
        </w:rPr>
        <w:t xml:space="preserve"> </w:t>
      </w:r>
      <w:r w:rsidRPr="000E046F">
        <w:rPr>
          <w:lang w:val="fi-FI"/>
        </w:rPr>
        <w:t xml:space="preserve">1. </w:t>
      </w:r>
      <w:r w:rsidRPr="000E046F">
        <w:rPr>
          <w:spacing w:val="1"/>
          <w:lang w:val="fi-FI"/>
        </w:rPr>
        <w:t>P</w:t>
      </w:r>
      <w:r w:rsidRPr="000E046F">
        <w:rPr>
          <w:spacing w:val="-1"/>
          <w:lang w:val="fi-FI"/>
        </w:rPr>
        <w:t>e</w:t>
      </w:r>
      <w:r w:rsidRPr="000E046F">
        <w:rPr>
          <w:lang w:val="fi-FI"/>
        </w:rPr>
        <w:t>ta</w:t>
      </w:r>
      <w:r w:rsidRPr="000E046F">
        <w:rPr>
          <w:spacing w:val="1"/>
          <w:lang w:val="fi-FI"/>
        </w:rPr>
        <w:t xml:space="preserve"> </w:t>
      </w:r>
      <w:r w:rsidRPr="000E046F">
        <w:rPr>
          <w:spacing w:val="-2"/>
          <w:lang w:val="fi-FI"/>
        </w:rPr>
        <w:t>L</w:t>
      </w:r>
      <w:r w:rsidRPr="000E046F">
        <w:rPr>
          <w:lang w:val="fi-FI"/>
        </w:rPr>
        <w:t>ok</w:t>
      </w:r>
      <w:r w:rsidRPr="000E046F">
        <w:rPr>
          <w:spacing w:val="-1"/>
          <w:lang w:val="fi-FI"/>
        </w:rPr>
        <w:t>a</w:t>
      </w:r>
      <w:r w:rsidRPr="000E046F">
        <w:rPr>
          <w:spacing w:val="-2"/>
          <w:lang w:val="fi-FI"/>
        </w:rPr>
        <w:t>s</w:t>
      </w:r>
      <w:r w:rsidRPr="000E046F">
        <w:rPr>
          <w:lang w:val="fi-FI"/>
        </w:rPr>
        <w:t>i</w:t>
      </w:r>
      <w:r w:rsidRPr="000E046F">
        <w:rPr>
          <w:spacing w:val="2"/>
          <w:lang w:val="fi-FI"/>
        </w:rPr>
        <w:t xml:space="preserve"> </w:t>
      </w:r>
      <w:r w:rsidRPr="000E046F">
        <w:rPr>
          <w:spacing w:val="1"/>
          <w:lang w:val="fi-FI"/>
        </w:rPr>
        <w:t>P</w:t>
      </w:r>
      <w:r w:rsidRPr="000E046F">
        <w:rPr>
          <w:spacing w:val="-1"/>
          <w:lang w:val="fi-FI"/>
        </w:rPr>
        <w:t>e</w:t>
      </w:r>
      <w:r w:rsidRPr="000E046F">
        <w:rPr>
          <w:lang w:val="fi-FI"/>
        </w:rPr>
        <w:t>n</w:t>
      </w:r>
      <w:r w:rsidRPr="000E046F">
        <w:rPr>
          <w:spacing w:val="-1"/>
          <w:lang w:val="fi-FI"/>
        </w:rPr>
        <w:t>e</w:t>
      </w:r>
      <w:r w:rsidRPr="000E046F">
        <w:rPr>
          <w:lang w:val="fi-FI"/>
        </w:rPr>
        <w:t>l</w:t>
      </w:r>
      <w:r w:rsidRPr="000E046F">
        <w:rPr>
          <w:spacing w:val="1"/>
          <w:lang w:val="fi-FI"/>
        </w:rPr>
        <w:t>i</w:t>
      </w:r>
      <w:r w:rsidRPr="000E046F">
        <w:rPr>
          <w:lang w:val="fi-FI"/>
        </w:rPr>
        <w:t>t</w:t>
      </w:r>
      <w:r w:rsidRPr="000E046F">
        <w:rPr>
          <w:spacing w:val="1"/>
          <w:lang w:val="fi-FI"/>
        </w:rPr>
        <w:t>i</w:t>
      </w:r>
      <w:r w:rsidRPr="000E046F">
        <w:rPr>
          <w:spacing w:val="-1"/>
          <w:lang w:val="fi-FI"/>
        </w:rPr>
        <w:t>a</w:t>
      </w:r>
      <w:r w:rsidRPr="000E046F">
        <w:rPr>
          <w:lang w:val="fi-FI"/>
        </w:rPr>
        <w:t>n</w:t>
      </w:r>
    </w:p>
    <w:p w14:paraId="6FA27893" w14:textId="77777777" w:rsidR="00F73B26" w:rsidRPr="00C94C97" w:rsidRDefault="00F73B26" w:rsidP="00E02959">
      <w:pPr>
        <w:pStyle w:val="NoSpacing"/>
        <w:spacing w:line="276" w:lineRule="auto"/>
        <w:jc w:val="both"/>
        <w:rPr>
          <w:b/>
          <w:lang w:val="fi-FI"/>
        </w:rPr>
      </w:pPr>
    </w:p>
    <w:p w14:paraId="076984DA" w14:textId="77777777" w:rsidR="00475405" w:rsidRDefault="000B7CAA" w:rsidP="00475405">
      <w:pPr>
        <w:pStyle w:val="NoSpacing"/>
        <w:spacing w:line="276" w:lineRule="auto"/>
        <w:ind w:firstLine="284"/>
        <w:jc w:val="both"/>
        <w:rPr>
          <w:b/>
          <w:lang w:val="fi-FI"/>
        </w:rPr>
      </w:pPr>
      <w:r w:rsidRPr="00475405">
        <w:rPr>
          <w:b/>
          <w:spacing w:val="1"/>
          <w:lang w:val="fi-FI"/>
        </w:rPr>
        <w:t>A</w:t>
      </w:r>
      <w:r w:rsidRPr="00475405">
        <w:rPr>
          <w:b/>
          <w:spacing w:val="-2"/>
          <w:lang w:val="fi-FI"/>
        </w:rPr>
        <w:t>n</w:t>
      </w:r>
      <w:r w:rsidRPr="00475405">
        <w:rPr>
          <w:b/>
          <w:spacing w:val="2"/>
          <w:lang w:val="fi-FI"/>
        </w:rPr>
        <w:t>a</w:t>
      </w:r>
      <w:r w:rsidRPr="00475405">
        <w:rPr>
          <w:b/>
          <w:spacing w:val="-1"/>
          <w:lang w:val="fi-FI"/>
        </w:rPr>
        <w:t>li</w:t>
      </w:r>
      <w:r w:rsidRPr="00475405">
        <w:rPr>
          <w:b/>
          <w:spacing w:val="-2"/>
          <w:lang w:val="fi-FI"/>
        </w:rPr>
        <w:t>s</w:t>
      </w:r>
      <w:r w:rsidRPr="00475405">
        <w:rPr>
          <w:b/>
          <w:spacing w:val="-1"/>
          <w:lang w:val="fi-FI"/>
        </w:rPr>
        <w:t>i</w:t>
      </w:r>
      <w:r w:rsidRPr="00475405">
        <w:rPr>
          <w:b/>
          <w:lang w:val="fi-FI"/>
        </w:rPr>
        <w:t>s</w:t>
      </w:r>
      <w:r w:rsidRPr="00475405">
        <w:rPr>
          <w:b/>
          <w:spacing w:val="-1"/>
          <w:lang w:val="fi-FI"/>
        </w:rPr>
        <w:t xml:space="preserve"> </w:t>
      </w:r>
      <w:r w:rsidRPr="00475405">
        <w:rPr>
          <w:b/>
          <w:spacing w:val="1"/>
          <w:lang w:val="fi-FI"/>
        </w:rPr>
        <w:t>D</w:t>
      </w:r>
      <w:r w:rsidRPr="00475405">
        <w:rPr>
          <w:b/>
          <w:spacing w:val="2"/>
          <w:lang w:val="fi-FI"/>
        </w:rPr>
        <w:t>a</w:t>
      </w:r>
      <w:r w:rsidRPr="00475405">
        <w:rPr>
          <w:b/>
          <w:spacing w:val="-1"/>
          <w:lang w:val="fi-FI"/>
        </w:rPr>
        <w:t>t</w:t>
      </w:r>
      <w:r w:rsidRPr="00475405">
        <w:rPr>
          <w:b/>
          <w:lang w:val="fi-FI"/>
        </w:rPr>
        <w:t>a</w:t>
      </w:r>
      <w:bookmarkStart w:id="2" w:name="_Hlk198200009"/>
    </w:p>
    <w:p w14:paraId="191214F9" w14:textId="31D597AC" w:rsidR="00EB3301" w:rsidRDefault="00475405" w:rsidP="00475405">
      <w:pPr>
        <w:pStyle w:val="NoSpacing"/>
        <w:spacing w:line="276" w:lineRule="auto"/>
        <w:ind w:firstLine="567"/>
        <w:jc w:val="both"/>
        <w:rPr>
          <w:spacing w:val="1"/>
          <w:lang w:val="fi-FI"/>
        </w:rPr>
      </w:pPr>
      <w:r w:rsidRPr="00475405">
        <w:rPr>
          <w:spacing w:val="1"/>
          <w:lang w:val="fi-FI"/>
        </w:rPr>
        <w:t>A</w:t>
      </w:r>
      <w:r w:rsidRPr="00475405">
        <w:rPr>
          <w:spacing w:val="2"/>
          <w:lang w:val="fi-FI"/>
        </w:rPr>
        <w:t>n</w:t>
      </w:r>
      <w:r w:rsidRPr="00475405">
        <w:rPr>
          <w:spacing w:val="-2"/>
          <w:lang w:val="fi-FI"/>
        </w:rPr>
        <w:t>a</w:t>
      </w:r>
      <w:r w:rsidRPr="00475405">
        <w:rPr>
          <w:spacing w:val="-1"/>
          <w:lang w:val="fi-FI"/>
        </w:rPr>
        <w:t>li</w:t>
      </w:r>
      <w:r w:rsidRPr="00475405">
        <w:rPr>
          <w:spacing w:val="-2"/>
          <w:lang w:val="fi-FI"/>
        </w:rPr>
        <w:t>s</w:t>
      </w:r>
      <w:r w:rsidRPr="00475405">
        <w:rPr>
          <w:spacing w:val="-1"/>
          <w:lang w:val="fi-FI"/>
        </w:rPr>
        <w:t>i</w:t>
      </w:r>
      <w:r w:rsidRPr="00475405">
        <w:rPr>
          <w:lang w:val="fi-FI"/>
        </w:rPr>
        <w:t xml:space="preserve">s </w:t>
      </w:r>
      <w:r w:rsidRPr="00475405">
        <w:rPr>
          <w:spacing w:val="2"/>
          <w:lang w:val="fi-FI"/>
        </w:rPr>
        <w:t>d</w:t>
      </w:r>
      <w:r w:rsidRPr="00475405">
        <w:rPr>
          <w:spacing w:val="-2"/>
          <w:lang w:val="fi-FI"/>
        </w:rPr>
        <w:t>a</w:t>
      </w:r>
      <w:r w:rsidRPr="00475405">
        <w:rPr>
          <w:spacing w:val="3"/>
          <w:lang w:val="fi-FI"/>
        </w:rPr>
        <w:t>t</w:t>
      </w:r>
      <w:r w:rsidRPr="00475405">
        <w:rPr>
          <w:lang w:val="fi-FI"/>
        </w:rPr>
        <w:t>a</w:t>
      </w:r>
      <w:r w:rsidRPr="00475405">
        <w:rPr>
          <w:spacing w:val="2"/>
          <w:lang w:val="fi-FI"/>
        </w:rPr>
        <w:t xml:space="preserve"> d</w:t>
      </w:r>
      <w:r w:rsidRPr="00475405">
        <w:rPr>
          <w:spacing w:val="-1"/>
          <w:lang w:val="fi-FI"/>
        </w:rPr>
        <w:t>il</w:t>
      </w:r>
      <w:r w:rsidRPr="00475405">
        <w:rPr>
          <w:spacing w:val="-2"/>
          <w:lang w:val="fi-FI"/>
        </w:rPr>
        <w:t>a</w:t>
      </w:r>
      <w:r w:rsidRPr="00475405">
        <w:rPr>
          <w:spacing w:val="2"/>
          <w:lang w:val="fi-FI"/>
        </w:rPr>
        <w:t>kuk</w:t>
      </w:r>
      <w:r w:rsidRPr="00475405">
        <w:rPr>
          <w:spacing w:val="-2"/>
          <w:lang w:val="fi-FI"/>
        </w:rPr>
        <w:t>a</w:t>
      </w:r>
      <w:r w:rsidRPr="00475405">
        <w:rPr>
          <w:lang w:val="fi-FI"/>
        </w:rPr>
        <w:t>n</w:t>
      </w:r>
      <w:r w:rsidRPr="00475405">
        <w:rPr>
          <w:spacing w:val="4"/>
          <w:lang w:val="fi-FI"/>
        </w:rPr>
        <w:t xml:space="preserve"> </w:t>
      </w:r>
      <w:r w:rsidRPr="00475405">
        <w:rPr>
          <w:spacing w:val="2"/>
          <w:lang w:val="fi-FI"/>
        </w:rPr>
        <w:t>d</w:t>
      </w:r>
      <w:r w:rsidRPr="00475405">
        <w:rPr>
          <w:spacing w:val="-2"/>
          <w:lang w:val="fi-FI"/>
        </w:rPr>
        <w:t>en</w:t>
      </w:r>
      <w:r w:rsidRPr="00475405">
        <w:rPr>
          <w:spacing w:val="2"/>
          <w:lang w:val="fi-FI"/>
        </w:rPr>
        <w:t>g</w:t>
      </w:r>
      <w:r w:rsidRPr="00475405">
        <w:rPr>
          <w:spacing w:val="-2"/>
          <w:lang w:val="fi-FI"/>
        </w:rPr>
        <w:t>a</w:t>
      </w:r>
      <w:r w:rsidRPr="00475405">
        <w:rPr>
          <w:lang w:val="fi-FI"/>
        </w:rPr>
        <w:t>n</w:t>
      </w:r>
      <w:r w:rsidRPr="00475405">
        <w:rPr>
          <w:spacing w:val="7"/>
          <w:lang w:val="fi-FI"/>
        </w:rPr>
        <w:t xml:space="preserve"> </w:t>
      </w:r>
      <w:r w:rsidRPr="00475405">
        <w:rPr>
          <w:spacing w:val="1"/>
          <w:lang w:val="fi-FI"/>
        </w:rPr>
        <w:t>m</w:t>
      </w:r>
      <w:r w:rsidRPr="00475405">
        <w:rPr>
          <w:spacing w:val="-2"/>
          <w:lang w:val="fi-FI"/>
        </w:rPr>
        <w:t>en</w:t>
      </w:r>
      <w:r w:rsidRPr="00475405">
        <w:rPr>
          <w:spacing w:val="2"/>
          <w:lang w:val="fi-FI"/>
        </w:rPr>
        <w:t>gk</w:t>
      </w:r>
      <w:r w:rsidRPr="00475405">
        <w:rPr>
          <w:spacing w:val="-1"/>
          <w:lang w:val="fi-FI"/>
        </w:rPr>
        <w:t>l</w:t>
      </w:r>
      <w:r w:rsidRPr="00475405">
        <w:rPr>
          <w:spacing w:val="-2"/>
          <w:lang w:val="fi-FI"/>
        </w:rPr>
        <w:t>as</w:t>
      </w:r>
      <w:r w:rsidRPr="00475405">
        <w:rPr>
          <w:spacing w:val="-1"/>
          <w:lang w:val="fi-FI"/>
        </w:rPr>
        <w:t>ifi</w:t>
      </w:r>
      <w:r w:rsidRPr="00475405">
        <w:rPr>
          <w:spacing w:val="2"/>
          <w:lang w:val="fi-FI"/>
        </w:rPr>
        <w:t>k</w:t>
      </w:r>
      <w:r w:rsidRPr="00475405">
        <w:rPr>
          <w:spacing w:val="-2"/>
          <w:lang w:val="fi-FI"/>
        </w:rPr>
        <w:t>as</w:t>
      </w:r>
      <w:r w:rsidRPr="00475405">
        <w:rPr>
          <w:lang w:val="fi-FI"/>
        </w:rPr>
        <w:t xml:space="preserve">i </w:t>
      </w:r>
      <w:r w:rsidRPr="00475405">
        <w:rPr>
          <w:spacing w:val="-1"/>
          <w:lang w:val="fi-FI"/>
        </w:rPr>
        <w:t>ti</w:t>
      </w:r>
      <w:r w:rsidRPr="00475405">
        <w:rPr>
          <w:spacing w:val="2"/>
          <w:lang w:val="fi-FI"/>
        </w:rPr>
        <w:t>ngk</w:t>
      </w:r>
      <w:r w:rsidRPr="00475405">
        <w:rPr>
          <w:spacing w:val="-2"/>
          <w:lang w:val="fi-FI"/>
        </w:rPr>
        <w:t>a</w:t>
      </w:r>
      <w:r w:rsidRPr="00475405">
        <w:rPr>
          <w:lang w:val="fi-FI"/>
        </w:rPr>
        <w:t xml:space="preserve">t </w:t>
      </w:r>
      <w:r w:rsidRPr="00475405">
        <w:rPr>
          <w:spacing w:val="2"/>
          <w:lang w:val="fi-FI"/>
        </w:rPr>
        <w:t>p</w:t>
      </w:r>
      <w:r w:rsidRPr="00475405">
        <w:rPr>
          <w:spacing w:val="-2"/>
          <w:lang w:val="fi-FI"/>
        </w:rPr>
        <w:t>e</w:t>
      </w:r>
      <w:r w:rsidRPr="00475405">
        <w:rPr>
          <w:spacing w:val="-1"/>
          <w:lang w:val="fi-FI"/>
        </w:rPr>
        <w:t>r</w:t>
      </w:r>
      <w:r w:rsidRPr="00475405">
        <w:rPr>
          <w:spacing w:val="2"/>
          <w:lang w:val="fi-FI"/>
        </w:rPr>
        <w:t>k</w:t>
      </w:r>
      <w:r w:rsidRPr="00475405">
        <w:rPr>
          <w:spacing w:val="-2"/>
          <w:lang w:val="fi-FI"/>
        </w:rPr>
        <w:t>e</w:t>
      </w:r>
      <w:r w:rsidRPr="00475405">
        <w:rPr>
          <w:spacing w:val="1"/>
          <w:lang w:val="fi-FI"/>
        </w:rPr>
        <w:t>m</w:t>
      </w:r>
      <w:r w:rsidRPr="00475405">
        <w:rPr>
          <w:spacing w:val="2"/>
          <w:lang w:val="fi-FI"/>
        </w:rPr>
        <w:t>b</w:t>
      </w:r>
      <w:r w:rsidRPr="00475405">
        <w:rPr>
          <w:spacing w:val="-2"/>
          <w:lang w:val="fi-FI"/>
        </w:rPr>
        <w:t>a</w:t>
      </w:r>
      <w:r w:rsidRPr="00475405">
        <w:rPr>
          <w:spacing w:val="2"/>
          <w:lang w:val="fi-FI"/>
        </w:rPr>
        <w:t>ng</w:t>
      </w:r>
      <w:r w:rsidRPr="00475405">
        <w:rPr>
          <w:spacing w:val="-6"/>
          <w:lang w:val="fi-FI"/>
        </w:rPr>
        <w:t>a</w:t>
      </w:r>
      <w:r w:rsidRPr="00475405">
        <w:rPr>
          <w:lang w:val="fi-FI"/>
        </w:rPr>
        <w:t>n</w:t>
      </w:r>
      <w:r w:rsidRPr="00475405">
        <w:rPr>
          <w:spacing w:val="2"/>
          <w:lang w:val="fi-FI"/>
        </w:rPr>
        <w:t xml:space="preserve"> </w:t>
      </w:r>
      <w:r w:rsidRPr="00475405">
        <w:rPr>
          <w:spacing w:val="-2"/>
          <w:lang w:val="fi-FI"/>
        </w:rPr>
        <w:t>a</w:t>
      </w:r>
      <w:r w:rsidRPr="00475405">
        <w:rPr>
          <w:spacing w:val="2"/>
          <w:lang w:val="fi-FI"/>
        </w:rPr>
        <w:t>g</w:t>
      </w:r>
      <w:r w:rsidRPr="00475405">
        <w:rPr>
          <w:spacing w:val="-1"/>
          <w:lang w:val="fi-FI"/>
        </w:rPr>
        <w:t>r</w:t>
      </w:r>
      <w:r w:rsidRPr="00475405">
        <w:rPr>
          <w:spacing w:val="2"/>
          <w:lang w:val="fi-FI"/>
        </w:rPr>
        <w:t>o</w:t>
      </w:r>
      <w:r w:rsidRPr="00475405">
        <w:rPr>
          <w:spacing w:val="-1"/>
          <w:lang w:val="fi-FI"/>
        </w:rPr>
        <w:t>f</w:t>
      </w:r>
      <w:r w:rsidRPr="00475405">
        <w:rPr>
          <w:spacing w:val="2"/>
          <w:lang w:val="fi-FI"/>
        </w:rPr>
        <w:t>o</w:t>
      </w:r>
      <w:r w:rsidRPr="00475405">
        <w:rPr>
          <w:spacing w:val="-1"/>
          <w:lang w:val="fi-FI"/>
        </w:rPr>
        <w:t>r</w:t>
      </w:r>
      <w:r w:rsidRPr="00475405">
        <w:rPr>
          <w:spacing w:val="-2"/>
          <w:lang w:val="fi-FI"/>
        </w:rPr>
        <w:t>es</w:t>
      </w:r>
      <w:r w:rsidRPr="00475405">
        <w:rPr>
          <w:spacing w:val="-1"/>
          <w:lang w:val="fi-FI"/>
        </w:rPr>
        <w:t>tr</w:t>
      </w:r>
      <w:r w:rsidRPr="00475405">
        <w:rPr>
          <w:lang w:val="fi-FI"/>
        </w:rPr>
        <w:t xml:space="preserve">i  </w:t>
      </w:r>
      <w:r w:rsidRPr="00475405">
        <w:rPr>
          <w:spacing w:val="31"/>
          <w:lang w:val="fi-FI"/>
        </w:rPr>
        <w:t xml:space="preserve"> </w:t>
      </w:r>
      <w:r w:rsidRPr="00475405">
        <w:rPr>
          <w:spacing w:val="2"/>
          <w:lang w:val="fi-FI"/>
        </w:rPr>
        <w:t>b</w:t>
      </w:r>
      <w:r w:rsidRPr="00475405">
        <w:rPr>
          <w:spacing w:val="-2"/>
          <w:lang w:val="fi-FI"/>
        </w:rPr>
        <w:t>e</w:t>
      </w:r>
      <w:r w:rsidRPr="00475405">
        <w:rPr>
          <w:spacing w:val="-1"/>
          <w:lang w:val="fi-FI"/>
        </w:rPr>
        <w:t>r</w:t>
      </w:r>
      <w:r w:rsidRPr="00475405">
        <w:rPr>
          <w:spacing w:val="2"/>
          <w:lang w:val="fi-FI"/>
        </w:rPr>
        <w:t>d</w:t>
      </w:r>
      <w:r w:rsidRPr="00475405">
        <w:rPr>
          <w:spacing w:val="-2"/>
          <w:lang w:val="fi-FI"/>
        </w:rPr>
        <w:t>a</w:t>
      </w:r>
      <w:r w:rsidRPr="00475405">
        <w:rPr>
          <w:spacing w:val="2"/>
          <w:lang w:val="fi-FI"/>
        </w:rPr>
        <w:t>s</w:t>
      </w:r>
      <w:r w:rsidRPr="00475405">
        <w:rPr>
          <w:spacing w:val="-2"/>
          <w:lang w:val="fi-FI"/>
        </w:rPr>
        <w:t>a</w:t>
      </w:r>
      <w:r w:rsidRPr="00475405">
        <w:rPr>
          <w:spacing w:val="-1"/>
          <w:lang w:val="fi-FI"/>
        </w:rPr>
        <w:t>r</w:t>
      </w:r>
      <w:r w:rsidRPr="00475405">
        <w:rPr>
          <w:spacing w:val="2"/>
          <w:lang w:val="fi-FI"/>
        </w:rPr>
        <w:t>k</w:t>
      </w:r>
      <w:r w:rsidRPr="00475405">
        <w:rPr>
          <w:spacing w:val="-2"/>
          <w:lang w:val="fi-FI"/>
        </w:rPr>
        <w:t>a</w:t>
      </w:r>
      <w:r w:rsidRPr="00475405">
        <w:rPr>
          <w:lang w:val="fi-FI"/>
        </w:rPr>
        <w:t xml:space="preserve">n </w:t>
      </w:r>
      <w:r w:rsidRPr="00475405">
        <w:rPr>
          <w:spacing w:val="1"/>
          <w:lang w:val="fi-FI"/>
        </w:rPr>
        <w:t>K</w:t>
      </w:r>
      <w:r w:rsidRPr="00475405">
        <w:rPr>
          <w:spacing w:val="-2"/>
          <w:lang w:val="fi-FI"/>
        </w:rPr>
        <w:t>a</w:t>
      </w:r>
      <w:r w:rsidRPr="00475405">
        <w:rPr>
          <w:spacing w:val="-1"/>
          <w:lang w:val="fi-FI"/>
        </w:rPr>
        <w:t>rt</w:t>
      </w:r>
      <w:r w:rsidRPr="00475405">
        <w:rPr>
          <w:spacing w:val="2"/>
          <w:lang w:val="fi-FI"/>
        </w:rPr>
        <w:t>n</w:t>
      </w:r>
      <w:r w:rsidRPr="00475405">
        <w:rPr>
          <w:spacing w:val="-1"/>
          <w:lang w:val="fi-FI"/>
        </w:rPr>
        <w:t>i</w:t>
      </w:r>
      <w:r w:rsidRPr="00475405">
        <w:rPr>
          <w:spacing w:val="-2"/>
          <w:lang w:val="fi-FI"/>
        </w:rPr>
        <w:t>z</w:t>
      </w:r>
      <w:r w:rsidRPr="00475405">
        <w:rPr>
          <w:spacing w:val="2"/>
          <w:lang w:val="fi-FI"/>
        </w:rPr>
        <w:t>a</w:t>
      </w:r>
      <w:r w:rsidRPr="00475405">
        <w:rPr>
          <w:lang w:val="fi-FI"/>
        </w:rPr>
        <w:t xml:space="preserve">r </w:t>
      </w:r>
      <w:r w:rsidRPr="00475405">
        <w:rPr>
          <w:spacing w:val="-2"/>
          <w:lang w:val="fi-FI"/>
        </w:rPr>
        <w:t>e</w:t>
      </w:r>
      <w:r w:rsidRPr="00475405">
        <w:rPr>
          <w:lang w:val="fi-FI"/>
        </w:rPr>
        <w:t xml:space="preserve">t </w:t>
      </w:r>
      <w:r w:rsidRPr="00475405">
        <w:rPr>
          <w:spacing w:val="2"/>
          <w:lang w:val="fi-FI"/>
        </w:rPr>
        <w:t>a</w:t>
      </w:r>
      <w:r w:rsidRPr="00475405">
        <w:rPr>
          <w:spacing w:val="-1"/>
          <w:lang w:val="fi-FI"/>
        </w:rPr>
        <w:t>l</w:t>
      </w:r>
      <w:r w:rsidRPr="00475405">
        <w:rPr>
          <w:lang w:val="fi-FI"/>
        </w:rPr>
        <w:t>.</w:t>
      </w:r>
      <w:r w:rsidRPr="00475405">
        <w:rPr>
          <w:spacing w:val="2"/>
          <w:lang w:val="fi-FI"/>
        </w:rPr>
        <w:t xml:space="preserve"> </w:t>
      </w:r>
      <w:r w:rsidRPr="00475405">
        <w:rPr>
          <w:lang w:val="fi-FI"/>
        </w:rPr>
        <w:t>(</w:t>
      </w:r>
      <w:r w:rsidRPr="00475405">
        <w:rPr>
          <w:spacing w:val="2"/>
          <w:lang w:val="fi-FI"/>
        </w:rPr>
        <w:t>20</w:t>
      </w:r>
      <w:r w:rsidRPr="00475405">
        <w:rPr>
          <w:spacing w:val="-2"/>
          <w:lang w:val="fi-FI"/>
        </w:rPr>
        <w:t>2</w:t>
      </w:r>
      <w:r w:rsidRPr="00475405">
        <w:rPr>
          <w:spacing w:val="2"/>
          <w:lang w:val="fi-FI"/>
        </w:rPr>
        <w:t>3</w:t>
      </w:r>
      <w:r w:rsidRPr="00475405">
        <w:rPr>
          <w:spacing w:val="-1"/>
          <w:lang w:val="fi-FI"/>
        </w:rPr>
        <w:t>)</w:t>
      </w:r>
      <w:r w:rsidRPr="00475405">
        <w:rPr>
          <w:lang w:val="fi-FI"/>
        </w:rPr>
        <w:t>,</w:t>
      </w:r>
      <w:r w:rsidRPr="00475405">
        <w:rPr>
          <w:spacing w:val="2"/>
          <w:lang w:val="fi-FI"/>
        </w:rPr>
        <w:t xml:space="preserve"> </w:t>
      </w:r>
      <w:r w:rsidRPr="00475405">
        <w:rPr>
          <w:spacing w:val="-2"/>
          <w:lang w:val="fi-FI"/>
        </w:rPr>
        <w:t>se</w:t>
      </w:r>
      <w:r w:rsidRPr="00475405">
        <w:rPr>
          <w:spacing w:val="2"/>
          <w:lang w:val="fi-FI"/>
        </w:rPr>
        <w:t>b</w:t>
      </w:r>
      <w:r w:rsidRPr="00475405">
        <w:rPr>
          <w:spacing w:val="-2"/>
          <w:lang w:val="fi-FI"/>
        </w:rPr>
        <w:t>a</w:t>
      </w:r>
      <w:r w:rsidRPr="00475405">
        <w:rPr>
          <w:spacing w:val="2"/>
          <w:lang w:val="fi-FI"/>
        </w:rPr>
        <w:t>g</w:t>
      </w:r>
      <w:r w:rsidRPr="00475405">
        <w:rPr>
          <w:spacing w:val="-2"/>
          <w:lang w:val="fi-FI"/>
        </w:rPr>
        <w:t>a</w:t>
      </w:r>
      <w:r w:rsidRPr="00475405">
        <w:rPr>
          <w:lang w:val="fi-FI"/>
        </w:rPr>
        <w:t xml:space="preserve">i </w:t>
      </w:r>
      <w:r w:rsidRPr="00475405">
        <w:rPr>
          <w:spacing w:val="2"/>
          <w:lang w:val="fi-FI"/>
        </w:rPr>
        <w:t>b</w:t>
      </w:r>
      <w:r w:rsidRPr="00475405">
        <w:rPr>
          <w:spacing w:val="-2"/>
          <w:lang w:val="fi-FI"/>
        </w:rPr>
        <w:t>e</w:t>
      </w:r>
      <w:r w:rsidRPr="00475405">
        <w:rPr>
          <w:spacing w:val="-1"/>
          <w:lang w:val="fi-FI"/>
        </w:rPr>
        <w:t>ri</w:t>
      </w:r>
      <w:r w:rsidRPr="00475405">
        <w:rPr>
          <w:spacing w:val="2"/>
          <w:lang w:val="fi-FI"/>
        </w:rPr>
        <w:t>ku</w:t>
      </w:r>
      <w:r w:rsidRPr="00475405">
        <w:rPr>
          <w:spacing w:val="1"/>
          <w:lang w:val="fi-FI"/>
        </w:rPr>
        <w:t>t</w:t>
      </w:r>
      <w:bookmarkEnd w:id="2"/>
      <w:r w:rsidRPr="00475405">
        <w:rPr>
          <w:spacing w:val="1"/>
          <w:lang w:val="fi-FI"/>
        </w:rPr>
        <w:t xml:space="preserve"> :</w:t>
      </w:r>
    </w:p>
    <w:p w14:paraId="71107F3A" w14:textId="10478CCA" w:rsidR="00FC79F5" w:rsidRPr="00475405" w:rsidRDefault="002B543B" w:rsidP="00475405">
      <w:pPr>
        <w:pStyle w:val="NoSpacing"/>
        <w:spacing w:line="276" w:lineRule="auto"/>
        <w:ind w:firstLine="567"/>
        <w:jc w:val="both"/>
        <w:rPr>
          <w:b/>
          <w:lang w:val="fi-FI"/>
        </w:rPr>
      </w:pPr>
      <w:r>
        <w:rPr>
          <w:b/>
          <w:noProof/>
          <w:lang w:val="fi-FI"/>
        </w:rPr>
        <mc:AlternateContent>
          <mc:Choice Requires="wps">
            <w:drawing>
              <wp:anchor distT="0" distB="0" distL="114300" distR="114300" simplePos="0" relativeHeight="251665408" behindDoc="0" locked="0" layoutInCell="1" allowOverlap="1" wp14:anchorId="486F213A" wp14:editId="62414DC8">
                <wp:simplePos x="0" y="0"/>
                <wp:positionH relativeFrom="column">
                  <wp:posOffset>2640965</wp:posOffset>
                </wp:positionH>
                <wp:positionV relativeFrom="paragraph">
                  <wp:posOffset>76200</wp:posOffset>
                </wp:positionV>
                <wp:extent cx="1187450" cy="571500"/>
                <wp:effectExtent l="0" t="0" r="12700" b="19050"/>
                <wp:wrapNone/>
                <wp:docPr id="1426060859" name="Text Box 2"/>
                <wp:cNvGraphicFramePr/>
                <a:graphic xmlns:a="http://schemas.openxmlformats.org/drawingml/2006/main">
                  <a:graphicData uri="http://schemas.microsoft.com/office/word/2010/wordprocessingShape">
                    <wps:wsp>
                      <wps:cNvSpPr txBox="1"/>
                      <wps:spPr>
                        <a:xfrm>
                          <a:off x="0" y="0"/>
                          <a:ext cx="1187450" cy="571500"/>
                        </a:xfrm>
                        <a:prstGeom prst="rect">
                          <a:avLst/>
                        </a:prstGeom>
                        <a:solidFill>
                          <a:schemeClr val="lt1"/>
                        </a:solidFill>
                        <a:ln w="6350">
                          <a:solidFill>
                            <a:prstClr val="black"/>
                          </a:solidFill>
                        </a:ln>
                      </wps:spPr>
                      <wps:txbx>
                        <w:txbxContent>
                          <w:p w14:paraId="547DA5A4" w14:textId="77777777" w:rsidR="002B543B" w:rsidRDefault="002B543B" w:rsidP="002B543B">
                            <w:pPr>
                              <w:pStyle w:val="NoSpacing"/>
                            </w:pPr>
                          </w:p>
                          <w:p w14:paraId="3DCD78D7" w14:textId="1D5FE082" w:rsidR="002B543B" w:rsidRPr="006831E2" w:rsidRDefault="002B543B" w:rsidP="006831E2">
                            <w:pPr>
                              <w:spacing w:line="240" w:lineRule="auto"/>
                              <w:jc w:val="center"/>
                              <w:rPr>
                                <w:b w:val="0"/>
                                <w:bCs w:val="0"/>
                              </w:rPr>
                            </w:pPr>
                            <w:r w:rsidRPr="006831E2">
                              <w:rPr>
                                <w:b w:val="0"/>
                                <w:bCs w:val="0"/>
                              </w:rPr>
                              <w:t>S = 100% -TC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F213A" id="_x0000_t202" coordsize="21600,21600" o:spt="202" path="m,l,21600r21600,l21600,xe">
                <v:stroke joinstyle="miter"/>
                <v:path gradientshapeok="t" o:connecttype="rect"/>
              </v:shapetype>
              <v:shape id="Text Box 2" o:spid="_x0000_s1026" type="#_x0000_t202" style="position:absolute;left:0;text-align:left;margin-left:207.95pt;margin-top:6pt;width:93.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" fillcolor="white [3201]" strokeweight=".5pt">
                <v:textbox>
                  <w:txbxContent>
                    <w:p w14:paraId="547DA5A4" w14:textId="77777777" w:rsidR="002B543B" w:rsidRDefault="002B543B" w:rsidP="002B543B">
                      <w:pPr>
                        <w:pStyle w:val="NoSpacing"/>
                      </w:pPr>
                    </w:p>
                    <w:p w14:paraId="3DCD78D7" w14:textId="1D5FE082" w:rsidR="002B543B" w:rsidRPr="006831E2" w:rsidRDefault="002B543B" w:rsidP="006831E2">
                      <w:pPr>
                        <w:spacing w:line="240" w:lineRule="auto"/>
                        <w:jc w:val="center"/>
                        <w:rPr>
                          <w:b w:val="0"/>
                          <w:bCs w:val="0"/>
                        </w:rPr>
                      </w:pPr>
                      <w:r w:rsidRPr="006831E2">
                        <w:rPr>
                          <w:b w:val="0"/>
                          <w:bCs w:val="0"/>
                        </w:rPr>
                        <w:t>S = 100% -TC</w:t>
                      </w:r>
                    </w:p>
                  </w:txbxContent>
                </v:textbox>
              </v:shape>
            </w:pict>
          </mc:Fallback>
        </mc:AlternateContent>
      </w:r>
      <w:r w:rsidR="009D6CBD">
        <w:rPr>
          <w:b/>
          <w:noProof/>
          <w:lang w:val="fi-FI"/>
        </w:rPr>
        <mc:AlternateContent>
          <mc:Choice Requires="wps">
            <w:drawing>
              <wp:anchor distT="0" distB="0" distL="114300" distR="114300" simplePos="0" relativeHeight="251659264" behindDoc="0" locked="0" layoutInCell="1" allowOverlap="1" wp14:anchorId="440DC81A" wp14:editId="5DC780CB">
                <wp:simplePos x="0" y="0"/>
                <wp:positionH relativeFrom="column">
                  <wp:posOffset>907415</wp:posOffset>
                </wp:positionH>
                <wp:positionV relativeFrom="paragraph">
                  <wp:posOffset>31750</wp:posOffset>
                </wp:positionV>
                <wp:extent cx="1397000" cy="844550"/>
                <wp:effectExtent l="0" t="0" r="12700" b="12700"/>
                <wp:wrapNone/>
                <wp:docPr id="1952895036" name="Text Box 2"/>
                <wp:cNvGraphicFramePr/>
                <a:graphic xmlns:a="http://schemas.openxmlformats.org/drawingml/2006/main">
                  <a:graphicData uri="http://schemas.microsoft.com/office/word/2010/wordprocessingShape">
                    <wps:wsp>
                      <wps:cNvSpPr txBox="1"/>
                      <wps:spPr>
                        <a:xfrm>
                          <a:off x="0" y="0"/>
                          <a:ext cx="1397000" cy="844550"/>
                        </a:xfrm>
                        <a:prstGeom prst="rect">
                          <a:avLst/>
                        </a:prstGeom>
                        <a:solidFill>
                          <a:schemeClr val="lt1"/>
                        </a:solidFill>
                        <a:ln w="6350">
                          <a:solidFill>
                            <a:prstClr val="black"/>
                          </a:solidFill>
                        </a:ln>
                      </wps:spPr>
                      <wps:txbx>
                        <w:txbxContent>
                          <w:p w14:paraId="21D4621E" w14:textId="77777777" w:rsidR="00F6157D" w:rsidRDefault="00F6157D" w:rsidP="009D6CBD">
                            <w:pPr>
                              <w:spacing w:line="240" w:lineRule="auto"/>
                            </w:pPr>
                          </w:p>
                          <w:p w14:paraId="2F9087DD" w14:textId="77777777" w:rsidR="009D6CBD" w:rsidRDefault="00F6157D" w:rsidP="009D6CBD">
                            <w:pPr>
                              <w:spacing w:line="240" w:lineRule="auto"/>
                            </w:pPr>
                            <w:r>
                              <w:t>T</w:t>
                            </w:r>
                            <w:r w:rsidR="00FC79F5">
                              <w:t xml:space="preserve">C = </w:t>
                            </w:r>
                            <w:r w:rsidR="009D6CBD">
                              <w:t xml:space="preserve">                    </w:t>
                            </w:r>
                          </w:p>
                          <w:p w14:paraId="4FC13B0C" w14:textId="373CC2DA" w:rsidR="00FC79F5" w:rsidRDefault="009D6CBD" w:rsidP="009D6CBD">
                            <w:pPr>
                              <w:spacing w:line="240" w:lineRule="auto"/>
                            </w:pPr>
                            <w:r>
                              <w:t xml:space="preserve">                    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81A" id="_x0000_s1027" type="#_x0000_t202" style="position:absolute;left:0;text-align:left;margin-left:71.45pt;margin-top:2.5pt;width:110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ZRNw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" fillcolor="white [3201]" strokeweight=".5pt">
                <v:textbox>
                  <w:txbxContent>
                    <w:p w14:paraId="21D4621E" w14:textId="77777777" w:rsidR="00F6157D" w:rsidRDefault="00F6157D" w:rsidP="009D6CBD">
                      <w:pPr>
                        <w:spacing w:line="240" w:lineRule="auto"/>
                      </w:pPr>
                    </w:p>
                    <w:p w14:paraId="2F9087DD" w14:textId="77777777" w:rsidR="009D6CBD" w:rsidRDefault="00F6157D" w:rsidP="009D6CBD">
                      <w:pPr>
                        <w:spacing w:line="240" w:lineRule="auto"/>
                      </w:pPr>
                      <w:r>
                        <w:t>T</w:t>
                      </w:r>
                      <w:r w:rsidR="00FC79F5">
                        <w:t xml:space="preserve">C = </w:t>
                      </w:r>
                      <w:r w:rsidR="009D6CBD">
                        <w:t xml:space="preserve">                    </w:t>
                      </w:r>
                    </w:p>
                    <w:p w14:paraId="4FC13B0C" w14:textId="373CC2DA" w:rsidR="00FC79F5" w:rsidRDefault="009D6CBD" w:rsidP="009D6CBD">
                      <w:pPr>
                        <w:spacing w:line="240" w:lineRule="auto"/>
                      </w:pPr>
                      <w:r>
                        <w:t xml:space="preserve">                    A                                  </w:t>
                      </w:r>
                    </w:p>
                  </w:txbxContent>
                </v:textbox>
              </v:shape>
            </w:pict>
          </mc:Fallback>
        </mc:AlternateContent>
      </w:r>
      <w:r w:rsidR="00F6157D">
        <w:rPr>
          <w:b/>
          <w:bCs/>
          <w:noProof/>
        </w:rPr>
        <mc:AlternateContent>
          <mc:Choice Requires="wps">
            <w:drawing>
              <wp:anchor distT="0" distB="0" distL="114300" distR="114300" simplePos="0" relativeHeight="251661312" behindDoc="0" locked="0" layoutInCell="1" allowOverlap="1" wp14:anchorId="646BE202" wp14:editId="7A753662">
                <wp:simplePos x="0" y="0"/>
                <wp:positionH relativeFrom="column">
                  <wp:posOffset>1428115</wp:posOffset>
                </wp:positionH>
                <wp:positionV relativeFrom="paragraph">
                  <wp:posOffset>114300</wp:posOffset>
                </wp:positionV>
                <wp:extent cx="615950" cy="273050"/>
                <wp:effectExtent l="0" t="0" r="12700" b="12700"/>
                <wp:wrapNone/>
                <wp:docPr id="906260630" name="Text Box 5"/>
                <wp:cNvGraphicFramePr/>
                <a:graphic xmlns:a="http://schemas.openxmlformats.org/drawingml/2006/main">
                  <a:graphicData uri="http://schemas.microsoft.com/office/word/2010/wordprocessingShape">
                    <wps:wsp>
                      <wps:cNvSpPr txBox="1"/>
                      <wps:spPr>
                        <a:xfrm>
                          <a:off x="0" y="0"/>
                          <a:ext cx="615950" cy="273050"/>
                        </a:xfrm>
                        <a:prstGeom prst="rect">
                          <a:avLst/>
                        </a:prstGeom>
                        <a:solidFill>
                          <a:schemeClr val="lt1"/>
                        </a:solidFill>
                        <a:ln w="6350">
                          <a:solidFill>
                            <a:prstClr val="black"/>
                          </a:solidFill>
                        </a:ln>
                      </wps:spPr>
                      <wps:txbx>
                        <w:txbxContent>
                          <w:p w14:paraId="1D0C7C84" w14:textId="11E603EA" w:rsidR="00F6157D" w:rsidRPr="009D6CBD" w:rsidRDefault="00F6157D" w:rsidP="009D6CBD">
                            <w:pPr>
                              <w:jc w:val="center"/>
                              <w:rPr>
                                <w:b w:val="0"/>
                                <w:bCs w:val="0"/>
                              </w:rPr>
                            </w:pPr>
                            <w:r w:rsidRPr="00FC79F5">
                              <w:rPr>
                                <w:rFonts w:eastAsia="Times New Roman"/>
                              </w:rPr>
                              <w:t>∑</w:t>
                            </w:r>
                            <w:r w:rsidR="009D6CBD" w:rsidRPr="009D6CBD">
                              <w:t xml:space="preserve"> </w:t>
                            </w:r>
                            <w:r w:rsidR="009D6CBD">
                              <w:rPr>
                                <w:b w:val="0"/>
                                <w:bCs w:val="0"/>
                                <w:caps w:val="0"/>
                              </w:rPr>
                              <w:t>T</w:t>
                            </w:r>
                            <w:r w:rsidR="009D6CBD" w:rsidRPr="009D6CBD">
                              <w:rPr>
                                <w:b w:val="0"/>
                                <w:bCs w:val="0"/>
                                <w:caps w:val="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BE202" id="Text Box 5" o:spid="_x0000_s1028" type="#_x0000_t202" style="position:absolute;left:0;text-align:left;margin-left:112.45pt;margin-top:9pt;width:48.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" fillcolor="white [3201]" strokeweight=".5pt">
                <v:textbox>
                  <w:txbxContent>
                    <w:p w14:paraId="1D0C7C84" w14:textId="11E603EA" w:rsidR="00F6157D" w:rsidRPr="009D6CBD" w:rsidRDefault="00F6157D" w:rsidP="009D6CBD">
                      <w:pPr>
                        <w:jc w:val="center"/>
                        <w:rPr>
                          <w:b w:val="0"/>
                          <w:bCs w:val="0"/>
                        </w:rPr>
                      </w:pPr>
                      <w:r w:rsidRPr="00FC79F5">
                        <w:rPr>
                          <w:rFonts w:eastAsia="Times New Roman"/>
                        </w:rPr>
                        <w:t>∑</w:t>
                      </w:r>
                      <w:r w:rsidR="009D6CBD" w:rsidRPr="009D6CBD">
                        <w:t xml:space="preserve"> </w:t>
                      </w:r>
                      <w:r w:rsidR="009D6CBD">
                        <w:rPr>
                          <w:b w:val="0"/>
                          <w:bCs w:val="0"/>
                          <w:caps w:val="0"/>
                        </w:rPr>
                        <w:t>T</w:t>
                      </w:r>
                      <w:r w:rsidR="009D6CBD" w:rsidRPr="009D6CBD">
                        <w:rPr>
                          <w:b w:val="0"/>
                          <w:bCs w:val="0"/>
                          <w:caps w:val="0"/>
                        </w:rPr>
                        <w:t>i</w:t>
                      </w:r>
                    </w:p>
                  </w:txbxContent>
                </v:textbox>
              </v:shape>
            </w:pict>
          </mc:Fallback>
        </mc:AlternateContent>
      </w:r>
    </w:p>
    <w:p w14:paraId="569DBE25" w14:textId="6D271B19" w:rsidR="00FC79F5" w:rsidRPr="004A5882" w:rsidRDefault="00FC79F5" w:rsidP="000B7CAA">
      <w:pPr>
        <w:pStyle w:val="NoSpacing"/>
        <w:spacing w:line="276" w:lineRule="auto"/>
        <w:ind w:firstLine="284"/>
        <w:jc w:val="both"/>
        <w:rPr>
          <w:b/>
          <w:bCs/>
          <w:lang w:val="fi-FI"/>
        </w:rPr>
      </w:pPr>
    </w:p>
    <w:p w14:paraId="64380296" w14:textId="20557704" w:rsidR="00FC79F5" w:rsidRPr="004A5882" w:rsidRDefault="009D6CBD" w:rsidP="000B7CAA">
      <w:pPr>
        <w:pStyle w:val="NoSpacing"/>
        <w:spacing w:line="276" w:lineRule="auto"/>
        <w:ind w:firstLine="284"/>
        <w:jc w:val="both"/>
        <w:rPr>
          <w:b/>
          <w:bCs/>
          <w:lang w:val="fi-FI"/>
        </w:rPr>
      </w:pPr>
      <w:r>
        <w:rPr>
          <w:b/>
          <w:bCs/>
          <w:noProof/>
        </w:rPr>
        <mc:AlternateContent>
          <mc:Choice Requires="wps">
            <w:drawing>
              <wp:anchor distT="0" distB="0" distL="114300" distR="114300" simplePos="0" relativeHeight="251663360" behindDoc="0" locked="0" layoutInCell="1" allowOverlap="1" wp14:anchorId="00F21096" wp14:editId="56A286A7">
                <wp:simplePos x="0" y="0"/>
                <wp:positionH relativeFrom="column">
                  <wp:posOffset>1453515</wp:posOffset>
                </wp:positionH>
                <wp:positionV relativeFrom="paragraph">
                  <wp:posOffset>100330</wp:posOffset>
                </wp:positionV>
                <wp:extent cx="615950" cy="273050"/>
                <wp:effectExtent l="0" t="0" r="12700" b="12700"/>
                <wp:wrapNone/>
                <wp:docPr id="1782749745" name="Text Box 5"/>
                <wp:cNvGraphicFramePr/>
                <a:graphic xmlns:a="http://schemas.openxmlformats.org/drawingml/2006/main">
                  <a:graphicData uri="http://schemas.microsoft.com/office/word/2010/wordprocessingShape">
                    <wps:wsp>
                      <wps:cNvSpPr txBox="1"/>
                      <wps:spPr>
                        <a:xfrm>
                          <a:off x="0" y="0"/>
                          <a:ext cx="615950" cy="273050"/>
                        </a:xfrm>
                        <a:prstGeom prst="rect">
                          <a:avLst/>
                        </a:prstGeom>
                        <a:solidFill>
                          <a:schemeClr val="lt1"/>
                        </a:solidFill>
                        <a:ln w="6350">
                          <a:solidFill>
                            <a:prstClr val="black"/>
                          </a:solidFill>
                        </a:ln>
                      </wps:spPr>
                      <wps:txbx>
                        <w:txbxContent>
                          <w:p w14:paraId="1BCB5789" w14:textId="4E4A4280" w:rsidR="009D6CBD" w:rsidRPr="009D6CBD" w:rsidRDefault="009D6CBD" w:rsidP="009D6CBD">
                            <w:pPr>
                              <w:jc w:val="center"/>
                              <w:rPr>
                                <w:b w:val="0"/>
                                <w:bCs w:val="0"/>
                              </w:rPr>
                            </w:pPr>
                            <w:r w:rsidRPr="009D6CBD">
                              <w:rPr>
                                <w:rFonts w:eastAsia="Times New Roman"/>
                                <w:b w:val="0"/>
                                <w:bCs w:val="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21096" id="_x0000_s1029" type="#_x0000_t202" style="position:absolute;left:0;text-align:left;margin-left:114.45pt;margin-top:7.9pt;width:48.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" fillcolor="white [3201]" strokeweight=".5pt">
                <v:textbox>
                  <w:txbxContent>
                    <w:p w14:paraId="1BCB5789" w14:textId="4E4A4280" w:rsidR="009D6CBD" w:rsidRPr="009D6CBD" w:rsidRDefault="009D6CBD" w:rsidP="009D6CBD">
                      <w:pPr>
                        <w:jc w:val="center"/>
                        <w:rPr>
                          <w:b w:val="0"/>
                          <w:bCs w:val="0"/>
                        </w:rPr>
                      </w:pPr>
                      <w:r w:rsidRPr="009D6CBD">
                        <w:rPr>
                          <w:rFonts w:eastAsia="Times New Roman"/>
                          <w:b w:val="0"/>
                          <w:bCs w:val="0"/>
                        </w:rPr>
                        <w:t>A</w:t>
                      </w:r>
                    </w:p>
                  </w:txbxContent>
                </v:textbox>
              </v:shape>
            </w:pict>
          </mc:Fallback>
        </mc:AlternateContent>
      </w:r>
      <w:r w:rsidR="00F6157D">
        <w:rPr>
          <w:b/>
          <w:bCs/>
          <w:noProof/>
        </w:rPr>
        <mc:AlternateContent>
          <mc:Choice Requires="wps">
            <w:drawing>
              <wp:anchor distT="0" distB="0" distL="114300" distR="114300" simplePos="0" relativeHeight="251660288" behindDoc="0" locked="0" layoutInCell="1" allowOverlap="1" wp14:anchorId="1C337979" wp14:editId="6272436D">
                <wp:simplePos x="0" y="0"/>
                <wp:positionH relativeFrom="column">
                  <wp:posOffset>1415415</wp:posOffset>
                </wp:positionH>
                <wp:positionV relativeFrom="paragraph">
                  <wp:posOffset>55880</wp:posOffset>
                </wp:positionV>
                <wp:extent cx="654050" cy="0"/>
                <wp:effectExtent l="0" t="0" r="0" b="0"/>
                <wp:wrapNone/>
                <wp:docPr id="142129249" name="Straight Connector 4"/>
                <wp:cNvGraphicFramePr/>
                <a:graphic xmlns:a="http://schemas.openxmlformats.org/drawingml/2006/main">
                  <a:graphicData uri="http://schemas.microsoft.com/office/word/2010/wordprocessingShape">
                    <wps:wsp>
                      <wps:cNvCnPr/>
                      <wps:spPr>
                        <a:xfrm>
                          <a:off x="0" y="0"/>
                          <a:ext cx="65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63F6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1.45pt,4.4pt" to="162.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" strokecolor="#4472c4 [3204]" strokeweight=".5pt">
                <v:stroke joinstyle="miter"/>
              </v:line>
            </w:pict>
          </mc:Fallback>
        </mc:AlternateContent>
      </w:r>
    </w:p>
    <w:p w14:paraId="3F5E8795" w14:textId="77777777" w:rsidR="00FC79F5" w:rsidRPr="004A5882" w:rsidRDefault="00FC79F5" w:rsidP="000B7CAA">
      <w:pPr>
        <w:pStyle w:val="NoSpacing"/>
        <w:spacing w:line="276" w:lineRule="auto"/>
        <w:ind w:firstLine="284"/>
        <w:jc w:val="both"/>
        <w:rPr>
          <w:b/>
          <w:bCs/>
          <w:lang w:val="fi-FI"/>
        </w:rPr>
      </w:pPr>
    </w:p>
    <w:p w14:paraId="729E8073" w14:textId="77777777" w:rsidR="002B543B" w:rsidRPr="004A5882" w:rsidRDefault="002B543B" w:rsidP="000B7CAA">
      <w:pPr>
        <w:pStyle w:val="NoSpacing"/>
        <w:spacing w:line="276" w:lineRule="auto"/>
        <w:ind w:firstLine="284"/>
        <w:jc w:val="both"/>
        <w:rPr>
          <w:b/>
          <w:bCs/>
          <w:lang w:val="fi-FI"/>
        </w:rPr>
      </w:pPr>
    </w:p>
    <w:p w14:paraId="41711179" w14:textId="77777777" w:rsidR="00F51FA1" w:rsidRPr="00F51FA1" w:rsidRDefault="00F51FA1" w:rsidP="00F51FA1">
      <w:pPr>
        <w:pStyle w:val="NoSpacing"/>
        <w:jc w:val="both"/>
        <w:rPr>
          <w:lang w:val="fi-FI"/>
        </w:rPr>
      </w:pPr>
      <w:r w:rsidRPr="00F51FA1">
        <w:rPr>
          <w:spacing w:val="1"/>
          <w:lang w:val="fi-FI"/>
        </w:rPr>
        <w:t>K</w:t>
      </w:r>
      <w:r w:rsidRPr="00F51FA1">
        <w:rPr>
          <w:lang w:val="fi-FI"/>
        </w:rPr>
        <w:t>e</w:t>
      </w:r>
      <w:r w:rsidRPr="00F51FA1">
        <w:rPr>
          <w:spacing w:val="-1"/>
          <w:lang w:val="fi-FI"/>
        </w:rPr>
        <w:t>t</w:t>
      </w:r>
      <w:r w:rsidRPr="00F51FA1">
        <w:rPr>
          <w:lang w:val="fi-FI"/>
        </w:rPr>
        <w:t>e</w:t>
      </w:r>
      <w:r w:rsidRPr="00F51FA1">
        <w:rPr>
          <w:spacing w:val="2"/>
          <w:lang w:val="fi-FI"/>
        </w:rPr>
        <w:t>r</w:t>
      </w:r>
      <w:r w:rsidRPr="00F51FA1">
        <w:rPr>
          <w:lang w:val="fi-FI"/>
        </w:rPr>
        <w:t>a</w:t>
      </w:r>
      <w:r w:rsidRPr="00F51FA1">
        <w:rPr>
          <w:spacing w:val="2"/>
          <w:lang w:val="fi-FI"/>
        </w:rPr>
        <w:t>ng</w:t>
      </w:r>
      <w:r w:rsidRPr="00F51FA1">
        <w:rPr>
          <w:lang w:val="fi-FI"/>
        </w:rPr>
        <w:t>a</w:t>
      </w:r>
      <w:r w:rsidRPr="00F51FA1">
        <w:rPr>
          <w:spacing w:val="2"/>
          <w:lang w:val="fi-FI"/>
        </w:rPr>
        <w:t>n</w:t>
      </w:r>
      <w:r w:rsidRPr="00F51FA1">
        <w:rPr>
          <w:lang w:val="fi-FI"/>
        </w:rPr>
        <w:t>:</w:t>
      </w:r>
    </w:p>
    <w:p w14:paraId="29B83922" w14:textId="61476074" w:rsidR="00F51FA1" w:rsidRPr="00F51FA1" w:rsidRDefault="00F51FA1" w:rsidP="00F51FA1">
      <w:pPr>
        <w:pStyle w:val="NoSpacing"/>
        <w:jc w:val="both"/>
        <w:rPr>
          <w:lang w:val="fi-FI"/>
        </w:rPr>
      </w:pPr>
      <w:r w:rsidRPr="00F51FA1">
        <w:rPr>
          <w:lang w:val="fi-FI"/>
        </w:rPr>
        <w:t>S</w:t>
      </w:r>
      <w:r w:rsidRPr="00F51FA1">
        <w:rPr>
          <w:lang w:val="fi-FI"/>
        </w:rPr>
        <w:tab/>
      </w:r>
      <w:r>
        <w:rPr>
          <w:lang w:val="fi-FI"/>
        </w:rPr>
        <w:t xml:space="preserve"> </w:t>
      </w:r>
      <w:r w:rsidRPr="00F51FA1">
        <w:rPr>
          <w:lang w:val="fi-FI"/>
        </w:rPr>
        <w:t xml:space="preserve">=  </w:t>
      </w:r>
      <w:r w:rsidRPr="00F51FA1">
        <w:rPr>
          <w:spacing w:val="39"/>
          <w:lang w:val="fi-FI"/>
        </w:rPr>
        <w:t xml:space="preserve"> </w:t>
      </w:r>
      <w:r w:rsidRPr="00F51FA1">
        <w:rPr>
          <w:spacing w:val="2"/>
          <w:lang w:val="fi-FI"/>
        </w:rPr>
        <w:t>p</w:t>
      </w:r>
      <w:r w:rsidRPr="00F51FA1">
        <w:rPr>
          <w:spacing w:val="-1"/>
          <w:lang w:val="fi-FI"/>
        </w:rPr>
        <w:t>r</w:t>
      </w:r>
      <w:r w:rsidRPr="00F51FA1">
        <w:rPr>
          <w:spacing w:val="2"/>
          <w:lang w:val="fi-FI"/>
        </w:rPr>
        <w:t>o</w:t>
      </w:r>
      <w:r w:rsidRPr="00F51FA1">
        <w:rPr>
          <w:lang w:val="fi-FI"/>
        </w:rPr>
        <w:t>p</w:t>
      </w:r>
      <w:r w:rsidRPr="00F51FA1">
        <w:rPr>
          <w:spacing w:val="2"/>
          <w:lang w:val="fi-FI"/>
        </w:rPr>
        <w:t>o</w:t>
      </w:r>
      <w:r w:rsidRPr="00F51FA1">
        <w:rPr>
          <w:spacing w:val="-1"/>
          <w:lang w:val="fi-FI"/>
        </w:rPr>
        <w:t>r</w:t>
      </w:r>
      <w:r w:rsidRPr="00F51FA1">
        <w:rPr>
          <w:lang w:val="fi-FI"/>
        </w:rPr>
        <w:t xml:space="preserve">si  </w:t>
      </w:r>
      <w:r w:rsidRPr="00F51FA1">
        <w:rPr>
          <w:spacing w:val="42"/>
          <w:lang w:val="fi-FI"/>
        </w:rPr>
        <w:t xml:space="preserve"> </w:t>
      </w:r>
      <w:r w:rsidRPr="00F51FA1">
        <w:rPr>
          <w:spacing w:val="2"/>
          <w:lang w:val="fi-FI"/>
        </w:rPr>
        <w:t>b</w:t>
      </w:r>
      <w:r w:rsidRPr="00F51FA1">
        <w:rPr>
          <w:spacing w:val="-1"/>
          <w:lang w:val="fi-FI"/>
        </w:rPr>
        <w:t>i</w:t>
      </w:r>
      <w:r w:rsidRPr="00F51FA1">
        <w:rPr>
          <w:spacing w:val="2"/>
          <w:lang w:val="fi-FI"/>
        </w:rPr>
        <w:t>d</w:t>
      </w:r>
      <w:r w:rsidRPr="00F51FA1">
        <w:rPr>
          <w:lang w:val="fi-FI"/>
        </w:rPr>
        <w:t>a</w:t>
      </w:r>
      <w:r w:rsidRPr="00F51FA1">
        <w:rPr>
          <w:spacing w:val="2"/>
          <w:lang w:val="fi-FI"/>
        </w:rPr>
        <w:t>n</w:t>
      </w:r>
      <w:r w:rsidRPr="00F51FA1">
        <w:rPr>
          <w:lang w:val="fi-FI"/>
        </w:rPr>
        <w:t xml:space="preserve">g  </w:t>
      </w:r>
      <w:r w:rsidRPr="00F51FA1">
        <w:rPr>
          <w:spacing w:val="41"/>
          <w:lang w:val="fi-FI"/>
        </w:rPr>
        <w:t xml:space="preserve"> </w:t>
      </w:r>
      <w:r w:rsidRPr="00F51FA1">
        <w:rPr>
          <w:spacing w:val="2"/>
          <w:lang w:val="fi-FI"/>
        </w:rPr>
        <w:t>p</w:t>
      </w:r>
      <w:r w:rsidRPr="00F51FA1">
        <w:rPr>
          <w:lang w:val="fi-FI"/>
        </w:rPr>
        <w:t>e</w:t>
      </w:r>
      <w:r w:rsidRPr="00F51FA1">
        <w:rPr>
          <w:spacing w:val="1"/>
          <w:lang w:val="fi-FI"/>
        </w:rPr>
        <w:t>m</w:t>
      </w:r>
      <w:r w:rsidRPr="00F51FA1">
        <w:rPr>
          <w:lang w:val="fi-FI"/>
        </w:rPr>
        <w:t>a</w:t>
      </w:r>
      <w:r w:rsidRPr="00F51FA1">
        <w:rPr>
          <w:spacing w:val="2"/>
          <w:lang w:val="fi-FI"/>
        </w:rPr>
        <w:t>n</w:t>
      </w:r>
      <w:r w:rsidRPr="00F51FA1">
        <w:rPr>
          <w:spacing w:val="-1"/>
          <w:lang w:val="fi-FI"/>
        </w:rPr>
        <w:t>f</w:t>
      </w:r>
      <w:r w:rsidRPr="00F51FA1">
        <w:rPr>
          <w:lang w:val="fi-FI"/>
        </w:rPr>
        <w:t>a</w:t>
      </w:r>
      <w:r w:rsidRPr="00F51FA1">
        <w:rPr>
          <w:spacing w:val="-1"/>
          <w:lang w:val="fi-FI"/>
        </w:rPr>
        <w:t>t</w:t>
      </w:r>
      <w:r w:rsidRPr="00F51FA1">
        <w:rPr>
          <w:lang w:val="fi-FI"/>
        </w:rPr>
        <w:t xml:space="preserve">aan  </w:t>
      </w:r>
      <w:r w:rsidRPr="00F51FA1">
        <w:rPr>
          <w:spacing w:val="44"/>
          <w:lang w:val="fi-FI"/>
        </w:rPr>
        <w:t xml:space="preserve"> </w:t>
      </w:r>
      <w:r w:rsidRPr="00F51FA1">
        <w:rPr>
          <w:spacing w:val="-1"/>
          <w:lang w:val="fi-FI"/>
        </w:rPr>
        <w:t>t</w:t>
      </w:r>
      <w:r w:rsidRPr="00F51FA1">
        <w:rPr>
          <w:lang w:val="fi-FI"/>
        </w:rPr>
        <w:t>a</w:t>
      </w:r>
      <w:r w:rsidRPr="00F51FA1">
        <w:rPr>
          <w:spacing w:val="2"/>
          <w:lang w:val="fi-FI"/>
        </w:rPr>
        <w:t>n</w:t>
      </w:r>
      <w:r w:rsidRPr="00F51FA1">
        <w:rPr>
          <w:lang w:val="fi-FI"/>
        </w:rPr>
        <w:t>a</w:t>
      </w:r>
      <w:r w:rsidRPr="00F51FA1">
        <w:rPr>
          <w:spacing w:val="1"/>
          <w:lang w:val="fi-FI"/>
        </w:rPr>
        <w:t>m</w:t>
      </w:r>
      <w:r w:rsidRPr="00F51FA1">
        <w:rPr>
          <w:lang w:val="fi-FI"/>
        </w:rPr>
        <w:t xml:space="preserve">an </w:t>
      </w:r>
      <w:r w:rsidRPr="00F51FA1">
        <w:rPr>
          <w:spacing w:val="2"/>
          <w:lang w:val="fi-FI"/>
        </w:rPr>
        <w:t>p</w:t>
      </w:r>
      <w:r w:rsidRPr="00F51FA1">
        <w:rPr>
          <w:lang w:val="fi-FI"/>
        </w:rPr>
        <w:t>e</w:t>
      </w:r>
      <w:r w:rsidRPr="00F51FA1">
        <w:rPr>
          <w:spacing w:val="-1"/>
          <w:lang w:val="fi-FI"/>
        </w:rPr>
        <w:t>rt</w:t>
      </w:r>
      <w:r w:rsidRPr="00F51FA1">
        <w:rPr>
          <w:lang w:val="fi-FI"/>
        </w:rPr>
        <w:t>a</w:t>
      </w:r>
      <w:r w:rsidRPr="00F51FA1">
        <w:rPr>
          <w:spacing w:val="2"/>
          <w:lang w:val="fi-FI"/>
        </w:rPr>
        <w:t>n</w:t>
      </w:r>
      <w:r w:rsidRPr="00F51FA1">
        <w:rPr>
          <w:spacing w:val="-1"/>
          <w:lang w:val="fi-FI"/>
        </w:rPr>
        <w:t>i</w:t>
      </w:r>
      <w:r w:rsidRPr="00F51FA1">
        <w:rPr>
          <w:lang w:val="fi-FI"/>
        </w:rPr>
        <w:t>an</w:t>
      </w:r>
      <w:r w:rsidRPr="00F51FA1">
        <w:rPr>
          <w:spacing w:val="3"/>
          <w:lang w:val="fi-FI"/>
        </w:rPr>
        <w:t xml:space="preserve"> </w:t>
      </w:r>
      <w:r w:rsidRPr="00F51FA1">
        <w:rPr>
          <w:lang w:val="fi-FI"/>
        </w:rPr>
        <w:t>se</w:t>
      </w:r>
      <w:r w:rsidRPr="00F51FA1">
        <w:rPr>
          <w:spacing w:val="1"/>
          <w:lang w:val="fi-FI"/>
        </w:rPr>
        <w:t>m</w:t>
      </w:r>
      <w:r w:rsidRPr="00F51FA1">
        <w:rPr>
          <w:spacing w:val="2"/>
          <w:lang w:val="fi-FI"/>
        </w:rPr>
        <w:t>u</w:t>
      </w:r>
      <w:r w:rsidRPr="00F51FA1">
        <w:rPr>
          <w:lang w:val="fi-FI"/>
        </w:rPr>
        <w:t>s</w:t>
      </w:r>
      <w:r w:rsidRPr="00F51FA1">
        <w:rPr>
          <w:spacing w:val="-1"/>
          <w:lang w:val="fi-FI"/>
        </w:rPr>
        <w:t>i</w:t>
      </w:r>
      <w:r w:rsidRPr="00F51FA1">
        <w:rPr>
          <w:lang w:val="fi-FI"/>
        </w:rPr>
        <w:t>m</w:t>
      </w:r>
      <w:r w:rsidRPr="00F51FA1">
        <w:rPr>
          <w:spacing w:val="4"/>
          <w:lang w:val="fi-FI"/>
        </w:rPr>
        <w:t xml:space="preserve"> </w:t>
      </w:r>
      <w:r w:rsidRPr="00F51FA1">
        <w:rPr>
          <w:spacing w:val="-1"/>
          <w:lang w:val="fi-FI"/>
        </w:rPr>
        <w:t>(</w:t>
      </w:r>
      <w:r w:rsidRPr="00F51FA1">
        <w:rPr>
          <w:lang w:val="fi-FI"/>
        </w:rPr>
        <w:t>%</w:t>
      </w:r>
      <w:r w:rsidRPr="00F51FA1">
        <w:rPr>
          <w:spacing w:val="-1"/>
          <w:lang w:val="fi-FI"/>
        </w:rPr>
        <w:t>)</w:t>
      </w:r>
      <w:r w:rsidRPr="00F51FA1">
        <w:rPr>
          <w:lang w:val="fi-FI"/>
        </w:rPr>
        <w:t>.</w:t>
      </w:r>
    </w:p>
    <w:p w14:paraId="1B748F97" w14:textId="488995DF" w:rsidR="00F51FA1" w:rsidRPr="00F51FA1" w:rsidRDefault="00F51FA1" w:rsidP="00F51FA1">
      <w:pPr>
        <w:pStyle w:val="NoSpacing"/>
        <w:jc w:val="both"/>
        <w:rPr>
          <w:lang w:val="fi-FI"/>
        </w:rPr>
      </w:pPr>
      <w:r w:rsidRPr="00F51FA1">
        <w:rPr>
          <w:spacing w:val="2"/>
          <w:lang w:val="fi-FI"/>
        </w:rPr>
        <w:t>T</w:t>
      </w:r>
      <w:r w:rsidRPr="00F51FA1">
        <w:rPr>
          <w:lang w:val="fi-FI"/>
        </w:rPr>
        <w:t xml:space="preserve">C </w:t>
      </w:r>
      <w:r>
        <w:rPr>
          <w:lang w:val="fi-FI"/>
        </w:rPr>
        <w:tab/>
      </w:r>
      <w:r w:rsidRPr="00F51FA1">
        <w:rPr>
          <w:spacing w:val="3"/>
          <w:lang w:val="fi-FI"/>
        </w:rPr>
        <w:t xml:space="preserve"> </w:t>
      </w:r>
      <w:r w:rsidRPr="00F51FA1">
        <w:rPr>
          <w:lang w:val="fi-FI"/>
        </w:rPr>
        <w:t xml:space="preserve">= </w:t>
      </w:r>
      <w:r w:rsidRPr="00F51FA1">
        <w:rPr>
          <w:spacing w:val="54"/>
          <w:lang w:val="fi-FI"/>
        </w:rPr>
        <w:t xml:space="preserve"> </w:t>
      </w:r>
      <w:r w:rsidRPr="00F51FA1">
        <w:rPr>
          <w:spacing w:val="2"/>
          <w:lang w:val="fi-FI"/>
        </w:rPr>
        <w:t>p</w:t>
      </w:r>
      <w:r w:rsidRPr="00F51FA1">
        <w:rPr>
          <w:spacing w:val="-5"/>
          <w:lang w:val="fi-FI"/>
        </w:rPr>
        <w:t>r</w:t>
      </w:r>
      <w:r w:rsidRPr="00F51FA1">
        <w:rPr>
          <w:spacing w:val="2"/>
          <w:lang w:val="fi-FI"/>
        </w:rPr>
        <w:t>o</w:t>
      </w:r>
      <w:r w:rsidRPr="00F51FA1">
        <w:rPr>
          <w:lang w:val="fi-FI"/>
        </w:rPr>
        <w:t>p</w:t>
      </w:r>
      <w:r w:rsidRPr="00F51FA1">
        <w:rPr>
          <w:spacing w:val="2"/>
          <w:lang w:val="fi-FI"/>
        </w:rPr>
        <w:t>o</w:t>
      </w:r>
      <w:r w:rsidRPr="00F51FA1">
        <w:rPr>
          <w:spacing w:val="-1"/>
          <w:lang w:val="fi-FI"/>
        </w:rPr>
        <w:t>r</w:t>
      </w:r>
      <w:r w:rsidRPr="00F51FA1">
        <w:rPr>
          <w:lang w:val="fi-FI"/>
        </w:rPr>
        <w:t xml:space="preserve">si </w:t>
      </w:r>
      <w:r w:rsidRPr="00F51FA1">
        <w:rPr>
          <w:spacing w:val="-1"/>
          <w:lang w:val="fi-FI"/>
        </w:rPr>
        <w:t>l</w:t>
      </w:r>
      <w:r w:rsidRPr="00F51FA1">
        <w:rPr>
          <w:spacing w:val="2"/>
          <w:lang w:val="fi-FI"/>
        </w:rPr>
        <w:t>u</w:t>
      </w:r>
      <w:r w:rsidRPr="00F51FA1">
        <w:rPr>
          <w:lang w:val="fi-FI"/>
        </w:rPr>
        <w:t>as</w:t>
      </w:r>
      <w:r w:rsidRPr="00F51FA1">
        <w:rPr>
          <w:spacing w:val="-1"/>
          <w:lang w:val="fi-FI"/>
        </w:rPr>
        <w:t xml:space="preserve"> t</w:t>
      </w:r>
      <w:r w:rsidRPr="00F51FA1">
        <w:rPr>
          <w:lang w:val="fi-FI"/>
        </w:rPr>
        <w:t>a</w:t>
      </w:r>
      <w:r w:rsidRPr="00F51FA1">
        <w:rPr>
          <w:spacing w:val="-1"/>
          <w:lang w:val="fi-FI"/>
        </w:rPr>
        <w:t>j</w:t>
      </w:r>
      <w:r w:rsidRPr="00F51FA1">
        <w:rPr>
          <w:spacing w:val="2"/>
          <w:lang w:val="fi-FI"/>
        </w:rPr>
        <w:t>u</w:t>
      </w:r>
      <w:r w:rsidRPr="00F51FA1">
        <w:rPr>
          <w:lang w:val="fi-FI"/>
        </w:rPr>
        <w:t>k</w:t>
      </w:r>
      <w:r w:rsidRPr="00F51FA1">
        <w:rPr>
          <w:spacing w:val="3"/>
          <w:lang w:val="fi-FI"/>
        </w:rPr>
        <w:t xml:space="preserve"> </w:t>
      </w:r>
      <w:r w:rsidRPr="00F51FA1">
        <w:rPr>
          <w:spacing w:val="2"/>
          <w:lang w:val="fi-FI"/>
        </w:rPr>
        <w:t>po</w:t>
      </w:r>
      <w:r w:rsidRPr="00F51FA1">
        <w:rPr>
          <w:lang w:val="fi-FI"/>
        </w:rPr>
        <w:t>h</w:t>
      </w:r>
      <w:r w:rsidRPr="00F51FA1">
        <w:rPr>
          <w:spacing w:val="2"/>
          <w:lang w:val="fi-FI"/>
        </w:rPr>
        <w:t>o</w:t>
      </w:r>
      <w:r w:rsidRPr="00F51FA1">
        <w:rPr>
          <w:lang w:val="fi-FI"/>
        </w:rPr>
        <w:t>n</w:t>
      </w:r>
      <w:r w:rsidRPr="00F51FA1">
        <w:rPr>
          <w:spacing w:val="2"/>
          <w:lang w:val="fi-FI"/>
        </w:rPr>
        <w:t xml:space="preserve"> </w:t>
      </w:r>
      <w:r w:rsidRPr="00F51FA1">
        <w:rPr>
          <w:spacing w:val="-1"/>
          <w:lang w:val="fi-FI"/>
        </w:rPr>
        <w:t>(</w:t>
      </w:r>
      <w:r w:rsidRPr="00F51FA1">
        <w:rPr>
          <w:lang w:val="fi-FI"/>
        </w:rPr>
        <w:t>%)</w:t>
      </w:r>
    </w:p>
    <w:p w14:paraId="62F5F17C" w14:textId="77777777" w:rsidR="00E02959" w:rsidRDefault="00F51FA1" w:rsidP="00F51FA1">
      <w:pPr>
        <w:pStyle w:val="NoSpacing"/>
        <w:jc w:val="both"/>
        <w:rPr>
          <w:lang w:val="fi-FI"/>
        </w:rPr>
      </w:pPr>
      <w:r w:rsidRPr="00F51FA1">
        <w:rPr>
          <w:spacing w:val="1"/>
          <w:lang w:val="fi-FI"/>
        </w:rPr>
        <w:t>T</w:t>
      </w:r>
      <w:r w:rsidRPr="00F51FA1">
        <w:rPr>
          <w:lang w:val="fi-FI"/>
        </w:rPr>
        <w:t xml:space="preserve">i  </w:t>
      </w:r>
      <w:r>
        <w:rPr>
          <w:lang w:val="fi-FI"/>
        </w:rPr>
        <w:tab/>
      </w:r>
      <w:r w:rsidRPr="00F51FA1">
        <w:rPr>
          <w:spacing w:val="2"/>
          <w:lang w:val="fi-FI"/>
        </w:rPr>
        <w:t xml:space="preserve"> </w:t>
      </w:r>
      <w:r w:rsidRPr="00F51FA1">
        <w:rPr>
          <w:lang w:val="fi-FI"/>
        </w:rPr>
        <w:t xml:space="preserve">= </w:t>
      </w:r>
      <w:r w:rsidRPr="00F51FA1">
        <w:rPr>
          <w:spacing w:val="54"/>
          <w:lang w:val="fi-FI"/>
        </w:rPr>
        <w:t xml:space="preserve"> </w:t>
      </w:r>
      <w:r w:rsidRPr="00F51FA1">
        <w:rPr>
          <w:spacing w:val="-1"/>
          <w:lang w:val="fi-FI"/>
        </w:rPr>
        <w:t>l</w:t>
      </w:r>
      <w:r w:rsidRPr="00F51FA1">
        <w:rPr>
          <w:spacing w:val="2"/>
          <w:lang w:val="fi-FI"/>
        </w:rPr>
        <w:t>u</w:t>
      </w:r>
      <w:r w:rsidRPr="00F51FA1">
        <w:rPr>
          <w:lang w:val="fi-FI"/>
        </w:rPr>
        <w:t>as</w:t>
      </w:r>
      <w:r w:rsidRPr="00F51FA1">
        <w:rPr>
          <w:spacing w:val="-1"/>
          <w:lang w:val="fi-FI"/>
        </w:rPr>
        <w:t xml:space="preserve"> t</w:t>
      </w:r>
      <w:r w:rsidRPr="00F51FA1">
        <w:rPr>
          <w:lang w:val="fi-FI"/>
        </w:rPr>
        <w:t>a</w:t>
      </w:r>
      <w:r w:rsidRPr="00F51FA1">
        <w:rPr>
          <w:spacing w:val="-1"/>
          <w:lang w:val="fi-FI"/>
        </w:rPr>
        <w:t>j</w:t>
      </w:r>
      <w:r w:rsidRPr="00F51FA1">
        <w:rPr>
          <w:spacing w:val="2"/>
          <w:lang w:val="fi-FI"/>
        </w:rPr>
        <w:t>u</w:t>
      </w:r>
      <w:r w:rsidRPr="00F51FA1">
        <w:rPr>
          <w:lang w:val="fi-FI"/>
        </w:rPr>
        <w:t>k</w:t>
      </w:r>
      <w:r w:rsidRPr="00F51FA1">
        <w:rPr>
          <w:spacing w:val="3"/>
          <w:lang w:val="fi-FI"/>
        </w:rPr>
        <w:t xml:space="preserve"> </w:t>
      </w:r>
      <w:r w:rsidRPr="00F51FA1">
        <w:rPr>
          <w:lang w:val="fi-FI"/>
        </w:rPr>
        <w:t>p</w:t>
      </w:r>
      <w:r w:rsidRPr="00F51FA1">
        <w:rPr>
          <w:spacing w:val="2"/>
          <w:lang w:val="fi-FI"/>
        </w:rPr>
        <w:t>o</w:t>
      </w:r>
      <w:r w:rsidRPr="00F51FA1">
        <w:rPr>
          <w:lang w:val="fi-FI"/>
        </w:rPr>
        <w:t>h</w:t>
      </w:r>
      <w:r w:rsidRPr="00F51FA1">
        <w:rPr>
          <w:spacing w:val="2"/>
          <w:lang w:val="fi-FI"/>
        </w:rPr>
        <w:t>o</w:t>
      </w:r>
      <w:r w:rsidRPr="00F51FA1">
        <w:rPr>
          <w:lang w:val="fi-FI"/>
        </w:rPr>
        <w:t>n</w:t>
      </w:r>
      <w:r w:rsidRPr="00F51FA1">
        <w:rPr>
          <w:spacing w:val="-1"/>
          <w:lang w:val="fi-FI"/>
        </w:rPr>
        <w:t xml:space="preserve"> </w:t>
      </w:r>
      <w:r w:rsidRPr="00F51FA1">
        <w:rPr>
          <w:spacing w:val="2"/>
          <w:lang w:val="fi-FI"/>
        </w:rPr>
        <w:t>k</w:t>
      </w:r>
      <w:r w:rsidRPr="00F51FA1">
        <w:rPr>
          <w:lang w:val="fi-FI"/>
        </w:rPr>
        <w:t>e</w:t>
      </w:r>
      <w:r w:rsidRPr="00F51FA1">
        <w:rPr>
          <w:spacing w:val="-1"/>
          <w:lang w:val="fi-FI"/>
        </w:rPr>
        <w:t xml:space="preserve"> </w:t>
      </w:r>
      <w:r w:rsidRPr="00F51FA1">
        <w:rPr>
          <w:lang w:val="fi-FI"/>
        </w:rPr>
        <w:t xml:space="preserve">i </w:t>
      </w:r>
      <w:r w:rsidRPr="00F51FA1">
        <w:rPr>
          <w:spacing w:val="1"/>
          <w:lang w:val="fi-FI"/>
        </w:rPr>
        <w:t xml:space="preserve"> </w:t>
      </w:r>
      <w:r w:rsidRPr="00F51FA1">
        <w:rPr>
          <w:spacing w:val="-1"/>
          <w:lang w:val="fi-FI"/>
        </w:rPr>
        <w:t>(</w:t>
      </w:r>
      <w:r w:rsidRPr="00F51FA1">
        <w:rPr>
          <w:spacing w:val="4"/>
          <w:lang w:val="fi-FI"/>
        </w:rPr>
        <w:t>m</w:t>
      </w:r>
      <w:r w:rsidRPr="00F51FA1">
        <w:rPr>
          <w:spacing w:val="2"/>
          <w:position w:val="7"/>
          <w:lang w:val="fi-FI"/>
        </w:rPr>
        <w:t>2</w:t>
      </w:r>
      <w:r w:rsidRPr="00F51FA1">
        <w:rPr>
          <w:lang w:val="fi-FI"/>
        </w:rPr>
        <w:t xml:space="preserve">) </w:t>
      </w:r>
    </w:p>
    <w:p w14:paraId="61B55D35" w14:textId="103E0A93" w:rsidR="00F51FA1" w:rsidRPr="00F51FA1" w:rsidRDefault="00F51FA1" w:rsidP="00F51FA1">
      <w:pPr>
        <w:pStyle w:val="NoSpacing"/>
        <w:jc w:val="both"/>
        <w:rPr>
          <w:lang w:val="fi-FI"/>
        </w:rPr>
      </w:pPr>
      <w:r w:rsidRPr="00F51FA1">
        <w:rPr>
          <w:lang w:val="fi-FI"/>
        </w:rPr>
        <w:t xml:space="preserve">A  </w:t>
      </w:r>
      <w:r w:rsidR="00E02959">
        <w:rPr>
          <w:lang w:val="fi-FI"/>
        </w:rPr>
        <w:tab/>
      </w:r>
      <w:r w:rsidRPr="00F51FA1">
        <w:rPr>
          <w:spacing w:val="4"/>
          <w:lang w:val="fi-FI"/>
        </w:rPr>
        <w:t xml:space="preserve"> </w:t>
      </w:r>
      <w:r w:rsidRPr="00F51FA1">
        <w:rPr>
          <w:lang w:val="fi-FI"/>
        </w:rPr>
        <w:t xml:space="preserve">=    </w:t>
      </w:r>
      <w:r w:rsidRPr="00F51FA1">
        <w:rPr>
          <w:spacing w:val="-1"/>
          <w:lang w:val="fi-FI"/>
        </w:rPr>
        <w:t>l</w:t>
      </w:r>
      <w:r w:rsidRPr="00F51FA1">
        <w:rPr>
          <w:spacing w:val="2"/>
          <w:lang w:val="fi-FI"/>
        </w:rPr>
        <w:t>u</w:t>
      </w:r>
      <w:r w:rsidRPr="00F51FA1">
        <w:rPr>
          <w:lang w:val="fi-FI"/>
        </w:rPr>
        <w:t>as</w:t>
      </w:r>
      <w:r w:rsidRPr="00F51FA1">
        <w:rPr>
          <w:spacing w:val="-1"/>
          <w:lang w:val="fi-FI"/>
        </w:rPr>
        <w:t xml:space="preserve"> </w:t>
      </w:r>
      <w:r w:rsidRPr="00F51FA1">
        <w:rPr>
          <w:spacing w:val="2"/>
          <w:lang w:val="fi-FI"/>
        </w:rPr>
        <w:t>p</w:t>
      </w:r>
      <w:r w:rsidRPr="00F51FA1">
        <w:rPr>
          <w:spacing w:val="-5"/>
          <w:lang w:val="fi-FI"/>
        </w:rPr>
        <w:t>l</w:t>
      </w:r>
      <w:r w:rsidRPr="00F51FA1">
        <w:rPr>
          <w:spacing w:val="2"/>
          <w:lang w:val="fi-FI"/>
        </w:rPr>
        <w:t>o</w:t>
      </w:r>
      <w:r w:rsidRPr="00F51FA1">
        <w:rPr>
          <w:lang w:val="fi-FI"/>
        </w:rPr>
        <w:t xml:space="preserve">t </w:t>
      </w:r>
      <w:r w:rsidRPr="00F51FA1">
        <w:rPr>
          <w:spacing w:val="-1"/>
          <w:lang w:val="fi-FI"/>
        </w:rPr>
        <w:t>(</w:t>
      </w:r>
      <w:r w:rsidRPr="00F51FA1">
        <w:rPr>
          <w:spacing w:val="2"/>
          <w:lang w:val="fi-FI"/>
        </w:rPr>
        <w:t>4</w:t>
      </w:r>
      <w:r w:rsidRPr="00F51FA1">
        <w:rPr>
          <w:lang w:val="fi-FI"/>
        </w:rPr>
        <w:t>00</w:t>
      </w:r>
      <w:r w:rsidRPr="00F51FA1">
        <w:rPr>
          <w:spacing w:val="3"/>
          <w:lang w:val="fi-FI"/>
        </w:rPr>
        <w:t xml:space="preserve"> </w:t>
      </w:r>
      <w:r w:rsidRPr="00F51FA1">
        <w:rPr>
          <w:spacing w:val="-1"/>
          <w:lang w:val="fi-FI"/>
        </w:rPr>
        <w:t>m</w:t>
      </w:r>
      <w:r w:rsidRPr="00F51FA1">
        <w:rPr>
          <w:spacing w:val="2"/>
          <w:position w:val="7"/>
          <w:lang w:val="fi-FI"/>
        </w:rPr>
        <w:t>2</w:t>
      </w:r>
      <w:r w:rsidRPr="00F51FA1">
        <w:rPr>
          <w:spacing w:val="-1"/>
          <w:lang w:val="fi-FI"/>
        </w:rPr>
        <w:t>)</w:t>
      </w:r>
      <w:r w:rsidRPr="00F51FA1">
        <w:rPr>
          <w:lang w:val="fi-FI"/>
        </w:rPr>
        <w:t>.</w:t>
      </w:r>
    </w:p>
    <w:p w14:paraId="7441652B" w14:textId="4FFB1700" w:rsidR="002B543B" w:rsidRPr="004A5882" w:rsidRDefault="00F51FA1" w:rsidP="000D6596">
      <w:pPr>
        <w:pStyle w:val="NoSpacing"/>
        <w:spacing w:line="276" w:lineRule="auto"/>
        <w:ind w:firstLine="567"/>
        <w:jc w:val="both"/>
        <w:rPr>
          <w:spacing w:val="2"/>
          <w:lang w:val="de-DE"/>
        </w:rPr>
      </w:pPr>
      <w:r w:rsidRPr="00F51FA1">
        <w:rPr>
          <w:spacing w:val="1"/>
          <w:lang w:val="fi-FI"/>
        </w:rPr>
        <w:t>K</w:t>
      </w:r>
      <w:r w:rsidRPr="00F51FA1">
        <w:rPr>
          <w:spacing w:val="-1"/>
          <w:lang w:val="fi-FI"/>
        </w:rPr>
        <w:t>l</w:t>
      </w:r>
      <w:r w:rsidRPr="00F51FA1">
        <w:rPr>
          <w:lang w:val="fi-FI"/>
        </w:rPr>
        <w:t>a</w:t>
      </w:r>
      <w:r w:rsidRPr="00F51FA1">
        <w:rPr>
          <w:spacing w:val="-1"/>
          <w:lang w:val="fi-FI"/>
        </w:rPr>
        <w:t>fi</w:t>
      </w:r>
      <w:r w:rsidRPr="00F51FA1">
        <w:rPr>
          <w:spacing w:val="2"/>
          <w:lang w:val="fi-FI"/>
        </w:rPr>
        <w:t>s</w:t>
      </w:r>
      <w:r w:rsidRPr="00F51FA1">
        <w:rPr>
          <w:spacing w:val="-1"/>
          <w:lang w:val="fi-FI"/>
        </w:rPr>
        <w:t>ifi</w:t>
      </w:r>
      <w:r w:rsidRPr="00F51FA1">
        <w:rPr>
          <w:spacing w:val="2"/>
          <w:lang w:val="fi-FI"/>
        </w:rPr>
        <w:t>ka</w:t>
      </w:r>
      <w:r w:rsidRPr="00F51FA1">
        <w:rPr>
          <w:lang w:val="fi-FI"/>
        </w:rPr>
        <w:t xml:space="preserve">si </w:t>
      </w:r>
      <w:r w:rsidRPr="00F51FA1">
        <w:rPr>
          <w:spacing w:val="-1"/>
          <w:lang w:val="fi-FI"/>
        </w:rPr>
        <w:t>ti</w:t>
      </w:r>
      <w:r w:rsidRPr="00F51FA1">
        <w:rPr>
          <w:spacing w:val="2"/>
          <w:lang w:val="fi-FI"/>
        </w:rPr>
        <w:t>ngk</w:t>
      </w:r>
      <w:r w:rsidRPr="00F51FA1">
        <w:rPr>
          <w:lang w:val="fi-FI"/>
        </w:rPr>
        <w:t xml:space="preserve">at </w:t>
      </w:r>
      <w:r w:rsidRPr="00F51FA1">
        <w:rPr>
          <w:spacing w:val="2"/>
          <w:lang w:val="fi-FI"/>
        </w:rPr>
        <w:t>p</w:t>
      </w:r>
      <w:r w:rsidRPr="00F51FA1">
        <w:rPr>
          <w:lang w:val="fi-FI"/>
        </w:rPr>
        <w:t>e</w:t>
      </w:r>
      <w:r w:rsidRPr="00F51FA1">
        <w:rPr>
          <w:spacing w:val="-1"/>
          <w:lang w:val="fi-FI"/>
        </w:rPr>
        <w:t>r</w:t>
      </w:r>
      <w:r w:rsidRPr="00F51FA1">
        <w:rPr>
          <w:spacing w:val="2"/>
          <w:lang w:val="fi-FI"/>
        </w:rPr>
        <w:t>k</w:t>
      </w:r>
      <w:r w:rsidRPr="00F51FA1">
        <w:rPr>
          <w:lang w:val="fi-FI"/>
        </w:rPr>
        <w:t>e</w:t>
      </w:r>
      <w:r w:rsidRPr="00F51FA1">
        <w:rPr>
          <w:spacing w:val="1"/>
          <w:lang w:val="fi-FI"/>
        </w:rPr>
        <w:t>m</w:t>
      </w:r>
      <w:r w:rsidRPr="00F51FA1">
        <w:rPr>
          <w:spacing w:val="2"/>
          <w:lang w:val="fi-FI"/>
        </w:rPr>
        <w:t>b</w:t>
      </w:r>
      <w:r w:rsidRPr="00F51FA1">
        <w:rPr>
          <w:lang w:val="fi-FI"/>
        </w:rPr>
        <w:t>a</w:t>
      </w:r>
      <w:r w:rsidRPr="00F51FA1">
        <w:rPr>
          <w:spacing w:val="2"/>
          <w:lang w:val="fi-FI"/>
        </w:rPr>
        <w:t>ng</w:t>
      </w:r>
      <w:r w:rsidRPr="00F51FA1">
        <w:rPr>
          <w:spacing w:val="-6"/>
          <w:lang w:val="fi-FI"/>
        </w:rPr>
        <w:t>a</w:t>
      </w:r>
      <w:r w:rsidRPr="00F51FA1">
        <w:rPr>
          <w:lang w:val="fi-FI"/>
        </w:rPr>
        <w:t>n</w:t>
      </w:r>
      <w:r w:rsidRPr="00F51FA1">
        <w:rPr>
          <w:spacing w:val="3"/>
          <w:lang w:val="fi-FI"/>
        </w:rPr>
        <w:t xml:space="preserve"> </w:t>
      </w:r>
      <w:r w:rsidRPr="00F51FA1">
        <w:rPr>
          <w:lang w:val="fi-FI"/>
        </w:rPr>
        <w:t>a</w:t>
      </w:r>
      <w:r w:rsidRPr="00F51FA1">
        <w:rPr>
          <w:spacing w:val="2"/>
          <w:lang w:val="fi-FI"/>
        </w:rPr>
        <w:t>g</w:t>
      </w:r>
      <w:r w:rsidRPr="00F51FA1">
        <w:rPr>
          <w:spacing w:val="-1"/>
          <w:lang w:val="fi-FI"/>
        </w:rPr>
        <w:t>r</w:t>
      </w:r>
      <w:r w:rsidRPr="00F51FA1">
        <w:rPr>
          <w:spacing w:val="2"/>
          <w:lang w:val="fi-FI"/>
        </w:rPr>
        <w:t>o</w:t>
      </w:r>
      <w:r w:rsidRPr="00F51FA1">
        <w:rPr>
          <w:spacing w:val="-5"/>
          <w:lang w:val="fi-FI"/>
        </w:rPr>
        <w:t>f</w:t>
      </w:r>
      <w:r w:rsidRPr="00F51FA1">
        <w:rPr>
          <w:spacing w:val="2"/>
          <w:lang w:val="fi-FI"/>
        </w:rPr>
        <w:t>o</w:t>
      </w:r>
      <w:r w:rsidRPr="00F51FA1">
        <w:rPr>
          <w:spacing w:val="-1"/>
          <w:lang w:val="fi-FI"/>
        </w:rPr>
        <w:t>r</w:t>
      </w:r>
      <w:r w:rsidRPr="00F51FA1">
        <w:rPr>
          <w:lang w:val="fi-FI"/>
        </w:rPr>
        <w:t>e</w:t>
      </w:r>
      <w:r w:rsidRPr="00F51FA1">
        <w:rPr>
          <w:spacing w:val="2"/>
          <w:lang w:val="fi-FI"/>
        </w:rPr>
        <w:t>s</w:t>
      </w:r>
      <w:r w:rsidRPr="00F51FA1">
        <w:rPr>
          <w:spacing w:val="-1"/>
          <w:lang w:val="fi-FI"/>
        </w:rPr>
        <w:t>tr</w:t>
      </w:r>
      <w:r w:rsidRPr="00F51FA1">
        <w:rPr>
          <w:lang w:val="fi-FI"/>
        </w:rPr>
        <w:t xml:space="preserve">i </w:t>
      </w:r>
      <w:r w:rsidRPr="00F51FA1">
        <w:rPr>
          <w:spacing w:val="2"/>
          <w:lang w:val="fi-FI"/>
        </w:rPr>
        <w:t>d</w:t>
      </w:r>
      <w:r w:rsidRPr="00F51FA1">
        <w:rPr>
          <w:spacing w:val="-1"/>
          <w:lang w:val="fi-FI"/>
        </w:rPr>
        <w:t>it</w:t>
      </w:r>
      <w:r w:rsidRPr="00F51FA1">
        <w:rPr>
          <w:lang w:val="fi-FI"/>
        </w:rPr>
        <w:t>e</w:t>
      </w:r>
      <w:r w:rsidRPr="00F51FA1">
        <w:rPr>
          <w:spacing w:val="2"/>
          <w:lang w:val="fi-FI"/>
        </w:rPr>
        <w:t>n</w:t>
      </w:r>
      <w:r w:rsidRPr="00F51FA1">
        <w:rPr>
          <w:spacing w:val="-1"/>
          <w:lang w:val="fi-FI"/>
        </w:rPr>
        <w:t>t</w:t>
      </w:r>
      <w:r w:rsidRPr="00F51FA1">
        <w:rPr>
          <w:spacing w:val="2"/>
          <w:lang w:val="fi-FI"/>
        </w:rPr>
        <w:t>uk</w:t>
      </w:r>
      <w:r w:rsidRPr="00F51FA1">
        <w:rPr>
          <w:lang w:val="fi-FI"/>
        </w:rPr>
        <w:t>an</w:t>
      </w:r>
      <w:r w:rsidRPr="00F51FA1">
        <w:rPr>
          <w:spacing w:val="-5"/>
          <w:lang w:val="fi-FI"/>
        </w:rPr>
        <w:t xml:space="preserve"> </w:t>
      </w:r>
      <w:r w:rsidRPr="00F51FA1">
        <w:rPr>
          <w:spacing w:val="2"/>
          <w:lang w:val="fi-FI"/>
        </w:rPr>
        <w:t>b</w:t>
      </w:r>
      <w:r w:rsidRPr="00F51FA1">
        <w:rPr>
          <w:lang w:val="fi-FI"/>
        </w:rPr>
        <w:t>e</w:t>
      </w:r>
      <w:r w:rsidRPr="00F51FA1">
        <w:rPr>
          <w:spacing w:val="-1"/>
          <w:lang w:val="fi-FI"/>
        </w:rPr>
        <w:t>r</w:t>
      </w:r>
      <w:r w:rsidRPr="00F51FA1">
        <w:rPr>
          <w:spacing w:val="2"/>
          <w:lang w:val="fi-FI"/>
        </w:rPr>
        <w:t>d</w:t>
      </w:r>
      <w:r w:rsidRPr="00F51FA1">
        <w:rPr>
          <w:lang w:val="fi-FI"/>
        </w:rPr>
        <w:t>asa</w:t>
      </w:r>
      <w:r w:rsidRPr="00F51FA1">
        <w:rPr>
          <w:spacing w:val="-1"/>
          <w:lang w:val="fi-FI"/>
        </w:rPr>
        <w:t>r</w:t>
      </w:r>
      <w:r w:rsidRPr="00F51FA1">
        <w:rPr>
          <w:spacing w:val="2"/>
          <w:lang w:val="fi-FI"/>
        </w:rPr>
        <w:t>k</w:t>
      </w:r>
      <w:r w:rsidRPr="00F51FA1">
        <w:rPr>
          <w:lang w:val="fi-FI"/>
        </w:rPr>
        <w:t>an</w:t>
      </w:r>
      <w:r w:rsidRPr="00F51FA1">
        <w:rPr>
          <w:spacing w:val="-1"/>
          <w:lang w:val="fi-FI"/>
        </w:rPr>
        <w:t xml:space="preserve"> </w:t>
      </w:r>
      <w:r w:rsidRPr="00F51FA1">
        <w:rPr>
          <w:spacing w:val="2"/>
          <w:lang w:val="fi-FI"/>
        </w:rPr>
        <w:t>n</w:t>
      </w:r>
      <w:r w:rsidRPr="00F51FA1">
        <w:rPr>
          <w:spacing w:val="-1"/>
          <w:lang w:val="fi-FI"/>
        </w:rPr>
        <w:t>il</w:t>
      </w:r>
      <w:r w:rsidRPr="00F51FA1">
        <w:rPr>
          <w:lang w:val="fi-FI"/>
        </w:rPr>
        <w:t>ai</w:t>
      </w:r>
      <w:r w:rsidRPr="00F51FA1">
        <w:rPr>
          <w:spacing w:val="-4"/>
          <w:lang w:val="fi-FI"/>
        </w:rPr>
        <w:t xml:space="preserve"> </w:t>
      </w:r>
      <w:r w:rsidRPr="00F51FA1">
        <w:rPr>
          <w:spacing w:val="6"/>
          <w:lang w:val="fi-FI"/>
        </w:rPr>
        <w:t>S</w:t>
      </w:r>
      <w:r w:rsidRPr="00F51FA1">
        <w:rPr>
          <w:lang w:val="fi-FI"/>
        </w:rPr>
        <w:t>. J</w:t>
      </w:r>
      <w:r w:rsidRPr="00F51FA1">
        <w:rPr>
          <w:spacing w:val="-1"/>
          <w:lang w:val="fi-FI"/>
        </w:rPr>
        <w:t>i</w:t>
      </w:r>
      <w:r w:rsidRPr="00F51FA1">
        <w:rPr>
          <w:spacing w:val="2"/>
          <w:lang w:val="fi-FI"/>
        </w:rPr>
        <w:t>k</w:t>
      </w:r>
      <w:r w:rsidRPr="00F51FA1">
        <w:rPr>
          <w:lang w:val="fi-FI"/>
        </w:rPr>
        <w:t>a</w:t>
      </w:r>
      <w:r w:rsidRPr="00F51FA1">
        <w:rPr>
          <w:spacing w:val="39"/>
          <w:lang w:val="fi-FI"/>
        </w:rPr>
        <w:t xml:space="preserve"> </w:t>
      </w:r>
      <w:r w:rsidRPr="00F51FA1">
        <w:rPr>
          <w:lang w:val="fi-FI"/>
        </w:rPr>
        <w:t>S ≥</w:t>
      </w:r>
      <w:r w:rsidRPr="00F51FA1">
        <w:rPr>
          <w:spacing w:val="-8"/>
          <w:lang w:val="fi-FI"/>
        </w:rPr>
        <w:t xml:space="preserve"> </w:t>
      </w:r>
      <w:r w:rsidRPr="00F51FA1">
        <w:rPr>
          <w:lang w:val="fi-FI"/>
        </w:rPr>
        <w:t>5</w:t>
      </w:r>
      <w:r w:rsidRPr="00F51FA1">
        <w:rPr>
          <w:spacing w:val="2"/>
          <w:lang w:val="fi-FI"/>
        </w:rPr>
        <w:t>0</w:t>
      </w:r>
      <w:r w:rsidRPr="00F51FA1">
        <w:rPr>
          <w:lang w:val="fi-FI"/>
        </w:rPr>
        <w:t>%,</w:t>
      </w:r>
      <w:r w:rsidRPr="00F51FA1">
        <w:rPr>
          <w:spacing w:val="-9"/>
          <w:lang w:val="fi-FI"/>
        </w:rPr>
        <w:t xml:space="preserve"> </w:t>
      </w:r>
      <w:r w:rsidRPr="00F51FA1">
        <w:rPr>
          <w:spacing w:val="-1"/>
          <w:lang w:val="fi-FI"/>
        </w:rPr>
        <w:t>l</w:t>
      </w:r>
      <w:r w:rsidRPr="00F51FA1">
        <w:rPr>
          <w:lang w:val="fi-FI"/>
        </w:rPr>
        <w:t>a</w:t>
      </w:r>
      <w:r w:rsidRPr="00F51FA1">
        <w:rPr>
          <w:spacing w:val="2"/>
          <w:lang w:val="fi-FI"/>
        </w:rPr>
        <w:t>h</w:t>
      </w:r>
      <w:r w:rsidRPr="00F51FA1">
        <w:rPr>
          <w:lang w:val="fi-FI"/>
        </w:rPr>
        <w:t xml:space="preserve">an </w:t>
      </w:r>
      <w:r w:rsidRPr="00F51FA1">
        <w:rPr>
          <w:spacing w:val="2"/>
          <w:lang w:val="fi-FI"/>
        </w:rPr>
        <w:t>d</w:t>
      </w:r>
      <w:r w:rsidRPr="00F51FA1">
        <w:rPr>
          <w:spacing w:val="-1"/>
          <w:lang w:val="fi-FI"/>
        </w:rPr>
        <w:t>i</w:t>
      </w:r>
      <w:r w:rsidRPr="00F51FA1">
        <w:rPr>
          <w:spacing w:val="2"/>
          <w:lang w:val="fi-FI"/>
        </w:rPr>
        <w:t>k</w:t>
      </w:r>
      <w:r w:rsidRPr="00F51FA1">
        <w:rPr>
          <w:spacing w:val="-1"/>
          <w:lang w:val="fi-FI"/>
        </w:rPr>
        <w:t>l</w:t>
      </w:r>
      <w:r w:rsidRPr="00F51FA1">
        <w:rPr>
          <w:lang w:val="fi-FI"/>
        </w:rPr>
        <w:t>as</w:t>
      </w:r>
      <w:r w:rsidRPr="00F51FA1">
        <w:rPr>
          <w:spacing w:val="-1"/>
          <w:lang w:val="fi-FI"/>
        </w:rPr>
        <w:t>ifi</w:t>
      </w:r>
      <w:r w:rsidRPr="00F51FA1">
        <w:rPr>
          <w:spacing w:val="2"/>
          <w:lang w:val="fi-FI"/>
        </w:rPr>
        <w:t>ka</w:t>
      </w:r>
      <w:r w:rsidRPr="00F51FA1">
        <w:rPr>
          <w:lang w:val="fi-FI"/>
        </w:rPr>
        <w:t>s</w:t>
      </w:r>
      <w:r w:rsidRPr="00F51FA1">
        <w:rPr>
          <w:spacing w:val="-1"/>
          <w:lang w:val="fi-FI"/>
        </w:rPr>
        <w:t>i</w:t>
      </w:r>
      <w:r w:rsidRPr="00F51FA1">
        <w:rPr>
          <w:spacing w:val="2"/>
          <w:lang w:val="fi-FI"/>
        </w:rPr>
        <w:t>k</w:t>
      </w:r>
      <w:r w:rsidRPr="00F51FA1">
        <w:rPr>
          <w:lang w:val="fi-FI"/>
        </w:rPr>
        <w:t>an</w:t>
      </w:r>
      <w:r w:rsidRPr="00F51FA1">
        <w:rPr>
          <w:spacing w:val="7"/>
          <w:lang w:val="fi-FI"/>
        </w:rPr>
        <w:t xml:space="preserve"> </w:t>
      </w:r>
      <w:r w:rsidRPr="00F51FA1">
        <w:rPr>
          <w:lang w:val="fi-FI"/>
        </w:rPr>
        <w:t>se</w:t>
      </w:r>
      <w:r w:rsidRPr="00F51FA1">
        <w:rPr>
          <w:spacing w:val="2"/>
          <w:lang w:val="fi-FI"/>
        </w:rPr>
        <w:t>b</w:t>
      </w:r>
      <w:r w:rsidRPr="00F51FA1">
        <w:rPr>
          <w:lang w:val="fi-FI"/>
        </w:rPr>
        <w:t>a</w:t>
      </w:r>
      <w:r w:rsidRPr="00F51FA1">
        <w:rPr>
          <w:spacing w:val="2"/>
          <w:lang w:val="fi-FI"/>
        </w:rPr>
        <w:t>g</w:t>
      </w:r>
      <w:r w:rsidRPr="00F51FA1">
        <w:rPr>
          <w:lang w:val="fi-FI"/>
        </w:rPr>
        <w:t>ai</w:t>
      </w:r>
      <w:r w:rsidRPr="00F51FA1">
        <w:rPr>
          <w:spacing w:val="4"/>
          <w:lang w:val="fi-FI"/>
        </w:rPr>
        <w:t xml:space="preserve"> </w:t>
      </w:r>
      <w:r w:rsidRPr="00F51FA1">
        <w:rPr>
          <w:lang w:val="fi-FI"/>
        </w:rPr>
        <w:t>a</w:t>
      </w:r>
      <w:r w:rsidRPr="00F51FA1">
        <w:rPr>
          <w:spacing w:val="2"/>
          <w:lang w:val="fi-FI"/>
        </w:rPr>
        <w:t>g</w:t>
      </w:r>
      <w:r w:rsidRPr="00F51FA1">
        <w:rPr>
          <w:spacing w:val="-1"/>
          <w:lang w:val="fi-FI"/>
        </w:rPr>
        <w:t>r</w:t>
      </w:r>
      <w:r w:rsidRPr="00F51FA1">
        <w:rPr>
          <w:spacing w:val="2"/>
          <w:lang w:val="fi-FI"/>
        </w:rPr>
        <w:t>o</w:t>
      </w:r>
      <w:r w:rsidRPr="00F51FA1">
        <w:rPr>
          <w:spacing w:val="-1"/>
          <w:lang w:val="fi-FI"/>
        </w:rPr>
        <w:t>f</w:t>
      </w:r>
      <w:r w:rsidRPr="00F51FA1">
        <w:rPr>
          <w:spacing w:val="2"/>
          <w:lang w:val="fi-FI"/>
        </w:rPr>
        <w:t>o</w:t>
      </w:r>
      <w:r w:rsidRPr="00F51FA1">
        <w:rPr>
          <w:spacing w:val="-1"/>
          <w:lang w:val="fi-FI"/>
        </w:rPr>
        <w:t>r</w:t>
      </w:r>
      <w:r w:rsidRPr="00F51FA1">
        <w:rPr>
          <w:lang w:val="fi-FI"/>
        </w:rPr>
        <w:t>es</w:t>
      </w:r>
      <w:r w:rsidRPr="00F51FA1">
        <w:rPr>
          <w:spacing w:val="-1"/>
          <w:lang w:val="fi-FI"/>
        </w:rPr>
        <w:t>tr</w:t>
      </w:r>
      <w:r w:rsidRPr="00F51FA1">
        <w:rPr>
          <w:lang w:val="fi-FI"/>
        </w:rPr>
        <w:t>i</w:t>
      </w:r>
      <w:r w:rsidRPr="00F51FA1">
        <w:rPr>
          <w:spacing w:val="4"/>
          <w:lang w:val="fi-FI"/>
        </w:rPr>
        <w:t xml:space="preserve"> </w:t>
      </w:r>
      <w:r w:rsidRPr="00F51FA1">
        <w:rPr>
          <w:lang w:val="fi-FI"/>
        </w:rPr>
        <w:t>a</w:t>
      </w:r>
      <w:r w:rsidRPr="00F51FA1">
        <w:rPr>
          <w:spacing w:val="1"/>
          <w:lang w:val="fi-FI"/>
        </w:rPr>
        <w:t>w</w:t>
      </w:r>
      <w:r w:rsidRPr="00F51FA1">
        <w:rPr>
          <w:spacing w:val="2"/>
          <w:lang w:val="fi-FI"/>
        </w:rPr>
        <w:t>a</w:t>
      </w:r>
      <w:r w:rsidRPr="00F51FA1">
        <w:rPr>
          <w:spacing w:val="-1"/>
          <w:lang w:val="fi-FI"/>
        </w:rPr>
        <w:t>l</w:t>
      </w:r>
      <w:r w:rsidRPr="00F51FA1">
        <w:rPr>
          <w:lang w:val="fi-FI"/>
        </w:rPr>
        <w:t>,</w:t>
      </w:r>
      <w:r w:rsidRPr="00F51FA1">
        <w:rPr>
          <w:spacing w:val="11"/>
          <w:lang w:val="fi-FI"/>
        </w:rPr>
        <w:t xml:space="preserve"> </w:t>
      </w:r>
      <w:r w:rsidRPr="00F51FA1">
        <w:rPr>
          <w:spacing w:val="2"/>
          <w:lang w:val="fi-FI"/>
        </w:rPr>
        <w:t>2</w:t>
      </w:r>
      <w:r w:rsidRPr="00F51FA1">
        <w:rPr>
          <w:lang w:val="fi-FI"/>
        </w:rPr>
        <w:t>5</w:t>
      </w:r>
      <w:r w:rsidRPr="00F51FA1">
        <w:rPr>
          <w:spacing w:val="-1"/>
          <w:lang w:val="fi-FI"/>
        </w:rPr>
        <w:t xml:space="preserve"> </w:t>
      </w:r>
      <w:r w:rsidRPr="00F51FA1">
        <w:rPr>
          <w:lang w:val="fi-FI"/>
        </w:rPr>
        <w:t>≤</w:t>
      </w:r>
      <w:r w:rsidRPr="00F51FA1">
        <w:rPr>
          <w:spacing w:val="4"/>
          <w:lang w:val="fi-FI"/>
        </w:rPr>
        <w:t xml:space="preserve"> </w:t>
      </w:r>
      <w:r w:rsidRPr="00F51FA1">
        <w:rPr>
          <w:lang w:val="fi-FI"/>
        </w:rPr>
        <w:t>S</w:t>
      </w:r>
      <w:r w:rsidRPr="00F51FA1">
        <w:rPr>
          <w:spacing w:val="2"/>
          <w:lang w:val="fi-FI"/>
        </w:rPr>
        <w:t xml:space="preserve"> </w:t>
      </w:r>
      <w:r w:rsidRPr="00F51FA1">
        <w:rPr>
          <w:lang w:val="fi-FI"/>
        </w:rPr>
        <w:t>&lt;</w:t>
      </w:r>
      <w:r w:rsidRPr="00F51FA1">
        <w:rPr>
          <w:spacing w:val="2"/>
          <w:lang w:val="fi-FI"/>
        </w:rPr>
        <w:t>50</w:t>
      </w:r>
      <w:r w:rsidRPr="00F51FA1">
        <w:rPr>
          <w:lang w:val="fi-FI"/>
        </w:rPr>
        <w:t>%</w:t>
      </w:r>
      <w:r w:rsidRPr="00F51FA1">
        <w:rPr>
          <w:spacing w:val="30"/>
          <w:lang w:val="fi-FI"/>
        </w:rPr>
        <w:t xml:space="preserve"> </w:t>
      </w:r>
      <w:r w:rsidRPr="00F51FA1">
        <w:rPr>
          <w:lang w:val="fi-FI"/>
        </w:rPr>
        <w:t>a</w:t>
      </w:r>
      <w:r w:rsidRPr="00F51FA1">
        <w:rPr>
          <w:spacing w:val="2"/>
          <w:lang w:val="fi-FI"/>
        </w:rPr>
        <w:t>g</w:t>
      </w:r>
      <w:r w:rsidRPr="00F51FA1">
        <w:rPr>
          <w:spacing w:val="-1"/>
          <w:lang w:val="fi-FI"/>
        </w:rPr>
        <w:t>r</w:t>
      </w:r>
      <w:r w:rsidRPr="00F51FA1">
        <w:rPr>
          <w:spacing w:val="2"/>
          <w:lang w:val="fi-FI"/>
        </w:rPr>
        <w:t>o</w:t>
      </w:r>
      <w:r w:rsidRPr="00F51FA1">
        <w:rPr>
          <w:spacing w:val="-1"/>
          <w:lang w:val="fi-FI"/>
        </w:rPr>
        <w:t>f</w:t>
      </w:r>
      <w:r w:rsidRPr="00F51FA1">
        <w:rPr>
          <w:spacing w:val="2"/>
          <w:lang w:val="fi-FI"/>
        </w:rPr>
        <w:t>o</w:t>
      </w:r>
      <w:r w:rsidRPr="00F51FA1">
        <w:rPr>
          <w:spacing w:val="-1"/>
          <w:lang w:val="fi-FI"/>
        </w:rPr>
        <w:t>r</w:t>
      </w:r>
      <w:r w:rsidRPr="00F51FA1">
        <w:rPr>
          <w:lang w:val="fi-FI"/>
        </w:rPr>
        <w:t>es</w:t>
      </w:r>
      <w:r w:rsidRPr="00F51FA1">
        <w:rPr>
          <w:spacing w:val="-1"/>
          <w:lang w:val="fi-FI"/>
        </w:rPr>
        <w:t>tr</w:t>
      </w:r>
      <w:r w:rsidRPr="00F51FA1">
        <w:rPr>
          <w:lang w:val="fi-FI"/>
        </w:rPr>
        <w:t>i</w:t>
      </w:r>
      <w:r w:rsidRPr="00F51FA1">
        <w:rPr>
          <w:spacing w:val="32"/>
          <w:lang w:val="fi-FI"/>
        </w:rPr>
        <w:t xml:space="preserve"> </w:t>
      </w:r>
      <w:r w:rsidRPr="00F51FA1">
        <w:rPr>
          <w:spacing w:val="2"/>
          <w:lang w:val="fi-FI"/>
        </w:rPr>
        <w:t>p</w:t>
      </w:r>
      <w:r w:rsidRPr="00F51FA1">
        <w:rPr>
          <w:lang w:val="fi-FI"/>
        </w:rPr>
        <w:t>e</w:t>
      </w:r>
      <w:r w:rsidRPr="00F51FA1">
        <w:rPr>
          <w:spacing w:val="-1"/>
          <w:lang w:val="fi-FI"/>
        </w:rPr>
        <w:t>rt</w:t>
      </w:r>
      <w:r w:rsidRPr="00F51FA1">
        <w:rPr>
          <w:lang w:val="fi-FI"/>
        </w:rPr>
        <w:t>e</w:t>
      </w:r>
      <w:r w:rsidRPr="00F51FA1">
        <w:rPr>
          <w:spacing w:val="2"/>
          <w:lang w:val="fi-FI"/>
        </w:rPr>
        <w:t>ng</w:t>
      </w:r>
      <w:r w:rsidRPr="00F51FA1">
        <w:rPr>
          <w:lang w:val="fi-FI"/>
        </w:rPr>
        <w:t>a</w:t>
      </w:r>
      <w:r w:rsidRPr="00F51FA1">
        <w:rPr>
          <w:spacing w:val="2"/>
          <w:lang w:val="fi-FI"/>
        </w:rPr>
        <w:t>h</w:t>
      </w:r>
      <w:r w:rsidRPr="00F51FA1">
        <w:rPr>
          <w:lang w:val="fi-FI"/>
        </w:rPr>
        <w:t>a</w:t>
      </w:r>
      <w:r w:rsidRPr="00F51FA1">
        <w:rPr>
          <w:spacing w:val="5"/>
          <w:lang w:val="fi-FI"/>
        </w:rPr>
        <w:t>n</w:t>
      </w:r>
      <w:r w:rsidRPr="00F51FA1">
        <w:rPr>
          <w:lang w:val="fi-FI"/>
        </w:rPr>
        <w:t>,</w:t>
      </w:r>
      <w:r w:rsidRPr="00F51FA1">
        <w:rPr>
          <w:spacing w:val="30"/>
          <w:lang w:val="fi-FI"/>
        </w:rPr>
        <w:t xml:space="preserve"> </w:t>
      </w:r>
      <w:r w:rsidRPr="00F51FA1">
        <w:rPr>
          <w:spacing w:val="2"/>
          <w:lang w:val="fi-FI"/>
        </w:rPr>
        <w:t>d</w:t>
      </w:r>
      <w:r w:rsidRPr="00F51FA1">
        <w:rPr>
          <w:lang w:val="fi-FI"/>
        </w:rPr>
        <w:t xml:space="preserve">an  </w:t>
      </w:r>
      <w:r w:rsidRPr="00F51FA1">
        <w:rPr>
          <w:spacing w:val="9"/>
          <w:lang w:val="fi-FI"/>
        </w:rPr>
        <w:t xml:space="preserve"> </w:t>
      </w:r>
      <w:r w:rsidRPr="00F51FA1">
        <w:rPr>
          <w:spacing w:val="-1"/>
          <w:lang w:val="fi-FI"/>
        </w:rPr>
        <w:t>ji</w:t>
      </w:r>
      <w:r w:rsidRPr="00F51FA1">
        <w:rPr>
          <w:spacing w:val="2"/>
          <w:lang w:val="fi-FI"/>
        </w:rPr>
        <w:t>k</w:t>
      </w:r>
      <w:r w:rsidRPr="00F51FA1">
        <w:rPr>
          <w:lang w:val="fi-FI"/>
        </w:rPr>
        <w:t>a</w:t>
      </w:r>
      <w:r w:rsidRPr="00F51FA1">
        <w:rPr>
          <w:spacing w:val="28"/>
          <w:lang w:val="fi-FI"/>
        </w:rPr>
        <w:t xml:space="preserve"> </w:t>
      </w:r>
      <w:r w:rsidRPr="00F51FA1">
        <w:rPr>
          <w:lang w:val="fi-FI"/>
        </w:rPr>
        <w:t>S</w:t>
      </w:r>
      <w:r w:rsidRPr="00F51FA1">
        <w:rPr>
          <w:spacing w:val="30"/>
          <w:lang w:val="fi-FI"/>
        </w:rPr>
        <w:t xml:space="preserve"> </w:t>
      </w:r>
      <w:r w:rsidRPr="00F51FA1">
        <w:rPr>
          <w:lang w:val="fi-FI"/>
        </w:rPr>
        <w:t>&lt;</w:t>
      </w:r>
      <w:r w:rsidRPr="00F51FA1">
        <w:rPr>
          <w:spacing w:val="29"/>
          <w:lang w:val="fi-FI"/>
        </w:rPr>
        <w:t xml:space="preserve"> </w:t>
      </w:r>
      <w:r w:rsidRPr="00F51FA1">
        <w:rPr>
          <w:lang w:val="fi-FI"/>
        </w:rPr>
        <w:t>2</w:t>
      </w:r>
      <w:r w:rsidRPr="00F51FA1">
        <w:rPr>
          <w:spacing w:val="2"/>
          <w:lang w:val="fi-FI"/>
        </w:rPr>
        <w:t>5</w:t>
      </w:r>
      <w:r w:rsidRPr="00F51FA1">
        <w:rPr>
          <w:lang w:val="fi-FI"/>
        </w:rPr>
        <w:t>%</w:t>
      </w:r>
      <w:r w:rsidRPr="00F51FA1">
        <w:rPr>
          <w:spacing w:val="2"/>
          <w:lang w:val="fi-FI"/>
        </w:rPr>
        <w:t>k</w:t>
      </w:r>
      <w:r w:rsidRPr="00F51FA1">
        <w:rPr>
          <w:lang w:val="fi-FI"/>
        </w:rPr>
        <w:t>e</w:t>
      </w:r>
      <w:r w:rsidRPr="00F51FA1">
        <w:rPr>
          <w:spacing w:val="-1"/>
          <w:lang w:val="fi-FI"/>
        </w:rPr>
        <w:t>l</w:t>
      </w:r>
      <w:r w:rsidRPr="00F51FA1">
        <w:rPr>
          <w:lang w:val="fi-FI"/>
        </w:rPr>
        <w:t>as</w:t>
      </w:r>
      <w:r w:rsidRPr="00F51FA1">
        <w:rPr>
          <w:spacing w:val="-1"/>
          <w:lang w:val="fi-FI"/>
        </w:rPr>
        <w:t xml:space="preserve"> l</w:t>
      </w:r>
      <w:r w:rsidRPr="00F51FA1">
        <w:rPr>
          <w:lang w:val="fi-FI"/>
        </w:rPr>
        <w:t>a</w:t>
      </w:r>
      <w:r w:rsidRPr="00F51FA1">
        <w:rPr>
          <w:spacing w:val="2"/>
          <w:lang w:val="fi-FI"/>
        </w:rPr>
        <w:t>h</w:t>
      </w:r>
      <w:r w:rsidRPr="00F51FA1">
        <w:rPr>
          <w:lang w:val="fi-FI"/>
        </w:rPr>
        <w:t>an</w:t>
      </w:r>
      <w:r w:rsidRPr="00F51FA1">
        <w:rPr>
          <w:spacing w:val="4"/>
          <w:lang w:val="fi-FI"/>
        </w:rPr>
        <w:t xml:space="preserve"> </w:t>
      </w:r>
      <w:r w:rsidRPr="00F51FA1">
        <w:rPr>
          <w:spacing w:val="1"/>
          <w:lang w:val="fi-FI"/>
        </w:rPr>
        <w:t>m</w:t>
      </w:r>
      <w:r w:rsidRPr="00F51FA1">
        <w:rPr>
          <w:lang w:val="fi-FI"/>
        </w:rPr>
        <w:t>e</w:t>
      </w:r>
      <w:r w:rsidRPr="00F51FA1">
        <w:rPr>
          <w:spacing w:val="-1"/>
          <w:lang w:val="fi-FI"/>
        </w:rPr>
        <w:t>r</w:t>
      </w:r>
      <w:r w:rsidRPr="00F51FA1">
        <w:rPr>
          <w:spacing w:val="2"/>
          <w:lang w:val="fi-FI"/>
        </w:rPr>
        <w:t>up</w:t>
      </w:r>
      <w:r w:rsidRPr="00F51FA1">
        <w:rPr>
          <w:lang w:val="fi-FI"/>
        </w:rPr>
        <w:t>a</w:t>
      </w:r>
      <w:r w:rsidRPr="00F51FA1">
        <w:rPr>
          <w:spacing w:val="2"/>
          <w:lang w:val="fi-FI"/>
        </w:rPr>
        <w:t>k</w:t>
      </w:r>
      <w:r w:rsidRPr="00F51FA1">
        <w:rPr>
          <w:lang w:val="fi-FI"/>
        </w:rPr>
        <w:t>an</w:t>
      </w:r>
      <w:r w:rsidRPr="00F51FA1">
        <w:rPr>
          <w:spacing w:val="4"/>
          <w:lang w:val="fi-FI"/>
        </w:rPr>
        <w:t xml:space="preserve"> </w:t>
      </w:r>
      <w:r w:rsidRPr="00F51FA1">
        <w:rPr>
          <w:lang w:val="fi-FI"/>
        </w:rPr>
        <w:t>a</w:t>
      </w:r>
      <w:r w:rsidRPr="00F51FA1">
        <w:rPr>
          <w:spacing w:val="2"/>
          <w:lang w:val="fi-FI"/>
        </w:rPr>
        <w:t>g</w:t>
      </w:r>
      <w:r w:rsidRPr="00F51FA1">
        <w:rPr>
          <w:spacing w:val="-1"/>
          <w:lang w:val="fi-FI"/>
        </w:rPr>
        <w:t>r</w:t>
      </w:r>
      <w:r w:rsidRPr="00F51FA1">
        <w:rPr>
          <w:spacing w:val="2"/>
          <w:lang w:val="fi-FI"/>
        </w:rPr>
        <w:t>o</w:t>
      </w:r>
      <w:r w:rsidRPr="00F51FA1">
        <w:rPr>
          <w:spacing w:val="-1"/>
          <w:lang w:val="fi-FI"/>
        </w:rPr>
        <w:t>f</w:t>
      </w:r>
      <w:r w:rsidRPr="00F51FA1">
        <w:rPr>
          <w:spacing w:val="2"/>
          <w:lang w:val="fi-FI"/>
        </w:rPr>
        <w:t>o</w:t>
      </w:r>
      <w:r w:rsidRPr="00F51FA1">
        <w:rPr>
          <w:spacing w:val="-1"/>
          <w:lang w:val="fi-FI"/>
        </w:rPr>
        <w:t>r</w:t>
      </w:r>
      <w:r w:rsidRPr="00F51FA1">
        <w:rPr>
          <w:lang w:val="fi-FI"/>
        </w:rPr>
        <w:t>es</w:t>
      </w:r>
      <w:r w:rsidRPr="00F51FA1">
        <w:rPr>
          <w:spacing w:val="-1"/>
          <w:lang w:val="fi-FI"/>
        </w:rPr>
        <w:t>tr</w:t>
      </w:r>
      <w:r w:rsidRPr="00F51FA1">
        <w:rPr>
          <w:lang w:val="fi-FI"/>
        </w:rPr>
        <w:t xml:space="preserve">i </w:t>
      </w:r>
      <w:r w:rsidRPr="00F51FA1">
        <w:rPr>
          <w:spacing w:val="3"/>
          <w:lang w:val="fi-FI"/>
        </w:rPr>
        <w:t>l</w:t>
      </w:r>
      <w:r w:rsidRPr="00F51FA1">
        <w:rPr>
          <w:lang w:val="fi-FI"/>
        </w:rPr>
        <w:t>a</w:t>
      </w:r>
      <w:r w:rsidRPr="00F51FA1">
        <w:rPr>
          <w:spacing w:val="2"/>
          <w:lang w:val="fi-FI"/>
        </w:rPr>
        <w:t>n</w:t>
      </w:r>
      <w:r w:rsidRPr="00F51FA1">
        <w:rPr>
          <w:spacing w:val="-1"/>
          <w:lang w:val="fi-FI"/>
        </w:rPr>
        <w:t>j</w:t>
      </w:r>
      <w:r w:rsidRPr="00F51FA1">
        <w:rPr>
          <w:spacing w:val="2"/>
          <w:lang w:val="fi-FI"/>
        </w:rPr>
        <w:t>u</w:t>
      </w:r>
      <w:r w:rsidRPr="00F51FA1">
        <w:rPr>
          <w:spacing w:val="-1"/>
          <w:lang w:val="fi-FI"/>
        </w:rPr>
        <w:t>t</w:t>
      </w:r>
      <w:r w:rsidRPr="00F51FA1">
        <w:rPr>
          <w:lang w:val="fi-FI"/>
        </w:rPr>
        <w:t>.</w:t>
      </w:r>
      <w:r w:rsidR="000D6596">
        <w:rPr>
          <w:lang w:val="fi-FI"/>
        </w:rPr>
        <w:t xml:space="preserve"> </w:t>
      </w:r>
      <w:r w:rsidRPr="004A5882">
        <w:rPr>
          <w:spacing w:val="2"/>
          <w:lang w:val="de-DE"/>
        </w:rPr>
        <w:t>Po</w:t>
      </w:r>
      <w:r w:rsidRPr="004A5882">
        <w:rPr>
          <w:spacing w:val="-1"/>
          <w:lang w:val="de-DE"/>
        </w:rPr>
        <w:t>t</w:t>
      </w:r>
      <w:r w:rsidRPr="004A5882">
        <w:rPr>
          <w:lang w:val="de-DE"/>
        </w:rPr>
        <w:t>e</w:t>
      </w:r>
      <w:r w:rsidRPr="004A5882">
        <w:rPr>
          <w:spacing w:val="2"/>
          <w:lang w:val="de-DE"/>
        </w:rPr>
        <w:t>n</w:t>
      </w:r>
      <w:r w:rsidRPr="004A5882">
        <w:rPr>
          <w:lang w:val="de-DE"/>
        </w:rPr>
        <w:t>si</w:t>
      </w:r>
      <w:r w:rsidRPr="004A5882">
        <w:rPr>
          <w:spacing w:val="2"/>
          <w:lang w:val="de-DE"/>
        </w:rPr>
        <w:t xml:space="preserve"> p</w:t>
      </w:r>
      <w:r w:rsidRPr="004A5882">
        <w:rPr>
          <w:lang w:val="de-DE"/>
        </w:rPr>
        <w:t>en</w:t>
      </w:r>
      <w:r w:rsidRPr="004A5882">
        <w:rPr>
          <w:spacing w:val="2"/>
          <w:lang w:val="de-DE"/>
        </w:rPr>
        <w:t>y</w:t>
      </w:r>
      <w:r w:rsidRPr="004A5882">
        <w:rPr>
          <w:lang w:val="de-DE"/>
        </w:rPr>
        <w:t>e</w:t>
      </w:r>
      <w:r w:rsidRPr="004A5882">
        <w:rPr>
          <w:spacing w:val="-1"/>
          <w:lang w:val="de-DE"/>
        </w:rPr>
        <w:t>r</w:t>
      </w:r>
      <w:r w:rsidRPr="004A5882">
        <w:rPr>
          <w:lang w:val="de-DE"/>
        </w:rPr>
        <w:t>a</w:t>
      </w:r>
      <w:r w:rsidRPr="004A5882">
        <w:rPr>
          <w:spacing w:val="2"/>
          <w:lang w:val="de-DE"/>
        </w:rPr>
        <w:t>p</w:t>
      </w:r>
      <w:r w:rsidRPr="004A5882">
        <w:rPr>
          <w:lang w:val="de-DE"/>
        </w:rPr>
        <w:t>an</w:t>
      </w:r>
      <w:r w:rsidRPr="004A5882">
        <w:rPr>
          <w:spacing w:val="4"/>
          <w:lang w:val="de-DE"/>
        </w:rPr>
        <w:t xml:space="preserve"> </w:t>
      </w:r>
      <w:r w:rsidRPr="004A5882">
        <w:rPr>
          <w:spacing w:val="2"/>
          <w:lang w:val="de-DE"/>
        </w:rPr>
        <w:t>k</w:t>
      </w:r>
      <w:r w:rsidRPr="004A5882">
        <w:rPr>
          <w:lang w:val="de-DE"/>
        </w:rPr>
        <w:t>a</w:t>
      </w:r>
      <w:r w:rsidRPr="004A5882">
        <w:rPr>
          <w:spacing w:val="-1"/>
          <w:lang w:val="de-DE"/>
        </w:rPr>
        <w:t>r</w:t>
      </w:r>
      <w:r w:rsidRPr="004A5882">
        <w:rPr>
          <w:lang w:val="de-DE"/>
        </w:rPr>
        <w:t>b</w:t>
      </w:r>
      <w:r w:rsidRPr="004A5882">
        <w:rPr>
          <w:spacing w:val="2"/>
          <w:lang w:val="de-DE"/>
        </w:rPr>
        <w:t>o</w:t>
      </w:r>
      <w:r w:rsidRPr="004A5882">
        <w:rPr>
          <w:lang w:val="de-DE"/>
        </w:rPr>
        <w:t>n</w:t>
      </w:r>
      <w:r w:rsidRPr="004A5882">
        <w:rPr>
          <w:spacing w:val="3"/>
          <w:lang w:val="de-DE"/>
        </w:rPr>
        <w:t xml:space="preserve"> </w:t>
      </w:r>
      <w:r w:rsidRPr="004A5882">
        <w:rPr>
          <w:spacing w:val="2"/>
          <w:lang w:val="de-DE"/>
        </w:rPr>
        <w:t>d</w:t>
      </w:r>
      <w:r w:rsidRPr="004A5882">
        <w:rPr>
          <w:spacing w:val="-5"/>
          <w:lang w:val="de-DE"/>
        </w:rPr>
        <w:t>i</w:t>
      </w:r>
      <w:r w:rsidRPr="004A5882">
        <w:rPr>
          <w:spacing w:val="2"/>
          <w:lang w:val="de-DE"/>
        </w:rPr>
        <w:t>h</w:t>
      </w:r>
      <w:r w:rsidRPr="004A5882">
        <w:rPr>
          <w:spacing w:val="-1"/>
          <w:lang w:val="de-DE"/>
        </w:rPr>
        <w:t>it</w:t>
      </w:r>
      <w:r w:rsidRPr="004A5882">
        <w:rPr>
          <w:spacing w:val="2"/>
          <w:lang w:val="de-DE"/>
        </w:rPr>
        <w:t>u</w:t>
      </w:r>
      <w:r w:rsidRPr="004A5882">
        <w:rPr>
          <w:lang w:val="de-DE"/>
        </w:rPr>
        <w:t xml:space="preserve">ng </w:t>
      </w:r>
      <w:r w:rsidRPr="004A5882">
        <w:rPr>
          <w:spacing w:val="2"/>
          <w:lang w:val="de-DE"/>
        </w:rPr>
        <w:t>d</w:t>
      </w:r>
      <w:r w:rsidRPr="004A5882">
        <w:rPr>
          <w:lang w:val="de-DE"/>
        </w:rPr>
        <w:t>e</w:t>
      </w:r>
      <w:r w:rsidRPr="004A5882">
        <w:rPr>
          <w:spacing w:val="2"/>
          <w:lang w:val="de-DE"/>
        </w:rPr>
        <w:t>n</w:t>
      </w:r>
      <w:r w:rsidRPr="004A5882">
        <w:rPr>
          <w:lang w:val="de-DE"/>
        </w:rPr>
        <w:t xml:space="preserve">gan </w:t>
      </w:r>
      <w:r w:rsidRPr="004A5882">
        <w:rPr>
          <w:spacing w:val="2"/>
          <w:lang w:val="de-DE"/>
        </w:rPr>
        <w:t>d</w:t>
      </w:r>
      <w:r w:rsidRPr="004A5882">
        <w:rPr>
          <w:lang w:val="de-DE"/>
        </w:rPr>
        <w:t>e</w:t>
      </w:r>
      <w:r w:rsidRPr="004A5882">
        <w:rPr>
          <w:spacing w:val="2"/>
          <w:lang w:val="de-DE"/>
        </w:rPr>
        <w:t>ng</w:t>
      </w:r>
      <w:r w:rsidRPr="004A5882">
        <w:rPr>
          <w:lang w:val="de-DE"/>
        </w:rPr>
        <w:t>an</w:t>
      </w:r>
      <w:r w:rsidRPr="004A5882">
        <w:rPr>
          <w:spacing w:val="8"/>
          <w:lang w:val="de-DE"/>
        </w:rPr>
        <w:t xml:space="preserve"> </w:t>
      </w:r>
      <w:r w:rsidRPr="004A5882">
        <w:rPr>
          <w:spacing w:val="-1"/>
          <w:lang w:val="de-DE"/>
        </w:rPr>
        <w:t>r</w:t>
      </w:r>
      <w:r w:rsidRPr="004A5882">
        <w:rPr>
          <w:lang w:val="de-DE"/>
        </w:rPr>
        <w:t>u</w:t>
      </w:r>
      <w:r w:rsidRPr="004A5882">
        <w:rPr>
          <w:spacing w:val="1"/>
          <w:lang w:val="de-DE"/>
        </w:rPr>
        <w:t>m</w:t>
      </w:r>
      <w:r w:rsidRPr="004A5882">
        <w:rPr>
          <w:spacing w:val="2"/>
          <w:lang w:val="de-DE"/>
        </w:rPr>
        <w:t>u</w:t>
      </w:r>
      <w:r w:rsidRPr="004A5882">
        <w:rPr>
          <w:lang w:val="de-DE"/>
        </w:rPr>
        <w:t>s</w:t>
      </w:r>
      <w:r w:rsidRPr="004A5882">
        <w:rPr>
          <w:spacing w:val="3"/>
          <w:lang w:val="de-DE"/>
        </w:rPr>
        <w:t xml:space="preserve"> </w:t>
      </w:r>
      <w:r w:rsidRPr="004A5882">
        <w:rPr>
          <w:spacing w:val="1"/>
          <w:lang w:val="de-DE"/>
        </w:rPr>
        <w:t>m</w:t>
      </w:r>
      <w:r w:rsidRPr="004A5882">
        <w:rPr>
          <w:lang w:val="de-DE"/>
        </w:rPr>
        <w:t>a</w:t>
      </w:r>
      <w:r w:rsidRPr="004A5882">
        <w:rPr>
          <w:spacing w:val="-1"/>
          <w:lang w:val="de-DE"/>
        </w:rPr>
        <w:t>t</w:t>
      </w:r>
      <w:r w:rsidRPr="004A5882">
        <w:rPr>
          <w:lang w:val="de-DE"/>
        </w:rPr>
        <w:t>e</w:t>
      </w:r>
      <w:r w:rsidRPr="004A5882">
        <w:rPr>
          <w:spacing w:val="1"/>
          <w:lang w:val="de-DE"/>
        </w:rPr>
        <w:t>m</w:t>
      </w:r>
      <w:r w:rsidRPr="004A5882">
        <w:rPr>
          <w:lang w:val="de-DE"/>
        </w:rPr>
        <w:t>a</w:t>
      </w:r>
      <w:r w:rsidRPr="004A5882">
        <w:rPr>
          <w:spacing w:val="-1"/>
          <w:lang w:val="de-DE"/>
        </w:rPr>
        <w:t>ti</w:t>
      </w:r>
      <w:r w:rsidRPr="004A5882">
        <w:rPr>
          <w:spacing w:val="2"/>
          <w:lang w:val="de-DE"/>
        </w:rPr>
        <w:t>k</w:t>
      </w:r>
      <w:r w:rsidRPr="004A5882">
        <w:rPr>
          <w:lang w:val="de-DE"/>
        </w:rPr>
        <w:t>a</w:t>
      </w:r>
      <w:r w:rsidRPr="004A5882">
        <w:rPr>
          <w:spacing w:val="3"/>
          <w:lang w:val="de-DE"/>
        </w:rPr>
        <w:t xml:space="preserve"> </w:t>
      </w:r>
      <w:r w:rsidRPr="004A5882">
        <w:rPr>
          <w:spacing w:val="2"/>
          <w:lang w:val="de-DE"/>
        </w:rPr>
        <w:t>b</w:t>
      </w:r>
      <w:r w:rsidRPr="004A5882">
        <w:rPr>
          <w:lang w:val="de-DE"/>
        </w:rPr>
        <w:t>e</w:t>
      </w:r>
      <w:r w:rsidRPr="004A5882">
        <w:rPr>
          <w:spacing w:val="-1"/>
          <w:lang w:val="de-DE"/>
        </w:rPr>
        <w:t>r</w:t>
      </w:r>
      <w:r w:rsidRPr="004A5882">
        <w:rPr>
          <w:spacing w:val="2"/>
          <w:lang w:val="de-DE"/>
        </w:rPr>
        <w:t>d</w:t>
      </w:r>
      <w:r w:rsidRPr="004A5882">
        <w:rPr>
          <w:lang w:val="de-DE"/>
        </w:rPr>
        <w:t>as</w:t>
      </w:r>
      <w:r w:rsidRPr="004A5882">
        <w:rPr>
          <w:spacing w:val="2"/>
          <w:lang w:val="de-DE"/>
        </w:rPr>
        <w:t>a</w:t>
      </w:r>
      <w:r w:rsidRPr="004A5882">
        <w:rPr>
          <w:spacing w:val="-1"/>
          <w:lang w:val="de-DE"/>
        </w:rPr>
        <w:t>r</w:t>
      </w:r>
      <w:r w:rsidRPr="004A5882">
        <w:rPr>
          <w:spacing w:val="2"/>
          <w:lang w:val="de-DE"/>
        </w:rPr>
        <w:t>k</w:t>
      </w:r>
      <w:r w:rsidRPr="004A5882">
        <w:rPr>
          <w:lang w:val="de-DE"/>
        </w:rPr>
        <w:t>an</w:t>
      </w:r>
      <w:r w:rsidRPr="004A5882">
        <w:rPr>
          <w:spacing w:val="11"/>
          <w:lang w:val="de-DE"/>
        </w:rPr>
        <w:t xml:space="preserve"> </w:t>
      </w:r>
      <w:r w:rsidRPr="004A5882">
        <w:rPr>
          <w:spacing w:val="1"/>
          <w:lang w:val="de-DE"/>
        </w:rPr>
        <w:t>N</w:t>
      </w:r>
      <w:r w:rsidRPr="004A5882">
        <w:rPr>
          <w:spacing w:val="2"/>
          <w:lang w:val="de-DE"/>
        </w:rPr>
        <w:t>u</w:t>
      </w:r>
      <w:r w:rsidRPr="004A5882">
        <w:rPr>
          <w:lang w:val="de-DE"/>
        </w:rPr>
        <w:t>r et</w:t>
      </w:r>
      <w:r w:rsidRPr="004A5882">
        <w:rPr>
          <w:spacing w:val="4"/>
          <w:lang w:val="de-DE"/>
        </w:rPr>
        <w:t xml:space="preserve"> </w:t>
      </w:r>
      <w:r w:rsidRPr="004A5882">
        <w:rPr>
          <w:lang w:val="de-DE"/>
        </w:rPr>
        <w:t>a</w:t>
      </w:r>
      <w:r w:rsidRPr="004A5882">
        <w:rPr>
          <w:spacing w:val="-1"/>
          <w:lang w:val="de-DE"/>
        </w:rPr>
        <w:t>l</w:t>
      </w:r>
      <w:r w:rsidRPr="004A5882">
        <w:rPr>
          <w:lang w:val="de-DE"/>
        </w:rPr>
        <w:t xml:space="preserve">. </w:t>
      </w:r>
      <w:r w:rsidRPr="004A5882">
        <w:rPr>
          <w:spacing w:val="-1"/>
          <w:lang w:val="de-DE"/>
        </w:rPr>
        <w:t>(</w:t>
      </w:r>
      <w:r w:rsidRPr="004A5882">
        <w:rPr>
          <w:spacing w:val="2"/>
          <w:lang w:val="de-DE"/>
        </w:rPr>
        <w:t>20</w:t>
      </w:r>
      <w:r w:rsidRPr="004A5882">
        <w:rPr>
          <w:lang w:val="de-DE"/>
        </w:rPr>
        <w:t>2</w:t>
      </w:r>
      <w:r w:rsidRPr="004A5882">
        <w:rPr>
          <w:spacing w:val="2"/>
          <w:lang w:val="de-DE"/>
        </w:rPr>
        <w:t>2</w:t>
      </w:r>
      <w:r w:rsidRPr="004A5882">
        <w:rPr>
          <w:lang w:val="de-DE"/>
        </w:rPr>
        <w:t xml:space="preserve">) </w:t>
      </w:r>
      <w:r w:rsidRPr="004A5882">
        <w:rPr>
          <w:spacing w:val="2"/>
          <w:lang w:val="de-DE"/>
        </w:rPr>
        <w:t>d</w:t>
      </w:r>
      <w:r w:rsidRPr="004A5882">
        <w:rPr>
          <w:lang w:val="de-DE"/>
        </w:rPr>
        <w:t xml:space="preserve">an </w:t>
      </w:r>
      <w:r w:rsidRPr="004A5882">
        <w:rPr>
          <w:spacing w:val="1"/>
          <w:lang w:val="de-DE"/>
        </w:rPr>
        <w:t>D</w:t>
      </w:r>
      <w:r w:rsidRPr="004A5882">
        <w:rPr>
          <w:lang w:val="de-DE"/>
        </w:rPr>
        <w:t>u</w:t>
      </w:r>
      <w:r w:rsidRPr="004A5882">
        <w:rPr>
          <w:spacing w:val="3"/>
          <w:lang w:val="de-DE"/>
        </w:rPr>
        <w:t xml:space="preserve"> </w:t>
      </w:r>
      <w:r w:rsidRPr="004A5882">
        <w:rPr>
          <w:lang w:val="de-DE"/>
        </w:rPr>
        <w:t>et a</w:t>
      </w:r>
      <w:r w:rsidRPr="004A5882">
        <w:rPr>
          <w:spacing w:val="-1"/>
          <w:lang w:val="de-DE"/>
        </w:rPr>
        <w:t>l</w:t>
      </w:r>
      <w:r w:rsidRPr="004A5882">
        <w:rPr>
          <w:lang w:val="de-DE"/>
        </w:rPr>
        <w:t>.</w:t>
      </w:r>
      <w:r w:rsidRPr="004A5882">
        <w:rPr>
          <w:spacing w:val="3"/>
          <w:lang w:val="de-DE"/>
        </w:rPr>
        <w:t xml:space="preserve"> </w:t>
      </w:r>
      <w:r w:rsidRPr="004A5882">
        <w:rPr>
          <w:spacing w:val="-1"/>
          <w:lang w:val="de-DE"/>
        </w:rPr>
        <w:t>(</w:t>
      </w:r>
      <w:r w:rsidRPr="004A5882">
        <w:rPr>
          <w:lang w:val="de-DE"/>
        </w:rPr>
        <w:t>2</w:t>
      </w:r>
      <w:r w:rsidRPr="004A5882">
        <w:rPr>
          <w:spacing w:val="2"/>
          <w:lang w:val="de-DE"/>
        </w:rPr>
        <w:t>0</w:t>
      </w:r>
      <w:r w:rsidRPr="004A5882">
        <w:rPr>
          <w:lang w:val="de-DE"/>
        </w:rPr>
        <w:t>2</w:t>
      </w:r>
      <w:r w:rsidRPr="004A5882">
        <w:rPr>
          <w:spacing w:val="2"/>
          <w:lang w:val="de-DE"/>
        </w:rPr>
        <w:t>4</w:t>
      </w:r>
      <w:r w:rsidRPr="004A5882">
        <w:rPr>
          <w:spacing w:val="-1"/>
          <w:lang w:val="de-DE"/>
        </w:rPr>
        <w:t>)</w:t>
      </w:r>
      <w:r w:rsidRPr="004A5882">
        <w:rPr>
          <w:lang w:val="de-DE"/>
        </w:rPr>
        <w:t>,</w:t>
      </w:r>
      <w:r w:rsidRPr="004A5882">
        <w:rPr>
          <w:spacing w:val="2"/>
          <w:lang w:val="de-DE"/>
        </w:rPr>
        <w:t xml:space="preserve"> </w:t>
      </w:r>
      <w:r w:rsidRPr="004A5882">
        <w:rPr>
          <w:lang w:val="de-DE"/>
        </w:rPr>
        <w:t>se</w:t>
      </w:r>
      <w:r w:rsidRPr="004A5882">
        <w:rPr>
          <w:spacing w:val="2"/>
          <w:lang w:val="de-DE"/>
        </w:rPr>
        <w:t>b</w:t>
      </w:r>
      <w:r w:rsidRPr="004A5882">
        <w:rPr>
          <w:lang w:val="de-DE"/>
        </w:rPr>
        <w:t>a</w:t>
      </w:r>
      <w:r w:rsidRPr="004A5882">
        <w:rPr>
          <w:spacing w:val="2"/>
          <w:lang w:val="de-DE"/>
        </w:rPr>
        <w:t>g</w:t>
      </w:r>
      <w:r w:rsidRPr="004A5882">
        <w:rPr>
          <w:lang w:val="de-DE"/>
        </w:rPr>
        <w:t xml:space="preserve">ai </w:t>
      </w:r>
      <w:r w:rsidRPr="004A5882">
        <w:rPr>
          <w:spacing w:val="2"/>
          <w:lang w:val="de-DE"/>
        </w:rPr>
        <w:t>b</w:t>
      </w:r>
      <w:r w:rsidRPr="004A5882">
        <w:rPr>
          <w:lang w:val="de-DE"/>
        </w:rPr>
        <w:t>e</w:t>
      </w:r>
      <w:r w:rsidRPr="004A5882">
        <w:rPr>
          <w:spacing w:val="-1"/>
          <w:lang w:val="de-DE"/>
        </w:rPr>
        <w:t>ri</w:t>
      </w:r>
      <w:r w:rsidRPr="004A5882">
        <w:rPr>
          <w:spacing w:val="2"/>
          <w:lang w:val="de-DE"/>
        </w:rPr>
        <w:t>ku</w:t>
      </w:r>
      <w:r w:rsidR="000D6596" w:rsidRPr="004A5882">
        <w:rPr>
          <w:spacing w:val="2"/>
          <w:lang w:val="de-DE"/>
        </w:rPr>
        <w:t>t:</w:t>
      </w:r>
    </w:p>
    <w:p w14:paraId="4708FA93" w14:textId="0D9B863E" w:rsidR="006D62CA" w:rsidRDefault="006D62CA" w:rsidP="004A5882">
      <w:pPr>
        <w:pStyle w:val="NoSpacing"/>
        <w:ind w:firstLine="567"/>
        <w:jc w:val="both"/>
        <w:rPr>
          <w:lang w:val="de-DE"/>
        </w:rPr>
      </w:pPr>
      <w:r>
        <w:rPr>
          <w:noProof/>
          <w:lang w:val="de-DE"/>
        </w:rPr>
        <mc:AlternateContent>
          <mc:Choice Requires="wps">
            <w:drawing>
              <wp:anchor distT="0" distB="0" distL="114300" distR="114300" simplePos="0" relativeHeight="251666432" behindDoc="0" locked="0" layoutInCell="1" allowOverlap="1" wp14:anchorId="3D6FFF63" wp14:editId="685DEFEE">
                <wp:simplePos x="0" y="0"/>
                <wp:positionH relativeFrom="column">
                  <wp:posOffset>1224915</wp:posOffset>
                </wp:positionH>
                <wp:positionV relativeFrom="paragraph">
                  <wp:posOffset>44450</wp:posOffset>
                </wp:positionV>
                <wp:extent cx="2470150" cy="1212850"/>
                <wp:effectExtent l="0" t="0" r="25400" b="25400"/>
                <wp:wrapNone/>
                <wp:docPr id="186638367" name="Text Box 6"/>
                <wp:cNvGraphicFramePr/>
                <a:graphic xmlns:a="http://schemas.openxmlformats.org/drawingml/2006/main">
                  <a:graphicData uri="http://schemas.microsoft.com/office/word/2010/wordprocessingShape">
                    <wps:wsp>
                      <wps:cNvSpPr txBox="1"/>
                      <wps:spPr>
                        <a:xfrm>
                          <a:off x="0" y="0"/>
                          <a:ext cx="2470150" cy="1212850"/>
                        </a:xfrm>
                        <a:prstGeom prst="rect">
                          <a:avLst/>
                        </a:prstGeom>
                        <a:solidFill>
                          <a:schemeClr val="lt1"/>
                        </a:solidFill>
                        <a:ln w="6350">
                          <a:solidFill>
                            <a:prstClr val="black"/>
                          </a:solidFill>
                        </a:ln>
                      </wps:spPr>
                      <wps:txbx>
                        <w:txbxContent>
                          <w:p w14:paraId="0E8603EA" w14:textId="77777777" w:rsidR="006D62CA" w:rsidRDefault="006D62CA" w:rsidP="006D62CA">
                            <w:pPr>
                              <w:pStyle w:val="NoSpacing"/>
                              <w:ind w:firstLine="567"/>
                              <w:jc w:val="both"/>
                              <w:rPr>
                                <w:lang w:val="en-ID"/>
                              </w:rPr>
                            </w:pPr>
                          </w:p>
                          <w:p w14:paraId="2279BECF" w14:textId="6E88BB4A" w:rsidR="006D62CA" w:rsidRPr="004A5882" w:rsidRDefault="006D62CA" w:rsidP="00E02959">
                            <w:pPr>
                              <w:pStyle w:val="NoSpacing"/>
                              <w:spacing w:line="276" w:lineRule="auto"/>
                              <w:ind w:firstLine="567"/>
                              <w:rPr>
                                <w:lang w:val="en-ID"/>
                              </w:rPr>
                            </w:pPr>
                            <w:r w:rsidRPr="004A5882">
                              <w:rPr>
                                <w:lang w:val="en-ID"/>
                              </w:rPr>
                              <w:t>Csq = (BAPT + BBPT) × f</w:t>
                            </w:r>
                          </w:p>
                          <w:p w14:paraId="3399CD36" w14:textId="77777777" w:rsidR="006D62CA" w:rsidRPr="008A4E77" w:rsidRDefault="006D62CA" w:rsidP="00E02959">
                            <w:pPr>
                              <w:pStyle w:val="NoSpacing"/>
                              <w:spacing w:line="276" w:lineRule="auto"/>
                              <w:ind w:firstLine="567"/>
                              <w:rPr>
                                <w:lang w:val="en-ID"/>
                              </w:rPr>
                            </w:pPr>
                            <w:r w:rsidRPr="008A4E77">
                              <w:rPr>
                                <w:lang w:val="en-ID"/>
                              </w:rPr>
                              <w:t>Csq = B × f</w:t>
                            </w:r>
                          </w:p>
                          <w:p w14:paraId="2E626B6F" w14:textId="77777777" w:rsidR="006D62CA" w:rsidRPr="00AF4F01" w:rsidRDefault="006D62CA" w:rsidP="00E02959">
                            <w:pPr>
                              <w:pStyle w:val="NoSpacing"/>
                              <w:spacing w:line="276" w:lineRule="auto"/>
                              <w:ind w:firstLine="567"/>
                              <w:rPr>
                                <w:lang w:val="en-ID"/>
                              </w:rPr>
                            </w:pPr>
                            <w:r w:rsidRPr="00AF4F01">
                              <w:rPr>
                                <w:lang w:val="en-ID"/>
                              </w:rPr>
                              <w:t>Csqr = Csq / T</w:t>
                            </w:r>
                          </w:p>
                          <w:p w14:paraId="10C03A7F" w14:textId="77777777" w:rsidR="006D62CA" w:rsidRPr="0034188C" w:rsidRDefault="006D62CA" w:rsidP="00E02959">
                            <w:pPr>
                              <w:pStyle w:val="NoSpacing"/>
                              <w:spacing w:line="276" w:lineRule="auto"/>
                              <w:ind w:firstLine="567"/>
                              <w:rPr>
                                <w:lang w:val="en-ID"/>
                              </w:rPr>
                            </w:pPr>
                            <w:r w:rsidRPr="0034188C">
                              <w:rPr>
                                <w:lang w:val="en-ID"/>
                              </w:rPr>
                              <w:t>Csqr = ((BAPT + BBPT) × f) / T</w:t>
                            </w:r>
                          </w:p>
                          <w:p w14:paraId="3990E451" w14:textId="77777777" w:rsidR="006D62CA" w:rsidRPr="006D62CA" w:rsidRDefault="006D62CA" w:rsidP="00E02959">
                            <w:pPr>
                              <w:pStyle w:val="NoSpacing"/>
                              <w:spacing w:line="276" w:lineRule="auto"/>
                              <w:ind w:firstLine="567"/>
                            </w:pPr>
                            <w:r w:rsidRPr="006D62CA">
                              <w:t>Csqr = (B × f) / T</w:t>
                            </w:r>
                          </w:p>
                          <w:p w14:paraId="73EB75B6" w14:textId="77777777" w:rsidR="006D62CA" w:rsidRDefault="006D62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FFF63" id="Text Box 6" o:spid="_x0000_s1030" type="#_x0000_t202" style="position:absolute;left:0;text-align:left;margin-left:96.45pt;margin-top:3.5pt;width:194.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" fillcolor="white [3201]" strokeweight=".5pt">
                <v:textbox>
                  <w:txbxContent>
                    <w:p w14:paraId="0E8603EA" w14:textId="77777777" w:rsidR="006D62CA" w:rsidRDefault="006D62CA" w:rsidP="006D62CA">
                      <w:pPr>
                        <w:pStyle w:val="NoSpacing"/>
                        <w:ind w:firstLine="567"/>
                        <w:jc w:val="both"/>
                        <w:rPr>
                          <w:lang w:val="en-ID"/>
                        </w:rPr>
                      </w:pPr>
                    </w:p>
                    <w:p w14:paraId="2279BECF" w14:textId="6E88BB4A" w:rsidR="006D62CA" w:rsidRPr="004A5882" w:rsidRDefault="006D62CA" w:rsidP="00E02959">
                      <w:pPr>
                        <w:pStyle w:val="NoSpacing"/>
                        <w:spacing w:line="276" w:lineRule="auto"/>
                        <w:ind w:firstLine="567"/>
                        <w:rPr>
                          <w:lang w:val="en-ID"/>
                        </w:rPr>
                      </w:pPr>
                      <w:proofErr w:type="spellStart"/>
                      <w:r w:rsidRPr="004A5882">
                        <w:rPr>
                          <w:lang w:val="en-ID"/>
                        </w:rPr>
                        <w:t>Csq</w:t>
                      </w:r>
                      <w:proofErr w:type="spellEnd"/>
                      <w:r w:rsidRPr="004A5882">
                        <w:rPr>
                          <w:lang w:val="en-ID"/>
                        </w:rPr>
                        <w:t xml:space="preserve"> = (BAPT + BBPT) × f</w:t>
                      </w:r>
                    </w:p>
                    <w:p w14:paraId="3399CD36" w14:textId="77777777" w:rsidR="006D62CA" w:rsidRPr="008A4E77" w:rsidRDefault="006D62CA" w:rsidP="00E02959">
                      <w:pPr>
                        <w:pStyle w:val="NoSpacing"/>
                        <w:spacing w:line="276" w:lineRule="auto"/>
                        <w:ind w:firstLine="567"/>
                        <w:rPr>
                          <w:lang w:val="en-ID"/>
                        </w:rPr>
                      </w:pPr>
                      <w:proofErr w:type="spellStart"/>
                      <w:r w:rsidRPr="008A4E77">
                        <w:rPr>
                          <w:lang w:val="en-ID"/>
                        </w:rPr>
                        <w:t>Csq</w:t>
                      </w:r>
                      <w:proofErr w:type="spellEnd"/>
                      <w:r w:rsidRPr="008A4E77">
                        <w:rPr>
                          <w:lang w:val="en-ID"/>
                        </w:rPr>
                        <w:t xml:space="preserve"> = B × f</w:t>
                      </w:r>
                    </w:p>
                    <w:p w14:paraId="2E626B6F" w14:textId="77777777" w:rsidR="006D62CA" w:rsidRPr="00AF4F01" w:rsidRDefault="006D62CA" w:rsidP="00E02959">
                      <w:pPr>
                        <w:pStyle w:val="NoSpacing"/>
                        <w:spacing w:line="276" w:lineRule="auto"/>
                        <w:ind w:firstLine="567"/>
                        <w:rPr>
                          <w:lang w:val="en-ID"/>
                        </w:rPr>
                      </w:pPr>
                      <w:proofErr w:type="spellStart"/>
                      <w:r w:rsidRPr="00AF4F01">
                        <w:rPr>
                          <w:lang w:val="en-ID"/>
                        </w:rPr>
                        <w:t>Csqr</w:t>
                      </w:r>
                      <w:proofErr w:type="spellEnd"/>
                      <w:r w:rsidRPr="00AF4F01">
                        <w:rPr>
                          <w:lang w:val="en-ID"/>
                        </w:rPr>
                        <w:t xml:space="preserve"> = </w:t>
                      </w:r>
                      <w:proofErr w:type="spellStart"/>
                      <w:r w:rsidRPr="00AF4F01">
                        <w:rPr>
                          <w:lang w:val="en-ID"/>
                        </w:rPr>
                        <w:t>Csq</w:t>
                      </w:r>
                      <w:proofErr w:type="spellEnd"/>
                      <w:r w:rsidRPr="00AF4F01">
                        <w:rPr>
                          <w:lang w:val="en-ID"/>
                        </w:rPr>
                        <w:t xml:space="preserve"> / T</w:t>
                      </w:r>
                    </w:p>
                    <w:p w14:paraId="10C03A7F" w14:textId="77777777" w:rsidR="006D62CA" w:rsidRPr="0034188C" w:rsidRDefault="006D62CA" w:rsidP="00E02959">
                      <w:pPr>
                        <w:pStyle w:val="NoSpacing"/>
                        <w:spacing w:line="276" w:lineRule="auto"/>
                        <w:ind w:firstLine="567"/>
                        <w:rPr>
                          <w:lang w:val="en-ID"/>
                        </w:rPr>
                      </w:pPr>
                      <w:proofErr w:type="spellStart"/>
                      <w:r w:rsidRPr="0034188C">
                        <w:rPr>
                          <w:lang w:val="en-ID"/>
                        </w:rPr>
                        <w:t>Csqr</w:t>
                      </w:r>
                      <w:proofErr w:type="spellEnd"/>
                      <w:r w:rsidRPr="0034188C">
                        <w:rPr>
                          <w:lang w:val="en-ID"/>
                        </w:rPr>
                        <w:t xml:space="preserve"> = ((BAPT + BBPT) × f) / T</w:t>
                      </w:r>
                    </w:p>
                    <w:p w14:paraId="3990E451" w14:textId="77777777" w:rsidR="006D62CA" w:rsidRPr="006D62CA" w:rsidRDefault="006D62CA" w:rsidP="00E02959">
                      <w:pPr>
                        <w:pStyle w:val="NoSpacing"/>
                        <w:spacing w:line="276" w:lineRule="auto"/>
                        <w:ind w:firstLine="567"/>
                      </w:pPr>
                      <w:proofErr w:type="spellStart"/>
                      <w:r w:rsidRPr="006D62CA">
                        <w:t>Csqr</w:t>
                      </w:r>
                      <w:proofErr w:type="spellEnd"/>
                      <w:r w:rsidRPr="006D62CA">
                        <w:t xml:space="preserve"> = (B × f) / T</w:t>
                      </w:r>
                    </w:p>
                    <w:p w14:paraId="73EB75B6" w14:textId="77777777" w:rsidR="006D62CA" w:rsidRDefault="006D62CA"/>
                  </w:txbxContent>
                </v:textbox>
              </v:shape>
            </w:pict>
          </mc:Fallback>
        </mc:AlternateContent>
      </w:r>
    </w:p>
    <w:p w14:paraId="10CCD6FA" w14:textId="57FFDBAE" w:rsidR="006831E2" w:rsidRDefault="006831E2" w:rsidP="000D6596">
      <w:pPr>
        <w:pStyle w:val="NoSpacing"/>
        <w:spacing w:line="276" w:lineRule="auto"/>
        <w:ind w:firstLine="567"/>
        <w:jc w:val="both"/>
        <w:rPr>
          <w:lang w:val="de-DE"/>
        </w:rPr>
      </w:pPr>
    </w:p>
    <w:p w14:paraId="596B45B4" w14:textId="77777777" w:rsidR="006D62CA" w:rsidRPr="004A5882" w:rsidRDefault="006D62CA" w:rsidP="000D6596">
      <w:pPr>
        <w:pStyle w:val="NoSpacing"/>
        <w:spacing w:line="276" w:lineRule="auto"/>
        <w:ind w:firstLine="567"/>
        <w:jc w:val="both"/>
        <w:rPr>
          <w:lang w:val="de-DE"/>
        </w:rPr>
      </w:pPr>
    </w:p>
    <w:p w14:paraId="731D18AD" w14:textId="77777777" w:rsidR="00FC79F5" w:rsidRPr="004A5882" w:rsidRDefault="00FC79F5" w:rsidP="000B7CAA">
      <w:pPr>
        <w:pStyle w:val="NoSpacing"/>
        <w:spacing w:line="276" w:lineRule="auto"/>
        <w:ind w:firstLine="284"/>
        <w:jc w:val="both"/>
        <w:rPr>
          <w:b/>
          <w:bCs/>
          <w:lang w:val="de-DE"/>
        </w:rPr>
      </w:pPr>
    </w:p>
    <w:p w14:paraId="7E263173" w14:textId="77777777" w:rsidR="00EE0121" w:rsidRDefault="00EE0121" w:rsidP="00C80355">
      <w:pPr>
        <w:spacing w:before="120" w:after="0" w:line="276" w:lineRule="auto"/>
        <w:jc w:val="both"/>
        <w:rPr>
          <w:caps w:val="0"/>
          <w:sz w:val="24"/>
          <w:szCs w:val="24"/>
          <w:lang w:val="id-ID"/>
        </w:rPr>
      </w:pPr>
    </w:p>
    <w:p w14:paraId="3371FF3A" w14:textId="4B6465B3" w:rsidR="006D62CA" w:rsidRDefault="00CE144F" w:rsidP="005659DA">
      <w:pPr>
        <w:pStyle w:val="NoSpacing"/>
        <w:jc w:val="both"/>
        <w:rPr>
          <w:lang w:val="id-ID"/>
        </w:rPr>
      </w:pPr>
      <w:r>
        <w:rPr>
          <w:lang w:val="id-ID"/>
        </w:rPr>
        <w:lastRenderedPageBreak/>
        <w:t xml:space="preserve">Keterangan </w:t>
      </w:r>
    </w:p>
    <w:p w14:paraId="3F499BBA" w14:textId="232CB436" w:rsidR="00CE144F" w:rsidRPr="00EC7729" w:rsidRDefault="00CE144F" w:rsidP="005659DA">
      <w:pPr>
        <w:pStyle w:val="NoSpacing"/>
        <w:jc w:val="both"/>
        <w:rPr>
          <w:lang w:val="de-DE"/>
        </w:rPr>
      </w:pPr>
      <w:r w:rsidRPr="00EC7729">
        <w:rPr>
          <w:lang w:val="de-DE"/>
        </w:rPr>
        <w:t xml:space="preserve">Csqr </w:t>
      </w:r>
      <w:r w:rsidR="005659DA" w:rsidRPr="00EC7729">
        <w:rPr>
          <w:lang w:val="de-DE"/>
        </w:rPr>
        <w:tab/>
      </w:r>
      <w:r w:rsidRPr="00EC7729">
        <w:rPr>
          <w:lang w:val="de-DE"/>
        </w:rPr>
        <w:t>= tingkat penyerapan karbon tahunan (kg/tahun)</w:t>
      </w:r>
    </w:p>
    <w:p w14:paraId="05E81633" w14:textId="050A2F06" w:rsidR="00CE144F" w:rsidRPr="00CE144F" w:rsidRDefault="00CE144F" w:rsidP="005659DA">
      <w:pPr>
        <w:pStyle w:val="NoSpacing"/>
        <w:jc w:val="both"/>
      </w:pPr>
      <w:proofErr w:type="spellStart"/>
      <w:r w:rsidRPr="00CE144F">
        <w:t>Csq</w:t>
      </w:r>
      <w:proofErr w:type="spellEnd"/>
      <w:r w:rsidRPr="00CE144F">
        <w:t xml:space="preserve"> </w:t>
      </w:r>
      <w:r w:rsidR="005659DA">
        <w:tab/>
      </w:r>
      <w:r w:rsidRPr="00CE144F">
        <w:t xml:space="preserve">= total </w:t>
      </w:r>
      <w:proofErr w:type="spellStart"/>
      <w:r w:rsidRPr="00CE144F">
        <w:t>penyerapan</w:t>
      </w:r>
      <w:proofErr w:type="spellEnd"/>
      <w:r w:rsidRPr="00CE144F">
        <w:t xml:space="preserve"> </w:t>
      </w:r>
      <w:proofErr w:type="spellStart"/>
      <w:r w:rsidRPr="00CE144F">
        <w:t>karbon</w:t>
      </w:r>
      <w:proofErr w:type="spellEnd"/>
      <w:r w:rsidRPr="00CE144F">
        <w:t xml:space="preserve"> (kg)</w:t>
      </w:r>
    </w:p>
    <w:p w14:paraId="33A85E06" w14:textId="72BAB485" w:rsidR="00CE144F" w:rsidRPr="00CE144F" w:rsidRDefault="00CE144F" w:rsidP="005659DA">
      <w:pPr>
        <w:pStyle w:val="NoSpacing"/>
        <w:jc w:val="both"/>
        <w:rPr>
          <w:lang w:val="de-DE"/>
        </w:rPr>
      </w:pPr>
      <w:r w:rsidRPr="00CE144F">
        <w:rPr>
          <w:lang w:val="de-DE"/>
        </w:rPr>
        <w:t xml:space="preserve">T </w:t>
      </w:r>
      <w:r w:rsidR="005659DA">
        <w:rPr>
          <w:lang w:val="de-DE"/>
        </w:rPr>
        <w:tab/>
      </w:r>
      <w:r w:rsidRPr="00CE144F">
        <w:rPr>
          <w:lang w:val="de-DE"/>
        </w:rPr>
        <w:t>= umur tanaman agroforestri (tahun)</w:t>
      </w:r>
    </w:p>
    <w:p w14:paraId="5D2BC832" w14:textId="7FAC4D1F" w:rsidR="00CE144F" w:rsidRPr="00CE144F" w:rsidRDefault="00CE144F" w:rsidP="005659DA">
      <w:pPr>
        <w:pStyle w:val="NoSpacing"/>
        <w:jc w:val="both"/>
        <w:rPr>
          <w:lang w:val="fi-FI"/>
        </w:rPr>
      </w:pPr>
      <w:r w:rsidRPr="00CE144F">
        <w:rPr>
          <w:lang w:val="fi-FI"/>
        </w:rPr>
        <w:t xml:space="preserve">B </w:t>
      </w:r>
      <w:r w:rsidR="005659DA">
        <w:rPr>
          <w:lang w:val="fi-FI"/>
        </w:rPr>
        <w:tab/>
      </w:r>
      <w:r w:rsidRPr="00CE144F">
        <w:rPr>
          <w:lang w:val="fi-FI"/>
        </w:rPr>
        <w:t>= biomassa total pohon (kg)</w:t>
      </w:r>
    </w:p>
    <w:p w14:paraId="73AC12F5" w14:textId="10179361" w:rsidR="00CE144F" w:rsidRPr="00CE144F" w:rsidRDefault="00CE144F" w:rsidP="005659DA">
      <w:pPr>
        <w:pStyle w:val="NoSpacing"/>
        <w:jc w:val="both"/>
        <w:rPr>
          <w:lang w:val="fi-FI"/>
        </w:rPr>
      </w:pPr>
      <w:r w:rsidRPr="00CE144F">
        <w:rPr>
          <w:lang w:val="fi-FI"/>
        </w:rPr>
        <w:t>BAPT</w:t>
      </w:r>
      <w:r w:rsidR="005659DA">
        <w:rPr>
          <w:lang w:val="fi-FI"/>
        </w:rPr>
        <w:tab/>
      </w:r>
      <w:r w:rsidRPr="00CE144F">
        <w:rPr>
          <w:lang w:val="fi-FI"/>
        </w:rPr>
        <w:t xml:space="preserve"> = biomassa di atas permukaan tanah (kg)</w:t>
      </w:r>
    </w:p>
    <w:p w14:paraId="2B603751" w14:textId="737DA01D" w:rsidR="00CE144F" w:rsidRPr="00CE144F" w:rsidRDefault="00CE144F" w:rsidP="005659DA">
      <w:pPr>
        <w:pStyle w:val="NoSpacing"/>
        <w:jc w:val="both"/>
        <w:rPr>
          <w:lang w:val="fi-FI"/>
        </w:rPr>
      </w:pPr>
      <w:r w:rsidRPr="00CE144F">
        <w:rPr>
          <w:lang w:val="fi-FI"/>
        </w:rPr>
        <w:t>BBPT</w:t>
      </w:r>
      <w:r w:rsidR="005659DA">
        <w:rPr>
          <w:lang w:val="fi-FI"/>
        </w:rPr>
        <w:tab/>
      </w:r>
      <w:r w:rsidRPr="00CE144F">
        <w:rPr>
          <w:lang w:val="fi-FI"/>
        </w:rPr>
        <w:t xml:space="preserve"> = biomassa di bawah permukaan tanah (kg)</w:t>
      </w:r>
    </w:p>
    <w:p w14:paraId="2536F113" w14:textId="35747B5C" w:rsidR="00CE144F" w:rsidRPr="00CE144F" w:rsidRDefault="00CE144F" w:rsidP="005659DA">
      <w:pPr>
        <w:pStyle w:val="NoSpacing"/>
        <w:jc w:val="both"/>
        <w:rPr>
          <w:lang w:val="fi-FI"/>
        </w:rPr>
      </w:pPr>
      <w:r w:rsidRPr="00CE144F">
        <w:rPr>
          <w:lang w:val="fi-FI"/>
        </w:rPr>
        <w:t xml:space="preserve">f </w:t>
      </w:r>
      <w:r w:rsidR="005659DA">
        <w:rPr>
          <w:lang w:val="fi-FI"/>
        </w:rPr>
        <w:tab/>
      </w:r>
      <w:r w:rsidRPr="00CE144F">
        <w:rPr>
          <w:lang w:val="fi-FI"/>
        </w:rPr>
        <w:t>= fraksi karbon dari biomassa (biasanya 0,47)</w:t>
      </w:r>
    </w:p>
    <w:p w14:paraId="47CB26CA" w14:textId="50AD57F4" w:rsidR="00CE144F" w:rsidRPr="00CE144F" w:rsidRDefault="00CE144F" w:rsidP="005659DA">
      <w:pPr>
        <w:pStyle w:val="NoSpacing"/>
        <w:jc w:val="both"/>
        <w:rPr>
          <w:lang w:val="fi-FI"/>
        </w:rPr>
      </w:pPr>
      <w:r w:rsidRPr="00CE144F">
        <w:rPr>
          <w:lang w:val="fi-FI"/>
        </w:rPr>
        <w:t>e</w:t>
      </w:r>
      <w:r w:rsidR="005659DA">
        <w:rPr>
          <w:lang w:val="fi-FI"/>
        </w:rPr>
        <w:tab/>
      </w:r>
      <w:r w:rsidRPr="00CE144F">
        <w:rPr>
          <w:lang w:val="fi-FI"/>
        </w:rPr>
        <w:t xml:space="preserve"> = bilangan alami (≈ 2,718), digunakan dalam model pertumbuhan eksponensial</w:t>
      </w:r>
    </w:p>
    <w:p w14:paraId="06CBE79A" w14:textId="77777777" w:rsidR="00CE144F" w:rsidRDefault="00CE144F" w:rsidP="00C80355">
      <w:pPr>
        <w:spacing w:before="120" w:after="0" w:line="276" w:lineRule="auto"/>
        <w:jc w:val="both"/>
        <w:rPr>
          <w:caps w:val="0"/>
          <w:sz w:val="24"/>
          <w:szCs w:val="24"/>
          <w:lang w:val="id-ID"/>
        </w:rPr>
      </w:pPr>
    </w:p>
    <w:p w14:paraId="7577F25D" w14:textId="5E577EC9" w:rsidR="00BE39A4" w:rsidRDefault="00027D51" w:rsidP="00027D51">
      <w:pPr>
        <w:pStyle w:val="NoSpacing"/>
        <w:spacing w:line="276" w:lineRule="auto"/>
        <w:ind w:firstLine="567"/>
        <w:jc w:val="both"/>
        <w:rPr>
          <w:lang w:val="fi-FI"/>
        </w:rPr>
      </w:pPr>
      <w:r w:rsidRPr="00E61B39">
        <w:rPr>
          <w:spacing w:val="1"/>
          <w:lang w:val="de-DE"/>
        </w:rPr>
        <w:t>BA</w:t>
      </w:r>
      <w:r w:rsidRPr="00E61B39">
        <w:rPr>
          <w:lang w:val="de-DE"/>
        </w:rPr>
        <w:t>PT d</w:t>
      </w:r>
      <w:r w:rsidRPr="00E61B39">
        <w:rPr>
          <w:spacing w:val="-1"/>
          <w:lang w:val="de-DE"/>
        </w:rPr>
        <w:t>i</w:t>
      </w:r>
      <w:r w:rsidRPr="00E61B39">
        <w:rPr>
          <w:lang w:val="de-DE"/>
        </w:rPr>
        <w:t>h</w:t>
      </w:r>
      <w:r w:rsidRPr="00E61B39">
        <w:rPr>
          <w:spacing w:val="-1"/>
          <w:lang w:val="de-DE"/>
        </w:rPr>
        <w:t>it</w:t>
      </w:r>
      <w:r w:rsidRPr="00E61B39">
        <w:rPr>
          <w:lang w:val="de-DE"/>
        </w:rPr>
        <w:t>u</w:t>
      </w:r>
      <w:r w:rsidRPr="00E61B39">
        <w:rPr>
          <w:spacing w:val="-2"/>
          <w:lang w:val="de-DE"/>
        </w:rPr>
        <w:t>n</w:t>
      </w:r>
      <w:r w:rsidRPr="00E61B39">
        <w:rPr>
          <w:lang w:val="de-DE"/>
        </w:rPr>
        <w:t>g</w:t>
      </w:r>
      <w:r w:rsidRPr="00E61B39">
        <w:rPr>
          <w:spacing w:val="3"/>
          <w:lang w:val="de-DE"/>
        </w:rPr>
        <w:t xml:space="preserve"> </w:t>
      </w:r>
      <w:r w:rsidRPr="00E61B39">
        <w:rPr>
          <w:lang w:val="de-DE"/>
        </w:rPr>
        <w:t>b</w:t>
      </w:r>
      <w:r w:rsidRPr="00E61B39">
        <w:rPr>
          <w:spacing w:val="-2"/>
          <w:lang w:val="de-DE"/>
        </w:rPr>
        <w:t>e</w:t>
      </w:r>
      <w:r w:rsidRPr="00E61B39">
        <w:rPr>
          <w:spacing w:val="-1"/>
          <w:lang w:val="de-DE"/>
        </w:rPr>
        <w:t>r</w:t>
      </w:r>
      <w:r w:rsidRPr="00E61B39">
        <w:rPr>
          <w:lang w:val="de-DE"/>
        </w:rPr>
        <w:t>d</w:t>
      </w:r>
      <w:r w:rsidRPr="00E61B39">
        <w:rPr>
          <w:spacing w:val="-2"/>
          <w:lang w:val="de-DE"/>
        </w:rPr>
        <w:t>asa</w:t>
      </w:r>
      <w:r w:rsidRPr="00E61B39">
        <w:rPr>
          <w:spacing w:val="-1"/>
          <w:lang w:val="de-DE"/>
        </w:rPr>
        <w:t>r</w:t>
      </w:r>
      <w:r w:rsidRPr="00E61B39">
        <w:rPr>
          <w:lang w:val="de-DE"/>
        </w:rPr>
        <w:t>k</w:t>
      </w:r>
      <w:r w:rsidRPr="00E61B39">
        <w:rPr>
          <w:spacing w:val="-2"/>
          <w:lang w:val="de-DE"/>
        </w:rPr>
        <w:t>a</w:t>
      </w:r>
      <w:r w:rsidRPr="00E61B39">
        <w:rPr>
          <w:lang w:val="de-DE"/>
        </w:rPr>
        <w:t>n</w:t>
      </w:r>
      <w:r w:rsidRPr="00E61B39">
        <w:rPr>
          <w:spacing w:val="7"/>
          <w:lang w:val="de-DE"/>
        </w:rPr>
        <w:t xml:space="preserve"> </w:t>
      </w:r>
      <w:r w:rsidRPr="00E61B39">
        <w:rPr>
          <w:spacing w:val="-1"/>
          <w:lang w:val="de-DE"/>
        </w:rPr>
        <w:t>j</w:t>
      </w:r>
      <w:r w:rsidRPr="00E61B39">
        <w:rPr>
          <w:spacing w:val="-2"/>
          <w:lang w:val="de-DE"/>
        </w:rPr>
        <w:t>e</w:t>
      </w:r>
      <w:r w:rsidRPr="00E61B39">
        <w:rPr>
          <w:lang w:val="de-DE"/>
        </w:rPr>
        <w:t>n</w:t>
      </w:r>
      <w:r w:rsidRPr="00E61B39">
        <w:rPr>
          <w:spacing w:val="-1"/>
          <w:lang w:val="de-DE"/>
        </w:rPr>
        <w:t>i</w:t>
      </w:r>
      <w:r w:rsidRPr="00E61B39">
        <w:rPr>
          <w:lang w:val="de-DE"/>
        </w:rPr>
        <w:t xml:space="preserve">s  </w:t>
      </w:r>
      <w:r w:rsidRPr="00E61B39">
        <w:rPr>
          <w:spacing w:val="29"/>
          <w:lang w:val="de-DE"/>
        </w:rPr>
        <w:t xml:space="preserve"> </w:t>
      </w:r>
      <w:r w:rsidRPr="00E61B39">
        <w:rPr>
          <w:spacing w:val="-2"/>
          <w:lang w:val="de-DE"/>
        </w:rPr>
        <w:t>p</w:t>
      </w:r>
      <w:r w:rsidRPr="00E61B39">
        <w:rPr>
          <w:lang w:val="de-DE"/>
        </w:rPr>
        <w:t>o</w:t>
      </w:r>
      <w:r w:rsidRPr="00E61B39">
        <w:rPr>
          <w:spacing w:val="-2"/>
          <w:lang w:val="de-DE"/>
        </w:rPr>
        <w:t>h</w:t>
      </w:r>
      <w:r w:rsidRPr="00E61B39">
        <w:rPr>
          <w:lang w:val="de-DE"/>
        </w:rPr>
        <w:t xml:space="preserve">on </w:t>
      </w:r>
      <w:r w:rsidRPr="00E61B39">
        <w:rPr>
          <w:spacing w:val="-1"/>
          <w:lang w:val="de-DE"/>
        </w:rPr>
        <w:t>(</w:t>
      </w:r>
      <w:r w:rsidRPr="00E61B39">
        <w:rPr>
          <w:spacing w:val="1"/>
          <w:lang w:val="de-DE"/>
        </w:rPr>
        <w:t>T</w:t>
      </w:r>
      <w:r w:rsidRPr="00E61B39">
        <w:rPr>
          <w:spacing w:val="-2"/>
          <w:lang w:val="de-DE"/>
        </w:rPr>
        <w:t>a</w:t>
      </w:r>
      <w:r w:rsidRPr="00E61B39">
        <w:rPr>
          <w:lang w:val="de-DE"/>
        </w:rPr>
        <w:t>b</w:t>
      </w:r>
      <w:r w:rsidRPr="00E61B39">
        <w:rPr>
          <w:spacing w:val="-2"/>
          <w:lang w:val="de-DE"/>
        </w:rPr>
        <w:t>e</w:t>
      </w:r>
      <w:r w:rsidRPr="00E61B39">
        <w:rPr>
          <w:lang w:val="de-DE"/>
        </w:rPr>
        <w:t>l 1)</w:t>
      </w:r>
      <w:r w:rsidRPr="00E61B39">
        <w:rPr>
          <w:spacing w:val="1"/>
          <w:lang w:val="de-DE"/>
        </w:rPr>
        <w:t xml:space="preserve"> </w:t>
      </w:r>
      <w:r w:rsidRPr="00E61B39">
        <w:rPr>
          <w:lang w:val="de-DE"/>
        </w:rPr>
        <w:t xml:space="preserve">. </w:t>
      </w:r>
      <w:r w:rsidRPr="00E61B39">
        <w:rPr>
          <w:spacing w:val="1"/>
          <w:lang w:val="fi-FI"/>
        </w:rPr>
        <w:t>B</w:t>
      </w:r>
      <w:r w:rsidRPr="00E61B39">
        <w:rPr>
          <w:spacing w:val="-1"/>
          <w:lang w:val="fi-FI"/>
        </w:rPr>
        <w:t>i</w:t>
      </w:r>
      <w:r w:rsidRPr="00E61B39">
        <w:rPr>
          <w:lang w:val="fi-FI"/>
        </w:rPr>
        <w:t>o</w:t>
      </w:r>
      <w:r w:rsidRPr="00E61B39">
        <w:rPr>
          <w:spacing w:val="1"/>
          <w:lang w:val="fi-FI"/>
        </w:rPr>
        <w:t>m</w:t>
      </w:r>
      <w:r w:rsidRPr="00E61B39">
        <w:rPr>
          <w:spacing w:val="-2"/>
          <w:lang w:val="fi-FI"/>
        </w:rPr>
        <w:t>assa</w:t>
      </w:r>
      <w:r w:rsidRPr="00E61B39">
        <w:rPr>
          <w:lang w:val="fi-FI"/>
        </w:rPr>
        <w:t>, s</w:t>
      </w:r>
      <w:r w:rsidRPr="00E61B39">
        <w:rPr>
          <w:spacing w:val="-1"/>
          <w:lang w:val="fi-FI"/>
        </w:rPr>
        <w:t>t</w:t>
      </w:r>
      <w:r w:rsidRPr="00E61B39">
        <w:rPr>
          <w:lang w:val="fi-FI"/>
        </w:rPr>
        <w:t>ok, p</w:t>
      </w:r>
      <w:r w:rsidRPr="00E61B39">
        <w:rPr>
          <w:spacing w:val="-2"/>
          <w:lang w:val="fi-FI"/>
        </w:rPr>
        <w:t>en</w:t>
      </w:r>
      <w:r w:rsidRPr="00E61B39">
        <w:rPr>
          <w:lang w:val="fi-FI"/>
        </w:rPr>
        <w:t>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3"/>
          <w:lang w:val="fi-FI"/>
        </w:rPr>
        <w:t xml:space="preserve"> </w:t>
      </w:r>
      <w:r w:rsidRPr="00E61B39">
        <w:rPr>
          <w:spacing w:val="-2"/>
          <w:lang w:val="fi-FI"/>
        </w:rPr>
        <w:t>ka</w:t>
      </w:r>
      <w:r w:rsidRPr="00E61B39">
        <w:rPr>
          <w:spacing w:val="-1"/>
          <w:lang w:val="fi-FI"/>
        </w:rPr>
        <w:t>r</w:t>
      </w:r>
      <w:r w:rsidRPr="00E61B39">
        <w:rPr>
          <w:lang w:val="fi-FI"/>
        </w:rPr>
        <w:t>bon k</w:t>
      </w:r>
      <w:r w:rsidRPr="00E61B39">
        <w:rPr>
          <w:spacing w:val="-2"/>
          <w:lang w:val="fi-FI"/>
        </w:rPr>
        <w:t>e</w:t>
      </w:r>
      <w:r w:rsidRPr="00E61B39">
        <w:rPr>
          <w:spacing w:val="1"/>
          <w:lang w:val="fi-FI"/>
        </w:rPr>
        <w:t>m</w:t>
      </w:r>
      <w:r w:rsidRPr="00E61B39">
        <w:rPr>
          <w:lang w:val="fi-FI"/>
        </w:rPr>
        <w:t>ud</w:t>
      </w:r>
      <w:r w:rsidRPr="00E61B39">
        <w:rPr>
          <w:spacing w:val="-1"/>
          <w:lang w:val="fi-FI"/>
        </w:rPr>
        <w:t>i</w:t>
      </w:r>
      <w:r w:rsidRPr="00E61B39">
        <w:rPr>
          <w:spacing w:val="-2"/>
          <w:lang w:val="fi-FI"/>
        </w:rPr>
        <w:t>a</w:t>
      </w:r>
      <w:r w:rsidRPr="00E61B39">
        <w:rPr>
          <w:lang w:val="fi-FI"/>
        </w:rPr>
        <w:t>n d</w:t>
      </w:r>
      <w:r w:rsidRPr="00E61B39">
        <w:rPr>
          <w:spacing w:val="-1"/>
          <w:lang w:val="fi-FI"/>
        </w:rPr>
        <w:t>i</w:t>
      </w:r>
      <w:r w:rsidRPr="00E61B39">
        <w:rPr>
          <w:spacing w:val="-2"/>
          <w:lang w:val="fi-FI"/>
        </w:rPr>
        <w:t>k</w:t>
      </w:r>
      <w:r w:rsidRPr="00E61B39">
        <w:rPr>
          <w:lang w:val="fi-FI"/>
        </w:rPr>
        <w:t>o</w:t>
      </w:r>
      <w:r w:rsidRPr="00E61B39">
        <w:rPr>
          <w:spacing w:val="-2"/>
          <w:lang w:val="fi-FI"/>
        </w:rPr>
        <w:t>n</w:t>
      </w:r>
      <w:r w:rsidRPr="00E61B39">
        <w:rPr>
          <w:lang w:val="fi-FI"/>
        </w:rPr>
        <w:t>v</w:t>
      </w:r>
      <w:r w:rsidRPr="00E61B39">
        <w:rPr>
          <w:spacing w:val="-2"/>
          <w:lang w:val="fi-FI"/>
        </w:rPr>
        <w:t>e</w:t>
      </w:r>
      <w:r w:rsidRPr="00E61B39">
        <w:rPr>
          <w:spacing w:val="-1"/>
          <w:lang w:val="fi-FI"/>
        </w:rPr>
        <w:t>r</w:t>
      </w:r>
      <w:r w:rsidRPr="00E61B39">
        <w:rPr>
          <w:spacing w:val="-2"/>
          <w:lang w:val="fi-FI"/>
        </w:rPr>
        <w:t>s</w:t>
      </w:r>
      <w:r w:rsidRPr="00E61B39">
        <w:rPr>
          <w:lang w:val="fi-FI"/>
        </w:rPr>
        <w:t>i</w:t>
      </w:r>
      <w:r w:rsidRPr="00E61B39">
        <w:rPr>
          <w:spacing w:val="1"/>
          <w:lang w:val="fi-FI"/>
        </w:rPr>
        <w:t xml:space="preserve"> </w:t>
      </w:r>
      <w:r w:rsidRPr="00E61B39">
        <w:rPr>
          <w:lang w:val="fi-FI"/>
        </w:rPr>
        <w:t xml:space="preserve">ke </w:t>
      </w:r>
      <w:r w:rsidRPr="00E61B39">
        <w:rPr>
          <w:spacing w:val="-1"/>
          <w:lang w:val="fi-FI"/>
        </w:rPr>
        <w:t>t/</w:t>
      </w:r>
      <w:r w:rsidRPr="00E61B39">
        <w:rPr>
          <w:lang w:val="fi-FI"/>
        </w:rPr>
        <w:t>h</w:t>
      </w:r>
      <w:r w:rsidRPr="00E61B39">
        <w:rPr>
          <w:spacing w:val="-2"/>
          <w:lang w:val="fi-FI"/>
        </w:rPr>
        <w:t>a</w:t>
      </w:r>
      <w:r w:rsidRPr="00E61B39">
        <w:rPr>
          <w:lang w:val="fi-FI"/>
        </w:rPr>
        <w:t>.</w:t>
      </w:r>
      <w:r w:rsidRPr="00E61B39">
        <w:rPr>
          <w:spacing w:val="7"/>
          <w:lang w:val="fi-FI"/>
        </w:rPr>
        <w:t xml:space="preserve"> </w:t>
      </w:r>
      <w:r w:rsidRPr="00E61B39">
        <w:rPr>
          <w:spacing w:val="1"/>
          <w:lang w:val="fi-FI"/>
        </w:rPr>
        <w:t>U</w:t>
      </w:r>
      <w:r w:rsidRPr="00E61B39">
        <w:rPr>
          <w:spacing w:val="-1"/>
          <w:lang w:val="fi-FI"/>
        </w:rPr>
        <w:t>j</w:t>
      </w:r>
      <w:r w:rsidRPr="00E61B39">
        <w:rPr>
          <w:lang w:val="fi-FI"/>
        </w:rPr>
        <w:t>i</w:t>
      </w:r>
      <w:r w:rsidRPr="00E61B39">
        <w:rPr>
          <w:spacing w:val="1"/>
          <w:lang w:val="fi-FI"/>
        </w:rPr>
        <w:t xml:space="preserve"> </w:t>
      </w:r>
      <w:r w:rsidRPr="00E61B39">
        <w:rPr>
          <w:spacing w:val="-3"/>
          <w:lang w:val="fi-FI"/>
        </w:rPr>
        <w:t>A</w:t>
      </w:r>
      <w:r w:rsidRPr="00E61B39">
        <w:rPr>
          <w:spacing w:val="1"/>
          <w:lang w:val="fi-FI"/>
        </w:rPr>
        <w:t>NO</w:t>
      </w:r>
      <w:r w:rsidRPr="00E61B39">
        <w:rPr>
          <w:spacing w:val="-3"/>
          <w:lang w:val="fi-FI"/>
        </w:rPr>
        <w:t>V</w:t>
      </w:r>
      <w:r w:rsidRPr="00E61B39">
        <w:rPr>
          <w:lang w:val="fi-FI"/>
        </w:rPr>
        <w:t>A</w:t>
      </w:r>
      <w:r w:rsidRPr="00E61B39">
        <w:rPr>
          <w:spacing w:val="3"/>
          <w:lang w:val="fi-FI"/>
        </w:rPr>
        <w:t xml:space="preserve"> </w:t>
      </w:r>
      <w:r w:rsidRPr="00E61B39">
        <w:rPr>
          <w:lang w:val="fi-FI"/>
        </w:rPr>
        <w:t>d</w:t>
      </w:r>
      <w:r w:rsidRPr="00E61B39">
        <w:rPr>
          <w:spacing w:val="-2"/>
          <w:lang w:val="fi-FI"/>
        </w:rPr>
        <w:t>a</w:t>
      </w:r>
      <w:r w:rsidRPr="00E61B39">
        <w:rPr>
          <w:lang w:val="fi-FI"/>
        </w:rPr>
        <w:t xml:space="preserve">n </w:t>
      </w:r>
      <w:r w:rsidRPr="00E61B39">
        <w:rPr>
          <w:spacing w:val="1"/>
          <w:lang w:val="fi-FI"/>
        </w:rPr>
        <w:t>T</w:t>
      </w:r>
      <w:r w:rsidRPr="00E61B39">
        <w:rPr>
          <w:lang w:val="fi-FI"/>
        </w:rPr>
        <w:t>uk</w:t>
      </w:r>
      <w:r w:rsidRPr="00E61B39">
        <w:rPr>
          <w:spacing w:val="-2"/>
          <w:lang w:val="fi-FI"/>
        </w:rPr>
        <w:t>e</w:t>
      </w:r>
      <w:r w:rsidRPr="00E61B39">
        <w:rPr>
          <w:lang w:val="fi-FI"/>
        </w:rPr>
        <w:t xml:space="preserve">y </w:t>
      </w:r>
      <w:r w:rsidRPr="00E61B39">
        <w:rPr>
          <w:spacing w:val="-3"/>
          <w:lang w:val="fi-FI"/>
        </w:rPr>
        <w:t>H</w:t>
      </w:r>
      <w:r w:rsidRPr="00E61B39">
        <w:rPr>
          <w:lang w:val="fi-FI"/>
        </w:rPr>
        <w:t>SD</w:t>
      </w:r>
      <w:r w:rsidRPr="00E61B39">
        <w:rPr>
          <w:spacing w:val="1"/>
          <w:lang w:val="fi-FI"/>
        </w:rPr>
        <w:t xml:space="preserve"> </w:t>
      </w:r>
      <w:r w:rsidRPr="00E61B39">
        <w:rPr>
          <w:lang w:val="fi-FI"/>
        </w:rPr>
        <w:t>b</w:t>
      </w:r>
      <w:r w:rsidRPr="00E61B39">
        <w:rPr>
          <w:spacing w:val="-2"/>
          <w:lang w:val="fi-FI"/>
        </w:rPr>
        <w:t>e</w:t>
      </w:r>
      <w:r w:rsidRPr="00E61B39">
        <w:rPr>
          <w:spacing w:val="-1"/>
          <w:lang w:val="fi-FI"/>
        </w:rPr>
        <w:t>r</w:t>
      </w:r>
      <w:r w:rsidRPr="00E61B39">
        <w:rPr>
          <w:lang w:val="fi-FI"/>
        </w:rPr>
        <w:t>d</w:t>
      </w:r>
      <w:r w:rsidRPr="00E61B39">
        <w:rPr>
          <w:spacing w:val="-2"/>
          <w:lang w:val="fi-FI"/>
        </w:rPr>
        <w:t>asa</w:t>
      </w:r>
      <w:r w:rsidRPr="00E61B39">
        <w:rPr>
          <w:spacing w:val="-1"/>
          <w:lang w:val="fi-FI"/>
        </w:rPr>
        <w:t>r</w:t>
      </w:r>
      <w:r w:rsidRPr="00E61B39">
        <w:rPr>
          <w:lang w:val="fi-FI"/>
        </w:rPr>
        <w:t>k</w:t>
      </w:r>
      <w:r w:rsidRPr="00E61B39">
        <w:rPr>
          <w:spacing w:val="-2"/>
          <w:lang w:val="fi-FI"/>
        </w:rPr>
        <w:t>a</w:t>
      </w:r>
      <w:r w:rsidRPr="00E61B39">
        <w:rPr>
          <w:lang w:val="fi-FI"/>
        </w:rPr>
        <w:t xml:space="preserve">n </w:t>
      </w:r>
      <w:r w:rsidRPr="00E61B39">
        <w:rPr>
          <w:spacing w:val="30"/>
          <w:lang w:val="fi-FI"/>
        </w:rPr>
        <w:t xml:space="preserve"> </w:t>
      </w:r>
      <w:r w:rsidRPr="00E61B39">
        <w:rPr>
          <w:lang w:val="fi-FI"/>
        </w:rPr>
        <w:t>W</w:t>
      </w:r>
      <w:r w:rsidRPr="00E61B39">
        <w:rPr>
          <w:spacing w:val="-1"/>
          <w:lang w:val="fi-FI"/>
        </w:rPr>
        <w:t>a</w:t>
      </w:r>
      <w:r w:rsidRPr="00E61B39">
        <w:rPr>
          <w:spacing w:val="1"/>
          <w:lang w:val="fi-FI"/>
        </w:rPr>
        <w:t>m</w:t>
      </w:r>
      <w:r w:rsidRPr="00E61B39">
        <w:rPr>
          <w:lang w:val="fi-FI"/>
        </w:rPr>
        <w:t>b</w:t>
      </w:r>
      <w:r w:rsidRPr="00E61B39">
        <w:rPr>
          <w:spacing w:val="-2"/>
          <w:lang w:val="fi-FI"/>
        </w:rPr>
        <w:t>e</w:t>
      </w:r>
      <w:r w:rsidRPr="00E61B39">
        <w:rPr>
          <w:lang w:val="fi-FI"/>
        </w:rPr>
        <w:t xml:space="preserve">de </w:t>
      </w:r>
      <w:r w:rsidRPr="00E61B39">
        <w:rPr>
          <w:spacing w:val="22"/>
          <w:lang w:val="fi-FI"/>
        </w:rPr>
        <w:t xml:space="preserve"> </w:t>
      </w:r>
      <w:r w:rsidRPr="00E61B39">
        <w:rPr>
          <w:spacing w:val="-2"/>
          <w:lang w:val="fi-FI"/>
        </w:rPr>
        <w:t>e</w:t>
      </w:r>
      <w:r w:rsidRPr="00E61B39">
        <w:rPr>
          <w:lang w:val="fi-FI"/>
        </w:rPr>
        <w:t>t</w:t>
      </w:r>
      <w:r w:rsidRPr="00E61B39">
        <w:rPr>
          <w:spacing w:val="1"/>
          <w:lang w:val="fi-FI"/>
        </w:rPr>
        <w:t xml:space="preserve"> </w:t>
      </w:r>
      <w:r w:rsidRPr="00E61B39">
        <w:rPr>
          <w:spacing w:val="-2"/>
          <w:lang w:val="fi-FI"/>
        </w:rPr>
        <w:t>a</w:t>
      </w:r>
      <w:r w:rsidRPr="00E61B39">
        <w:rPr>
          <w:spacing w:val="-1"/>
          <w:lang w:val="fi-FI"/>
        </w:rPr>
        <w:t>l</w:t>
      </w:r>
      <w:r w:rsidRPr="00E61B39">
        <w:rPr>
          <w:lang w:val="fi-FI"/>
        </w:rPr>
        <w:t>.</w:t>
      </w:r>
      <w:r w:rsidRPr="00E61B39">
        <w:rPr>
          <w:spacing w:val="3"/>
          <w:lang w:val="fi-FI"/>
        </w:rPr>
        <w:t xml:space="preserve"> </w:t>
      </w:r>
      <w:r w:rsidRPr="00E61B39">
        <w:rPr>
          <w:spacing w:val="-5"/>
          <w:lang w:val="fi-FI"/>
        </w:rPr>
        <w:t>(</w:t>
      </w:r>
      <w:r w:rsidRPr="00E61B39">
        <w:rPr>
          <w:lang w:val="fi-FI"/>
        </w:rPr>
        <w:t>20</w:t>
      </w:r>
      <w:r w:rsidRPr="00E61B39">
        <w:rPr>
          <w:spacing w:val="-2"/>
          <w:lang w:val="fi-FI"/>
        </w:rPr>
        <w:t>2</w:t>
      </w:r>
      <w:r w:rsidRPr="00E61B39">
        <w:rPr>
          <w:lang w:val="fi-FI"/>
        </w:rPr>
        <w:t>2) d</w:t>
      </w:r>
      <w:r w:rsidRPr="00E61B39">
        <w:rPr>
          <w:spacing w:val="-1"/>
          <w:lang w:val="fi-FI"/>
        </w:rPr>
        <w:t>i</w:t>
      </w:r>
      <w:r w:rsidRPr="00E61B39">
        <w:rPr>
          <w:lang w:val="fi-FI"/>
        </w:rPr>
        <w:t>g</w:t>
      </w:r>
      <w:r w:rsidRPr="00E61B39">
        <w:rPr>
          <w:spacing w:val="-2"/>
          <w:lang w:val="fi-FI"/>
        </w:rPr>
        <w:t>u</w:t>
      </w:r>
      <w:r w:rsidRPr="00E61B39">
        <w:rPr>
          <w:lang w:val="fi-FI"/>
        </w:rPr>
        <w:t>n</w:t>
      </w:r>
      <w:r w:rsidRPr="00E61B39">
        <w:rPr>
          <w:spacing w:val="-2"/>
          <w:lang w:val="fi-FI"/>
        </w:rPr>
        <w:t>a</w:t>
      </w:r>
      <w:r w:rsidRPr="00E61B39">
        <w:rPr>
          <w:lang w:val="fi-FI"/>
        </w:rPr>
        <w:t>k</w:t>
      </w:r>
      <w:r w:rsidRPr="00E61B39">
        <w:rPr>
          <w:spacing w:val="-2"/>
          <w:lang w:val="fi-FI"/>
        </w:rPr>
        <w:t>a</w:t>
      </w:r>
      <w:r w:rsidRPr="00E61B39">
        <w:rPr>
          <w:lang w:val="fi-FI"/>
        </w:rPr>
        <w:t>n un</w:t>
      </w:r>
      <w:r w:rsidRPr="00E61B39">
        <w:rPr>
          <w:spacing w:val="-1"/>
          <w:lang w:val="fi-FI"/>
        </w:rPr>
        <w:t>t</w:t>
      </w:r>
      <w:r w:rsidRPr="00E61B39">
        <w:rPr>
          <w:spacing w:val="-2"/>
          <w:lang w:val="fi-FI"/>
        </w:rPr>
        <w:t>u</w:t>
      </w:r>
      <w:r w:rsidRPr="00E61B39">
        <w:rPr>
          <w:lang w:val="fi-FI"/>
        </w:rPr>
        <w:t>k</w:t>
      </w:r>
      <w:r w:rsidRPr="00E61B39">
        <w:rPr>
          <w:spacing w:val="5"/>
          <w:lang w:val="fi-FI"/>
        </w:rPr>
        <w:t xml:space="preserve"> </w:t>
      </w:r>
      <w:r w:rsidRPr="00E61B39">
        <w:rPr>
          <w:spacing w:val="1"/>
          <w:lang w:val="fi-FI"/>
        </w:rPr>
        <w:t>m</w:t>
      </w:r>
      <w:r w:rsidRPr="00E61B39">
        <w:rPr>
          <w:spacing w:val="-2"/>
          <w:lang w:val="fi-FI"/>
        </w:rPr>
        <w:t>en</w:t>
      </w:r>
      <w:r w:rsidRPr="00E61B39">
        <w:rPr>
          <w:lang w:val="fi-FI"/>
        </w:rPr>
        <w:t>g</w:t>
      </w:r>
      <w:r w:rsidRPr="00E61B39">
        <w:rPr>
          <w:spacing w:val="-2"/>
          <w:lang w:val="fi-FI"/>
        </w:rPr>
        <w:t>e</w:t>
      </w:r>
      <w:r w:rsidRPr="00E61B39">
        <w:rPr>
          <w:spacing w:val="-1"/>
          <w:lang w:val="fi-FI"/>
        </w:rPr>
        <w:t>t</w:t>
      </w:r>
      <w:r w:rsidRPr="00E61B39">
        <w:rPr>
          <w:spacing w:val="-2"/>
          <w:lang w:val="fi-FI"/>
        </w:rPr>
        <w:t>a</w:t>
      </w:r>
      <w:r w:rsidRPr="00E61B39">
        <w:rPr>
          <w:lang w:val="fi-FI"/>
        </w:rPr>
        <w:t>hui p</w:t>
      </w:r>
      <w:r w:rsidRPr="00E61B39">
        <w:rPr>
          <w:spacing w:val="-2"/>
          <w:lang w:val="fi-FI"/>
        </w:rPr>
        <w:t>e</w:t>
      </w:r>
      <w:r w:rsidRPr="00E61B39">
        <w:rPr>
          <w:spacing w:val="-1"/>
          <w:lang w:val="fi-FI"/>
        </w:rPr>
        <w:t>r</w:t>
      </w:r>
      <w:r w:rsidRPr="00E61B39">
        <w:rPr>
          <w:lang w:val="fi-FI"/>
        </w:rPr>
        <w:t>b</w:t>
      </w:r>
      <w:r w:rsidRPr="00E61B39">
        <w:rPr>
          <w:spacing w:val="-2"/>
          <w:lang w:val="fi-FI"/>
        </w:rPr>
        <w:t>e</w:t>
      </w:r>
      <w:r w:rsidRPr="00E61B39">
        <w:rPr>
          <w:lang w:val="fi-FI"/>
        </w:rPr>
        <w:t>d</w:t>
      </w:r>
      <w:r w:rsidRPr="00E61B39">
        <w:rPr>
          <w:spacing w:val="-2"/>
          <w:lang w:val="fi-FI"/>
        </w:rPr>
        <w:t>aa</w:t>
      </w:r>
      <w:r w:rsidRPr="00E61B39">
        <w:rPr>
          <w:lang w:val="fi-FI"/>
        </w:rPr>
        <w:t>n</w:t>
      </w:r>
      <w:r w:rsidRPr="00E61B39">
        <w:rPr>
          <w:spacing w:val="5"/>
          <w:lang w:val="fi-FI"/>
        </w:rPr>
        <w:t xml:space="preserve"> </w:t>
      </w:r>
      <w:r w:rsidRPr="00E61B39">
        <w:rPr>
          <w:lang w:val="fi-FI"/>
        </w:rPr>
        <w:t>b</w:t>
      </w:r>
      <w:r w:rsidRPr="00E61B39">
        <w:rPr>
          <w:spacing w:val="-5"/>
          <w:lang w:val="fi-FI"/>
        </w:rPr>
        <w:t>i</w:t>
      </w:r>
      <w:r w:rsidRPr="00E61B39">
        <w:rPr>
          <w:spacing w:val="-2"/>
          <w:lang w:val="fi-FI"/>
        </w:rPr>
        <w:t>o</w:t>
      </w:r>
      <w:r w:rsidRPr="00E61B39">
        <w:rPr>
          <w:spacing w:val="1"/>
          <w:lang w:val="fi-FI"/>
        </w:rPr>
        <w:t>m</w:t>
      </w:r>
      <w:r w:rsidRPr="00E61B39">
        <w:rPr>
          <w:spacing w:val="-2"/>
          <w:lang w:val="fi-FI"/>
        </w:rPr>
        <w:t>assa</w:t>
      </w:r>
      <w:r w:rsidRPr="00E61B39">
        <w:rPr>
          <w:lang w:val="fi-FI"/>
        </w:rPr>
        <w:t xml:space="preserve">, </w:t>
      </w:r>
      <w:r w:rsidRPr="00E61B39">
        <w:rPr>
          <w:spacing w:val="-2"/>
          <w:lang w:val="fi-FI"/>
        </w:rPr>
        <w:t>s</w:t>
      </w:r>
      <w:r w:rsidRPr="00E61B39">
        <w:rPr>
          <w:spacing w:val="-1"/>
          <w:lang w:val="fi-FI"/>
        </w:rPr>
        <w:t>t</w:t>
      </w:r>
      <w:r w:rsidRPr="00E61B39">
        <w:rPr>
          <w:lang w:val="fi-FI"/>
        </w:rPr>
        <w:t>ok,</w:t>
      </w:r>
      <w:r w:rsidRPr="00E61B39">
        <w:rPr>
          <w:spacing w:val="4"/>
          <w:lang w:val="fi-FI"/>
        </w:rPr>
        <w:t xml:space="preserve"> </w:t>
      </w:r>
      <w:r w:rsidRPr="00E61B39">
        <w:rPr>
          <w:lang w:val="fi-FI"/>
        </w:rPr>
        <w:t>d</w:t>
      </w:r>
      <w:r w:rsidRPr="00E61B39">
        <w:rPr>
          <w:spacing w:val="-2"/>
          <w:lang w:val="fi-FI"/>
        </w:rPr>
        <w:t>a</w:t>
      </w:r>
      <w:r w:rsidRPr="00E61B39">
        <w:rPr>
          <w:lang w:val="fi-FI"/>
        </w:rPr>
        <w:t>n p</w:t>
      </w:r>
      <w:r w:rsidRPr="00E61B39">
        <w:rPr>
          <w:spacing w:val="-2"/>
          <w:lang w:val="fi-FI"/>
        </w:rPr>
        <w:t>e</w:t>
      </w:r>
      <w:r w:rsidRPr="00E61B39">
        <w:rPr>
          <w:lang w:val="fi-FI"/>
        </w:rPr>
        <w:t>ny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5"/>
          <w:lang w:val="fi-FI"/>
        </w:rPr>
        <w:t xml:space="preserve"> </w:t>
      </w:r>
      <w:r w:rsidRPr="00E61B39">
        <w:rPr>
          <w:lang w:val="fi-FI"/>
        </w:rPr>
        <w:t>k</w:t>
      </w:r>
      <w:r w:rsidRPr="00E61B39">
        <w:rPr>
          <w:spacing w:val="-2"/>
          <w:lang w:val="fi-FI"/>
        </w:rPr>
        <w:t>a</w:t>
      </w:r>
      <w:r w:rsidRPr="00E61B39">
        <w:rPr>
          <w:spacing w:val="-1"/>
          <w:lang w:val="fi-FI"/>
        </w:rPr>
        <w:t>r</w:t>
      </w:r>
      <w:r w:rsidRPr="00E61B39">
        <w:rPr>
          <w:lang w:val="fi-FI"/>
        </w:rPr>
        <w:t>b</w:t>
      </w:r>
      <w:r w:rsidRPr="00E61B39">
        <w:rPr>
          <w:spacing w:val="-2"/>
          <w:lang w:val="fi-FI"/>
        </w:rPr>
        <w:t>o</w:t>
      </w:r>
      <w:r w:rsidRPr="00E61B39">
        <w:rPr>
          <w:lang w:val="fi-FI"/>
        </w:rPr>
        <w:t>n</w:t>
      </w:r>
      <w:r w:rsidRPr="00E61B39">
        <w:rPr>
          <w:spacing w:val="5"/>
          <w:lang w:val="fi-FI"/>
        </w:rPr>
        <w:t xml:space="preserve"> </w:t>
      </w:r>
      <w:r w:rsidRPr="00E61B39">
        <w:rPr>
          <w:lang w:val="fi-FI"/>
        </w:rPr>
        <w:t>b</w:t>
      </w:r>
      <w:r w:rsidRPr="00E61B39">
        <w:rPr>
          <w:spacing w:val="-2"/>
          <w:lang w:val="fi-FI"/>
        </w:rPr>
        <w:t>e</w:t>
      </w:r>
      <w:r w:rsidRPr="00E61B39">
        <w:rPr>
          <w:spacing w:val="-1"/>
          <w:lang w:val="fi-FI"/>
        </w:rPr>
        <w:t>r</w:t>
      </w:r>
      <w:r w:rsidRPr="00E61B39">
        <w:rPr>
          <w:lang w:val="fi-FI"/>
        </w:rPr>
        <w:t>d</w:t>
      </w:r>
      <w:r w:rsidRPr="00E61B39">
        <w:rPr>
          <w:spacing w:val="-2"/>
          <w:lang w:val="fi-FI"/>
        </w:rPr>
        <w:t>asa</w:t>
      </w:r>
      <w:r w:rsidRPr="00E61B39">
        <w:rPr>
          <w:spacing w:val="-1"/>
          <w:lang w:val="fi-FI"/>
        </w:rPr>
        <w:t>r</w:t>
      </w:r>
      <w:r w:rsidRPr="00E61B39">
        <w:rPr>
          <w:lang w:val="fi-FI"/>
        </w:rPr>
        <w:t>k</w:t>
      </w:r>
      <w:r w:rsidRPr="00E61B39">
        <w:rPr>
          <w:spacing w:val="-2"/>
          <w:lang w:val="fi-FI"/>
        </w:rPr>
        <w:t>a</w:t>
      </w:r>
      <w:r w:rsidRPr="00E61B39">
        <w:rPr>
          <w:lang w:val="fi-FI"/>
        </w:rPr>
        <w:t>n</w:t>
      </w:r>
      <w:r w:rsidRPr="00E61B39">
        <w:rPr>
          <w:spacing w:val="5"/>
          <w:lang w:val="fi-FI"/>
        </w:rPr>
        <w:t xml:space="preserve"> </w:t>
      </w:r>
      <w:r w:rsidRPr="00E61B39">
        <w:rPr>
          <w:spacing w:val="-1"/>
          <w:lang w:val="fi-FI"/>
        </w:rPr>
        <w:t>ti</w:t>
      </w:r>
      <w:r w:rsidRPr="00E61B39">
        <w:rPr>
          <w:lang w:val="fi-FI"/>
        </w:rPr>
        <w:t>ngk</w:t>
      </w:r>
      <w:r w:rsidRPr="00E61B39">
        <w:rPr>
          <w:spacing w:val="-2"/>
          <w:lang w:val="fi-FI"/>
        </w:rPr>
        <w:t>a</w:t>
      </w:r>
      <w:r w:rsidRPr="00E61B39">
        <w:rPr>
          <w:lang w:val="fi-FI"/>
        </w:rPr>
        <w:t>t p</w:t>
      </w:r>
      <w:r w:rsidRPr="00E61B39">
        <w:rPr>
          <w:spacing w:val="-2"/>
          <w:lang w:val="fi-FI"/>
        </w:rPr>
        <w:t>e</w:t>
      </w:r>
      <w:r w:rsidRPr="00E61B39">
        <w:rPr>
          <w:spacing w:val="-1"/>
          <w:lang w:val="fi-FI"/>
        </w:rPr>
        <w:t>r</w:t>
      </w:r>
      <w:r w:rsidRPr="00E61B39">
        <w:rPr>
          <w:lang w:val="fi-FI"/>
        </w:rPr>
        <w:t>k</w:t>
      </w:r>
      <w:r w:rsidRPr="00E61B39">
        <w:rPr>
          <w:spacing w:val="-2"/>
          <w:lang w:val="fi-FI"/>
        </w:rPr>
        <w:t>e</w:t>
      </w:r>
      <w:r w:rsidRPr="00E61B39">
        <w:rPr>
          <w:spacing w:val="1"/>
          <w:lang w:val="fi-FI"/>
        </w:rPr>
        <w:t>m</w:t>
      </w:r>
      <w:r w:rsidRPr="00E61B39">
        <w:rPr>
          <w:lang w:val="fi-FI"/>
        </w:rPr>
        <w:t>b</w:t>
      </w:r>
      <w:r w:rsidRPr="00E61B39">
        <w:rPr>
          <w:spacing w:val="-2"/>
          <w:lang w:val="fi-FI"/>
        </w:rPr>
        <w:t>a</w:t>
      </w:r>
      <w:r w:rsidRPr="00E61B39">
        <w:rPr>
          <w:lang w:val="fi-FI"/>
        </w:rPr>
        <w:t>ng</w:t>
      </w:r>
      <w:r w:rsidRPr="00E61B39">
        <w:rPr>
          <w:spacing w:val="-2"/>
          <w:lang w:val="fi-FI"/>
        </w:rPr>
        <w:t>a</w:t>
      </w:r>
      <w:r w:rsidRPr="00E61B39">
        <w:rPr>
          <w:lang w:val="fi-FI"/>
        </w:rPr>
        <w:t>n</w:t>
      </w:r>
      <w:r>
        <w:rPr>
          <w:lang w:val="fi-FI"/>
        </w:rPr>
        <w:t xml:space="preserve">  </w:t>
      </w:r>
      <w:r w:rsidRPr="00027D51">
        <w:rPr>
          <w:lang w:val="fi-FI"/>
        </w:rPr>
        <w:t>agroforestri</w:t>
      </w:r>
      <w:r>
        <w:rPr>
          <w:lang w:val="fi-FI"/>
        </w:rPr>
        <w:t>.</w:t>
      </w:r>
    </w:p>
    <w:p w14:paraId="01A1DFF5" w14:textId="77777777" w:rsidR="002110C4" w:rsidRDefault="002110C4" w:rsidP="00027D51">
      <w:pPr>
        <w:pStyle w:val="NoSpacing"/>
        <w:spacing w:line="276" w:lineRule="auto"/>
        <w:ind w:firstLine="567"/>
        <w:jc w:val="both"/>
        <w:rPr>
          <w:lang w:val="fi-FI"/>
        </w:rPr>
      </w:pPr>
    </w:p>
    <w:p w14:paraId="0AB8C869" w14:textId="5C444836" w:rsidR="00027D51" w:rsidRDefault="006B2375" w:rsidP="00027D51">
      <w:pPr>
        <w:pStyle w:val="NoSpacing"/>
        <w:spacing w:line="276" w:lineRule="auto"/>
        <w:ind w:firstLine="567"/>
        <w:jc w:val="both"/>
        <w:rPr>
          <w:position w:val="-1"/>
          <w:lang w:val="fi-FI"/>
        </w:rPr>
      </w:pPr>
      <w:r w:rsidRPr="006B2375">
        <w:rPr>
          <w:spacing w:val="2"/>
          <w:position w:val="-1"/>
          <w:lang w:val="fi-FI"/>
        </w:rPr>
        <w:t>T</w:t>
      </w:r>
      <w:r w:rsidRPr="006B2375">
        <w:rPr>
          <w:spacing w:val="-1"/>
          <w:position w:val="-1"/>
          <w:lang w:val="fi-FI"/>
        </w:rPr>
        <w:t>a</w:t>
      </w:r>
      <w:r w:rsidRPr="006B2375">
        <w:rPr>
          <w:position w:val="-1"/>
          <w:lang w:val="fi-FI"/>
        </w:rPr>
        <w:t>b</w:t>
      </w:r>
      <w:r w:rsidRPr="006B2375">
        <w:rPr>
          <w:spacing w:val="-1"/>
          <w:position w:val="-1"/>
          <w:lang w:val="fi-FI"/>
        </w:rPr>
        <w:t>e</w:t>
      </w:r>
      <w:r w:rsidRPr="006B2375">
        <w:rPr>
          <w:position w:val="-1"/>
          <w:lang w:val="fi-FI"/>
        </w:rPr>
        <w:t>l</w:t>
      </w:r>
      <w:r w:rsidRPr="006B2375">
        <w:rPr>
          <w:spacing w:val="2"/>
          <w:position w:val="-1"/>
          <w:lang w:val="fi-FI"/>
        </w:rPr>
        <w:t xml:space="preserve"> </w:t>
      </w:r>
      <w:r w:rsidRPr="006B2375">
        <w:rPr>
          <w:position w:val="-1"/>
          <w:lang w:val="fi-FI"/>
        </w:rPr>
        <w:t xml:space="preserve">1. </w:t>
      </w:r>
      <w:r w:rsidRPr="006B2375">
        <w:rPr>
          <w:spacing w:val="1"/>
          <w:position w:val="-1"/>
          <w:lang w:val="fi-FI"/>
        </w:rPr>
        <w:t>P</w:t>
      </w:r>
      <w:r w:rsidRPr="006B2375">
        <w:rPr>
          <w:spacing w:val="-1"/>
          <w:position w:val="-1"/>
          <w:lang w:val="fi-FI"/>
        </w:rPr>
        <w:t>e</w:t>
      </w:r>
      <w:r w:rsidRPr="006B2375">
        <w:rPr>
          <w:spacing w:val="1"/>
          <w:position w:val="-1"/>
          <w:lang w:val="fi-FI"/>
        </w:rPr>
        <w:t>r</w:t>
      </w:r>
      <w:r w:rsidRPr="006B2375">
        <w:rPr>
          <w:spacing w:val="-2"/>
          <w:position w:val="-1"/>
          <w:lang w:val="fi-FI"/>
        </w:rPr>
        <w:t>s</w:t>
      </w:r>
      <w:r w:rsidRPr="006B2375">
        <w:rPr>
          <w:spacing w:val="-1"/>
          <w:position w:val="-1"/>
          <w:lang w:val="fi-FI"/>
        </w:rPr>
        <w:t>a</w:t>
      </w:r>
      <w:r w:rsidRPr="006B2375">
        <w:rPr>
          <w:position w:val="-1"/>
          <w:lang w:val="fi-FI"/>
        </w:rPr>
        <w:t>ma</w:t>
      </w:r>
      <w:r w:rsidRPr="006B2375">
        <w:rPr>
          <w:spacing w:val="-1"/>
          <w:position w:val="-1"/>
          <w:lang w:val="fi-FI"/>
        </w:rPr>
        <w:t>a</w:t>
      </w:r>
      <w:r w:rsidRPr="006B2375">
        <w:rPr>
          <w:position w:val="-1"/>
          <w:lang w:val="fi-FI"/>
        </w:rPr>
        <w:t>n</w:t>
      </w:r>
      <w:r w:rsidRPr="006B2375">
        <w:rPr>
          <w:spacing w:val="2"/>
          <w:position w:val="-1"/>
          <w:lang w:val="fi-FI"/>
        </w:rPr>
        <w:t xml:space="preserve"> </w:t>
      </w:r>
      <w:r w:rsidRPr="006B2375">
        <w:rPr>
          <w:spacing w:val="-1"/>
          <w:position w:val="-1"/>
          <w:lang w:val="fi-FI"/>
        </w:rPr>
        <w:t>a</w:t>
      </w:r>
      <w:r w:rsidRPr="006B2375">
        <w:rPr>
          <w:position w:val="-1"/>
          <w:lang w:val="fi-FI"/>
        </w:rPr>
        <w:t>l</w:t>
      </w:r>
      <w:r w:rsidRPr="006B2375">
        <w:rPr>
          <w:spacing w:val="1"/>
          <w:position w:val="-1"/>
          <w:lang w:val="fi-FI"/>
        </w:rPr>
        <w:t>l</w:t>
      </w:r>
      <w:r w:rsidRPr="006B2375">
        <w:rPr>
          <w:position w:val="-1"/>
          <w:lang w:val="fi-FI"/>
        </w:rPr>
        <w:t>omet</w:t>
      </w:r>
      <w:r w:rsidRPr="006B2375">
        <w:rPr>
          <w:spacing w:val="1"/>
          <w:position w:val="-1"/>
          <w:lang w:val="fi-FI"/>
        </w:rPr>
        <w:t>r</w:t>
      </w:r>
      <w:r w:rsidRPr="006B2375">
        <w:rPr>
          <w:position w:val="-1"/>
          <w:lang w:val="fi-FI"/>
        </w:rPr>
        <w:t>ik</w:t>
      </w:r>
      <w:r w:rsidRPr="006B2375">
        <w:rPr>
          <w:spacing w:val="-2"/>
          <w:position w:val="-1"/>
          <w:lang w:val="fi-FI"/>
        </w:rPr>
        <w:t xml:space="preserve"> </w:t>
      </w:r>
      <w:r w:rsidRPr="006B2375">
        <w:rPr>
          <w:position w:val="-1"/>
          <w:lang w:val="fi-FI"/>
        </w:rPr>
        <w:t>p</w:t>
      </w:r>
      <w:r w:rsidRPr="006B2375">
        <w:rPr>
          <w:spacing w:val="-1"/>
          <w:position w:val="-1"/>
          <w:lang w:val="fi-FI"/>
        </w:rPr>
        <w:t>e</w:t>
      </w:r>
      <w:r w:rsidRPr="006B2375">
        <w:rPr>
          <w:position w:val="-1"/>
          <w:lang w:val="fi-FI"/>
        </w:rPr>
        <w:t>nduga</w:t>
      </w:r>
      <w:r w:rsidRPr="006B2375">
        <w:rPr>
          <w:spacing w:val="4"/>
          <w:position w:val="-1"/>
          <w:lang w:val="fi-FI"/>
        </w:rPr>
        <w:t xml:space="preserve"> </w:t>
      </w:r>
      <w:r w:rsidRPr="006B2375">
        <w:rPr>
          <w:spacing w:val="-1"/>
          <w:position w:val="-1"/>
          <w:lang w:val="fi-FI"/>
        </w:rPr>
        <w:t>B</w:t>
      </w:r>
      <w:r w:rsidRPr="006B2375">
        <w:rPr>
          <w:position w:val="-1"/>
          <w:lang w:val="fi-FI"/>
        </w:rPr>
        <w:t xml:space="preserve">APT </w:t>
      </w:r>
      <w:r w:rsidRPr="006B2375">
        <w:rPr>
          <w:spacing w:val="2"/>
          <w:position w:val="-1"/>
          <w:lang w:val="fi-FI"/>
        </w:rPr>
        <w:t xml:space="preserve"> </w:t>
      </w:r>
      <w:r w:rsidRPr="006B2375">
        <w:rPr>
          <w:position w:val="-1"/>
          <w:lang w:val="fi-FI"/>
        </w:rPr>
        <w:t>b</w:t>
      </w:r>
      <w:r w:rsidRPr="006B2375">
        <w:rPr>
          <w:spacing w:val="-1"/>
          <w:position w:val="-1"/>
          <w:lang w:val="fi-FI"/>
        </w:rPr>
        <w:t>e</w:t>
      </w:r>
      <w:r w:rsidRPr="006B2375">
        <w:rPr>
          <w:spacing w:val="-3"/>
          <w:position w:val="-1"/>
          <w:lang w:val="fi-FI"/>
        </w:rPr>
        <w:t>r</w:t>
      </w:r>
      <w:r w:rsidRPr="006B2375">
        <w:rPr>
          <w:position w:val="-1"/>
          <w:lang w:val="fi-FI"/>
        </w:rPr>
        <w:t>d</w:t>
      </w:r>
      <w:r w:rsidRPr="006B2375">
        <w:rPr>
          <w:spacing w:val="-1"/>
          <w:position w:val="-1"/>
          <w:lang w:val="fi-FI"/>
        </w:rPr>
        <w:t>a</w:t>
      </w:r>
      <w:r w:rsidRPr="006B2375">
        <w:rPr>
          <w:spacing w:val="-2"/>
          <w:position w:val="-1"/>
          <w:lang w:val="fi-FI"/>
        </w:rPr>
        <w:t>s</w:t>
      </w:r>
      <w:r w:rsidRPr="006B2375">
        <w:rPr>
          <w:spacing w:val="-1"/>
          <w:position w:val="-1"/>
          <w:lang w:val="fi-FI"/>
        </w:rPr>
        <w:t>a</w:t>
      </w:r>
      <w:r w:rsidRPr="006B2375">
        <w:rPr>
          <w:spacing w:val="1"/>
          <w:position w:val="-1"/>
          <w:lang w:val="fi-FI"/>
        </w:rPr>
        <w:t>r</w:t>
      </w:r>
      <w:r w:rsidRPr="006B2375">
        <w:rPr>
          <w:position w:val="-1"/>
          <w:lang w:val="fi-FI"/>
        </w:rPr>
        <w:t>k</w:t>
      </w:r>
      <w:r w:rsidRPr="006B2375">
        <w:rPr>
          <w:spacing w:val="-1"/>
          <w:position w:val="-1"/>
          <w:lang w:val="fi-FI"/>
        </w:rPr>
        <w:t>a</w:t>
      </w:r>
      <w:r w:rsidRPr="006B2375">
        <w:rPr>
          <w:position w:val="-1"/>
          <w:lang w:val="fi-FI"/>
        </w:rPr>
        <w:t>n</w:t>
      </w:r>
      <w:r w:rsidRPr="006B2375">
        <w:rPr>
          <w:spacing w:val="2"/>
          <w:position w:val="-1"/>
          <w:lang w:val="fi-FI"/>
        </w:rPr>
        <w:t xml:space="preserve"> </w:t>
      </w:r>
      <w:r w:rsidRPr="006B2375">
        <w:rPr>
          <w:position w:val="-1"/>
          <w:lang w:val="fi-FI"/>
        </w:rPr>
        <w:t>jenis</w:t>
      </w:r>
      <w:r w:rsidRPr="006B2375">
        <w:rPr>
          <w:spacing w:val="1"/>
          <w:position w:val="-1"/>
          <w:lang w:val="fi-FI"/>
        </w:rPr>
        <w:t xml:space="preserve"> </w:t>
      </w:r>
      <w:r w:rsidRPr="006B2375">
        <w:rPr>
          <w:position w:val="-1"/>
          <w:lang w:val="fi-FI"/>
        </w:rPr>
        <w:t>pohon.</w:t>
      </w:r>
    </w:p>
    <w:tbl>
      <w:tblPr>
        <w:tblW w:w="0" w:type="auto"/>
        <w:tblInd w:w="332" w:type="dxa"/>
        <w:tblLayout w:type="fixed"/>
        <w:tblCellMar>
          <w:left w:w="0" w:type="dxa"/>
          <w:right w:w="0" w:type="dxa"/>
        </w:tblCellMar>
        <w:tblLook w:val="01E0" w:firstRow="1" w:lastRow="1" w:firstColumn="1" w:lastColumn="1" w:noHBand="0" w:noVBand="0"/>
      </w:tblPr>
      <w:tblGrid>
        <w:gridCol w:w="2718"/>
        <w:gridCol w:w="3899"/>
        <w:gridCol w:w="2092"/>
      </w:tblGrid>
      <w:tr w:rsidR="00F91315" w14:paraId="71BC05B9" w14:textId="77777777" w:rsidTr="00A51B2C">
        <w:trPr>
          <w:trHeight w:hRule="exact" w:val="312"/>
        </w:trPr>
        <w:tc>
          <w:tcPr>
            <w:tcW w:w="2718" w:type="dxa"/>
            <w:tcBorders>
              <w:top w:val="single" w:sz="4" w:space="0" w:color="000000"/>
              <w:left w:val="nil"/>
              <w:bottom w:val="single" w:sz="4" w:space="0" w:color="000000"/>
              <w:right w:val="nil"/>
            </w:tcBorders>
          </w:tcPr>
          <w:p w14:paraId="25FD6BDF" w14:textId="77777777" w:rsidR="00F91315" w:rsidRDefault="00F91315" w:rsidP="00A51B2C">
            <w:pPr>
              <w:spacing w:before="25"/>
              <w:ind w:left="689"/>
              <w:rPr>
                <w:sz w:val="22"/>
                <w:szCs w:val="22"/>
              </w:rPr>
            </w:pPr>
            <w:r>
              <w:rPr>
                <w:spacing w:val="2"/>
                <w:sz w:val="22"/>
                <w:szCs w:val="22"/>
              </w:rPr>
              <w:t>J</w:t>
            </w:r>
            <w:r>
              <w:rPr>
                <w:spacing w:val="-2"/>
                <w:sz w:val="22"/>
                <w:szCs w:val="22"/>
              </w:rPr>
              <w:t>e</w:t>
            </w:r>
            <w:r>
              <w:rPr>
                <w:spacing w:val="2"/>
                <w:sz w:val="22"/>
                <w:szCs w:val="22"/>
              </w:rPr>
              <w:t>n</w:t>
            </w:r>
            <w:r>
              <w:rPr>
                <w:spacing w:val="-1"/>
                <w:sz w:val="22"/>
                <w:szCs w:val="22"/>
              </w:rPr>
              <w:t>i</w:t>
            </w:r>
            <w:r>
              <w:rPr>
                <w:sz w:val="22"/>
                <w:szCs w:val="22"/>
              </w:rPr>
              <w:t xml:space="preserve">s </w:t>
            </w:r>
            <w:r>
              <w:rPr>
                <w:spacing w:val="1"/>
                <w:sz w:val="22"/>
                <w:szCs w:val="22"/>
              </w:rPr>
              <w:t>P</w:t>
            </w:r>
            <w:r>
              <w:rPr>
                <w:spacing w:val="2"/>
                <w:sz w:val="22"/>
                <w:szCs w:val="22"/>
              </w:rPr>
              <w:t>o</w:t>
            </w:r>
            <w:r>
              <w:rPr>
                <w:spacing w:val="-2"/>
                <w:sz w:val="22"/>
                <w:szCs w:val="22"/>
              </w:rPr>
              <w:t>h</w:t>
            </w:r>
            <w:r>
              <w:rPr>
                <w:spacing w:val="2"/>
                <w:sz w:val="22"/>
                <w:szCs w:val="22"/>
              </w:rPr>
              <w:t>o</w:t>
            </w:r>
            <w:r>
              <w:rPr>
                <w:sz w:val="22"/>
                <w:szCs w:val="22"/>
              </w:rPr>
              <w:t>n</w:t>
            </w:r>
          </w:p>
        </w:tc>
        <w:tc>
          <w:tcPr>
            <w:tcW w:w="3899" w:type="dxa"/>
            <w:tcBorders>
              <w:top w:val="single" w:sz="4" w:space="0" w:color="000000"/>
              <w:left w:val="nil"/>
              <w:bottom w:val="single" w:sz="4" w:space="0" w:color="000000"/>
              <w:right w:val="nil"/>
            </w:tcBorders>
          </w:tcPr>
          <w:p w14:paraId="062003DC" w14:textId="77777777" w:rsidR="00F91315" w:rsidRDefault="00F91315" w:rsidP="00A51B2C">
            <w:pPr>
              <w:spacing w:before="25"/>
              <w:ind w:left="874"/>
              <w:rPr>
                <w:sz w:val="22"/>
                <w:szCs w:val="22"/>
              </w:rPr>
            </w:pPr>
            <w:r>
              <w:rPr>
                <w:spacing w:val="1"/>
                <w:sz w:val="22"/>
                <w:szCs w:val="22"/>
              </w:rPr>
              <w:t>P</w:t>
            </w:r>
            <w:r>
              <w:rPr>
                <w:spacing w:val="-2"/>
                <w:sz w:val="22"/>
                <w:szCs w:val="22"/>
              </w:rPr>
              <w:t>ers</w:t>
            </w:r>
            <w:r>
              <w:rPr>
                <w:spacing w:val="2"/>
                <w:sz w:val="22"/>
                <w:szCs w:val="22"/>
              </w:rPr>
              <w:t>a</w:t>
            </w:r>
            <w:r>
              <w:rPr>
                <w:sz w:val="22"/>
                <w:szCs w:val="22"/>
              </w:rPr>
              <w:t>m</w:t>
            </w:r>
            <w:r>
              <w:rPr>
                <w:spacing w:val="2"/>
                <w:sz w:val="22"/>
                <w:szCs w:val="22"/>
              </w:rPr>
              <w:t>aa</w:t>
            </w:r>
            <w:r>
              <w:rPr>
                <w:sz w:val="22"/>
                <w:szCs w:val="22"/>
              </w:rPr>
              <w:t>n</w:t>
            </w:r>
            <w:r>
              <w:rPr>
                <w:spacing w:val="-2"/>
                <w:sz w:val="22"/>
                <w:szCs w:val="22"/>
              </w:rPr>
              <w:t xml:space="preserve"> </w:t>
            </w:r>
            <w:r>
              <w:rPr>
                <w:spacing w:val="1"/>
                <w:sz w:val="22"/>
                <w:szCs w:val="22"/>
              </w:rPr>
              <w:t>Al</w:t>
            </w:r>
            <w:r>
              <w:rPr>
                <w:spacing w:val="-1"/>
                <w:sz w:val="22"/>
                <w:szCs w:val="22"/>
              </w:rPr>
              <w:t>l</w:t>
            </w:r>
            <w:r>
              <w:rPr>
                <w:spacing w:val="2"/>
                <w:sz w:val="22"/>
                <w:szCs w:val="22"/>
              </w:rPr>
              <w:t>o</w:t>
            </w:r>
            <w:r>
              <w:rPr>
                <w:sz w:val="22"/>
                <w:szCs w:val="22"/>
              </w:rPr>
              <w:t>m</w:t>
            </w:r>
            <w:r>
              <w:rPr>
                <w:spacing w:val="-2"/>
                <w:sz w:val="22"/>
                <w:szCs w:val="22"/>
              </w:rPr>
              <w:t>e</w:t>
            </w:r>
            <w:r>
              <w:rPr>
                <w:spacing w:val="-1"/>
                <w:sz w:val="22"/>
                <w:szCs w:val="22"/>
              </w:rPr>
              <w:t>t</w:t>
            </w:r>
            <w:r>
              <w:rPr>
                <w:spacing w:val="-2"/>
                <w:sz w:val="22"/>
                <w:szCs w:val="22"/>
              </w:rPr>
              <w:t>r</w:t>
            </w:r>
            <w:r>
              <w:rPr>
                <w:spacing w:val="-1"/>
                <w:sz w:val="22"/>
                <w:szCs w:val="22"/>
              </w:rPr>
              <w:t>i</w:t>
            </w:r>
            <w:r>
              <w:rPr>
                <w:sz w:val="22"/>
                <w:szCs w:val="22"/>
              </w:rPr>
              <w:t>k</w:t>
            </w:r>
          </w:p>
        </w:tc>
        <w:tc>
          <w:tcPr>
            <w:tcW w:w="2092" w:type="dxa"/>
            <w:tcBorders>
              <w:top w:val="single" w:sz="4" w:space="0" w:color="000000"/>
              <w:left w:val="nil"/>
              <w:bottom w:val="single" w:sz="4" w:space="0" w:color="000000"/>
              <w:right w:val="nil"/>
            </w:tcBorders>
          </w:tcPr>
          <w:p w14:paraId="1540CB18" w14:textId="77777777" w:rsidR="00F91315" w:rsidRDefault="00F91315" w:rsidP="00A51B2C">
            <w:pPr>
              <w:spacing w:before="25"/>
              <w:ind w:left="713"/>
              <w:rPr>
                <w:sz w:val="22"/>
                <w:szCs w:val="22"/>
              </w:rPr>
            </w:pPr>
            <w:r>
              <w:rPr>
                <w:spacing w:val="1"/>
                <w:sz w:val="22"/>
                <w:szCs w:val="22"/>
              </w:rPr>
              <w:t>R</w:t>
            </w:r>
            <w:r>
              <w:rPr>
                <w:spacing w:val="-2"/>
                <w:sz w:val="22"/>
                <w:szCs w:val="22"/>
              </w:rPr>
              <w:t>e</w:t>
            </w:r>
            <w:r>
              <w:rPr>
                <w:spacing w:val="-1"/>
                <w:sz w:val="22"/>
                <w:szCs w:val="22"/>
              </w:rPr>
              <w:t>f</w:t>
            </w:r>
            <w:r>
              <w:rPr>
                <w:spacing w:val="-2"/>
                <w:sz w:val="22"/>
                <w:szCs w:val="22"/>
              </w:rPr>
              <w:t>e</w:t>
            </w:r>
            <w:r>
              <w:rPr>
                <w:spacing w:val="2"/>
                <w:sz w:val="22"/>
                <w:szCs w:val="22"/>
              </w:rPr>
              <w:t>r</w:t>
            </w:r>
            <w:r>
              <w:rPr>
                <w:spacing w:val="-2"/>
                <w:sz w:val="22"/>
                <w:szCs w:val="22"/>
              </w:rPr>
              <w:t>e</w:t>
            </w:r>
            <w:r>
              <w:rPr>
                <w:spacing w:val="2"/>
                <w:sz w:val="22"/>
                <w:szCs w:val="22"/>
              </w:rPr>
              <w:t>n</w:t>
            </w:r>
            <w:r>
              <w:rPr>
                <w:spacing w:val="-2"/>
                <w:sz w:val="22"/>
                <w:szCs w:val="22"/>
              </w:rPr>
              <w:t>s</w:t>
            </w:r>
            <w:r>
              <w:rPr>
                <w:sz w:val="22"/>
                <w:szCs w:val="22"/>
              </w:rPr>
              <w:t>i</w:t>
            </w:r>
          </w:p>
        </w:tc>
      </w:tr>
      <w:tr w:rsidR="00F91315" w14:paraId="5D039078" w14:textId="77777777" w:rsidTr="00A51B2C">
        <w:trPr>
          <w:trHeight w:hRule="exact" w:val="320"/>
        </w:trPr>
        <w:tc>
          <w:tcPr>
            <w:tcW w:w="2718" w:type="dxa"/>
            <w:tcBorders>
              <w:top w:val="single" w:sz="4" w:space="0" w:color="000000"/>
              <w:left w:val="nil"/>
              <w:bottom w:val="nil"/>
              <w:right w:val="nil"/>
            </w:tcBorders>
          </w:tcPr>
          <w:p w14:paraId="55347847" w14:textId="15C4DE08" w:rsidR="00F91315" w:rsidRPr="00F91315" w:rsidRDefault="00F91315" w:rsidP="00F91315">
            <w:pPr>
              <w:spacing w:before="33"/>
              <w:ind w:left="536"/>
              <w:rPr>
                <w:b w:val="0"/>
                <w:bCs w:val="0"/>
                <w:iCs/>
                <w:sz w:val="22"/>
                <w:szCs w:val="22"/>
              </w:rPr>
            </w:pPr>
            <w:r w:rsidRPr="00F91315">
              <w:rPr>
                <w:b w:val="0"/>
                <w:bCs w:val="0"/>
                <w:iCs/>
                <w:spacing w:val="2"/>
                <w:sz w:val="22"/>
                <w:szCs w:val="22"/>
              </w:rPr>
              <w:t>T</w:t>
            </w:r>
            <w:r w:rsidRPr="00F91315">
              <w:rPr>
                <w:b w:val="0"/>
                <w:bCs w:val="0"/>
                <w:iCs/>
                <w:caps w:val="0"/>
                <w:spacing w:val="-2"/>
                <w:sz w:val="22"/>
                <w:szCs w:val="22"/>
              </w:rPr>
              <w:t>ec</w:t>
            </w:r>
            <w:r w:rsidRPr="00F91315">
              <w:rPr>
                <w:b w:val="0"/>
                <w:bCs w:val="0"/>
                <w:iCs/>
                <w:caps w:val="0"/>
                <w:spacing w:val="-1"/>
                <w:sz w:val="22"/>
                <w:szCs w:val="22"/>
              </w:rPr>
              <w:t>t</w:t>
            </w:r>
            <w:r w:rsidRPr="00F91315">
              <w:rPr>
                <w:b w:val="0"/>
                <w:bCs w:val="0"/>
                <w:iCs/>
                <w:caps w:val="0"/>
                <w:spacing w:val="2"/>
                <w:sz w:val="22"/>
                <w:szCs w:val="22"/>
              </w:rPr>
              <w:t>on</w:t>
            </w:r>
            <w:r w:rsidRPr="00F91315">
              <w:rPr>
                <w:b w:val="0"/>
                <w:bCs w:val="0"/>
                <w:iCs/>
                <w:caps w:val="0"/>
                <w:sz w:val="22"/>
                <w:szCs w:val="22"/>
              </w:rPr>
              <w:t>a</w:t>
            </w:r>
            <w:r w:rsidRPr="00F91315">
              <w:rPr>
                <w:b w:val="0"/>
                <w:bCs w:val="0"/>
                <w:iCs/>
                <w:spacing w:val="-1"/>
                <w:sz w:val="22"/>
                <w:szCs w:val="22"/>
              </w:rPr>
              <w:t xml:space="preserve"> </w:t>
            </w:r>
            <w:r w:rsidRPr="00F91315">
              <w:rPr>
                <w:b w:val="0"/>
                <w:bCs w:val="0"/>
                <w:iCs/>
                <w:caps w:val="0"/>
                <w:spacing w:val="2"/>
                <w:sz w:val="22"/>
                <w:szCs w:val="22"/>
              </w:rPr>
              <w:t>g</w:t>
            </w:r>
            <w:r w:rsidRPr="00F91315">
              <w:rPr>
                <w:b w:val="0"/>
                <w:bCs w:val="0"/>
                <w:iCs/>
                <w:caps w:val="0"/>
                <w:spacing w:val="-2"/>
                <w:sz w:val="22"/>
                <w:szCs w:val="22"/>
              </w:rPr>
              <w:t>r</w:t>
            </w:r>
            <w:r w:rsidRPr="00F91315">
              <w:rPr>
                <w:b w:val="0"/>
                <w:bCs w:val="0"/>
                <w:iCs/>
                <w:caps w:val="0"/>
                <w:spacing w:val="2"/>
                <w:sz w:val="22"/>
                <w:szCs w:val="22"/>
              </w:rPr>
              <w:t>a</w:t>
            </w:r>
            <w:r w:rsidRPr="00F91315">
              <w:rPr>
                <w:b w:val="0"/>
                <w:bCs w:val="0"/>
                <w:iCs/>
                <w:caps w:val="0"/>
                <w:spacing w:val="-2"/>
                <w:sz w:val="22"/>
                <w:szCs w:val="22"/>
              </w:rPr>
              <w:t>n</w:t>
            </w:r>
            <w:r w:rsidRPr="00F91315">
              <w:rPr>
                <w:b w:val="0"/>
                <w:bCs w:val="0"/>
                <w:iCs/>
                <w:caps w:val="0"/>
                <w:spacing w:val="2"/>
                <w:sz w:val="22"/>
                <w:szCs w:val="22"/>
              </w:rPr>
              <w:t>d</w:t>
            </w:r>
            <w:r w:rsidRPr="00F91315">
              <w:rPr>
                <w:b w:val="0"/>
                <w:bCs w:val="0"/>
                <w:iCs/>
                <w:caps w:val="0"/>
                <w:spacing w:val="-1"/>
                <w:sz w:val="22"/>
                <w:szCs w:val="22"/>
              </w:rPr>
              <w:t>i</w:t>
            </w:r>
            <w:r w:rsidRPr="00F91315">
              <w:rPr>
                <w:b w:val="0"/>
                <w:bCs w:val="0"/>
                <w:iCs/>
                <w:caps w:val="0"/>
                <w:sz w:val="22"/>
                <w:szCs w:val="22"/>
              </w:rPr>
              <w:t>s</w:t>
            </w:r>
          </w:p>
        </w:tc>
        <w:tc>
          <w:tcPr>
            <w:tcW w:w="3899" w:type="dxa"/>
            <w:tcBorders>
              <w:top w:val="single" w:sz="4" w:space="0" w:color="000000"/>
              <w:left w:val="nil"/>
              <w:bottom w:val="nil"/>
              <w:right w:val="nil"/>
            </w:tcBorders>
          </w:tcPr>
          <w:p w14:paraId="58F70F30" w14:textId="77777777" w:rsidR="00F91315" w:rsidRPr="002110C4" w:rsidRDefault="00F91315" w:rsidP="00A51B2C">
            <w:pPr>
              <w:spacing w:line="300" w:lineRule="exact"/>
              <w:ind w:left="847"/>
              <w:rPr>
                <w:b w:val="0"/>
                <w:bCs w:val="0"/>
                <w:sz w:val="18"/>
              </w:rPr>
            </w:pPr>
            <w:r w:rsidRPr="002110C4">
              <w:rPr>
                <w:b w:val="0"/>
                <w:bCs w:val="0"/>
                <w:spacing w:val="1"/>
                <w:position w:val="-1"/>
                <w:sz w:val="22"/>
                <w:szCs w:val="22"/>
              </w:rPr>
              <w:t>BA</w:t>
            </w:r>
            <w:r w:rsidRPr="002110C4">
              <w:rPr>
                <w:b w:val="0"/>
                <w:bCs w:val="0"/>
                <w:spacing w:val="2"/>
                <w:position w:val="-1"/>
                <w:sz w:val="22"/>
                <w:szCs w:val="22"/>
              </w:rPr>
              <w:t>P</w:t>
            </w:r>
            <w:r w:rsidRPr="002110C4">
              <w:rPr>
                <w:b w:val="0"/>
                <w:bCs w:val="0"/>
                <w:spacing w:val="1"/>
                <w:position w:val="-1"/>
                <w:sz w:val="22"/>
                <w:szCs w:val="22"/>
              </w:rPr>
              <w:t>T</w:t>
            </w:r>
            <w:r w:rsidRPr="002110C4">
              <w:rPr>
                <w:b w:val="0"/>
                <w:bCs w:val="0"/>
                <w:position w:val="-1"/>
                <w:sz w:val="22"/>
                <w:szCs w:val="22"/>
              </w:rPr>
              <w:t>=</w:t>
            </w:r>
            <w:r w:rsidRPr="002110C4">
              <w:rPr>
                <w:b w:val="0"/>
                <w:bCs w:val="0"/>
                <w:spacing w:val="-3"/>
                <w:position w:val="-1"/>
                <w:sz w:val="22"/>
                <w:szCs w:val="22"/>
              </w:rPr>
              <w:t xml:space="preserve"> </w:t>
            </w:r>
            <w:r w:rsidRPr="002110C4">
              <w:rPr>
                <w:b w:val="0"/>
                <w:bCs w:val="0"/>
                <w:spacing w:val="2"/>
                <w:position w:val="-1"/>
                <w:sz w:val="22"/>
                <w:szCs w:val="22"/>
              </w:rPr>
              <w:t>0</w:t>
            </w:r>
            <w:r w:rsidRPr="002110C4">
              <w:rPr>
                <w:b w:val="0"/>
                <w:bCs w:val="0"/>
                <w:spacing w:val="-3"/>
                <w:position w:val="-1"/>
                <w:sz w:val="22"/>
                <w:szCs w:val="22"/>
              </w:rPr>
              <w:t>.</w:t>
            </w:r>
            <w:r w:rsidRPr="002110C4">
              <w:rPr>
                <w:b w:val="0"/>
                <w:bCs w:val="0"/>
                <w:spacing w:val="2"/>
                <w:position w:val="-1"/>
                <w:sz w:val="22"/>
                <w:szCs w:val="22"/>
              </w:rPr>
              <w:t>2</w:t>
            </w:r>
            <w:r w:rsidRPr="002110C4">
              <w:rPr>
                <w:b w:val="0"/>
                <w:bCs w:val="0"/>
                <w:spacing w:val="-2"/>
                <w:position w:val="-1"/>
                <w:sz w:val="22"/>
                <w:szCs w:val="22"/>
              </w:rPr>
              <w:t>9</w:t>
            </w:r>
            <w:r w:rsidRPr="002110C4">
              <w:rPr>
                <w:b w:val="0"/>
                <w:bCs w:val="0"/>
                <w:spacing w:val="2"/>
                <w:position w:val="-1"/>
                <w:sz w:val="22"/>
                <w:szCs w:val="22"/>
              </w:rPr>
              <w:t>0</w:t>
            </w:r>
            <w:r w:rsidRPr="002110C4">
              <w:rPr>
                <w:b w:val="0"/>
                <w:bCs w:val="0"/>
                <w:spacing w:val="-2"/>
                <w:position w:val="-1"/>
                <w:sz w:val="22"/>
                <w:szCs w:val="22"/>
              </w:rPr>
              <w:t>*</w:t>
            </w:r>
            <w:r w:rsidRPr="002110C4">
              <w:rPr>
                <w:b w:val="0"/>
                <w:bCs w:val="0"/>
                <w:spacing w:val="1"/>
                <w:position w:val="-1"/>
                <w:sz w:val="22"/>
                <w:szCs w:val="22"/>
              </w:rPr>
              <w:t>D</w:t>
            </w:r>
            <w:r w:rsidRPr="002110C4">
              <w:rPr>
                <w:b w:val="0"/>
                <w:bCs w:val="0"/>
                <w:spacing w:val="-2"/>
                <w:position w:val="-1"/>
                <w:sz w:val="22"/>
                <w:szCs w:val="22"/>
              </w:rPr>
              <w:t>b</w:t>
            </w:r>
            <w:r w:rsidRPr="002110C4">
              <w:rPr>
                <w:b w:val="0"/>
                <w:bCs w:val="0"/>
                <w:position w:val="-1"/>
                <w:sz w:val="22"/>
                <w:szCs w:val="22"/>
              </w:rPr>
              <w:t>h</w:t>
            </w:r>
            <w:r w:rsidRPr="002110C4">
              <w:rPr>
                <w:b w:val="0"/>
                <w:bCs w:val="0"/>
                <w:spacing w:val="5"/>
                <w:position w:val="-1"/>
                <w:sz w:val="22"/>
                <w:szCs w:val="22"/>
              </w:rPr>
              <w:t xml:space="preserve"> </w:t>
            </w:r>
            <w:r w:rsidRPr="002110C4">
              <w:rPr>
                <w:b w:val="0"/>
                <w:bCs w:val="0"/>
                <w:spacing w:val="2"/>
                <w:position w:val="9"/>
                <w:sz w:val="18"/>
              </w:rPr>
              <w:t>2</w:t>
            </w:r>
            <w:r w:rsidRPr="002110C4">
              <w:rPr>
                <w:b w:val="0"/>
                <w:bCs w:val="0"/>
                <w:spacing w:val="-5"/>
                <w:position w:val="9"/>
                <w:sz w:val="18"/>
              </w:rPr>
              <w:t>.</w:t>
            </w:r>
            <w:r w:rsidRPr="002110C4">
              <w:rPr>
                <w:b w:val="0"/>
                <w:bCs w:val="0"/>
                <w:spacing w:val="2"/>
                <w:position w:val="9"/>
                <w:sz w:val="18"/>
              </w:rPr>
              <w:t>3</w:t>
            </w:r>
            <w:r w:rsidRPr="002110C4">
              <w:rPr>
                <w:b w:val="0"/>
                <w:bCs w:val="0"/>
                <w:spacing w:val="-2"/>
                <w:position w:val="9"/>
                <w:sz w:val="18"/>
              </w:rPr>
              <w:t>0</w:t>
            </w:r>
            <w:r w:rsidRPr="002110C4">
              <w:rPr>
                <w:b w:val="0"/>
                <w:bCs w:val="0"/>
                <w:position w:val="9"/>
                <w:sz w:val="18"/>
              </w:rPr>
              <w:t>0</w:t>
            </w:r>
          </w:p>
        </w:tc>
        <w:tc>
          <w:tcPr>
            <w:tcW w:w="2092" w:type="dxa"/>
            <w:tcBorders>
              <w:top w:val="single" w:sz="4" w:space="0" w:color="000000"/>
              <w:left w:val="nil"/>
              <w:bottom w:val="nil"/>
              <w:right w:val="nil"/>
            </w:tcBorders>
          </w:tcPr>
          <w:p w14:paraId="190E84A6" w14:textId="77777777" w:rsidR="00F91315" w:rsidRPr="002110C4" w:rsidRDefault="00F91315" w:rsidP="00A51B2C">
            <w:pPr>
              <w:spacing w:before="33"/>
              <w:ind w:left="424"/>
              <w:rPr>
                <w:b w:val="0"/>
                <w:bCs w:val="0"/>
                <w:sz w:val="22"/>
                <w:szCs w:val="22"/>
              </w:rPr>
            </w:pPr>
            <w:r w:rsidRPr="002110C4">
              <w:rPr>
                <w:b w:val="0"/>
                <w:bCs w:val="0"/>
                <w:spacing w:val="2"/>
                <w:sz w:val="22"/>
                <w:szCs w:val="22"/>
              </w:rPr>
              <w:t>Nu</w:t>
            </w:r>
            <w:r w:rsidRPr="002110C4">
              <w:rPr>
                <w:b w:val="0"/>
                <w:bCs w:val="0"/>
                <w:sz w:val="22"/>
                <w:szCs w:val="22"/>
              </w:rPr>
              <w:t xml:space="preserve">r </w:t>
            </w:r>
            <w:r w:rsidRPr="002110C4">
              <w:rPr>
                <w:b w:val="0"/>
                <w:bCs w:val="0"/>
                <w:spacing w:val="-2"/>
                <w:sz w:val="22"/>
                <w:szCs w:val="22"/>
              </w:rPr>
              <w:t>e</w:t>
            </w:r>
            <w:r w:rsidRPr="002110C4">
              <w:rPr>
                <w:b w:val="0"/>
                <w:bCs w:val="0"/>
                <w:sz w:val="22"/>
                <w:szCs w:val="22"/>
              </w:rPr>
              <w:t xml:space="preserve">t </w:t>
            </w:r>
            <w:r w:rsidRPr="002110C4">
              <w:rPr>
                <w:b w:val="0"/>
                <w:bCs w:val="0"/>
                <w:spacing w:val="-2"/>
                <w:sz w:val="22"/>
                <w:szCs w:val="22"/>
              </w:rPr>
              <w:t>a</w:t>
            </w:r>
            <w:r w:rsidRPr="002110C4">
              <w:rPr>
                <w:b w:val="0"/>
                <w:bCs w:val="0"/>
                <w:spacing w:val="-1"/>
                <w:sz w:val="22"/>
                <w:szCs w:val="22"/>
              </w:rPr>
              <w:t>l</w:t>
            </w:r>
            <w:r w:rsidRPr="002110C4">
              <w:rPr>
                <w:b w:val="0"/>
                <w:bCs w:val="0"/>
                <w:sz w:val="22"/>
                <w:szCs w:val="22"/>
              </w:rPr>
              <w:t>.</w:t>
            </w:r>
            <w:r w:rsidRPr="002110C4">
              <w:rPr>
                <w:b w:val="0"/>
                <w:bCs w:val="0"/>
                <w:spacing w:val="2"/>
                <w:sz w:val="22"/>
                <w:szCs w:val="22"/>
              </w:rPr>
              <w:t xml:space="preserve"> </w:t>
            </w:r>
            <w:r w:rsidRPr="002110C4">
              <w:rPr>
                <w:b w:val="0"/>
                <w:bCs w:val="0"/>
                <w:spacing w:val="-1"/>
                <w:sz w:val="22"/>
                <w:szCs w:val="22"/>
              </w:rPr>
              <w:t>(</w:t>
            </w:r>
            <w:r w:rsidRPr="002110C4">
              <w:rPr>
                <w:b w:val="0"/>
                <w:bCs w:val="0"/>
                <w:spacing w:val="2"/>
                <w:sz w:val="22"/>
                <w:szCs w:val="22"/>
              </w:rPr>
              <w:t>20</w:t>
            </w:r>
            <w:r w:rsidRPr="002110C4">
              <w:rPr>
                <w:b w:val="0"/>
                <w:bCs w:val="0"/>
                <w:spacing w:val="-2"/>
                <w:sz w:val="22"/>
                <w:szCs w:val="22"/>
              </w:rPr>
              <w:t>2</w:t>
            </w:r>
            <w:r w:rsidRPr="002110C4">
              <w:rPr>
                <w:b w:val="0"/>
                <w:bCs w:val="0"/>
                <w:spacing w:val="2"/>
                <w:sz w:val="22"/>
                <w:szCs w:val="22"/>
              </w:rPr>
              <w:t>2</w:t>
            </w:r>
            <w:r w:rsidRPr="002110C4">
              <w:rPr>
                <w:b w:val="0"/>
                <w:bCs w:val="0"/>
                <w:sz w:val="22"/>
                <w:szCs w:val="22"/>
              </w:rPr>
              <w:t>)</w:t>
            </w:r>
          </w:p>
        </w:tc>
      </w:tr>
      <w:tr w:rsidR="00F91315" w14:paraId="19BC17A8" w14:textId="77777777" w:rsidTr="00A51B2C">
        <w:trPr>
          <w:trHeight w:hRule="exact" w:val="322"/>
        </w:trPr>
        <w:tc>
          <w:tcPr>
            <w:tcW w:w="2718" w:type="dxa"/>
            <w:tcBorders>
              <w:top w:val="nil"/>
              <w:left w:val="nil"/>
              <w:bottom w:val="nil"/>
              <w:right w:val="nil"/>
            </w:tcBorders>
          </w:tcPr>
          <w:p w14:paraId="6CCA4653" w14:textId="2ABE3D76" w:rsidR="00F91315" w:rsidRPr="00F91315" w:rsidRDefault="00F91315" w:rsidP="00F91315">
            <w:pPr>
              <w:spacing w:before="34"/>
              <w:ind w:left="496"/>
              <w:rPr>
                <w:b w:val="0"/>
                <w:bCs w:val="0"/>
                <w:iCs/>
                <w:sz w:val="22"/>
                <w:szCs w:val="22"/>
              </w:rPr>
            </w:pPr>
            <w:r w:rsidRPr="00F91315">
              <w:rPr>
                <w:b w:val="0"/>
                <w:bCs w:val="0"/>
                <w:iCs/>
                <w:caps w:val="0"/>
                <w:spacing w:val="1"/>
                <w:sz w:val="22"/>
                <w:szCs w:val="22"/>
              </w:rPr>
              <w:t>Gm</w:t>
            </w:r>
            <w:r w:rsidRPr="00F91315">
              <w:rPr>
                <w:b w:val="0"/>
                <w:bCs w:val="0"/>
                <w:iCs/>
                <w:caps w:val="0"/>
                <w:spacing w:val="-2"/>
                <w:sz w:val="22"/>
                <w:szCs w:val="22"/>
              </w:rPr>
              <w:t>e</w:t>
            </w:r>
            <w:r w:rsidRPr="00F91315">
              <w:rPr>
                <w:b w:val="0"/>
                <w:bCs w:val="0"/>
                <w:iCs/>
                <w:caps w:val="0"/>
                <w:spacing w:val="-1"/>
                <w:sz w:val="22"/>
                <w:szCs w:val="22"/>
              </w:rPr>
              <w:t>li</w:t>
            </w:r>
            <w:r w:rsidRPr="00F91315">
              <w:rPr>
                <w:b w:val="0"/>
                <w:bCs w:val="0"/>
                <w:iCs/>
                <w:caps w:val="0"/>
                <w:spacing w:val="2"/>
                <w:sz w:val="22"/>
                <w:szCs w:val="22"/>
              </w:rPr>
              <w:t>n</w:t>
            </w:r>
            <w:r w:rsidRPr="00F91315">
              <w:rPr>
                <w:b w:val="0"/>
                <w:bCs w:val="0"/>
                <w:iCs/>
                <w:caps w:val="0"/>
                <w:sz w:val="22"/>
                <w:szCs w:val="22"/>
              </w:rPr>
              <w:t>a</w:t>
            </w:r>
            <w:r w:rsidRPr="00F91315">
              <w:rPr>
                <w:b w:val="0"/>
                <w:bCs w:val="0"/>
                <w:iCs/>
                <w:spacing w:val="3"/>
                <w:sz w:val="22"/>
                <w:szCs w:val="22"/>
              </w:rPr>
              <w:t xml:space="preserve"> </w:t>
            </w:r>
            <w:r w:rsidRPr="00F91315">
              <w:rPr>
                <w:b w:val="0"/>
                <w:bCs w:val="0"/>
                <w:iCs/>
                <w:caps w:val="0"/>
                <w:spacing w:val="2"/>
                <w:sz w:val="22"/>
                <w:szCs w:val="22"/>
              </w:rPr>
              <w:t>a</w:t>
            </w:r>
            <w:r w:rsidRPr="00F91315">
              <w:rPr>
                <w:b w:val="0"/>
                <w:bCs w:val="0"/>
                <w:iCs/>
                <w:caps w:val="0"/>
                <w:spacing w:val="-2"/>
                <w:sz w:val="22"/>
                <w:szCs w:val="22"/>
              </w:rPr>
              <w:t>rb</w:t>
            </w:r>
            <w:r w:rsidRPr="00F91315">
              <w:rPr>
                <w:b w:val="0"/>
                <w:bCs w:val="0"/>
                <w:iCs/>
                <w:caps w:val="0"/>
                <w:spacing w:val="2"/>
                <w:sz w:val="22"/>
                <w:szCs w:val="22"/>
              </w:rPr>
              <w:t>o</w:t>
            </w:r>
            <w:r w:rsidRPr="00F91315">
              <w:rPr>
                <w:b w:val="0"/>
                <w:bCs w:val="0"/>
                <w:iCs/>
                <w:caps w:val="0"/>
                <w:spacing w:val="-2"/>
                <w:sz w:val="22"/>
                <w:szCs w:val="22"/>
              </w:rPr>
              <w:t>re</w:t>
            </w:r>
            <w:r w:rsidRPr="00F91315">
              <w:rPr>
                <w:b w:val="0"/>
                <w:bCs w:val="0"/>
                <w:iCs/>
                <w:caps w:val="0"/>
                <w:sz w:val="22"/>
                <w:szCs w:val="22"/>
              </w:rPr>
              <w:t>a</w:t>
            </w:r>
          </w:p>
        </w:tc>
        <w:tc>
          <w:tcPr>
            <w:tcW w:w="3899" w:type="dxa"/>
            <w:tcBorders>
              <w:top w:val="nil"/>
              <w:left w:val="nil"/>
              <w:bottom w:val="nil"/>
              <w:right w:val="nil"/>
            </w:tcBorders>
          </w:tcPr>
          <w:p w14:paraId="26F8CC39" w14:textId="77777777" w:rsidR="00F91315" w:rsidRPr="002110C4" w:rsidRDefault="00F91315" w:rsidP="00A51B2C">
            <w:pPr>
              <w:spacing w:line="300" w:lineRule="exact"/>
              <w:ind w:left="874"/>
              <w:rPr>
                <w:b w:val="0"/>
                <w:bCs w:val="0"/>
                <w:sz w:val="18"/>
              </w:rPr>
            </w:pPr>
            <w:r w:rsidRPr="002110C4">
              <w:rPr>
                <w:b w:val="0"/>
                <w:bCs w:val="0"/>
                <w:spacing w:val="1"/>
                <w:position w:val="-1"/>
                <w:sz w:val="22"/>
                <w:szCs w:val="22"/>
              </w:rPr>
              <w:t>BA</w:t>
            </w:r>
            <w:r w:rsidRPr="002110C4">
              <w:rPr>
                <w:b w:val="0"/>
                <w:bCs w:val="0"/>
                <w:spacing w:val="2"/>
                <w:position w:val="-1"/>
                <w:sz w:val="22"/>
                <w:szCs w:val="22"/>
              </w:rPr>
              <w:t>P</w:t>
            </w:r>
            <w:r w:rsidRPr="002110C4">
              <w:rPr>
                <w:b w:val="0"/>
                <w:bCs w:val="0"/>
                <w:spacing w:val="1"/>
                <w:position w:val="-1"/>
                <w:sz w:val="22"/>
                <w:szCs w:val="22"/>
              </w:rPr>
              <w:t>T</w:t>
            </w:r>
            <w:r w:rsidRPr="002110C4">
              <w:rPr>
                <w:b w:val="0"/>
                <w:bCs w:val="0"/>
                <w:position w:val="-1"/>
                <w:sz w:val="22"/>
                <w:szCs w:val="22"/>
              </w:rPr>
              <w:t>=</w:t>
            </w:r>
            <w:r w:rsidRPr="002110C4">
              <w:rPr>
                <w:b w:val="0"/>
                <w:bCs w:val="0"/>
                <w:spacing w:val="-3"/>
                <w:position w:val="-1"/>
                <w:sz w:val="22"/>
                <w:szCs w:val="22"/>
              </w:rPr>
              <w:t xml:space="preserve"> </w:t>
            </w:r>
            <w:r w:rsidRPr="002110C4">
              <w:rPr>
                <w:b w:val="0"/>
                <w:bCs w:val="0"/>
                <w:spacing w:val="2"/>
                <w:position w:val="-1"/>
                <w:sz w:val="22"/>
                <w:szCs w:val="22"/>
              </w:rPr>
              <w:t>0</w:t>
            </w:r>
            <w:r w:rsidRPr="002110C4">
              <w:rPr>
                <w:b w:val="0"/>
                <w:bCs w:val="0"/>
                <w:spacing w:val="-3"/>
                <w:position w:val="-1"/>
                <w:sz w:val="22"/>
                <w:szCs w:val="22"/>
              </w:rPr>
              <w:t>.</w:t>
            </w:r>
            <w:r w:rsidRPr="002110C4">
              <w:rPr>
                <w:b w:val="0"/>
                <w:bCs w:val="0"/>
                <w:spacing w:val="2"/>
                <w:position w:val="-1"/>
                <w:sz w:val="22"/>
                <w:szCs w:val="22"/>
              </w:rPr>
              <w:t>1</w:t>
            </w:r>
            <w:r w:rsidRPr="002110C4">
              <w:rPr>
                <w:b w:val="0"/>
                <w:bCs w:val="0"/>
                <w:spacing w:val="-2"/>
                <w:position w:val="-1"/>
                <w:sz w:val="22"/>
                <w:szCs w:val="22"/>
              </w:rPr>
              <w:t>5</w:t>
            </w:r>
            <w:r w:rsidRPr="002110C4">
              <w:rPr>
                <w:b w:val="0"/>
                <w:bCs w:val="0"/>
                <w:spacing w:val="2"/>
                <w:position w:val="-1"/>
                <w:sz w:val="22"/>
                <w:szCs w:val="22"/>
              </w:rPr>
              <w:t>3</w:t>
            </w:r>
            <w:r w:rsidRPr="002110C4">
              <w:rPr>
                <w:b w:val="0"/>
                <w:bCs w:val="0"/>
                <w:spacing w:val="-2"/>
                <w:position w:val="-1"/>
                <w:sz w:val="22"/>
                <w:szCs w:val="22"/>
              </w:rPr>
              <w:t>*</w:t>
            </w:r>
            <w:r w:rsidRPr="002110C4">
              <w:rPr>
                <w:b w:val="0"/>
                <w:bCs w:val="0"/>
                <w:spacing w:val="1"/>
                <w:position w:val="-1"/>
                <w:sz w:val="22"/>
                <w:szCs w:val="22"/>
              </w:rPr>
              <w:t>D</w:t>
            </w:r>
            <w:r w:rsidRPr="002110C4">
              <w:rPr>
                <w:b w:val="0"/>
                <w:bCs w:val="0"/>
                <w:spacing w:val="-2"/>
                <w:position w:val="-1"/>
                <w:sz w:val="22"/>
                <w:szCs w:val="22"/>
              </w:rPr>
              <w:t>b</w:t>
            </w:r>
            <w:r w:rsidRPr="002110C4">
              <w:rPr>
                <w:b w:val="0"/>
                <w:bCs w:val="0"/>
                <w:spacing w:val="5"/>
                <w:position w:val="-1"/>
                <w:sz w:val="22"/>
                <w:szCs w:val="22"/>
              </w:rPr>
              <w:t>h</w:t>
            </w:r>
            <w:r w:rsidRPr="002110C4">
              <w:rPr>
                <w:b w:val="0"/>
                <w:bCs w:val="0"/>
                <w:spacing w:val="2"/>
                <w:position w:val="9"/>
                <w:sz w:val="18"/>
              </w:rPr>
              <w:t>2</w:t>
            </w:r>
            <w:r w:rsidRPr="002110C4">
              <w:rPr>
                <w:b w:val="0"/>
                <w:bCs w:val="0"/>
                <w:spacing w:val="-1"/>
                <w:position w:val="9"/>
                <w:sz w:val="18"/>
              </w:rPr>
              <w:t>.</w:t>
            </w:r>
            <w:r w:rsidRPr="002110C4">
              <w:rPr>
                <w:b w:val="0"/>
                <w:bCs w:val="0"/>
                <w:spacing w:val="-2"/>
                <w:position w:val="9"/>
                <w:sz w:val="18"/>
              </w:rPr>
              <w:t>2</w:t>
            </w:r>
            <w:r w:rsidRPr="002110C4">
              <w:rPr>
                <w:b w:val="0"/>
                <w:bCs w:val="0"/>
                <w:spacing w:val="2"/>
                <w:position w:val="9"/>
                <w:sz w:val="18"/>
              </w:rPr>
              <w:t>1</w:t>
            </w:r>
            <w:r w:rsidRPr="002110C4">
              <w:rPr>
                <w:b w:val="0"/>
                <w:bCs w:val="0"/>
                <w:position w:val="9"/>
                <w:sz w:val="18"/>
              </w:rPr>
              <w:t>7</w:t>
            </w:r>
          </w:p>
        </w:tc>
        <w:tc>
          <w:tcPr>
            <w:tcW w:w="2092" w:type="dxa"/>
            <w:tcBorders>
              <w:top w:val="nil"/>
              <w:left w:val="nil"/>
              <w:bottom w:val="nil"/>
              <w:right w:val="nil"/>
            </w:tcBorders>
          </w:tcPr>
          <w:p w14:paraId="31BF7A1A" w14:textId="77777777" w:rsidR="00F91315" w:rsidRPr="002110C4" w:rsidRDefault="00F91315" w:rsidP="00A51B2C">
            <w:pPr>
              <w:spacing w:before="34"/>
              <w:ind w:left="424"/>
              <w:rPr>
                <w:b w:val="0"/>
                <w:bCs w:val="0"/>
                <w:sz w:val="22"/>
                <w:szCs w:val="22"/>
              </w:rPr>
            </w:pPr>
            <w:r w:rsidRPr="002110C4">
              <w:rPr>
                <w:b w:val="0"/>
                <w:bCs w:val="0"/>
                <w:spacing w:val="2"/>
                <w:sz w:val="22"/>
                <w:szCs w:val="22"/>
              </w:rPr>
              <w:t>Nu</w:t>
            </w:r>
            <w:r w:rsidRPr="002110C4">
              <w:rPr>
                <w:b w:val="0"/>
                <w:bCs w:val="0"/>
                <w:sz w:val="22"/>
                <w:szCs w:val="22"/>
              </w:rPr>
              <w:t xml:space="preserve">r </w:t>
            </w:r>
            <w:r w:rsidRPr="002110C4">
              <w:rPr>
                <w:b w:val="0"/>
                <w:bCs w:val="0"/>
                <w:spacing w:val="-2"/>
                <w:sz w:val="22"/>
                <w:szCs w:val="22"/>
              </w:rPr>
              <w:t>e</w:t>
            </w:r>
            <w:r w:rsidRPr="002110C4">
              <w:rPr>
                <w:b w:val="0"/>
                <w:bCs w:val="0"/>
                <w:sz w:val="22"/>
                <w:szCs w:val="22"/>
              </w:rPr>
              <w:t xml:space="preserve">t </w:t>
            </w:r>
            <w:r w:rsidRPr="002110C4">
              <w:rPr>
                <w:b w:val="0"/>
                <w:bCs w:val="0"/>
                <w:spacing w:val="-2"/>
                <w:sz w:val="22"/>
                <w:szCs w:val="22"/>
              </w:rPr>
              <w:t>a</w:t>
            </w:r>
            <w:r w:rsidRPr="002110C4">
              <w:rPr>
                <w:b w:val="0"/>
                <w:bCs w:val="0"/>
                <w:spacing w:val="-1"/>
                <w:sz w:val="22"/>
                <w:szCs w:val="22"/>
              </w:rPr>
              <w:t>l</w:t>
            </w:r>
            <w:r w:rsidRPr="002110C4">
              <w:rPr>
                <w:b w:val="0"/>
                <w:bCs w:val="0"/>
                <w:sz w:val="22"/>
                <w:szCs w:val="22"/>
              </w:rPr>
              <w:t>.</w:t>
            </w:r>
            <w:r w:rsidRPr="002110C4">
              <w:rPr>
                <w:b w:val="0"/>
                <w:bCs w:val="0"/>
                <w:spacing w:val="2"/>
                <w:sz w:val="22"/>
                <w:szCs w:val="22"/>
              </w:rPr>
              <w:t xml:space="preserve"> </w:t>
            </w:r>
            <w:r w:rsidRPr="002110C4">
              <w:rPr>
                <w:b w:val="0"/>
                <w:bCs w:val="0"/>
                <w:spacing w:val="-1"/>
                <w:sz w:val="22"/>
                <w:szCs w:val="22"/>
              </w:rPr>
              <w:t>(</w:t>
            </w:r>
            <w:r w:rsidRPr="002110C4">
              <w:rPr>
                <w:b w:val="0"/>
                <w:bCs w:val="0"/>
                <w:spacing w:val="2"/>
                <w:sz w:val="22"/>
                <w:szCs w:val="22"/>
              </w:rPr>
              <w:t>20</w:t>
            </w:r>
            <w:r w:rsidRPr="002110C4">
              <w:rPr>
                <w:b w:val="0"/>
                <w:bCs w:val="0"/>
                <w:spacing w:val="-2"/>
                <w:sz w:val="22"/>
                <w:szCs w:val="22"/>
              </w:rPr>
              <w:t>2</w:t>
            </w:r>
            <w:r w:rsidRPr="002110C4">
              <w:rPr>
                <w:b w:val="0"/>
                <w:bCs w:val="0"/>
                <w:spacing w:val="2"/>
                <w:sz w:val="22"/>
                <w:szCs w:val="22"/>
              </w:rPr>
              <w:t>2</w:t>
            </w:r>
            <w:r w:rsidRPr="002110C4">
              <w:rPr>
                <w:b w:val="0"/>
                <w:bCs w:val="0"/>
                <w:sz w:val="22"/>
                <w:szCs w:val="22"/>
              </w:rPr>
              <w:t>)</w:t>
            </w:r>
          </w:p>
        </w:tc>
      </w:tr>
      <w:tr w:rsidR="00F91315" w14:paraId="26DA4CA9" w14:textId="77777777" w:rsidTr="00A51B2C">
        <w:trPr>
          <w:trHeight w:hRule="exact" w:val="322"/>
        </w:trPr>
        <w:tc>
          <w:tcPr>
            <w:tcW w:w="2718" w:type="dxa"/>
            <w:tcBorders>
              <w:top w:val="nil"/>
              <w:left w:val="nil"/>
              <w:bottom w:val="nil"/>
              <w:right w:val="nil"/>
            </w:tcBorders>
          </w:tcPr>
          <w:p w14:paraId="5FE44432" w14:textId="1501B31C" w:rsidR="00F91315" w:rsidRPr="00F91315" w:rsidRDefault="00F91315" w:rsidP="00F91315">
            <w:pPr>
              <w:spacing w:before="35"/>
              <w:ind w:left="120"/>
              <w:rPr>
                <w:b w:val="0"/>
                <w:bCs w:val="0"/>
                <w:iCs/>
                <w:sz w:val="22"/>
                <w:szCs w:val="22"/>
              </w:rPr>
            </w:pPr>
            <w:proofErr w:type="spellStart"/>
            <w:r w:rsidRPr="00F91315">
              <w:rPr>
                <w:b w:val="0"/>
                <w:bCs w:val="0"/>
                <w:iCs/>
                <w:spacing w:val="1"/>
                <w:sz w:val="22"/>
                <w:szCs w:val="22"/>
              </w:rPr>
              <w:t>P</w:t>
            </w:r>
            <w:r w:rsidRPr="00F91315">
              <w:rPr>
                <w:b w:val="0"/>
                <w:bCs w:val="0"/>
                <w:iCs/>
                <w:caps w:val="0"/>
                <w:spacing w:val="2"/>
                <w:sz w:val="22"/>
                <w:szCs w:val="22"/>
              </w:rPr>
              <w:t>a</w:t>
            </w:r>
            <w:r w:rsidRPr="00F91315">
              <w:rPr>
                <w:b w:val="0"/>
                <w:bCs w:val="0"/>
                <w:iCs/>
                <w:caps w:val="0"/>
                <w:spacing w:val="-2"/>
                <w:sz w:val="22"/>
                <w:szCs w:val="22"/>
              </w:rPr>
              <w:t>r</w:t>
            </w:r>
            <w:r w:rsidRPr="00F91315">
              <w:rPr>
                <w:b w:val="0"/>
                <w:bCs w:val="0"/>
                <w:iCs/>
                <w:caps w:val="0"/>
                <w:spacing w:val="2"/>
                <w:sz w:val="22"/>
                <w:szCs w:val="22"/>
              </w:rPr>
              <w:t>a</w:t>
            </w:r>
            <w:r w:rsidRPr="00F91315">
              <w:rPr>
                <w:b w:val="0"/>
                <w:bCs w:val="0"/>
                <w:iCs/>
                <w:caps w:val="0"/>
                <w:spacing w:val="-2"/>
                <w:sz w:val="22"/>
                <w:szCs w:val="22"/>
              </w:rPr>
              <w:t>ser</w:t>
            </w:r>
            <w:r w:rsidRPr="00F91315">
              <w:rPr>
                <w:b w:val="0"/>
                <w:bCs w:val="0"/>
                <w:iCs/>
                <w:caps w:val="0"/>
                <w:spacing w:val="-1"/>
                <w:sz w:val="22"/>
                <w:szCs w:val="22"/>
              </w:rPr>
              <w:t>i</w:t>
            </w:r>
            <w:r w:rsidRPr="00F91315">
              <w:rPr>
                <w:b w:val="0"/>
                <w:bCs w:val="0"/>
                <w:iCs/>
                <w:caps w:val="0"/>
                <w:spacing w:val="2"/>
                <w:sz w:val="22"/>
                <w:szCs w:val="22"/>
              </w:rPr>
              <w:t>an</w:t>
            </w:r>
            <w:r w:rsidRPr="00F91315">
              <w:rPr>
                <w:b w:val="0"/>
                <w:bCs w:val="0"/>
                <w:iCs/>
                <w:caps w:val="0"/>
                <w:spacing w:val="-1"/>
                <w:sz w:val="22"/>
                <w:szCs w:val="22"/>
              </w:rPr>
              <w:t>t</w:t>
            </w:r>
            <w:r w:rsidRPr="00F91315">
              <w:rPr>
                <w:b w:val="0"/>
                <w:bCs w:val="0"/>
                <w:iCs/>
                <w:caps w:val="0"/>
                <w:spacing w:val="2"/>
                <w:sz w:val="22"/>
                <w:szCs w:val="22"/>
              </w:rPr>
              <w:t>h</w:t>
            </w:r>
            <w:r w:rsidRPr="00F91315">
              <w:rPr>
                <w:b w:val="0"/>
                <w:bCs w:val="0"/>
                <w:iCs/>
                <w:caps w:val="0"/>
                <w:spacing w:val="-2"/>
                <w:sz w:val="22"/>
                <w:szCs w:val="22"/>
              </w:rPr>
              <w:t>e</w:t>
            </w:r>
            <w:r w:rsidRPr="00F91315">
              <w:rPr>
                <w:b w:val="0"/>
                <w:bCs w:val="0"/>
                <w:iCs/>
                <w:caps w:val="0"/>
                <w:sz w:val="22"/>
                <w:szCs w:val="22"/>
              </w:rPr>
              <w:t>s</w:t>
            </w:r>
            <w:proofErr w:type="spellEnd"/>
            <w:r w:rsidRPr="00F91315">
              <w:rPr>
                <w:b w:val="0"/>
                <w:bCs w:val="0"/>
                <w:iCs/>
                <w:caps w:val="0"/>
                <w:spacing w:val="-1"/>
                <w:sz w:val="22"/>
                <w:szCs w:val="22"/>
              </w:rPr>
              <w:t xml:space="preserve"> </w:t>
            </w:r>
            <w:proofErr w:type="spellStart"/>
            <w:r w:rsidRPr="00F91315">
              <w:rPr>
                <w:b w:val="0"/>
                <w:bCs w:val="0"/>
                <w:iCs/>
                <w:caps w:val="0"/>
                <w:spacing w:val="-1"/>
                <w:sz w:val="22"/>
                <w:szCs w:val="22"/>
              </w:rPr>
              <w:t>f</w:t>
            </w:r>
            <w:r w:rsidRPr="00F91315">
              <w:rPr>
                <w:b w:val="0"/>
                <w:bCs w:val="0"/>
                <w:iCs/>
                <w:caps w:val="0"/>
                <w:spacing w:val="2"/>
                <w:sz w:val="22"/>
                <w:szCs w:val="22"/>
              </w:rPr>
              <w:t>a</w:t>
            </w:r>
            <w:r w:rsidRPr="00F91315">
              <w:rPr>
                <w:b w:val="0"/>
                <w:bCs w:val="0"/>
                <w:iCs/>
                <w:caps w:val="0"/>
                <w:spacing w:val="-1"/>
                <w:sz w:val="22"/>
                <w:szCs w:val="22"/>
              </w:rPr>
              <w:t>l</w:t>
            </w:r>
            <w:r w:rsidRPr="00F91315">
              <w:rPr>
                <w:b w:val="0"/>
                <w:bCs w:val="0"/>
                <w:iCs/>
                <w:caps w:val="0"/>
                <w:spacing w:val="-2"/>
                <w:sz w:val="22"/>
                <w:szCs w:val="22"/>
              </w:rPr>
              <w:t>c</w:t>
            </w:r>
            <w:r w:rsidRPr="00F91315">
              <w:rPr>
                <w:b w:val="0"/>
                <w:bCs w:val="0"/>
                <w:iCs/>
                <w:caps w:val="0"/>
                <w:spacing w:val="2"/>
                <w:sz w:val="22"/>
                <w:szCs w:val="22"/>
              </w:rPr>
              <w:t>a</w:t>
            </w:r>
            <w:r w:rsidRPr="00F91315">
              <w:rPr>
                <w:b w:val="0"/>
                <w:bCs w:val="0"/>
                <w:iCs/>
                <w:caps w:val="0"/>
                <w:spacing w:val="-1"/>
                <w:sz w:val="22"/>
                <w:szCs w:val="22"/>
              </w:rPr>
              <w:t>t</w:t>
            </w:r>
            <w:r w:rsidRPr="00F91315">
              <w:rPr>
                <w:b w:val="0"/>
                <w:bCs w:val="0"/>
                <w:iCs/>
                <w:caps w:val="0"/>
                <w:spacing w:val="2"/>
                <w:sz w:val="22"/>
                <w:szCs w:val="22"/>
              </w:rPr>
              <w:t>a</w:t>
            </w:r>
            <w:r w:rsidRPr="00F91315">
              <w:rPr>
                <w:b w:val="0"/>
                <w:bCs w:val="0"/>
                <w:iCs/>
                <w:caps w:val="0"/>
                <w:spacing w:val="-2"/>
                <w:sz w:val="22"/>
                <w:szCs w:val="22"/>
              </w:rPr>
              <w:t>r</w:t>
            </w:r>
            <w:r w:rsidRPr="00F91315">
              <w:rPr>
                <w:b w:val="0"/>
                <w:bCs w:val="0"/>
                <w:iCs/>
                <w:caps w:val="0"/>
                <w:spacing w:val="-1"/>
                <w:sz w:val="22"/>
                <w:szCs w:val="22"/>
              </w:rPr>
              <w:t>i</w:t>
            </w:r>
            <w:r w:rsidRPr="00F91315">
              <w:rPr>
                <w:b w:val="0"/>
                <w:bCs w:val="0"/>
                <w:iCs/>
                <w:caps w:val="0"/>
                <w:sz w:val="22"/>
                <w:szCs w:val="22"/>
              </w:rPr>
              <w:t>a</w:t>
            </w:r>
            <w:proofErr w:type="spellEnd"/>
          </w:p>
        </w:tc>
        <w:tc>
          <w:tcPr>
            <w:tcW w:w="3899" w:type="dxa"/>
            <w:tcBorders>
              <w:top w:val="nil"/>
              <w:left w:val="nil"/>
              <w:bottom w:val="nil"/>
              <w:right w:val="nil"/>
            </w:tcBorders>
          </w:tcPr>
          <w:p w14:paraId="53192CE5" w14:textId="77777777" w:rsidR="00F91315" w:rsidRPr="002110C4" w:rsidRDefault="00F91315" w:rsidP="00A51B2C">
            <w:pPr>
              <w:spacing w:line="300" w:lineRule="exact"/>
              <w:ind w:left="847"/>
              <w:rPr>
                <w:b w:val="0"/>
                <w:bCs w:val="0"/>
                <w:sz w:val="18"/>
              </w:rPr>
            </w:pPr>
            <w:r w:rsidRPr="002110C4">
              <w:rPr>
                <w:b w:val="0"/>
                <w:bCs w:val="0"/>
                <w:spacing w:val="1"/>
                <w:position w:val="-1"/>
                <w:sz w:val="22"/>
                <w:szCs w:val="22"/>
              </w:rPr>
              <w:t>BA</w:t>
            </w:r>
            <w:r w:rsidRPr="002110C4">
              <w:rPr>
                <w:b w:val="0"/>
                <w:bCs w:val="0"/>
                <w:spacing w:val="2"/>
                <w:position w:val="-1"/>
                <w:sz w:val="22"/>
                <w:szCs w:val="22"/>
              </w:rPr>
              <w:t>P</w:t>
            </w:r>
            <w:r w:rsidRPr="002110C4">
              <w:rPr>
                <w:b w:val="0"/>
                <w:bCs w:val="0"/>
                <w:spacing w:val="1"/>
                <w:position w:val="-1"/>
                <w:sz w:val="22"/>
                <w:szCs w:val="22"/>
              </w:rPr>
              <w:t>T</w:t>
            </w:r>
            <w:r w:rsidRPr="002110C4">
              <w:rPr>
                <w:b w:val="0"/>
                <w:bCs w:val="0"/>
                <w:spacing w:val="-4"/>
                <w:position w:val="-1"/>
                <w:sz w:val="22"/>
                <w:szCs w:val="22"/>
              </w:rPr>
              <w:t>=</w:t>
            </w:r>
            <w:r w:rsidRPr="002110C4">
              <w:rPr>
                <w:b w:val="0"/>
                <w:bCs w:val="0"/>
                <w:spacing w:val="2"/>
                <w:position w:val="-1"/>
                <w:sz w:val="22"/>
                <w:szCs w:val="22"/>
              </w:rPr>
              <w:t>0</w:t>
            </w:r>
            <w:r w:rsidRPr="002110C4">
              <w:rPr>
                <w:b w:val="0"/>
                <w:bCs w:val="0"/>
                <w:spacing w:val="-3"/>
                <w:position w:val="-1"/>
                <w:sz w:val="22"/>
                <w:szCs w:val="22"/>
              </w:rPr>
              <w:t>.</w:t>
            </w:r>
            <w:r w:rsidRPr="002110C4">
              <w:rPr>
                <w:b w:val="0"/>
                <w:bCs w:val="0"/>
                <w:spacing w:val="2"/>
                <w:position w:val="-1"/>
                <w:sz w:val="22"/>
                <w:szCs w:val="22"/>
              </w:rPr>
              <w:t>0</w:t>
            </w:r>
            <w:r w:rsidRPr="002110C4">
              <w:rPr>
                <w:b w:val="0"/>
                <w:bCs w:val="0"/>
                <w:spacing w:val="-2"/>
                <w:position w:val="-1"/>
                <w:sz w:val="22"/>
                <w:szCs w:val="22"/>
              </w:rPr>
              <w:t>4</w:t>
            </w:r>
            <w:r w:rsidRPr="002110C4">
              <w:rPr>
                <w:b w:val="0"/>
                <w:bCs w:val="0"/>
                <w:position w:val="-1"/>
                <w:sz w:val="22"/>
                <w:szCs w:val="22"/>
              </w:rPr>
              <w:t>9</w:t>
            </w:r>
            <w:r w:rsidRPr="002110C4">
              <w:rPr>
                <w:b w:val="0"/>
                <w:bCs w:val="0"/>
                <w:spacing w:val="3"/>
                <w:position w:val="-1"/>
                <w:sz w:val="22"/>
                <w:szCs w:val="22"/>
              </w:rPr>
              <w:t xml:space="preserve"> </w:t>
            </w:r>
            <w:r w:rsidRPr="002110C4">
              <w:rPr>
                <w:b w:val="0"/>
                <w:bCs w:val="0"/>
                <w:position w:val="-1"/>
                <w:sz w:val="22"/>
                <w:szCs w:val="22"/>
              </w:rPr>
              <w:t>*</w:t>
            </w:r>
            <w:r w:rsidRPr="002110C4">
              <w:rPr>
                <w:b w:val="0"/>
                <w:bCs w:val="0"/>
                <w:spacing w:val="-1"/>
                <w:position w:val="-1"/>
                <w:sz w:val="22"/>
                <w:szCs w:val="22"/>
              </w:rPr>
              <w:t xml:space="preserve"> </w:t>
            </w:r>
            <w:r w:rsidRPr="002110C4">
              <w:rPr>
                <w:b w:val="0"/>
                <w:bCs w:val="0"/>
                <w:spacing w:val="1"/>
                <w:position w:val="-1"/>
                <w:sz w:val="22"/>
                <w:szCs w:val="22"/>
              </w:rPr>
              <w:t>D</w:t>
            </w:r>
            <w:r w:rsidRPr="002110C4">
              <w:rPr>
                <w:b w:val="0"/>
                <w:bCs w:val="0"/>
                <w:spacing w:val="-2"/>
                <w:position w:val="-1"/>
                <w:sz w:val="22"/>
                <w:szCs w:val="22"/>
              </w:rPr>
              <w:t>b</w:t>
            </w:r>
            <w:r w:rsidRPr="002110C4">
              <w:rPr>
                <w:b w:val="0"/>
                <w:bCs w:val="0"/>
                <w:spacing w:val="5"/>
                <w:position w:val="-1"/>
                <w:sz w:val="22"/>
                <w:szCs w:val="22"/>
              </w:rPr>
              <w:t>h</w:t>
            </w:r>
            <w:r w:rsidRPr="002110C4">
              <w:rPr>
                <w:b w:val="0"/>
                <w:bCs w:val="0"/>
                <w:spacing w:val="2"/>
                <w:position w:val="9"/>
                <w:sz w:val="18"/>
              </w:rPr>
              <w:t>2</w:t>
            </w:r>
            <w:r w:rsidRPr="002110C4">
              <w:rPr>
                <w:b w:val="0"/>
                <w:bCs w:val="0"/>
                <w:spacing w:val="-5"/>
                <w:position w:val="9"/>
                <w:sz w:val="18"/>
              </w:rPr>
              <w:t>.</w:t>
            </w:r>
            <w:r w:rsidRPr="002110C4">
              <w:rPr>
                <w:b w:val="0"/>
                <w:bCs w:val="0"/>
                <w:spacing w:val="2"/>
                <w:position w:val="9"/>
                <w:sz w:val="18"/>
              </w:rPr>
              <w:t>5</w:t>
            </w:r>
            <w:r w:rsidRPr="002110C4">
              <w:rPr>
                <w:b w:val="0"/>
                <w:bCs w:val="0"/>
                <w:spacing w:val="-2"/>
                <w:position w:val="9"/>
                <w:sz w:val="18"/>
              </w:rPr>
              <w:t>9</w:t>
            </w:r>
            <w:r w:rsidRPr="002110C4">
              <w:rPr>
                <w:b w:val="0"/>
                <w:bCs w:val="0"/>
                <w:position w:val="9"/>
                <w:sz w:val="18"/>
              </w:rPr>
              <w:t>1</w:t>
            </w:r>
          </w:p>
        </w:tc>
        <w:tc>
          <w:tcPr>
            <w:tcW w:w="2092" w:type="dxa"/>
            <w:tcBorders>
              <w:top w:val="nil"/>
              <w:left w:val="nil"/>
              <w:bottom w:val="nil"/>
              <w:right w:val="nil"/>
            </w:tcBorders>
          </w:tcPr>
          <w:p w14:paraId="07DC3B44" w14:textId="77777777" w:rsidR="00F91315" w:rsidRPr="002110C4" w:rsidRDefault="00F91315" w:rsidP="00A51B2C">
            <w:pPr>
              <w:spacing w:before="35"/>
              <w:ind w:left="424"/>
              <w:rPr>
                <w:b w:val="0"/>
                <w:bCs w:val="0"/>
                <w:sz w:val="22"/>
                <w:szCs w:val="22"/>
              </w:rPr>
            </w:pPr>
            <w:r w:rsidRPr="002110C4">
              <w:rPr>
                <w:b w:val="0"/>
                <w:bCs w:val="0"/>
                <w:spacing w:val="2"/>
                <w:sz w:val="22"/>
                <w:szCs w:val="22"/>
              </w:rPr>
              <w:t>Nu</w:t>
            </w:r>
            <w:r w:rsidRPr="002110C4">
              <w:rPr>
                <w:b w:val="0"/>
                <w:bCs w:val="0"/>
                <w:sz w:val="22"/>
                <w:szCs w:val="22"/>
              </w:rPr>
              <w:t xml:space="preserve">r </w:t>
            </w:r>
            <w:r w:rsidRPr="002110C4">
              <w:rPr>
                <w:b w:val="0"/>
                <w:bCs w:val="0"/>
                <w:spacing w:val="-2"/>
                <w:sz w:val="22"/>
                <w:szCs w:val="22"/>
              </w:rPr>
              <w:t>e</w:t>
            </w:r>
            <w:r w:rsidRPr="002110C4">
              <w:rPr>
                <w:b w:val="0"/>
                <w:bCs w:val="0"/>
                <w:sz w:val="22"/>
                <w:szCs w:val="22"/>
              </w:rPr>
              <w:t xml:space="preserve">t </w:t>
            </w:r>
            <w:r w:rsidRPr="002110C4">
              <w:rPr>
                <w:b w:val="0"/>
                <w:bCs w:val="0"/>
                <w:spacing w:val="-2"/>
                <w:sz w:val="22"/>
                <w:szCs w:val="22"/>
              </w:rPr>
              <w:t>a</w:t>
            </w:r>
            <w:r w:rsidRPr="002110C4">
              <w:rPr>
                <w:b w:val="0"/>
                <w:bCs w:val="0"/>
                <w:spacing w:val="-1"/>
                <w:sz w:val="22"/>
                <w:szCs w:val="22"/>
              </w:rPr>
              <w:t>l</w:t>
            </w:r>
            <w:r w:rsidRPr="002110C4">
              <w:rPr>
                <w:b w:val="0"/>
                <w:bCs w:val="0"/>
                <w:sz w:val="22"/>
                <w:szCs w:val="22"/>
              </w:rPr>
              <w:t>.</w:t>
            </w:r>
            <w:r w:rsidRPr="002110C4">
              <w:rPr>
                <w:b w:val="0"/>
                <w:bCs w:val="0"/>
                <w:spacing w:val="2"/>
                <w:sz w:val="22"/>
                <w:szCs w:val="22"/>
              </w:rPr>
              <w:t xml:space="preserve"> </w:t>
            </w:r>
            <w:r w:rsidRPr="002110C4">
              <w:rPr>
                <w:b w:val="0"/>
                <w:bCs w:val="0"/>
                <w:spacing w:val="-1"/>
                <w:sz w:val="22"/>
                <w:szCs w:val="22"/>
              </w:rPr>
              <w:t>(</w:t>
            </w:r>
            <w:r w:rsidRPr="002110C4">
              <w:rPr>
                <w:b w:val="0"/>
                <w:bCs w:val="0"/>
                <w:spacing w:val="2"/>
                <w:sz w:val="22"/>
                <w:szCs w:val="22"/>
              </w:rPr>
              <w:t>20</w:t>
            </w:r>
            <w:r w:rsidRPr="002110C4">
              <w:rPr>
                <w:b w:val="0"/>
                <w:bCs w:val="0"/>
                <w:spacing w:val="-2"/>
                <w:sz w:val="22"/>
                <w:szCs w:val="22"/>
              </w:rPr>
              <w:t>2</w:t>
            </w:r>
            <w:r w:rsidRPr="002110C4">
              <w:rPr>
                <w:b w:val="0"/>
                <w:bCs w:val="0"/>
                <w:spacing w:val="2"/>
                <w:sz w:val="22"/>
                <w:szCs w:val="22"/>
              </w:rPr>
              <w:t>2</w:t>
            </w:r>
            <w:r w:rsidRPr="002110C4">
              <w:rPr>
                <w:b w:val="0"/>
                <w:bCs w:val="0"/>
                <w:sz w:val="22"/>
                <w:szCs w:val="22"/>
              </w:rPr>
              <w:t>)</w:t>
            </w:r>
          </w:p>
        </w:tc>
      </w:tr>
      <w:tr w:rsidR="00F91315" w14:paraId="3C208827" w14:textId="77777777" w:rsidTr="00A51B2C">
        <w:trPr>
          <w:trHeight w:hRule="exact" w:val="322"/>
        </w:trPr>
        <w:tc>
          <w:tcPr>
            <w:tcW w:w="2718" w:type="dxa"/>
            <w:tcBorders>
              <w:top w:val="nil"/>
              <w:left w:val="nil"/>
              <w:bottom w:val="nil"/>
              <w:right w:val="nil"/>
            </w:tcBorders>
          </w:tcPr>
          <w:p w14:paraId="1FBBC8A3" w14:textId="033DADB5" w:rsidR="00F91315" w:rsidRPr="00F91315" w:rsidRDefault="00F91315" w:rsidP="00F91315">
            <w:pPr>
              <w:spacing w:before="33"/>
              <w:ind w:left="488"/>
              <w:rPr>
                <w:b w:val="0"/>
                <w:bCs w:val="0"/>
                <w:iCs/>
                <w:sz w:val="22"/>
                <w:szCs w:val="22"/>
              </w:rPr>
            </w:pPr>
            <w:r w:rsidRPr="00F91315">
              <w:rPr>
                <w:b w:val="0"/>
                <w:bCs w:val="0"/>
                <w:iCs/>
                <w:sz w:val="22"/>
                <w:szCs w:val="22"/>
              </w:rPr>
              <w:t>M</w:t>
            </w:r>
            <w:r w:rsidRPr="00F91315">
              <w:rPr>
                <w:b w:val="0"/>
                <w:bCs w:val="0"/>
                <w:iCs/>
                <w:caps w:val="0"/>
                <w:spacing w:val="2"/>
                <w:sz w:val="22"/>
                <w:szCs w:val="22"/>
              </w:rPr>
              <w:t>a</w:t>
            </w:r>
            <w:r w:rsidRPr="00F91315">
              <w:rPr>
                <w:b w:val="0"/>
                <w:bCs w:val="0"/>
                <w:iCs/>
                <w:caps w:val="0"/>
                <w:spacing w:val="-2"/>
                <w:sz w:val="22"/>
                <w:szCs w:val="22"/>
              </w:rPr>
              <w:t>n</w:t>
            </w:r>
            <w:r w:rsidRPr="00F91315">
              <w:rPr>
                <w:b w:val="0"/>
                <w:bCs w:val="0"/>
                <w:iCs/>
                <w:caps w:val="0"/>
                <w:spacing w:val="2"/>
                <w:sz w:val="22"/>
                <w:szCs w:val="22"/>
              </w:rPr>
              <w:t>g</w:t>
            </w:r>
            <w:r w:rsidRPr="00F91315">
              <w:rPr>
                <w:b w:val="0"/>
                <w:bCs w:val="0"/>
                <w:iCs/>
                <w:caps w:val="0"/>
                <w:spacing w:val="-1"/>
                <w:sz w:val="22"/>
                <w:szCs w:val="22"/>
              </w:rPr>
              <w:t>if</w:t>
            </w:r>
            <w:r w:rsidRPr="00F91315">
              <w:rPr>
                <w:b w:val="0"/>
                <w:bCs w:val="0"/>
                <w:iCs/>
                <w:caps w:val="0"/>
                <w:spacing w:val="-2"/>
                <w:sz w:val="22"/>
                <w:szCs w:val="22"/>
              </w:rPr>
              <w:t>er</w:t>
            </w:r>
            <w:r w:rsidRPr="00F91315">
              <w:rPr>
                <w:b w:val="0"/>
                <w:bCs w:val="0"/>
                <w:iCs/>
                <w:caps w:val="0"/>
                <w:sz w:val="22"/>
                <w:szCs w:val="22"/>
              </w:rPr>
              <w:t>a</w:t>
            </w:r>
            <w:r w:rsidRPr="00F91315">
              <w:rPr>
                <w:b w:val="0"/>
                <w:bCs w:val="0"/>
                <w:iCs/>
                <w:spacing w:val="3"/>
                <w:sz w:val="22"/>
                <w:szCs w:val="22"/>
              </w:rPr>
              <w:t xml:space="preserve"> </w:t>
            </w:r>
            <w:r w:rsidRPr="00F91315">
              <w:rPr>
                <w:b w:val="0"/>
                <w:bCs w:val="0"/>
                <w:iCs/>
                <w:caps w:val="0"/>
                <w:spacing w:val="-1"/>
                <w:sz w:val="22"/>
                <w:szCs w:val="22"/>
              </w:rPr>
              <w:t>i</w:t>
            </w:r>
            <w:r w:rsidRPr="00F91315">
              <w:rPr>
                <w:b w:val="0"/>
                <w:bCs w:val="0"/>
                <w:iCs/>
                <w:caps w:val="0"/>
                <w:spacing w:val="2"/>
                <w:sz w:val="22"/>
                <w:szCs w:val="22"/>
              </w:rPr>
              <w:t>nd</w:t>
            </w:r>
            <w:r w:rsidRPr="00F91315">
              <w:rPr>
                <w:b w:val="0"/>
                <w:bCs w:val="0"/>
                <w:iCs/>
                <w:caps w:val="0"/>
                <w:spacing w:val="-1"/>
                <w:sz w:val="22"/>
                <w:szCs w:val="22"/>
              </w:rPr>
              <w:t>i</w:t>
            </w:r>
            <w:r w:rsidRPr="00F91315">
              <w:rPr>
                <w:b w:val="0"/>
                <w:bCs w:val="0"/>
                <w:iCs/>
                <w:caps w:val="0"/>
                <w:spacing w:val="-2"/>
                <w:sz w:val="22"/>
                <w:szCs w:val="22"/>
              </w:rPr>
              <w:t>c</w:t>
            </w:r>
            <w:r w:rsidRPr="00F91315">
              <w:rPr>
                <w:b w:val="0"/>
                <w:bCs w:val="0"/>
                <w:iCs/>
                <w:caps w:val="0"/>
                <w:sz w:val="22"/>
                <w:szCs w:val="22"/>
              </w:rPr>
              <w:t>a</w:t>
            </w:r>
          </w:p>
        </w:tc>
        <w:tc>
          <w:tcPr>
            <w:tcW w:w="3899" w:type="dxa"/>
            <w:tcBorders>
              <w:top w:val="nil"/>
              <w:left w:val="nil"/>
              <w:bottom w:val="nil"/>
              <w:right w:val="nil"/>
            </w:tcBorders>
          </w:tcPr>
          <w:p w14:paraId="020CD582" w14:textId="77777777" w:rsidR="00F91315" w:rsidRPr="002110C4" w:rsidRDefault="00F91315" w:rsidP="00A51B2C">
            <w:pPr>
              <w:spacing w:line="300" w:lineRule="exact"/>
              <w:ind w:left="847"/>
              <w:rPr>
                <w:b w:val="0"/>
                <w:bCs w:val="0"/>
                <w:sz w:val="18"/>
              </w:rPr>
            </w:pPr>
            <w:r w:rsidRPr="002110C4">
              <w:rPr>
                <w:b w:val="0"/>
                <w:bCs w:val="0"/>
                <w:spacing w:val="1"/>
                <w:position w:val="-1"/>
                <w:sz w:val="22"/>
                <w:szCs w:val="22"/>
              </w:rPr>
              <w:t>BA</w:t>
            </w:r>
            <w:r w:rsidRPr="002110C4">
              <w:rPr>
                <w:b w:val="0"/>
                <w:bCs w:val="0"/>
                <w:spacing w:val="2"/>
                <w:position w:val="-1"/>
                <w:sz w:val="22"/>
                <w:szCs w:val="22"/>
              </w:rPr>
              <w:t>P</w:t>
            </w:r>
            <w:r w:rsidRPr="002110C4">
              <w:rPr>
                <w:b w:val="0"/>
                <w:bCs w:val="0"/>
                <w:spacing w:val="1"/>
                <w:position w:val="-1"/>
                <w:sz w:val="22"/>
                <w:szCs w:val="22"/>
              </w:rPr>
              <w:t>T</w:t>
            </w:r>
            <w:r w:rsidRPr="002110C4">
              <w:rPr>
                <w:b w:val="0"/>
                <w:bCs w:val="0"/>
                <w:spacing w:val="-4"/>
                <w:position w:val="-1"/>
                <w:sz w:val="22"/>
                <w:szCs w:val="22"/>
              </w:rPr>
              <w:t>=</w:t>
            </w:r>
            <w:r w:rsidRPr="002110C4">
              <w:rPr>
                <w:b w:val="0"/>
                <w:bCs w:val="0"/>
                <w:spacing w:val="2"/>
                <w:position w:val="-1"/>
                <w:sz w:val="22"/>
                <w:szCs w:val="22"/>
              </w:rPr>
              <w:t>0</w:t>
            </w:r>
            <w:r w:rsidRPr="002110C4">
              <w:rPr>
                <w:b w:val="0"/>
                <w:bCs w:val="0"/>
                <w:spacing w:val="-3"/>
                <w:position w:val="-1"/>
                <w:sz w:val="22"/>
                <w:szCs w:val="22"/>
              </w:rPr>
              <w:t>.</w:t>
            </w:r>
            <w:r w:rsidRPr="002110C4">
              <w:rPr>
                <w:b w:val="0"/>
                <w:bCs w:val="0"/>
                <w:spacing w:val="2"/>
                <w:position w:val="-1"/>
                <w:sz w:val="22"/>
                <w:szCs w:val="22"/>
              </w:rPr>
              <w:t>1</w:t>
            </w:r>
            <w:r w:rsidRPr="002110C4">
              <w:rPr>
                <w:b w:val="0"/>
                <w:bCs w:val="0"/>
                <w:spacing w:val="-2"/>
                <w:position w:val="-1"/>
                <w:sz w:val="22"/>
                <w:szCs w:val="22"/>
              </w:rPr>
              <w:t>0</w:t>
            </w:r>
            <w:r w:rsidRPr="002110C4">
              <w:rPr>
                <w:b w:val="0"/>
                <w:bCs w:val="0"/>
                <w:spacing w:val="2"/>
                <w:position w:val="-1"/>
                <w:sz w:val="22"/>
                <w:szCs w:val="22"/>
              </w:rPr>
              <w:t>43</w:t>
            </w:r>
            <w:r w:rsidRPr="002110C4">
              <w:rPr>
                <w:b w:val="0"/>
                <w:bCs w:val="0"/>
                <w:spacing w:val="-2"/>
                <w:position w:val="-1"/>
                <w:sz w:val="22"/>
                <w:szCs w:val="22"/>
              </w:rPr>
              <w:t>*</w:t>
            </w:r>
            <w:r w:rsidRPr="002110C4">
              <w:rPr>
                <w:b w:val="0"/>
                <w:bCs w:val="0"/>
                <w:spacing w:val="1"/>
                <w:position w:val="-1"/>
                <w:sz w:val="22"/>
                <w:szCs w:val="22"/>
              </w:rPr>
              <w:t>D</w:t>
            </w:r>
            <w:r w:rsidRPr="002110C4">
              <w:rPr>
                <w:b w:val="0"/>
                <w:bCs w:val="0"/>
                <w:spacing w:val="-2"/>
                <w:position w:val="-1"/>
                <w:sz w:val="22"/>
                <w:szCs w:val="22"/>
              </w:rPr>
              <w:t>b</w:t>
            </w:r>
            <w:r w:rsidRPr="002110C4">
              <w:rPr>
                <w:b w:val="0"/>
                <w:bCs w:val="0"/>
                <w:spacing w:val="5"/>
                <w:position w:val="-1"/>
                <w:sz w:val="22"/>
                <w:szCs w:val="22"/>
              </w:rPr>
              <w:t>h</w:t>
            </w:r>
            <w:r w:rsidRPr="002110C4">
              <w:rPr>
                <w:b w:val="0"/>
                <w:bCs w:val="0"/>
                <w:spacing w:val="2"/>
                <w:position w:val="9"/>
                <w:sz w:val="18"/>
              </w:rPr>
              <w:t>2</w:t>
            </w:r>
            <w:r w:rsidRPr="002110C4">
              <w:rPr>
                <w:b w:val="0"/>
                <w:bCs w:val="0"/>
                <w:spacing w:val="-5"/>
                <w:position w:val="9"/>
                <w:sz w:val="18"/>
              </w:rPr>
              <w:t>.</w:t>
            </w:r>
            <w:r w:rsidRPr="002110C4">
              <w:rPr>
                <w:b w:val="0"/>
                <w:bCs w:val="0"/>
                <w:spacing w:val="2"/>
                <w:position w:val="9"/>
                <w:sz w:val="18"/>
              </w:rPr>
              <w:t>6</w:t>
            </w:r>
            <w:r w:rsidRPr="002110C4">
              <w:rPr>
                <w:b w:val="0"/>
                <w:bCs w:val="0"/>
                <w:spacing w:val="-2"/>
                <w:position w:val="9"/>
                <w:sz w:val="18"/>
              </w:rPr>
              <w:t>0</w:t>
            </w:r>
            <w:r w:rsidRPr="002110C4">
              <w:rPr>
                <w:b w:val="0"/>
                <w:bCs w:val="0"/>
                <w:position w:val="9"/>
                <w:sz w:val="18"/>
              </w:rPr>
              <w:t>0</w:t>
            </w:r>
          </w:p>
        </w:tc>
        <w:tc>
          <w:tcPr>
            <w:tcW w:w="2092" w:type="dxa"/>
            <w:tcBorders>
              <w:top w:val="nil"/>
              <w:left w:val="nil"/>
              <w:bottom w:val="nil"/>
              <w:right w:val="nil"/>
            </w:tcBorders>
          </w:tcPr>
          <w:p w14:paraId="416789DC" w14:textId="77777777" w:rsidR="00F91315" w:rsidRPr="002110C4" w:rsidRDefault="00F91315" w:rsidP="00A51B2C">
            <w:pPr>
              <w:spacing w:before="33"/>
              <w:ind w:left="352"/>
              <w:rPr>
                <w:b w:val="0"/>
                <w:bCs w:val="0"/>
                <w:sz w:val="22"/>
                <w:szCs w:val="22"/>
              </w:rPr>
            </w:pPr>
            <w:r w:rsidRPr="002110C4">
              <w:rPr>
                <w:b w:val="0"/>
                <w:bCs w:val="0"/>
                <w:spacing w:val="1"/>
                <w:sz w:val="22"/>
                <w:szCs w:val="22"/>
              </w:rPr>
              <w:t>A</w:t>
            </w:r>
            <w:r w:rsidRPr="002110C4">
              <w:rPr>
                <w:b w:val="0"/>
                <w:bCs w:val="0"/>
                <w:spacing w:val="2"/>
                <w:sz w:val="22"/>
                <w:szCs w:val="22"/>
              </w:rPr>
              <w:t>u</w:t>
            </w:r>
            <w:r w:rsidRPr="002110C4">
              <w:rPr>
                <w:b w:val="0"/>
                <w:bCs w:val="0"/>
                <w:spacing w:val="-1"/>
                <w:sz w:val="22"/>
                <w:szCs w:val="22"/>
              </w:rPr>
              <w:t>li</w:t>
            </w:r>
            <w:r w:rsidRPr="002110C4">
              <w:rPr>
                <w:b w:val="0"/>
                <w:bCs w:val="0"/>
                <w:sz w:val="22"/>
                <w:szCs w:val="22"/>
              </w:rPr>
              <w:t>a</w:t>
            </w:r>
            <w:r w:rsidRPr="002110C4">
              <w:rPr>
                <w:b w:val="0"/>
                <w:bCs w:val="0"/>
                <w:spacing w:val="-1"/>
                <w:sz w:val="22"/>
                <w:szCs w:val="22"/>
              </w:rPr>
              <w:t xml:space="preserve"> </w:t>
            </w:r>
            <w:r w:rsidRPr="002110C4">
              <w:rPr>
                <w:b w:val="0"/>
                <w:bCs w:val="0"/>
                <w:spacing w:val="-2"/>
                <w:sz w:val="22"/>
                <w:szCs w:val="22"/>
              </w:rPr>
              <w:t>e</w:t>
            </w:r>
            <w:r w:rsidRPr="002110C4">
              <w:rPr>
                <w:b w:val="0"/>
                <w:bCs w:val="0"/>
                <w:sz w:val="22"/>
                <w:szCs w:val="22"/>
              </w:rPr>
              <w:t xml:space="preserve">t </w:t>
            </w:r>
            <w:r w:rsidRPr="002110C4">
              <w:rPr>
                <w:b w:val="0"/>
                <w:bCs w:val="0"/>
                <w:spacing w:val="-2"/>
                <w:sz w:val="22"/>
                <w:szCs w:val="22"/>
              </w:rPr>
              <w:t>a</w:t>
            </w:r>
            <w:r w:rsidRPr="002110C4">
              <w:rPr>
                <w:b w:val="0"/>
                <w:bCs w:val="0"/>
                <w:sz w:val="22"/>
                <w:szCs w:val="22"/>
              </w:rPr>
              <w:t>l.</w:t>
            </w:r>
            <w:r w:rsidRPr="002110C4">
              <w:rPr>
                <w:b w:val="0"/>
                <w:bCs w:val="0"/>
                <w:spacing w:val="2"/>
                <w:sz w:val="22"/>
                <w:szCs w:val="22"/>
              </w:rPr>
              <w:t xml:space="preserve"> </w:t>
            </w:r>
            <w:r w:rsidRPr="002110C4">
              <w:rPr>
                <w:b w:val="0"/>
                <w:bCs w:val="0"/>
                <w:spacing w:val="-1"/>
                <w:sz w:val="22"/>
                <w:szCs w:val="22"/>
              </w:rPr>
              <w:t>(</w:t>
            </w:r>
            <w:r w:rsidRPr="002110C4">
              <w:rPr>
                <w:b w:val="0"/>
                <w:bCs w:val="0"/>
                <w:spacing w:val="2"/>
                <w:sz w:val="22"/>
                <w:szCs w:val="22"/>
              </w:rPr>
              <w:t>2024)</w:t>
            </w:r>
          </w:p>
        </w:tc>
      </w:tr>
      <w:tr w:rsidR="00F91315" w14:paraId="3D77FA31" w14:textId="77777777" w:rsidTr="00A51B2C">
        <w:trPr>
          <w:trHeight w:hRule="exact" w:val="322"/>
        </w:trPr>
        <w:tc>
          <w:tcPr>
            <w:tcW w:w="2718" w:type="dxa"/>
            <w:tcBorders>
              <w:top w:val="nil"/>
              <w:left w:val="nil"/>
              <w:bottom w:val="nil"/>
              <w:right w:val="nil"/>
            </w:tcBorders>
          </w:tcPr>
          <w:p w14:paraId="471418BC" w14:textId="575C1C6B" w:rsidR="00F91315" w:rsidRPr="00F91315" w:rsidRDefault="00F91315" w:rsidP="00F91315">
            <w:pPr>
              <w:spacing w:before="35"/>
              <w:ind w:left="132"/>
              <w:rPr>
                <w:b w:val="0"/>
                <w:bCs w:val="0"/>
                <w:iCs/>
                <w:sz w:val="22"/>
                <w:szCs w:val="22"/>
              </w:rPr>
            </w:pPr>
            <w:r w:rsidRPr="00F91315">
              <w:rPr>
                <w:b w:val="0"/>
                <w:bCs w:val="0"/>
                <w:iCs/>
                <w:spacing w:val="1"/>
                <w:sz w:val="22"/>
                <w:szCs w:val="22"/>
              </w:rPr>
              <w:t>A</w:t>
            </w:r>
            <w:r w:rsidRPr="00F91315">
              <w:rPr>
                <w:b w:val="0"/>
                <w:bCs w:val="0"/>
                <w:iCs/>
                <w:caps w:val="0"/>
                <w:spacing w:val="-2"/>
                <w:sz w:val="22"/>
                <w:szCs w:val="22"/>
              </w:rPr>
              <w:t>r</w:t>
            </w:r>
            <w:r w:rsidRPr="00F91315">
              <w:rPr>
                <w:b w:val="0"/>
                <w:bCs w:val="0"/>
                <w:iCs/>
                <w:caps w:val="0"/>
                <w:spacing w:val="-1"/>
                <w:sz w:val="22"/>
                <w:szCs w:val="22"/>
              </w:rPr>
              <w:t>t</w:t>
            </w:r>
            <w:r w:rsidRPr="00F91315">
              <w:rPr>
                <w:b w:val="0"/>
                <w:bCs w:val="0"/>
                <w:iCs/>
                <w:caps w:val="0"/>
                <w:spacing w:val="2"/>
                <w:sz w:val="22"/>
                <w:szCs w:val="22"/>
              </w:rPr>
              <w:t>o</w:t>
            </w:r>
            <w:r w:rsidRPr="00F91315">
              <w:rPr>
                <w:b w:val="0"/>
                <w:bCs w:val="0"/>
                <w:iCs/>
                <w:caps w:val="0"/>
                <w:spacing w:val="-2"/>
                <w:sz w:val="22"/>
                <w:szCs w:val="22"/>
              </w:rPr>
              <w:t>c</w:t>
            </w:r>
            <w:r w:rsidRPr="00F91315">
              <w:rPr>
                <w:b w:val="0"/>
                <w:bCs w:val="0"/>
                <w:iCs/>
                <w:caps w:val="0"/>
                <w:spacing w:val="2"/>
                <w:sz w:val="22"/>
                <w:szCs w:val="22"/>
              </w:rPr>
              <w:t>a</w:t>
            </w:r>
            <w:r w:rsidRPr="00F91315">
              <w:rPr>
                <w:b w:val="0"/>
                <w:bCs w:val="0"/>
                <w:iCs/>
                <w:caps w:val="0"/>
                <w:spacing w:val="-2"/>
                <w:sz w:val="22"/>
                <w:szCs w:val="22"/>
              </w:rPr>
              <w:t>r</w:t>
            </w:r>
            <w:r w:rsidRPr="00F91315">
              <w:rPr>
                <w:b w:val="0"/>
                <w:bCs w:val="0"/>
                <w:iCs/>
                <w:caps w:val="0"/>
                <w:spacing w:val="2"/>
                <w:sz w:val="22"/>
                <w:szCs w:val="22"/>
              </w:rPr>
              <w:t>pu</w:t>
            </w:r>
            <w:r w:rsidRPr="00F91315">
              <w:rPr>
                <w:b w:val="0"/>
                <w:bCs w:val="0"/>
                <w:iCs/>
                <w:caps w:val="0"/>
                <w:sz w:val="22"/>
                <w:szCs w:val="22"/>
              </w:rPr>
              <w:t>s</w:t>
            </w:r>
            <w:r w:rsidRPr="00F91315">
              <w:rPr>
                <w:b w:val="0"/>
                <w:bCs w:val="0"/>
                <w:iCs/>
                <w:spacing w:val="-1"/>
                <w:sz w:val="22"/>
                <w:szCs w:val="22"/>
              </w:rPr>
              <w:t xml:space="preserve"> </w:t>
            </w:r>
            <w:r w:rsidRPr="00F91315">
              <w:rPr>
                <w:b w:val="0"/>
                <w:bCs w:val="0"/>
                <w:iCs/>
                <w:caps w:val="0"/>
                <w:spacing w:val="2"/>
                <w:sz w:val="22"/>
                <w:szCs w:val="22"/>
              </w:rPr>
              <w:t>h</w:t>
            </w:r>
            <w:r w:rsidRPr="00F91315">
              <w:rPr>
                <w:b w:val="0"/>
                <w:bCs w:val="0"/>
                <w:iCs/>
                <w:caps w:val="0"/>
                <w:spacing w:val="-2"/>
                <w:sz w:val="22"/>
                <w:szCs w:val="22"/>
              </w:rPr>
              <w:t>e</w:t>
            </w:r>
            <w:r w:rsidRPr="00F91315">
              <w:rPr>
                <w:b w:val="0"/>
                <w:bCs w:val="0"/>
                <w:iCs/>
                <w:caps w:val="0"/>
                <w:spacing w:val="-1"/>
                <w:sz w:val="22"/>
                <w:szCs w:val="22"/>
              </w:rPr>
              <w:t>t</w:t>
            </w:r>
            <w:r w:rsidRPr="00F91315">
              <w:rPr>
                <w:b w:val="0"/>
                <w:bCs w:val="0"/>
                <w:iCs/>
                <w:caps w:val="0"/>
                <w:spacing w:val="-2"/>
                <w:sz w:val="22"/>
                <w:szCs w:val="22"/>
              </w:rPr>
              <w:t>er</w:t>
            </w:r>
            <w:r w:rsidRPr="00F91315">
              <w:rPr>
                <w:b w:val="0"/>
                <w:bCs w:val="0"/>
                <w:iCs/>
                <w:caps w:val="0"/>
                <w:spacing w:val="2"/>
                <w:sz w:val="22"/>
                <w:szCs w:val="22"/>
              </w:rPr>
              <w:t>oph</w:t>
            </w:r>
            <w:r w:rsidRPr="00F91315">
              <w:rPr>
                <w:b w:val="0"/>
                <w:bCs w:val="0"/>
                <w:iCs/>
                <w:caps w:val="0"/>
                <w:spacing w:val="-2"/>
                <w:sz w:val="22"/>
                <w:szCs w:val="22"/>
              </w:rPr>
              <w:t>y</w:t>
            </w:r>
            <w:r w:rsidRPr="00F91315">
              <w:rPr>
                <w:b w:val="0"/>
                <w:bCs w:val="0"/>
                <w:iCs/>
                <w:caps w:val="0"/>
                <w:spacing w:val="-1"/>
                <w:sz w:val="22"/>
                <w:szCs w:val="22"/>
              </w:rPr>
              <w:t>ll</w:t>
            </w:r>
            <w:r w:rsidRPr="00F91315">
              <w:rPr>
                <w:b w:val="0"/>
                <w:bCs w:val="0"/>
                <w:iCs/>
                <w:caps w:val="0"/>
                <w:spacing w:val="2"/>
                <w:sz w:val="22"/>
                <w:szCs w:val="22"/>
              </w:rPr>
              <w:t>u</w:t>
            </w:r>
            <w:r w:rsidRPr="00F91315">
              <w:rPr>
                <w:b w:val="0"/>
                <w:bCs w:val="0"/>
                <w:iCs/>
                <w:caps w:val="0"/>
                <w:sz w:val="22"/>
                <w:szCs w:val="22"/>
              </w:rPr>
              <w:t>s</w:t>
            </w:r>
          </w:p>
        </w:tc>
        <w:tc>
          <w:tcPr>
            <w:tcW w:w="3899" w:type="dxa"/>
            <w:tcBorders>
              <w:top w:val="nil"/>
              <w:left w:val="nil"/>
              <w:bottom w:val="nil"/>
              <w:right w:val="nil"/>
            </w:tcBorders>
          </w:tcPr>
          <w:p w14:paraId="6905B298" w14:textId="77777777" w:rsidR="00F91315" w:rsidRPr="002110C4" w:rsidRDefault="00F91315" w:rsidP="00A51B2C">
            <w:pPr>
              <w:spacing w:line="300" w:lineRule="exact"/>
              <w:ind w:left="874"/>
              <w:rPr>
                <w:b w:val="0"/>
                <w:bCs w:val="0"/>
                <w:sz w:val="18"/>
              </w:rPr>
            </w:pPr>
            <w:r w:rsidRPr="002110C4">
              <w:rPr>
                <w:b w:val="0"/>
                <w:bCs w:val="0"/>
                <w:spacing w:val="1"/>
                <w:position w:val="-1"/>
                <w:sz w:val="22"/>
                <w:szCs w:val="22"/>
              </w:rPr>
              <w:t>BA</w:t>
            </w:r>
            <w:r w:rsidRPr="002110C4">
              <w:rPr>
                <w:b w:val="0"/>
                <w:bCs w:val="0"/>
                <w:spacing w:val="2"/>
                <w:position w:val="-1"/>
                <w:sz w:val="22"/>
                <w:szCs w:val="22"/>
              </w:rPr>
              <w:t>P</w:t>
            </w:r>
            <w:r w:rsidRPr="002110C4">
              <w:rPr>
                <w:b w:val="0"/>
                <w:bCs w:val="0"/>
                <w:spacing w:val="1"/>
                <w:position w:val="-1"/>
                <w:sz w:val="22"/>
                <w:szCs w:val="22"/>
              </w:rPr>
              <w:t>T</w:t>
            </w:r>
            <w:r w:rsidRPr="002110C4">
              <w:rPr>
                <w:b w:val="0"/>
                <w:bCs w:val="0"/>
                <w:position w:val="-1"/>
                <w:sz w:val="22"/>
                <w:szCs w:val="22"/>
              </w:rPr>
              <w:t>=</w:t>
            </w:r>
            <w:r w:rsidRPr="002110C4">
              <w:rPr>
                <w:b w:val="0"/>
                <w:bCs w:val="0"/>
                <w:spacing w:val="-3"/>
                <w:position w:val="-1"/>
                <w:sz w:val="22"/>
                <w:szCs w:val="22"/>
              </w:rPr>
              <w:t xml:space="preserve"> </w:t>
            </w:r>
            <w:r w:rsidRPr="002110C4">
              <w:rPr>
                <w:b w:val="0"/>
                <w:bCs w:val="0"/>
                <w:spacing w:val="2"/>
                <w:position w:val="-1"/>
                <w:sz w:val="22"/>
                <w:szCs w:val="22"/>
              </w:rPr>
              <w:t>0</w:t>
            </w:r>
            <w:r w:rsidRPr="002110C4">
              <w:rPr>
                <w:b w:val="0"/>
                <w:bCs w:val="0"/>
                <w:spacing w:val="-3"/>
                <w:position w:val="-1"/>
                <w:sz w:val="22"/>
                <w:szCs w:val="22"/>
              </w:rPr>
              <w:t>.</w:t>
            </w:r>
            <w:r w:rsidRPr="002110C4">
              <w:rPr>
                <w:b w:val="0"/>
                <w:bCs w:val="0"/>
                <w:spacing w:val="2"/>
                <w:position w:val="-1"/>
                <w:sz w:val="22"/>
                <w:szCs w:val="22"/>
              </w:rPr>
              <w:t>1</w:t>
            </w:r>
            <w:r w:rsidRPr="002110C4">
              <w:rPr>
                <w:b w:val="0"/>
                <w:bCs w:val="0"/>
                <w:spacing w:val="-2"/>
                <w:position w:val="-1"/>
                <w:sz w:val="22"/>
                <w:szCs w:val="22"/>
              </w:rPr>
              <w:t>7</w:t>
            </w:r>
            <w:r w:rsidRPr="002110C4">
              <w:rPr>
                <w:b w:val="0"/>
                <w:bCs w:val="0"/>
                <w:spacing w:val="2"/>
                <w:position w:val="-1"/>
                <w:sz w:val="22"/>
                <w:szCs w:val="22"/>
              </w:rPr>
              <w:t>9</w:t>
            </w:r>
            <w:r w:rsidRPr="002110C4">
              <w:rPr>
                <w:b w:val="0"/>
                <w:bCs w:val="0"/>
                <w:spacing w:val="-2"/>
                <w:position w:val="-1"/>
                <w:sz w:val="22"/>
                <w:szCs w:val="22"/>
              </w:rPr>
              <w:t>*</w:t>
            </w:r>
            <w:r w:rsidRPr="002110C4">
              <w:rPr>
                <w:b w:val="0"/>
                <w:bCs w:val="0"/>
                <w:spacing w:val="1"/>
                <w:position w:val="-1"/>
                <w:sz w:val="22"/>
                <w:szCs w:val="22"/>
              </w:rPr>
              <w:t>D</w:t>
            </w:r>
            <w:r w:rsidRPr="002110C4">
              <w:rPr>
                <w:b w:val="0"/>
                <w:bCs w:val="0"/>
                <w:spacing w:val="-2"/>
                <w:position w:val="-1"/>
                <w:sz w:val="22"/>
                <w:szCs w:val="22"/>
              </w:rPr>
              <w:t>b</w:t>
            </w:r>
            <w:r w:rsidRPr="002110C4">
              <w:rPr>
                <w:b w:val="0"/>
                <w:bCs w:val="0"/>
                <w:spacing w:val="5"/>
                <w:position w:val="-1"/>
                <w:sz w:val="22"/>
                <w:szCs w:val="22"/>
              </w:rPr>
              <w:t>h</w:t>
            </w:r>
            <w:r w:rsidRPr="002110C4">
              <w:rPr>
                <w:b w:val="0"/>
                <w:bCs w:val="0"/>
                <w:spacing w:val="2"/>
                <w:position w:val="9"/>
                <w:sz w:val="18"/>
              </w:rPr>
              <w:t>2</w:t>
            </w:r>
            <w:r w:rsidRPr="002110C4">
              <w:rPr>
                <w:b w:val="0"/>
                <w:bCs w:val="0"/>
                <w:spacing w:val="-1"/>
                <w:position w:val="9"/>
                <w:sz w:val="18"/>
              </w:rPr>
              <w:t>.</w:t>
            </w:r>
            <w:r w:rsidRPr="002110C4">
              <w:rPr>
                <w:b w:val="0"/>
                <w:bCs w:val="0"/>
                <w:spacing w:val="-2"/>
                <w:position w:val="9"/>
                <w:sz w:val="18"/>
              </w:rPr>
              <w:t>2</w:t>
            </w:r>
            <w:r w:rsidRPr="002110C4">
              <w:rPr>
                <w:b w:val="0"/>
                <w:bCs w:val="0"/>
                <w:spacing w:val="2"/>
                <w:position w:val="9"/>
                <w:sz w:val="18"/>
              </w:rPr>
              <w:t>5</w:t>
            </w:r>
            <w:r w:rsidRPr="002110C4">
              <w:rPr>
                <w:b w:val="0"/>
                <w:bCs w:val="0"/>
                <w:position w:val="9"/>
                <w:sz w:val="18"/>
              </w:rPr>
              <w:t>1</w:t>
            </w:r>
          </w:p>
        </w:tc>
        <w:tc>
          <w:tcPr>
            <w:tcW w:w="2092" w:type="dxa"/>
            <w:tcBorders>
              <w:top w:val="nil"/>
              <w:left w:val="nil"/>
              <w:bottom w:val="nil"/>
              <w:right w:val="nil"/>
            </w:tcBorders>
          </w:tcPr>
          <w:p w14:paraId="1AA16A4E" w14:textId="77777777" w:rsidR="00F91315" w:rsidRPr="002110C4" w:rsidRDefault="00F91315" w:rsidP="00A51B2C">
            <w:pPr>
              <w:spacing w:before="35"/>
              <w:ind w:left="424"/>
              <w:rPr>
                <w:b w:val="0"/>
                <w:bCs w:val="0"/>
                <w:sz w:val="22"/>
                <w:szCs w:val="22"/>
              </w:rPr>
            </w:pPr>
            <w:r w:rsidRPr="002110C4">
              <w:rPr>
                <w:b w:val="0"/>
                <w:bCs w:val="0"/>
                <w:spacing w:val="2"/>
                <w:sz w:val="22"/>
                <w:szCs w:val="22"/>
              </w:rPr>
              <w:t>Nu</w:t>
            </w:r>
            <w:r w:rsidRPr="002110C4">
              <w:rPr>
                <w:b w:val="0"/>
                <w:bCs w:val="0"/>
                <w:sz w:val="22"/>
                <w:szCs w:val="22"/>
              </w:rPr>
              <w:t xml:space="preserve">r </w:t>
            </w:r>
            <w:r w:rsidRPr="002110C4">
              <w:rPr>
                <w:b w:val="0"/>
                <w:bCs w:val="0"/>
                <w:spacing w:val="-2"/>
                <w:sz w:val="22"/>
                <w:szCs w:val="22"/>
              </w:rPr>
              <w:t>e</w:t>
            </w:r>
            <w:r w:rsidRPr="002110C4">
              <w:rPr>
                <w:b w:val="0"/>
                <w:bCs w:val="0"/>
                <w:sz w:val="22"/>
                <w:szCs w:val="22"/>
              </w:rPr>
              <w:t xml:space="preserve">t </w:t>
            </w:r>
            <w:r w:rsidRPr="002110C4">
              <w:rPr>
                <w:b w:val="0"/>
                <w:bCs w:val="0"/>
                <w:spacing w:val="-2"/>
                <w:sz w:val="22"/>
                <w:szCs w:val="22"/>
              </w:rPr>
              <w:t>a</w:t>
            </w:r>
            <w:r w:rsidRPr="002110C4">
              <w:rPr>
                <w:b w:val="0"/>
                <w:bCs w:val="0"/>
                <w:spacing w:val="-1"/>
                <w:sz w:val="22"/>
                <w:szCs w:val="22"/>
              </w:rPr>
              <w:t>l</w:t>
            </w:r>
            <w:r w:rsidRPr="002110C4">
              <w:rPr>
                <w:b w:val="0"/>
                <w:bCs w:val="0"/>
                <w:sz w:val="22"/>
                <w:szCs w:val="22"/>
              </w:rPr>
              <w:t>.</w:t>
            </w:r>
            <w:r w:rsidRPr="002110C4">
              <w:rPr>
                <w:b w:val="0"/>
                <w:bCs w:val="0"/>
                <w:spacing w:val="2"/>
                <w:sz w:val="22"/>
                <w:szCs w:val="22"/>
              </w:rPr>
              <w:t xml:space="preserve"> </w:t>
            </w:r>
            <w:r w:rsidRPr="002110C4">
              <w:rPr>
                <w:b w:val="0"/>
                <w:bCs w:val="0"/>
                <w:spacing w:val="-1"/>
                <w:sz w:val="22"/>
                <w:szCs w:val="22"/>
              </w:rPr>
              <w:t>(</w:t>
            </w:r>
            <w:r w:rsidRPr="002110C4">
              <w:rPr>
                <w:b w:val="0"/>
                <w:bCs w:val="0"/>
                <w:spacing w:val="2"/>
                <w:sz w:val="22"/>
                <w:szCs w:val="22"/>
              </w:rPr>
              <w:t>20</w:t>
            </w:r>
            <w:r w:rsidRPr="002110C4">
              <w:rPr>
                <w:b w:val="0"/>
                <w:bCs w:val="0"/>
                <w:spacing w:val="-2"/>
                <w:sz w:val="22"/>
                <w:szCs w:val="22"/>
              </w:rPr>
              <w:t>2</w:t>
            </w:r>
            <w:r w:rsidRPr="002110C4">
              <w:rPr>
                <w:b w:val="0"/>
                <w:bCs w:val="0"/>
                <w:spacing w:val="2"/>
                <w:sz w:val="22"/>
                <w:szCs w:val="22"/>
              </w:rPr>
              <w:t>2</w:t>
            </w:r>
            <w:r w:rsidRPr="002110C4">
              <w:rPr>
                <w:b w:val="0"/>
                <w:bCs w:val="0"/>
                <w:sz w:val="22"/>
                <w:szCs w:val="22"/>
              </w:rPr>
              <w:t>)</w:t>
            </w:r>
          </w:p>
        </w:tc>
      </w:tr>
      <w:tr w:rsidR="00F91315" w14:paraId="399271E1" w14:textId="77777777" w:rsidTr="00A51B2C">
        <w:trPr>
          <w:trHeight w:hRule="exact" w:val="322"/>
        </w:trPr>
        <w:tc>
          <w:tcPr>
            <w:tcW w:w="2718" w:type="dxa"/>
            <w:tcBorders>
              <w:top w:val="nil"/>
              <w:left w:val="nil"/>
              <w:bottom w:val="nil"/>
              <w:right w:val="nil"/>
            </w:tcBorders>
          </w:tcPr>
          <w:p w14:paraId="3EC60B0F" w14:textId="0D6C9E95" w:rsidR="00F91315" w:rsidRPr="00F91315" w:rsidRDefault="00F91315" w:rsidP="00F91315">
            <w:pPr>
              <w:spacing w:before="33"/>
              <w:ind w:left="244"/>
              <w:rPr>
                <w:b w:val="0"/>
                <w:bCs w:val="0"/>
                <w:iCs/>
                <w:sz w:val="22"/>
                <w:szCs w:val="22"/>
              </w:rPr>
            </w:pPr>
            <w:r w:rsidRPr="00F91315">
              <w:rPr>
                <w:b w:val="0"/>
                <w:bCs w:val="0"/>
                <w:iCs/>
                <w:spacing w:val="2"/>
                <w:sz w:val="22"/>
                <w:szCs w:val="22"/>
              </w:rPr>
              <w:t>S</w:t>
            </w:r>
            <w:r w:rsidRPr="00F91315">
              <w:rPr>
                <w:b w:val="0"/>
                <w:bCs w:val="0"/>
                <w:iCs/>
                <w:caps w:val="0"/>
                <w:spacing w:val="1"/>
                <w:sz w:val="22"/>
                <w:szCs w:val="22"/>
              </w:rPr>
              <w:t>w</w:t>
            </w:r>
            <w:r w:rsidRPr="00F91315">
              <w:rPr>
                <w:b w:val="0"/>
                <w:bCs w:val="0"/>
                <w:iCs/>
                <w:caps w:val="0"/>
                <w:spacing w:val="-1"/>
                <w:sz w:val="22"/>
                <w:szCs w:val="22"/>
              </w:rPr>
              <w:t>i</w:t>
            </w:r>
            <w:r w:rsidRPr="00F91315">
              <w:rPr>
                <w:b w:val="0"/>
                <w:bCs w:val="0"/>
                <w:iCs/>
                <w:caps w:val="0"/>
                <w:spacing w:val="-2"/>
                <w:sz w:val="22"/>
                <w:szCs w:val="22"/>
              </w:rPr>
              <w:t>e</w:t>
            </w:r>
            <w:r w:rsidRPr="00F91315">
              <w:rPr>
                <w:b w:val="0"/>
                <w:bCs w:val="0"/>
                <w:iCs/>
                <w:caps w:val="0"/>
                <w:spacing w:val="-1"/>
                <w:sz w:val="22"/>
                <w:szCs w:val="22"/>
              </w:rPr>
              <w:t>t</w:t>
            </w:r>
            <w:r w:rsidRPr="00F91315">
              <w:rPr>
                <w:b w:val="0"/>
                <w:bCs w:val="0"/>
                <w:iCs/>
                <w:caps w:val="0"/>
                <w:spacing w:val="-2"/>
                <w:sz w:val="22"/>
                <w:szCs w:val="22"/>
              </w:rPr>
              <w:t>e</w:t>
            </w:r>
            <w:r w:rsidRPr="00F91315">
              <w:rPr>
                <w:b w:val="0"/>
                <w:bCs w:val="0"/>
                <w:iCs/>
                <w:caps w:val="0"/>
                <w:spacing w:val="2"/>
                <w:sz w:val="22"/>
                <w:szCs w:val="22"/>
              </w:rPr>
              <w:t>n</w:t>
            </w:r>
            <w:r w:rsidRPr="00F91315">
              <w:rPr>
                <w:b w:val="0"/>
                <w:bCs w:val="0"/>
                <w:iCs/>
                <w:caps w:val="0"/>
                <w:spacing w:val="-1"/>
                <w:sz w:val="22"/>
                <w:szCs w:val="22"/>
              </w:rPr>
              <w:t>i</w:t>
            </w:r>
            <w:r w:rsidRPr="00F91315">
              <w:rPr>
                <w:b w:val="0"/>
                <w:bCs w:val="0"/>
                <w:iCs/>
                <w:caps w:val="0"/>
                <w:sz w:val="22"/>
                <w:szCs w:val="22"/>
              </w:rPr>
              <w:t>a</w:t>
            </w:r>
            <w:r w:rsidRPr="00F91315">
              <w:rPr>
                <w:b w:val="0"/>
                <w:bCs w:val="0"/>
                <w:iCs/>
                <w:spacing w:val="3"/>
                <w:sz w:val="22"/>
                <w:szCs w:val="22"/>
              </w:rPr>
              <w:t xml:space="preserve"> </w:t>
            </w:r>
            <w:r w:rsidRPr="00F91315">
              <w:rPr>
                <w:b w:val="0"/>
                <w:bCs w:val="0"/>
                <w:iCs/>
                <w:caps w:val="0"/>
                <w:spacing w:val="1"/>
                <w:sz w:val="22"/>
                <w:szCs w:val="22"/>
              </w:rPr>
              <w:t>m</w:t>
            </w:r>
            <w:r w:rsidRPr="00F91315">
              <w:rPr>
                <w:b w:val="0"/>
                <w:bCs w:val="0"/>
                <w:iCs/>
                <w:caps w:val="0"/>
                <w:spacing w:val="2"/>
                <w:sz w:val="22"/>
                <w:szCs w:val="22"/>
              </w:rPr>
              <w:t>a</w:t>
            </w:r>
            <w:r w:rsidRPr="00F91315">
              <w:rPr>
                <w:b w:val="0"/>
                <w:bCs w:val="0"/>
                <w:iCs/>
                <w:caps w:val="0"/>
                <w:spacing w:val="-2"/>
                <w:sz w:val="22"/>
                <w:szCs w:val="22"/>
              </w:rPr>
              <w:t>cr</w:t>
            </w:r>
            <w:r w:rsidRPr="00F91315">
              <w:rPr>
                <w:b w:val="0"/>
                <w:bCs w:val="0"/>
                <w:iCs/>
                <w:caps w:val="0"/>
                <w:spacing w:val="2"/>
                <w:sz w:val="22"/>
                <w:szCs w:val="22"/>
              </w:rPr>
              <w:t>o</w:t>
            </w:r>
            <w:r w:rsidRPr="00F91315">
              <w:rPr>
                <w:b w:val="0"/>
                <w:bCs w:val="0"/>
                <w:iCs/>
                <w:caps w:val="0"/>
                <w:spacing w:val="-2"/>
                <w:sz w:val="22"/>
                <w:szCs w:val="22"/>
              </w:rPr>
              <w:t>p</w:t>
            </w:r>
            <w:r w:rsidRPr="00F91315">
              <w:rPr>
                <w:b w:val="0"/>
                <w:bCs w:val="0"/>
                <w:iCs/>
                <w:caps w:val="0"/>
                <w:spacing w:val="2"/>
                <w:sz w:val="22"/>
                <w:szCs w:val="22"/>
              </w:rPr>
              <w:t>h</w:t>
            </w:r>
            <w:r w:rsidRPr="00F91315">
              <w:rPr>
                <w:b w:val="0"/>
                <w:bCs w:val="0"/>
                <w:iCs/>
                <w:caps w:val="0"/>
                <w:spacing w:val="-2"/>
                <w:sz w:val="22"/>
                <w:szCs w:val="22"/>
              </w:rPr>
              <w:t>y</w:t>
            </w:r>
            <w:r w:rsidRPr="00F91315">
              <w:rPr>
                <w:b w:val="0"/>
                <w:bCs w:val="0"/>
                <w:iCs/>
                <w:caps w:val="0"/>
                <w:spacing w:val="-1"/>
                <w:sz w:val="22"/>
                <w:szCs w:val="22"/>
              </w:rPr>
              <w:t>ll</w:t>
            </w:r>
            <w:r w:rsidRPr="00F91315">
              <w:rPr>
                <w:b w:val="0"/>
                <w:bCs w:val="0"/>
                <w:iCs/>
                <w:caps w:val="0"/>
                <w:sz w:val="22"/>
                <w:szCs w:val="22"/>
              </w:rPr>
              <w:t>a</w:t>
            </w:r>
          </w:p>
        </w:tc>
        <w:tc>
          <w:tcPr>
            <w:tcW w:w="3899" w:type="dxa"/>
            <w:tcBorders>
              <w:top w:val="nil"/>
              <w:left w:val="nil"/>
              <w:bottom w:val="nil"/>
              <w:right w:val="nil"/>
            </w:tcBorders>
          </w:tcPr>
          <w:p w14:paraId="4EA30F72" w14:textId="77777777" w:rsidR="00F91315" w:rsidRPr="002110C4" w:rsidRDefault="00F91315" w:rsidP="00A51B2C">
            <w:pPr>
              <w:spacing w:line="300" w:lineRule="exact"/>
              <w:ind w:left="902"/>
              <w:rPr>
                <w:b w:val="0"/>
                <w:bCs w:val="0"/>
                <w:sz w:val="18"/>
              </w:rPr>
            </w:pPr>
            <w:r w:rsidRPr="002110C4">
              <w:rPr>
                <w:b w:val="0"/>
                <w:bCs w:val="0"/>
                <w:spacing w:val="1"/>
                <w:position w:val="-1"/>
                <w:sz w:val="22"/>
                <w:szCs w:val="22"/>
              </w:rPr>
              <w:t>BA</w:t>
            </w:r>
            <w:r w:rsidRPr="002110C4">
              <w:rPr>
                <w:b w:val="0"/>
                <w:bCs w:val="0"/>
                <w:spacing w:val="2"/>
                <w:position w:val="-1"/>
                <w:sz w:val="22"/>
                <w:szCs w:val="22"/>
              </w:rPr>
              <w:t>P</w:t>
            </w:r>
            <w:r w:rsidRPr="002110C4">
              <w:rPr>
                <w:b w:val="0"/>
                <w:bCs w:val="0"/>
                <w:spacing w:val="1"/>
                <w:position w:val="-1"/>
                <w:sz w:val="22"/>
                <w:szCs w:val="22"/>
              </w:rPr>
              <w:t>T</w:t>
            </w:r>
            <w:r w:rsidRPr="002110C4">
              <w:rPr>
                <w:b w:val="0"/>
                <w:bCs w:val="0"/>
                <w:spacing w:val="-4"/>
                <w:position w:val="-1"/>
                <w:sz w:val="22"/>
                <w:szCs w:val="22"/>
              </w:rPr>
              <w:t>=</w:t>
            </w:r>
            <w:r w:rsidRPr="002110C4">
              <w:rPr>
                <w:b w:val="0"/>
                <w:bCs w:val="0"/>
                <w:spacing w:val="2"/>
                <w:position w:val="-1"/>
                <w:sz w:val="22"/>
                <w:szCs w:val="22"/>
              </w:rPr>
              <w:t>0</w:t>
            </w:r>
            <w:r w:rsidRPr="002110C4">
              <w:rPr>
                <w:b w:val="0"/>
                <w:bCs w:val="0"/>
                <w:spacing w:val="-3"/>
                <w:position w:val="-1"/>
                <w:sz w:val="22"/>
                <w:szCs w:val="22"/>
              </w:rPr>
              <w:t>.</w:t>
            </w:r>
            <w:r w:rsidRPr="002110C4">
              <w:rPr>
                <w:b w:val="0"/>
                <w:bCs w:val="0"/>
                <w:spacing w:val="2"/>
                <w:position w:val="-1"/>
                <w:sz w:val="22"/>
                <w:szCs w:val="22"/>
              </w:rPr>
              <w:t>0</w:t>
            </w:r>
            <w:r w:rsidRPr="002110C4">
              <w:rPr>
                <w:b w:val="0"/>
                <w:bCs w:val="0"/>
                <w:spacing w:val="-2"/>
                <w:position w:val="-1"/>
                <w:sz w:val="22"/>
                <w:szCs w:val="22"/>
              </w:rPr>
              <w:t>4</w:t>
            </w:r>
            <w:r w:rsidRPr="002110C4">
              <w:rPr>
                <w:b w:val="0"/>
                <w:bCs w:val="0"/>
                <w:spacing w:val="2"/>
                <w:position w:val="-1"/>
                <w:sz w:val="22"/>
                <w:szCs w:val="22"/>
              </w:rPr>
              <w:t>8</w:t>
            </w:r>
            <w:r w:rsidRPr="002110C4">
              <w:rPr>
                <w:b w:val="0"/>
                <w:bCs w:val="0"/>
                <w:spacing w:val="-2"/>
                <w:position w:val="-1"/>
                <w:sz w:val="22"/>
                <w:szCs w:val="22"/>
              </w:rPr>
              <w:t>*</w:t>
            </w:r>
            <w:r w:rsidRPr="002110C4">
              <w:rPr>
                <w:b w:val="0"/>
                <w:bCs w:val="0"/>
                <w:spacing w:val="3"/>
                <w:position w:val="-1"/>
                <w:sz w:val="22"/>
                <w:szCs w:val="22"/>
              </w:rPr>
              <w:t>D</w:t>
            </w:r>
            <w:r w:rsidRPr="002110C4">
              <w:rPr>
                <w:b w:val="0"/>
                <w:bCs w:val="0"/>
                <w:spacing w:val="2"/>
                <w:position w:val="-1"/>
                <w:sz w:val="22"/>
                <w:szCs w:val="22"/>
              </w:rPr>
              <w:t>b</w:t>
            </w:r>
            <w:r w:rsidRPr="002110C4">
              <w:rPr>
                <w:b w:val="0"/>
                <w:bCs w:val="0"/>
                <w:spacing w:val="-2"/>
                <w:position w:val="-1"/>
                <w:sz w:val="22"/>
                <w:szCs w:val="22"/>
              </w:rPr>
              <w:t>h</w:t>
            </w:r>
            <w:r w:rsidRPr="002110C4">
              <w:rPr>
                <w:b w:val="0"/>
                <w:bCs w:val="0"/>
                <w:spacing w:val="2"/>
                <w:position w:val="9"/>
                <w:sz w:val="18"/>
              </w:rPr>
              <w:t>2</w:t>
            </w:r>
            <w:r w:rsidRPr="002110C4">
              <w:rPr>
                <w:b w:val="0"/>
                <w:bCs w:val="0"/>
                <w:spacing w:val="-1"/>
                <w:position w:val="9"/>
                <w:sz w:val="18"/>
              </w:rPr>
              <w:t>.</w:t>
            </w:r>
            <w:r w:rsidRPr="002110C4">
              <w:rPr>
                <w:b w:val="0"/>
                <w:bCs w:val="0"/>
                <w:spacing w:val="-2"/>
                <w:position w:val="9"/>
                <w:sz w:val="18"/>
              </w:rPr>
              <w:t>6</w:t>
            </w:r>
            <w:r w:rsidRPr="002110C4">
              <w:rPr>
                <w:b w:val="0"/>
                <w:bCs w:val="0"/>
                <w:spacing w:val="2"/>
                <w:position w:val="9"/>
                <w:sz w:val="18"/>
              </w:rPr>
              <w:t>8</w:t>
            </w:r>
            <w:r w:rsidRPr="002110C4">
              <w:rPr>
                <w:b w:val="0"/>
                <w:bCs w:val="0"/>
                <w:position w:val="9"/>
                <w:sz w:val="18"/>
              </w:rPr>
              <w:t>0</w:t>
            </w:r>
          </w:p>
        </w:tc>
        <w:tc>
          <w:tcPr>
            <w:tcW w:w="2092" w:type="dxa"/>
            <w:tcBorders>
              <w:top w:val="nil"/>
              <w:left w:val="nil"/>
              <w:bottom w:val="nil"/>
              <w:right w:val="nil"/>
            </w:tcBorders>
          </w:tcPr>
          <w:p w14:paraId="60946FD0" w14:textId="77777777" w:rsidR="00F91315" w:rsidRPr="002110C4" w:rsidRDefault="00F91315" w:rsidP="00A51B2C">
            <w:pPr>
              <w:spacing w:before="33"/>
              <w:ind w:left="424"/>
              <w:rPr>
                <w:b w:val="0"/>
                <w:bCs w:val="0"/>
                <w:sz w:val="22"/>
                <w:szCs w:val="22"/>
              </w:rPr>
            </w:pPr>
            <w:r w:rsidRPr="002110C4">
              <w:rPr>
                <w:b w:val="0"/>
                <w:bCs w:val="0"/>
                <w:spacing w:val="2"/>
                <w:sz w:val="22"/>
                <w:szCs w:val="22"/>
              </w:rPr>
              <w:t>Nu</w:t>
            </w:r>
            <w:r w:rsidRPr="002110C4">
              <w:rPr>
                <w:b w:val="0"/>
                <w:bCs w:val="0"/>
                <w:sz w:val="22"/>
                <w:szCs w:val="22"/>
              </w:rPr>
              <w:t xml:space="preserve">r </w:t>
            </w:r>
            <w:r w:rsidRPr="002110C4">
              <w:rPr>
                <w:b w:val="0"/>
                <w:bCs w:val="0"/>
                <w:spacing w:val="-2"/>
                <w:sz w:val="22"/>
                <w:szCs w:val="22"/>
              </w:rPr>
              <w:t>e</w:t>
            </w:r>
            <w:r w:rsidRPr="002110C4">
              <w:rPr>
                <w:b w:val="0"/>
                <w:bCs w:val="0"/>
                <w:sz w:val="22"/>
                <w:szCs w:val="22"/>
              </w:rPr>
              <w:t xml:space="preserve">t </w:t>
            </w:r>
            <w:r w:rsidRPr="002110C4">
              <w:rPr>
                <w:b w:val="0"/>
                <w:bCs w:val="0"/>
                <w:spacing w:val="-2"/>
                <w:sz w:val="22"/>
                <w:szCs w:val="22"/>
              </w:rPr>
              <w:t>a</w:t>
            </w:r>
            <w:r w:rsidRPr="002110C4">
              <w:rPr>
                <w:b w:val="0"/>
                <w:bCs w:val="0"/>
                <w:spacing w:val="-1"/>
                <w:sz w:val="22"/>
                <w:szCs w:val="22"/>
              </w:rPr>
              <w:t>l</w:t>
            </w:r>
            <w:r w:rsidRPr="002110C4">
              <w:rPr>
                <w:b w:val="0"/>
                <w:bCs w:val="0"/>
                <w:sz w:val="22"/>
                <w:szCs w:val="22"/>
              </w:rPr>
              <w:t>.</w:t>
            </w:r>
            <w:r w:rsidRPr="002110C4">
              <w:rPr>
                <w:b w:val="0"/>
                <w:bCs w:val="0"/>
                <w:spacing w:val="2"/>
                <w:sz w:val="22"/>
                <w:szCs w:val="22"/>
              </w:rPr>
              <w:t xml:space="preserve"> </w:t>
            </w:r>
            <w:r w:rsidRPr="002110C4">
              <w:rPr>
                <w:b w:val="0"/>
                <w:bCs w:val="0"/>
                <w:spacing w:val="-1"/>
                <w:sz w:val="22"/>
                <w:szCs w:val="22"/>
              </w:rPr>
              <w:t>(</w:t>
            </w:r>
            <w:r w:rsidRPr="002110C4">
              <w:rPr>
                <w:b w:val="0"/>
                <w:bCs w:val="0"/>
                <w:spacing w:val="2"/>
                <w:sz w:val="22"/>
                <w:szCs w:val="22"/>
              </w:rPr>
              <w:t>20</w:t>
            </w:r>
            <w:r w:rsidRPr="002110C4">
              <w:rPr>
                <w:b w:val="0"/>
                <w:bCs w:val="0"/>
                <w:spacing w:val="-2"/>
                <w:sz w:val="22"/>
                <w:szCs w:val="22"/>
              </w:rPr>
              <w:t>2</w:t>
            </w:r>
            <w:r w:rsidRPr="002110C4">
              <w:rPr>
                <w:b w:val="0"/>
                <w:bCs w:val="0"/>
                <w:spacing w:val="2"/>
                <w:sz w:val="22"/>
                <w:szCs w:val="22"/>
              </w:rPr>
              <w:t>2</w:t>
            </w:r>
            <w:r w:rsidRPr="002110C4">
              <w:rPr>
                <w:b w:val="0"/>
                <w:bCs w:val="0"/>
                <w:sz w:val="22"/>
                <w:szCs w:val="22"/>
              </w:rPr>
              <w:t>)</w:t>
            </w:r>
          </w:p>
        </w:tc>
      </w:tr>
      <w:tr w:rsidR="00F91315" w14:paraId="385DF540" w14:textId="77777777" w:rsidTr="00A51B2C">
        <w:trPr>
          <w:trHeight w:hRule="exact" w:val="342"/>
        </w:trPr>
        <w:tc>
          <w:tcPr>
            <w:tcW w:w="2718" w:type="dxa"/>
            <w:tcBorders>
              <w:top w:val="nil"/>
              <w:left w:val="nil"/>
              <w:bottom w:val="nil"/>
              <w:right w:val="nil"/>
            </w:tcBorders>
          </w:tcPr>
          <w:p w14:paraId="42278D1F" w14:textId="7CB81743" w:rsidR="00F91315" w:rsidRPr="00F91315" w:rsidRDefault="00F91315" w:rsidP="00F91315">
            <w:pPr>
              <w:spacing w:before="35"/>
              <w:ind w:left="496"/>
              <w:rPr>
                <w:b w:val="0"/>
                <w:bCs w:val="0"/>
                <w:iCs/>
                <w:sz w:val="22"/>
                <w:szCs w:val="22"/>
              </w:rPr>
            </w:pPr>
            <w:proofErr w:type="spellStart"/>
            <w:r w:rsidRPr="00F91315">
              <w:rPr>
                <w:b w:val="0"/>
                <w:bCs w:val="0"/>
                <w:iCs/>
                <w:caps w:val="0"/>
                <w:spacing w:val="2"/>
                <w:sz w:val="22"/>
                <w:szCs w:val="22"/>
              </w:rPr>
              <w:t>Po</w:t>
            </w:r>
            <w:r w:rsidRPr="00F91315">
              <w:rPr>
                <w:b w:val="0"/>
                <w:bCs w:val="0"/>
                <w:iCs/>
                <w:caps w:val="0"/>
                <w:spacing w:val="-2"/>
                <w:sz w:val="22"/>
                <w:szCs w:val="22"/>
              </w:rPr>
              <w:t>h</w:t>
            </w:r>
            <w:r w:rsidRPr="00F91315">
              <w:rPr>
                <w:b w:val="0"/>
                <w:bCs w:val="0"/>
                <w:iCs/>
                <w:caps w:val="0"/>
                <w:spacing w:val="2"/>
                <w:sz w:val="22"/>
                <w:szCs w:val="22"/>
              </w:rPr>
              <w:t>o</w:t>
            </w:r>
            <w:r w:rsidRPr="00F91315">
              <w:rPr>
                <w:b w:val="0"/>
                <w:bCs w:val="0"/>
                <w:iCs/>
                <w:caps w:val="0"/>
                <w:sz w:val="22"/>
                <w:szCs w:val="22"/>
              </w:rPr>
              <w:t>n</w:t>
            </w:r>
            <w:proofErr w:type="spellEnd"/>
            <w:r w:rsidRPr="00F91315">
              <w:rPr>
                <w:b w:val="0"/>
                <w:bCs w:val="0"/>
                <w:iCs/>
                <w:spacing w:val="-1"/>
                <w:sz w:val="22"/>
                <w:szCs w:val="22"/>
              </w:rPr>
              <w:t xml:space="preserve"> </w:t>
            </w:r>
            <w:proofErr w:type="spellStart"/>
            <w:r w:rsidRPr="00F91315">
              <w:rPr>
                <w:b w:val="0"/>
                <w:bCs w:val="0"/>
                <w:iCs/>
                <w:caps w:val="0"/>
                <w:spacing w:val="2"/>
                <w:sz w:val="22"/>
                <w:szCs w:val="22"/>
              </w:rPr>
              <w:t>b</w:t>
            </w:r>
            <w:r w:rsidRPr="00F91315">
              <w:rPr>
                <w:b w:val="0"/>
                <w:bCs w:val="0"/>
                <w:iCs/>
                <w:caps w:val="0"/>
                <w:spacing w:val="-2"/>
                <w:sz w:val="22"/>
                <w:szCs w:val="22"/>
              </w:rPr>
              <w:t>e</w:t>
            </w:r>
            <w:r w:rsidRPr="00F91315">
              <w:rPr>
                <w:b w:val="0"/>
                <w:bCs w:val="0"/>
                <w:iCs/>
                <w:caps w:val="0"/>
                <w:spacing w:val="-1"/>
                <w:sz w:val="22"/>
                <w:szCs w:val="22"/>
              </w:rPr>
              <w:t>r</w:t>
            </w:r>
            <w:r w:rsidRPr="00F91315">
              <w:rPr>
                <w:b w:val="0"/>
                <w:bCs w:val="0"/>
                <w:iCs/>
                <w:caps w:val="0"/>
                <w:spacing w:val="-2"/>
                <w:sz w:val="22"/>
                <w:szCs w:val="22"/>
              </w:rPr>
              <w:t>ca</w:t>
            </w:r>
            <w:r w:rsidRPr="00F91315">
              <w:rPr>
                <w:b w:val="0"/>
                <w:bCs w:val="0"/>
                <w:iCs/>
                <w:caps w:val="0"/>
                <w:spacing w:val="2"/>
                <w:sz w:val="22"/>
                <w:szCs w:val="22"/>
              </w:rPr>
              <w:t>b</w:t>
            </w:r>
            <w:r w:rsidRPr="00F91315">
              <w:rPr>
                <w:b w:val="0"/>
                <w:bCs w:val="0"/>
                <w:iCs/>
                <w:caps w:val="0"/>
                <w:spacing w:val="-2"/>
                <w:sz w:val="22"/>
                <w:szCs w:val="22"/>
              </w:rPr>
              <w:t>a</w:t>
            </w:r>
            <w:r w:rsidRPr="00F91315">
              <w:rPr>
                <w:b w:val="0"/>
                <w:bCs w:val="0"/>
                <w:iCs/>
                <w:caps w:val="0"/>
                <w:spacing w:val="2"/>
                <w:sz w:val="22"/>
                <w:szCs w:val="22"/>
              </w:rPr>
              <w:t>n</w:t>
            </w:r>
            <w:r w:rsidRPr="00F91315">
              <w:rPr>
                <w:b w:val="0"/>
                <w:bCs w:val="0"/>
                <w:iCs/>
                <w:caps w:val="0"/>
                <w:sz w:val="22"/>
                <w:szCs w:val="22"/>
              </w:rPr>
              <w:t>g</w:t>
            </w:r>
            <w:proofErr w:type="spellEnd"/>
          </w:p>
        </w:tc>
        <w:tc>
          <w:tcPr>
            <w:tcW w:w="3899" w:type="dxa"/>
            <w:tcBorders>
              <w:top w:val="nil"/>
              <w:left w:val="nil"/>
              <w:bottom w:val="nil"/>
              <w:right w:val="nil"/>
            </w:tcBorders>
          </w:tcPr>
          <w:p w14:paraId="025DA393" w14:textId="77777777" w:rsidR="00F91315" w:rsidRPr="002110C4" w:rsidRDefault="00F91315" w:rsidP="00A51B2C">
            <w:pPr>
              <w:spacing w:line="300" w:lineRule="exact"/>
              <w:ind w:left="811"/>
              <w:rPr>
                <w:b w:val="0"/>
                <w:bCs w:val="0"/>
                <w:sz w:val="18"/>
              </w:rPr>
            </w:pPr>
            <w:r w:rsidRPr="002110C4">
              <w:rPr>
                <w:b w:val="0"/>
                <w:bCs w:val="0"/>
                <w:spacing w:val="1"/>
                <w:position w:val="-1"/>
                <w:sz w:val="22"/>
                <w:szCs w:val="22"/>
              </w:rPr>
              <w:t>BA</w:t>
            </w:r>
            <w:r w:rsidRPr="002110C4">
              <w:rPr>
                <w:b w:val="0"/>
                <w:bCs w:val="0"/>
                <w:spacing w:val="2"/>
                <w:position w:val="-1"/>
                <w:sz w:val="22"/>
                <w:szCs w:val="22"/>
              </w:rPr>
              <w:t>P</w:t>
            </w:r>
            <w:r w:rsidRPr="002110C4">
              <w:rPr>
                <w:b w:val="0"/>
                <w:bCs w:val="0"/>
                <w:spacing w:val="1"/>
                <w:position w:val="-1"/>
                <w:sz w:val="22"/>
                <w:szCs w:val="22"/>
              </w:rPr>
              <w:t>T</w:t>
            </w:r>
            <w:r w:rsidRPr="002110C4">
              <w:rPr>
                <w:b w:val="0"/>
                <w:bCs w:val="0"/>
                <w:spacing w:val="-4"/>
                <w:position w:val="-1"/>
                <w:sz w:val="22"/>
                <w:szCs w:val="22"/>
              </w:rPr>
              <w:t>=</w:t>
            </w:r>
            <w:r w:rsidRPr="002110C4">
              <w:rPr>
                <w:b w:val="0"/>
                <w:bCs w:val="0"/>
                <w:spacing w:val="2"/>
                <w:position w:val="-1"/>
                <w:sz w:val="22"/>
                <w:szCs w:val="22"/>
              </w:rPr>
              <w:t>0</w:t>
            </w:r>
            <w:r w:rsidRPr="002110C4">
              <w:rPr>
                <w:b w:val="0"/>
                <w:bCs w:val="0"/>
                <w:spacing w:val="-3"/>
                <w:position w:val="-1"/>
                <w:sz w:val="22"/>
                <w:szCs w:val="22"/>
              </w:rPr>
              <w:t>.</w:t>
            </w:r>
            <w:r w:rsidRPr="002110C4">
              <w:rPr>
                <w:b w:val="0"/>
                <w:bCs w:val="0"/>
                <w:spacing w:val="2"/>
                <w:position w:val="-1"/>
                <w:sz w:val="22"/>
                <w:szCs w:val="22"/>
              </w:rPr>
              <w:t>1</w:t>
            </w:r>
            <w:r w:rsidRPr="002110C4">
              <w:rPr>
                <w:b w:val="0"/>
                <w:bCs w:val="0"/>
                <w:spacing w:val="-2"/>
                <w:position w:val="-1"/>
                <w:sz w:val="22"/>
                <w:szCs w:val="22"/>
              </w:rPr>
              <w:t>1</w:t>
            </w:r>
            <w:r w:rsidRPr="002110C4">
              <w:rPr>
                <w:b w:val="0"/>
                <w:bCs w:val="0"/>
                <w:spacing w:val="2"/>
                <w:position w:val="-1"/>
                <w:sz w:val="22"/>
                <w:szCs w:val="22"/>
              </w:rPr>
              <w:t>0</w:t>
            </w:r>
            <w:r w:rsidRPr="002110C4">
              <w:rPr>
                <w:b w:val="0"/>
                <w:bCs w:val="0"/>
                <w:spacing w:val="-2"/>
                <w:position w:val="-1"/>
                <w:sz w:val="22"/>
                <w:szCs w:val="22"/>
              </w:rPr>
              <w:t>*</w:t>
            </w:r>
            <w:r w:rsidRPr="002110C4">
              <w:rPr>
                <w:b w:val="0"/>
                <w:bCs w:val="0"/>
                <w:spacing w:val="-1"/>
                <w:position w:val="-1"/>
                <w:sz w:val="22"/>
                <w:szCs w:val="22"/>
              </w:rPr>
              <w:t>r</w:t>
            </w:r>
            <w:r w:rsidRPr="002110C4">
              <w:rPr>
                <w:b w:val="0"/>
                <w:bCs w:val="0"/>
                <w:spacing w:val="-2"/>
                <w:position w:val="-1"/>
                <w:sz w:val="22"/>
                <w:szCs w:val="22"/>
              </w:rPr>
              <w:t>*</w:t>
            </w:r>
            <w:r w:rsidRPr="002110C4">
              <w:rPr>
                <w:b w:val="0"/>
                <w:bCs w:val="0"/>
                <w:spacing w:val="1"/>
                <w:position w:val="-1"/>
                <w:sz w:val="22"/>
                <w:szCs w:val="22"/>
              </w:rPr>
              <w:t>D</w:t>
            </w:r>
            <w:r w:rsidRPr="002110C4">
              <w:rPr>
                <w:b w:val="0"/>
                <w:bCs w:val="0"/>
                <w:spacing w:val="2"/>
                <w:position w:val="-1"/>
                <w:sz w:val="22"/>
                <w:szCs w:val="22"/>
              </w:rPr>
              <w:t>b</w:t>
            </w:r>
            <w:r w:rsidRPr="002110C4">
              <w:rPr>
                <w:b w:val="0"/>
                <w:bCs w:val="0"/>
                <w:spacing w:val="5"/>
                <w:position w:val="-1"/>
                <w:sz w:val="22"/>
                <w:szCs w:val="22"/>
              </w:rPr>
              <w:t>h</w:t>
            </w:r>
            <w:r w:rsidRPr="002110C4">
              <w:rPr>
                <w:b w:val="0"/>
                <w:bCs w:val="0"/>
                <w:spacing w:val="2"/>
                <w:position w:val="9"/>
                <w:sz w:val="18"/>
              </w:rPr>
              <w:t>2</w:t>
            </w:r>
            <w:r w:rsidRPr="002110C4">
              <w:rPr>
                <w:b w:val="0"/>
                <w:bCs w:val="0"/>
                <w:spacing w:val="-1"/>
                <w:position w:val="9"/>
                <w:sz w:val="18"/>
              </w:rPr>
              <w:t>.</w:t>
            </w:r>
            <w:r w:rsidRPr="002110C4">
              <w:rPr>
                <w:b w:val="0"/>
                <w:bCs w:val="0"/>
                <w:spacing w:val="-2"/>
                <w:position w:val="9"/>
                <w:sz w:val="18"/>
              </w:rPr>
              <w:t>6</w:t>
            </w:r>
            <w:r w:rsidRPr="002110C4">
              <w:rPr>
                <w:b w:val="0"/>
                <w:bCs w:val="0"/>
                <w:spacing w:val="2"/>
                <w:position w:val="9"/>
                <w:sz w:val="18"/>
              </w:rPr>
              <w:t>2</w:t>
            </w:r>
            <w:r w:rsidRPr="002110C4">
              <w:rPr>
                <w:b w:val="0"/>
                <w:bCs w:val="0"/>
                <w:position w:val="9"/>
                <w:sz w:val="18"/>
              </w:rPr>
              <w:t>0</w:t>
            </w:r>
          </w:p>
        </w:tc>
        <w:tc>
          <w:tcPr>
            <w:tcW w:w="2092" w:type="dxa"/>
            <w:tcBorders>
              <w:top w:val="nil"/>
              <w:left w:val="nil"/>
              <w:bottom w:val="nil"/>
              <w:right w:val="nil"/>
            </w:tcBorders>
          </w:tcPr>
          <w:p w14:paraId="5D58F28D" w14:textId="77777777" w:rsidR="00F91315" w:rsidRPr="002110C4" w:rsidRDefault="00F91315" w:rsidP="00A51B2C">
            <w:pPr>
              <w:spacing w:before="35"/>
              <w:ind w:left="424"/>
              <w:rPr>
                <w:b w:val="0"/>
                <w:bCs w:val="0"/>
                <w:sz w:val="22"/>
                <w:szCs w:val="22"/>
              </w:rPr>
            </w:pPr>
            <w:r w:rsidRPr="002110C4">
              <w:rPr>
                <w:b w:val="0"/>
                <w:bCs w:val="0"/>
                <w:spacing w:val="2"/>
                <w:sz w:val="22"/>
                <w:szCs w:val="22"/>
              </w:rPr>
              <w:t>Nu</w:t>
            </w:r>
            <w:r w:rsidRPr="002110C4">
              <w:rPr>
                <w:b w:val="0"/>
                <w:bCs w:val="0"/>
                <w:sz w:val="22"/>
                <w:szCs w:val="22"/>
              </w:rPr>
              <w:t xml:space="preserve">r </w:t>
            </w:r>
            <w:r w:rsidRPr="002110C4">
              <w:rPr>
                <w:b w:val="0"/>
                <w:bCs w:val="0"/>
                <w:spacing w:val="-2"/>
                <w:sz w:val="22"/>
                <w:szCs w:val="22"/>
              </w:rPr>
              <w:t>e</w:t>
            </w:r>
            <w:r w:rsidRPr="002110C4">
              <w:rPr>
                <w:b w:val="0"/>
                <w:bCs w:val="0"/>
                <w:sz w:val="22"/>
                <w:szCs w:val="22"/>
              </w:rPr>
              <w:t xml:space="preserve">t </w:t>
            </w:r>
            <w:r w:rsidRPr="002110C4">
              <w:rPr>
                <w:b w:val="0"/>
                <w:bCs w:val="0"/>
                <w:spacing w:val="-2"/>
                <w:sz w:val="22"/>
                <w:szCs w:val="22"/>
              </w:rPr>
              <w:t>a</w:t>
            </w:r>
            <w:r w:rsidRPr="002110C4">
              <w:rPr>
                <w:b w:val="0"/>
                <w:bCs w:val="0"/>
                <w:spacing w:val="-1"/>
                <w:sz w:val="22"/>
                <w:szCs w:val="22"/>
              </w:rPr>
              <w:t>l</w:t>
            </w:r>
            <w:r w:rsidRPr="002110C4">
              <w:rPr>
                <w:b w:val="0"/>
                <w:bCs w:val="0"/>
                <w:sz w:val="22"/>
                <w:szCs w:val="22"/>
              </w:rPr>
              <w:t>.</w:t>
            </w:r>
            <w:r w:rsidRPr="002110C4">
              <w:rPr>
                <w:b w:val="0"/>
                <w:bCs w:val="0"/>
                <w:spacing w:val="2"/>
                <w:sz w:val="22"/>
                <w:szCs w:val="22"/>
              </w:rPr>
              <w:t xml:space="preserve"> </w:t>
            </w:r>
            <w:r w:rsidRPr="002110C4">
              <w:rPr>
                <w:b w:val="0"/>
                <w:bCs w:val="0"/>
                <w:spacing w:val="-1"/>
                <w:sz w:val="22"/>
                <w:szCs w:val="22"/>
              </w:rPr>
              <w:t>(</w:t>
            </w:r>
            <w:r w:rsidRPr="002110C4">
              <w:rPr>
                <w:b w:val="0"/>
                <w:bCs w:val="0"/>
                <w:spacing w:val="2"/>
                <w:sz w:val="22"/>
                <w:szCs w:val="22"/>
              </w:rPr>
              <w:t>20</w:t>
            </w:r>
            <w:r w:rsidRPr="002110C4">
              <w:rPr>
                <w:b w:val="0"/>
                <w:bCs w:val="0"/>
                <w:spacing w:val="-2"/>
                <w:sz w:val="22"/>
                <w:szCs w:val="22"/>
              </w:rPr>
              <w:t>2</w:t>
            </w:r>
            <w:r w:rsidRPr="002110C4">
              <w:rPr>
                <w:b w:val="0"/>
                <w:bCs w:val="0"/>
                <w:spacing w:val="2"/>
                <w:sz w:val="22"/>
                <w:szCs w:val="22"/>
              </w:rPr>
              <w:t>2</w:t>
            </w:r>
            <w:r w:rsidRPr="002110C4">
              <w:rPr>
                <w:b w:val="0"/>
                <w:bCs w:val="0"/>
                <w:sz w:val="22"/>
                <w:szCs w:val="22"/>
              </w:rPr>
              <w:t>)</w:t>
            </w:r>
          </w:p>
        </w:tc>
      </w:tr>
      <w:tr w:rsidR="00F91315" w14:paraId="3F1B9736" w14:textId="77777777" w:rsidTr="00A51B2C">
        <w:trPr>
          <w:trHeight w:hRule="exact" w:val="620"/>
        </w:trPr>
        <w:tc>
          <w:tcPr>
            <w:tcW w:w="2718" w:type="dxa"/>
            <w:tcBorders>
              <w:top w:val="nil"/>
              <w:left w:val="nil"/>
              <w:bottom w:val="single" w:sz="4" w:space="0" w:color="000000"/>
              <w:right w:val="nil"/>
            </w:tcBorders>
          </w:tcPr>
          <w:p w14:paraId="0796638F" w14:textId="77777777" w:rsidR="00F91315" w:rsidRPr="00F91315" w:rsidRDefault="00F91315" w:rsidP="00F91315">
            <w:pPr>
              <w:spacing w:before="6" w:line="160" w:lineRule="exact"/>
              <w:rPr>
                <w:b w:val="0"/>
                <w:bCs w:val="0"/>
                <w:sz w:val="16"/>
                <w:szCs w:val="16"/>
              </w:rPr>
            </w:pPr>
          </w:p>
          <w:p w14:paraId="2F76071E" w14:textId="670BD4E5" w:rsidR="00F91315" w:rsidRPr="00F91315" w:rsidRDefault="00F91315" w:rsidP="00F91315">
            <w:pPr>
              <w:ind w:left="248"/>
              <w:rPr>
                <w:b w:val="0"/>
                <w:bCs w:val="0"/>
                <w:sz w:val="22"/>
                <w:szCs w:val="22"/>
              </w:rPr>
            </w:pPr>
            <w:proofErr w:type="spellStart"/>
            <w:r w:rsidRPr="00F91315">
              <w:rPr>
                <w:b w:val="0"/>
                <w:bCs w:val="0"/>
                <w:caps w:val="0"/>
                <w:spacing w:val="2"/>
                <w:sz w:val="22"/>
                <w:szCs w:val="22"/>
              </w:rPr>
              <w:t>Po</w:t>
            </w:r>
            <w:r w:rsidRPr="00F91315">
              <w:rPr>
                <w:b w:val="0"/>
                <w:bCs w:val="0"/>
                <w:caps w:val="0"/>
                <w:spacing w:val="-2"/>
                <w:sz w:val="22"/>
                <w:szCs w:val="22"/>
              </w:rPr>
              <w:t>h</w:t>
            </w:r>
            <w:r w:rsidRPr="00F91315">
              <w:rPr>
                <w:b w:val="0"/>
                <w:bCs w:val="0"/>
                <w:caps w:val="0"/>
                <w:spacing w:val="2"/>
                <w:sz w:val="22"/>
                <w:szCs w:val="22"/>
              </w:rPr>
              <w:t>o</w:t>
            </w:r>
            <w:r w:rsidRPr="00F91315">
              <w:rPr>
                <w:b w:val="0"/>
                <w:bCs w:val="0"/>
                <w:caps w:val="0"/>
                <w:sz w:val="22"/>
                <w:szCs w:val="22"/>
              </w:rPr>
              <w:t>n</w:t>
            </w:r>
            <w:proofErr w:type="spellEnd"/>
            <w:r w:rsidRPr="00F91315">
              <w:rPr>
                <w:b w:val="0"/>
                <w:bCs w:val="0"/>
                <w:caps w:val="0"/>
                <w:spacing w:val="-1"/>
                <w:sz w:val="22"/>
                <w:szCs w:val="22"/>
              </w:rPr>
              <w:t xml:space="preserve"> </w:t>
            </w:r>
            <w:proofErr w:type="spellStart"/>
            <w:r w:rsidRPr="00F91315">
              <w:rPr>
                <w:b w:val="0"/>
                <w:bCs w:val="0"/>
                <w:caps w:val="0"/>
                <w:spacing w:val="-1"/>
                <w:sz w:val="22"/>
                <w:szCs w:val="22"/>
              </w:rPr>
              <w:t>ti</w:t>
            </w:r>
            <w:r w:rsidRPr="00F91315">
              <w:rPr>
                <w:b w:val="0"/>
                <w:bCs w:val="0"/>
                <w:caps w:val="0"/>
                <w:spacing w:val="2"/>
                <w:sz w:val="22"/>
                <w:szCs w:val="22"/>
              </w:rPr>
              <w:t>d</w:t>
            </w:r>
            <w:r w:rsidRPr="00F91315">
              <w:rPr>
                <w:b w:val="0"/>
                <w:bCs w:val="0"/>
                <w:caps w:val="0"/>
                <w:spacing w:val="-2"/>
                <w:sz w:val="22"/>
                <w:szCs w:val="22"/>
              </w:rPr>
              <w:t>a</w:t>
            </w:r>
            <w:r w:rsidRPr="00F91315">
              <w:rPr>
                <w:b w:val="0"/>
                <w:bCs w:val="0"/>
                <w:caps w:val="0"/>
                <w:sz w:val="22"/>
                <w:szCs w:val="22"/>
              </w:rPr>
              <w:t>k</w:t>
            </w:r>
            <w:proofErr w:type="spellEnd"/>
            <w:r w:rsidRPr="00F91315">
              <w:rPr>
                <w:b w:val="0"/>
                <w:bCs w:val="0"/>
                <w:spacing w:val="3"/>
                <w:sz w:val="22"/>
                <w:szCs w:val="22"/>
              </w:rPr>
              <w:t xml:space="preserve"> </w:t>
            </w:r>
            <w:r w:rsidRPr="00F91315">
              <w:rPr>
                <w:b w:val="0"/>
                <w:bCs w:val="0"/>
                <w:spacing w:val="2"/>
                <w:sz w:val="22"/>
                <w:szCs w:val="22"/>
              </w:rPr>
              <w:t>b</w:t>
            </w:r>
            <w:r w:rsidRPr="00F91315">
              <w:rPr>
                <w:b w:val="0"/>
                <w:bCs w:val="0"/>
                <w:spacing w:val="-2"/>
                <w:sz w:val="22"/>
                <w:szCs w:val="22"/>
              </w:rPr>
              <w:t>e</w:t>
            </w:r>
            <w:r w:rsidRPr="00F91315">
              <w:rPr>
                <w:b w:val="0"/>
                <w:bCs w:val="0"/>
                <w:spacing w:val="-1"/>
                <w:sz w:val="22"/>
                <w:szCs w:val="22"/>
              </w:rPr>
              <w:t>r</w:t>
            </w:r>
            <w:r w:rsidRPr="00F91315">
              <w:rPr>
                <w:b w:val="0"/>
                <w:bCs w:val="0"/>
                <w:spacing w:val="-2"/>
                <w:sz w:val="22"/>
                <w:szCs w:val="22"/>
              </w:rPr>
              <w:t>ca</w:t>
            </w:r>
            <w:r w:rsidRPr="00F91315">
              <w:rPr>
                <w:b w:val="0"/>
                <w:bCs w:val="0"/>
                <w:spacing w:val="2"/>
                <w:sz w:val="22"/>
                <w:szCs w:val="22"/>
              </w:rPr>
              <w:t>b</w:t>
            </w:r>
            <w:r w:rsidRPr="00F91315">
              <w:rPr>
                <w:b w:val="0"/>
                <w:bCs w:val="0"/>
                <w:spacing w:val="-2"/>
                <w:sz w:val="22"/>
                <w:szCs w:val="22"/>
              </w:rPr>
              <w:t>a</w:t>
            </w:r>
            <w:r w:rsidRPr="00F91315">
              <w:rPr>
                <w:b w:val="0"/>
                <w:bCs w:val="0"/>
                <w:spacing w:val="2"/>
                <w:sz w:val="22"/>
                <w:szCs w:val="22"/>
              </w:rPr>
              <w:t>n</w:t>
            </w:r>
            <w:r w:rsidRPr="00F91315">
              <w:rPr>
                <w:b w:val="0"/>
                <w:bCs w:val="0"/>
                <w:sz w:val="22"/>
                <w:szCs w:val="22"/>
              </w:rPr>
              <w:t>g</w:t>
            </w:r>
          </w:p>
        </w:tc>
        <w:tc>
          <w:tcPr>
            <w:tcW w:w="3899" w:type="dxa"/>
            <w:tcBorders>
              <w:top w:val="nil"/>
              <w:left w:val="nil"/>
              <w:bottom w:val="single" w:sz="4" w:space="0" w:color="000000"/>
              <w:right w:val="nil"/>
            </w:tcBorders>
          </w:tcPr>
          <w:p w14:paraId="5DFBDD24" w14:textId="77777777" w:rsidR="00F91315" w:rsidRPr="002110C4" w:rsidRDefault="00F91315" w:rsidP="00A51B2C">
            <w:pPr>
              <w:spacing w:before="10" w:line="120" w:lineRule="exact"/>
              <w:ind w:right="723"/>
              <w:jc w:val="right"/>
              <w:rPr>
                <w:rFonts w:ascii="Cambria Math" w:eastAsia="Cambria Math" w:hAnsi="Cambria Math" w:cs="Cambria Math"/>
                <w:b w:val="0"/>
                <w:bCs w:val="0"/>
                <w:sz w:val="16"/>
                <w:szCs w:val="16"/>
              </w:rPr>
            </w:pPr>
            <w:r w:rsidRPr="002110C4">
              <w:rPr>
                <w:rFonts w:ascii="Cambria Math" w:eastAsia="Cambria Math" w:hAnsi="Cambria Math" w:cs="Cambria Math"/>
                <w:b w:val="0"/>
                <w:bCs w:val="0"/>
                <w:w w:val="104"/>
                <w:position w:val="-5"/>
                <w:sz w:val="16"/>
                <w:szCs w:val="16"/>
              </w:rPr>
              <w:t>2</w:t>
            </w:r>
          </w:p>
          <w:p w14:paraId="225FA6B7" w14:textId="77777777" w:rsidR="00F91315" w:rsidRPr="002110C4" w:rsidRDefault="00F91315" w:rsidP="00A51B2C">
            <w:pPr>
              <w:spacing w:line="280" w:lineRule="exact"/>
              <w:ind w:left="334"/>
              <w:rPr>
                <w:rFonts w:ascii="Cambria Math" w:eastAsia="Cambria Math" w:hAnsi="Cambria Math" w:cs="Cambria Math"/>
                <w:b w:val="0"/>
                <w:bCs w:val="0"/>
                <w:sz w:val="22"/>
                <w:szCs w:val="22"/>
              </w:rPr>
            </w:pPr>
            <w:r w:rsidRPr="002110C4">
              <w:rPr>
                <w:rFonts w:ascii="Cambria Math" w:eastAsia="Cambria Math" w:hAnsi="Cambria Math" w:cs="Cambria Math"/>
                <w:b w:val="0"/>
                <w:bCs w:val="0"/>
                <w:spacing w:val="1"/>
                <w:position w:val="-4"/>
                <w:sz w:val="22"/>
                <w:szCs w:val="22"/>
              </w:rPr>
              <w:t>B</w:t>
            </w:r>
            <w:r w:rsidRPr="002110C4">
              <w:rPr>
                <w:rFonts w:ascii="Cambria Math" w:eastAsia="Cambria Math" w:hAnsi="Cambria Math" w:cs="Cambria Math"/>
                <w:b w:val="0"/>
                <w:bCs w:val="0"/>
                <w:spacing w:val="-1"/>
                <w:position w:val="-4"/>
                <w:sz w:val="22"/>
                <w:szCs w:val="22"/>
              </w:rPr>
              <w:t>AP</w:t>
            </w:r>
            <w:r w:rsidRPr="002110C4">
              <w:rPr>
                <w:rFonts w:ascii="Cambria Math" w:eastAsia="Cambria Math" w:hAnsi="Cambria Math" w:cs="Cambria Math"/>
                <w:b w:val="0"/>
                <w:bCs w:val="0"/>
                <w:position w:val="-4"/>
                <w:sz w:val="22"/>
                <w:szCs w:val="22"/>
              </w:rPr>
              <w:t>T</w:t>
            </w:r>
            <w:r w:rsidRPr="002110C4">
              <w:rPr>
                <w:rFonts w:ascii="Cambria Math" w:eastAsia="Cambria Math" w:hAnsi="Cambria Math" w:cs="Cambria Math"/>
                <w:b w:val="0"/>
                <w:bCs w:val="0"/>
                <w:spacing w:val="13"/>
                <w:position w:val="-4"/>
                <w:sz w:val="22"/>
                <w:szCs w:val="22"/>
              </w:rPr>
              <w:t xml:space="preserve"> </w:t>
            </w:r>
            <w:proofErr w:type="gramStart"/>
            <w:r w:rsidRPr="002110C4">
              <w:rPr>
                <w:rFonts w:ascii="Cambria Math" w:eastAsia="Cambria Math" w:hAnsi="Cambria Math" w:cs="Cambria Math"/>
                <w:b w:val="0"/>
                <w:bCs w:val="0"/>
                <w:position w:val="-4"/>
                <w:sz w:val="22"/>
                <w:szCs w:val="22"/>
              </w:rPr>
              <w:t xml:space="preserve">= </w:t>
            </w:r>
            <w:r w:rsidRPr="002110C4">
              <w:rPr>
                <w:rFonts w:ascii="Cambria Math" w:eastAsia="Cambria Math" w:hAnsi="Cambria Math" w:cs="Cambria Math"/>
                <w:b w:val="0"/>
                <w:bCs w:val="0"/>
                <w:spacing w:val="15"/>
                <w:position w:val="12"/>
                <w:sz w:val="22"/>
                <w:szCs w:val="22"/>
                <w:u w:val="single" w:color="000000"/>
              </w:rPr>
              <w:t xml:space="preserve"> </w:t>
            </w:r>
            <w:r w:rsidRPr="002110C4">
              <w:rPr>
                <w:rFonts w:ascii="Cambria Math" w:eastAsia="Cambria Math" w:hAnsi="Cambria Math" w:cs="Cambria Math"/>
                <w:b w:val="0"/>
                <w:bCs w:val="0"/>
                <w:spacing w:val="-1"/>
                <w:position w:val="12"/>
                <w:sz w:val="22"/>
                <w:szCs w:val="22"/>
                <w:u w:val="single" w:color="000000"/>
              </w:rPr>
              <w:t>0.</w:t>
            </w:r>
            <w:r w:rsidRPr="002110C4">
              <w:rPr>
                <w:rFonts w:ascii="Cambria Math" w:eastAsia="Cambria Math" w:hAnsi="Cambria Math" w:cs="Cambria Math"/>
                <w:b w:val="0"/>
                <w:bCs w:val="0"/>
                <w:spacing w:val="-2"/>
                <w:position w:val="12"/>
                <w:sz w:val="22"/>
                <w:szCs w:val="22"/>
                <w:u w:val="single" w:color="000000"/>
              </w:rPr>
              <w:t>25</w:t>
            </w:r>
            <w:proofErr w:type="gramEnd"/>
            <w:r w:rsidRPr="002110C4">
              <w:rPr>
                <w:rFonts w:ascii="Cambria Math" w:eastAsia="Cambria Math" w:hAnsi="Cambria Math" w:cs="Cambria Math"/>
                <w:b w:val="0"/>
                <w:bCs w:val="0"/>
                <w:position w:val="12"/>
                <w:sz w:val="22"/>
                <w:szCs w:val="22"/>
                <w:u w:val="single" w:color="000000"/>
              </w:rPr>
              <w:t xml:space="preserve"> </w:t>
            </w:r>
            <w:r w:rsidRPr="002110C4">
              <w:rPr>
                <w:rFonts w:ascii="Cambria Math" w:eastAsia="Cambria Math" w:hAnsi="Cambria Math" w:cs="Cambria Math"/>
                <w:b w:val="0"/>
                <w:bCs w:val="0"/>
                <w:spacing w:val="8"/>
                <w:position w:val="12"/>
                <w:sz w:val="22"/>
                <w:szCs w:val="22"/>
                <w:u w:val="single" w:color="000000"/>
              </w:rPr>
              <w:t xml:space="preserve"> </w:t>
            </w:r>
            <w:r w:rsidRPr="002110C4">
              <w:rPr>
                <w:rFonts w:ascii="Cambria Math" w:eastAsia="Cambria Math" w:hAnsi="Cambria Math" w:cs="Cambria Math"/>
                <w:b w:val="0"/>
                <w:bCs w:val="0"/>
                <w:position w:val="12"/>
                <w:sz w:val="22"/>
                <w:szCs w:val="22"/>
                <w:u w:val="single" w:color="000000"/>
              </w:rPr>
              <w:t>∗</w:t>
            </w:r>
            <w:r w:rsidRPr="002110C4">
              <w:rPr>
                <w:rFonts w:ascii="Cambria Math" w:eastAsia="Cambria Math" w:hAnsi="Cambria Math" w:cs="Cambria Math"/>
                <w:b w:val="0"/>
                <w:bCs w:val="0"/>
                <w:spacing w:val="45"/>
                <w:position w:val="12"/>
                <w:sz w:val="22"/>
                <w:szCs w:val="22"/>
                <w:u w:val="single" w:color="000000"/>
              </w:rPr>
              <w:t xml:space="preserve"> </w:t>
            </w:r>
            <w:r w:rsidRPr="002110C4">
              <w:rPr>
                <w:rFonts w:ascii="Cambria Math" w:eastAsia="Cambria Math" w:hAnsi="Cambria Math" w:cs="Cambria Math"/>
                <w:b w:val="0"/>
                <w:bCs w:val="0"/>
                <w:position w:val="12"/>
                <w:sz w:val="22"/>
                <w:szCs w:val="22"/>
                <w:u w:val="single" w:color="000000"/>
              </w:rPr>
              <w:t>3</w:t>
            </w:r>
            <w:r w:rsidRPr="002110C4">
              <w:rPr>
                <w:rFonts w:ascii="Cambria Math" w:eastAsia="Cambria Math" w:hAnsi="Cambria Math" w:cs="Cambria Math"/>
                <w:b w:val="0"/>
                <w:bCs w:val="0"/>
                <w:spacing w:val="2"/>
                <w:position w:val="12"/>
                <w:sz w:val="22"/>
                <w:szCs w:val="22"/>
                <w:u w:val="single" w:color="000000"/>
              </w:rPr>
              <w:t xml:space="preserve"> </w:t>
            </w:r>
            <w:r w:rsidRPr="002110C4">
              <w:rPr>
                <w:rFonts w:ascii="Cambria Math" w:eastAsia="Cambria Math" w:hAnsi="Cambria Math" w:cs="Cambria Math"/>
                <w:b w:val="0"/>
                <w:bCs w:val="0"/>
                <w:spacing w:val="-1"/>
                <w:position w:val="12"/>
                <w:sz w:val="22"/>
                <w:szCs w:val="22"/>
                <w:u w:val="single" w:color="000000"/>
              </w:rPr>
              <w:t>.</w:t>
            </w:r>
            <w:proofErr w:type="gramStart"/>
            <w:r w:rsidRPr="002110C4">
              <w:rPr>
                <w:rFonts w:ascii="Cambria Math" w:eastAsia="Cambria Math" w:hAnsi="Cambria Math" w:cs="Cambria Math"/>
                <w:b w:val="0"/>
                <w:bCs w:val="0"/>
                <w:spacing w:val="-2"/>
                <w:position w:val="12"/>
                <w:sz w:val="22"/>
                <w:szCs w:val="22"/>
                <w:u w:val="single" w:color="000000"/>
              </w:rPr>
              <w:t>14</w:t>
            </w:r>
            <w:r w:rsidRPr="002110C4">
              <w:rPr>
                <w:rFonts w:ascii="Cambria Math" w:eastAsia="Cambria Math" w:hAnsi="Cambria Math" w:cs="Cambria Math"/>
                <w:b w:val="0"/>
                <w:bCs w:val="0"/>
                <w:position w:val="12"/>
                <w:sz w:val="22"/>
                <w:szCs w:val="22"/>
                <w:u w:val="single" w:color="000000"/>
              </w:rPr>
              <w:t xml:space="preserve"> </w:t>
            </w:r>
            <w:r w:rsidRPr="002110C4">
              <w:rPr>
                <w:rFonts w:ascii="Cambria Math" w:eastAsia="Cambria Math" w:hAnsi="Cambria Math" w:cs="Cambria Math"/>
                <w:b w:val="0"/>
                <w:bCs w:val="0"/>
                <w:spacing w:val="4"/>
                <w:position w:val="12"/>
                <w:sz w:val="22"/>
                <w:szCs w:val="22"/>
                <w:u w:val="single" w:color="000000"/>
              </w:rPr>
              <w:t xml:space="preserve"> </w:t>
            </w:r>
            <w:r w:rsidRPr="002110C4">
              <w:rPr>
                <w:rFonts w:ascii="Cambria Math" w:eastAsia="Cambria Math" w:hAnsi="Cambria Math" w:cs="Cambria Math"/>
                <w:b w:val="0"/>
                <w:bCs w:val="0"/>
                <w:position w:val="12"/>
                <w:sz w:val="22"/>
                <w:szCs w:val="22"/>
                <w:u w:val="single" w:color="000000"/>
              </w:rPr>
              <w:t>∗</w:t>
            </w:r>
            <w:proofErr w:type="gramEnd"/>
            <w:r w:rsidRPr="002110C4">
              <w:rPr>
                <w:rFonts w:ascii="Cambria Math" w:eastAsia="Cambria Math" w:hAnsi="Cambria Math" w:cs="Cambria Math"/>
                <w:b w:val="0"/>
                <w:bCs w:val="0"/>
                <w:position w:val="12"/>
                <w:sz w:val="22"/>
                <w:szCs w:val="22"/>
                <w:u w:val="single" w:color="000000"/>
              </w:rPr>
              <w:t xml:space="preserve"> </w:t>
            </w:r>
            <w:r w:rsidRPr="002110C4">
              <w:rPr>
                <w:rFonts w:ascii="Cambria Math" w:eastAsia="Cambria Math" w:hAnsi="Cambria Math" w:cs="Cambria Math"/>
                <w:b w:val="0"/>
                <w:bCs w:val="0"/>
                <w:spacing w:val="1"/>
                <w:position w:val="12"/>
                <w:sz w:val="22"/>
                <w:szCs w:val="22"/>
                <w:u w:val="single" w:color="000000"/>
              </w:rPr>
              <w:t xml:space="preserve"> </w:t>
            </w:r>
            <w:proofErr w:type="gramStart"/>
            <w:r w:rsidRPr="002110C4">
              <w:rPr>
                <w:rFonts w:ascii="Cambria Math" w:eastAsia="Cambria Math" w:hAnsi="Cambria Math" w:cs="Cambria Math"/>
                <w:b w:val="0"/>
                <w:bCs w:val="0"/>
                <w:position w:val="12"/>
                <w:sz w:val="22"/>
                <w:szCs w:val="22"/>
                <w:u w:val="single" w:color="000000"/>
              </w:rPr>
              <w:t xml:space="preserve">ρ </w:t>
            </w:r>
            <w:r w:rsidRPr="002110C4">
              <w:rPr>
                <w:rFonts w:ascii="Cambria Math" w:eastAsia="Cambria Math" w:hAnsi="Cambria Math" w:cs="Cambria Math"/>
                <w:b w:val="0"/>
                <w:bCs w:val="0"/>
                <w:spacing w:val="3"/>
                <w:position w:val="12"/>
                <w:sz w:val="22"/>
                <w:szCs w:val="22"/>
                <w:u w:val="single" w:color="000000"/>
              </w:rPr>
              <w:t xml:space="preserve"> </w:t>
            </w:r>
            <w:r w:rsidRPr="002110C4">
              <w:rPr>
                <w:rFonts w:ascii="Cambria Math" w:eastAsia="Cambria Math" w:hAnsi="Cambria Math" w:cs="Cambria Math"/>
                <w:b w:val="0"/>
                <w:bCs w:val="0"/>
                <w:position w:val="12"/>
                <w:sz w:val="22"/>
                <w:szCs w:val="22"/>
                <w:u w:val="single" w:color="000000"/>
              </w:rPr>
              <w:t>∗</w:t>
            </w:r>
            <w:proofErr w:type="gramEnd"/>
            <w:r w:rsidRPr="002110C4">
              <w:rPr>
                <w:rFonts w:ascii="Cambria Math" w:eastAsia="Cambria Math" w:hAnsi="Cambria Math" w:cs="Cambria Math"/>
                <w:b w:val="0"/>
                <w:bCs w:val="0"/>
                <w:spacing w:val="45"/>
                <w:position w:val="12"/>
                <w:sz w:val="22"/>
                <w:szCs w:val="22"/>
                <w:u w:val="single" w:color="000000"/>
              </w:rPr>
              <w:t xml:space="preserve"> </w:t>
            </w:r>
            <w:r w:rsidRPr="002110C4">
              <w:rPr>
                <w:rFonts w:ascii="Cambria Math" w:eastAsia="Cambria Math" w:hAnsi="Cambria Math" w:cs="Cambria Math"/>
                <w:b w:val="0"/>
                <w:bCs w:val="0"/>
                <w:spacing w:val="-2"/>
                <w:position w:val="12"/>
                <w:sz w:val="22"/>
                <w:szCs w:val="22"/>
                <w:u w:val="single" w:color="000000"/>
              </w:rPr>
              <w:t>D</w:t>
            </w:r>
            <w:r w:rsidRPr="002110C4">
              <w:rPr>
                <w:rFonts w:ascii="Cambria Math" w:eastAsia="Cambria Math" w:hAnsi="Cambria Math" w:cs="Cambria Math"/>
                <w:b w:val="0"/>
                <w:bCs w:val="0"/>
                <w:position w:val="12"/>
                <w:sz w:val="22"/>
                <w:szCs w:val="22"/>
                <w:u w:val="single" w:color="000000"/>
              </w:rPr>
              <w:t xml:space="preserve">bh   </w:t>
            </w:r>
            <w:r w:rsidRPr="002110C4">
              <w:rPr>
                <w:rFonts w:ascii="Cambria Math" w:eastAsia="Cambria Math" w:hAnsi="Cambria Math" w:cs="Cambria Math"/>
                <w:b w:val="0"/>
                <w:bCs w:val="0"/>
                <w:spacing w:val="9"/>
                <w:position w:val="12"/>
                <w:sz w:val="22"/>
                <w:szCs w:val="22"/>
                <w:u w:val="single" w:color="000000"/>
              </w:rPr>
              <w:t xml:space="preserve"> </w:t>
            </w:r>
            <w:proofErr w:type="gramStart"/>
            <w:r w:rsidRPr="002110C4">
              <w:rPr>
                <w:rFonts w:ascii="Cambria Math" w:eastAsia="Cambria Math" w:hAnsi="Cambria Math" w:cs="Cambria Math"/>
                <w:b w:val="0"/>
                <w:bCs w:val="0"/>
                <w:position w:val="12"/>
                <w:sz w:val="22"/>
                <w:szCs w:val="22"/>
                <w:u w:val="single" w:color="000000"/>
              </w:rPr>
              <w:t xml:space="preserve">∗ </w:t>
            </w:r>
            <w:r w:rsidRPr="002110C4">
              <w:rPr>
                <w:rFonts w:ascii="Cambria Math" w:eastAsia="Cambria Math" w:hAnsi="Cambria Math" w:cs="Cambria Math"/>
                <w:b w:val="0"/>
                <w:bCs w:val="0"/>
                <w:spacing w:val="2"/>
                <w:position w:val="12"/>
                <w:sz w:val="22"/>
                <w:szCs w:val="22"/>
                <w:u w:val="single" w:color="000000"/>
              </w:rPr>
              <w:t xml:space="preserve"> </w:t>
            </w:r>
            <w:r w:rsidRPr="002110C4">
              <w:rPr>
                <w:rFonts w:ascii="Cambria Math" w:eastAsia="Cambria Math" w:hAnsi="Cambria Math" w:cs="Cambria Math"/>
                <w:b w:val="0"/>
                <w:bCs w:val="0"/>
                <w:position w:val="12"/>
                <w:sz w:val="22"/>
                <w:szCs w:val="22"/>
                <w:u w:val="single" w:color="000000"/>
              </w:rPr>
              <w:t>H</w:t>
            </w:r>
            <w:proofErr w:type="gramEnd"/>
            <w:r w:rsidRPr="002110C4">
              <w:rPr>
                <w:rFonts w:ascii="Cambria Math" w:eastAsia="Cambria Math" w:hAnsi="Cambria Math" w:cs="Cambria Math"/>
                <w:b w:val="0"/>
                <w:bCs w:val="0"/>
                <w:spacing w:val="1"/>
                <w:position w:val="12"/>
                <w:sz w:val="22"/>
                <w:szCs w:val="22"/>
                <w:u w:val="single" w:color="000000"/>
              </w:rPr>
              <w:t xml:space="preserve"> </w:t>
            </w:r>
          </w:p>
          <w:p w14:paraId="4A8B7EE4" w14:textId="77777777" w:rsidR="00F91315" w:rsidRPr="002110C4" w:rsidRDefault="00F91315" w:rsidP="00A51B2C">
            <w:pPr>
              <w:spacing w:line="180" w:lineRule="exact"/>
              <w:ind w:left="2191" w:right="1396"/>
              <w:jc w:val="center"/>
              <w:rPr>
                <w:rFonts w:ascii="Cambria Math" w:eastAsia="Cambria Math" w:hAnsi="Cambria Math" w:cs="Cambria Math"/>
                <w:b w:val="0"/>
                <w:bCs w:val="0"/>
                <w:sz w:val="22"/>
                <w:szCs w:val="22"/>
              </w:rPr>
            </w:pPr>
            <w:r w:rsidRPr="002110C4">
              <w:rPr>
                <w:rFonts w:ascii="Cambria Math" w:eastAsia="Cambria Math" w:hAnsi="Cambria Math" w:cs="Cambria Math"/>
                <w:b w:val="0"/>
                <w:bCs w:val="0"/>
                <w:spacing w:val="-2"/>
                <w:position w:val="1"/>
                <w:sz w:val="22"/>
                <w:szCs w:val="22"/>
              </w:rPr>
              <w:t>40</w:t>
            </w:r>
          </w:p>
        </w:tc>
        <w:tc>
          <w:tcPr>
            <w:tcW w:w="2092" w:type="dxa"/>
            <w:tcBorders>
              <w:top w:val="nil"/>
              <w:left w:val="nil"/>
              <w:bottom w:val="single" w:sz="4" w:space="0" w:color="000000"/>
              <w:right w:val="nil"/>
            </w:tcBorders>
          </w:tcPr>
          <w:p w14:paraId="648FC472" w14:textId="77777777" w:rsidR="00F91315" w:rsidRPr="002110C4" w:rsidRDefault="00F91315" w:rsidP="00A51B2C">
            <w:pPr>
              <w:spacing w:before="6" w:line="160" w:lineRule="exact"/>
              <w:rPr>
                <w:b w:val="0"/>
                <w:bCs w:val="0"/>
                <w:sz w:val="16"/>
                <w:szCs w:val="16"/>
              </w:rPr>
            </w:pPr>
          </w:p>
          <w:p w14:paraId="7A703E86" w14:textId="77777777" w:rsidR="00F91315" w:rsidRPr="002110C4" w:rsidRDefault="00F91315" w:rsidP="00A51B2C">
            <w:pPr>
              <w:ind w:left="424"/>
              <w:rPr>
                <w:b w:val="0"/>
                <w:bCs w:val="0"/>
                <w:sz w:val="22"/>
                <w:szCs w:val="22"/>
              </w:rPr>
            </w:pPr>
            <w:r w:rsidRPr="002110C4">
              <w:rPr>
                <w:b w:val="0"/>
                <w:bCs w:val="0"/>
                <w:spacing w:val="2"/>
                <w:sz w:val="22"/>
                <w:szCs w:val="22"/>
              </w:rPr>
              <w:t>Nu</w:t>
            </w:r>
            <w:r w:rsidRPr="002110C4">
              <w:rPr>
                <w:b w:val="0"/>
                <w:bCs w:val="0"/>
                <w:sz w:val="22"/>
                <w:szCs w:val="22"/>
              </w:rPr>
              <w:t xml:space="preserve">r </w:t>
            </w:r>
            <w:r w:rsidRPr="002110C4">
              <w:rPr>
                <w:b w:val="0"/>
                <w:bCs w:val="0"/>
                <w:spacing w:val="-2"/>
                <w:sz w:val="22"/>
                <w:szCs w:val="22"/>
              </w:rPr>
              <w:t>e</w:t>
            </w:r>
            <w:r w:rsidRPr="002110C4">
              <w:rPr>
                <w:b w:val="0"/>
                <w:bCs w:val="0"/>
                <w:sz w:val="22"/>
                <w:szCs w:val="22"/>
              </w:rPr>
              <w:t xml:space="preserve">t </w:t>
            </w:r>
            <w:r w:rsidRPr="002110C4">
              <w:rPr>
                <w:b w:val="0"/>
                <w:bCs w:val="0"/>
                <w:spacing w:val="-2"/>
                <w:sz w:val="22"/>
                <w:szCs w:val="22"/>
              </w:rPr>
              <w:t>a</w:t>
            </w:r>
            <w:r w:rsidRPr="002110C4">
              <w:rPr>
                <w:b w:val="0"/>
                <w:bCs w:val="0"/>
                <w:spacing w:val="-1"/>
                <w:sz w:val="22"/>
                <w:szCs w:val="22"/>
              </w:rPr>
              <w:t>l</w:t>
            </w:r>
            <w:r w:rsidRPr="002110C4">
              <w:rPr>
                <w:b w:val="0"/>
                <w:bCs w:val="0"/>
                <w:sz w:val="22"/>
                <w:szCs w:val="22"/>
              </w:rPr>
              <w:t>.</w:t>
            </w:r>
            <w:r w:rsidRPr="002110C4">
              <w:rPr>
                <w:b w:val="0"/>
                <w:bCs w:val="0"/>
                <w:spacing w:val="2"/>
                <w:sz w:val="22"/>
                <w:szCs w:val="22"/>
              </w:rPr>
              <w:t xml:space="preserve"> </w:t>
            </w:r>
            <w:r w:rsidRPr="002110C4">
              <w:rPr>
                <w:b w:val="0"/>
                <w:bCs w:val="0"/>
                <w:spacing w:val="-1"/>
                <w:sz w:val="22"/>
                <w:szCs w:val="22"/>
              </w:rPr>
              <w:t>(</w:t>
            </w:r>
            <w:r w:rsidRPr="002110C4">
              <w:rPr>
                <w:b w:val="0"/>
                <w:bCs w:val="0"/>
                <w:spacing w:val="2"/>
                <w:sz w:val="22"/>
                <w:szCs w:val="22"/>
              </w:rPr>
              <w:t>20</w:t>
            </w:r>
            <w:r w:rsidRPr="002110C4">
              <w:rPr>
                <w:b w:val="0"/>
                <w:bCs w:val="0"/>
                <w:spacing w:val="-2"/>
                <w:sz w:val="22"/>
                <w:szCs w:val="22"/>
              </w:rPr>
              <w:t>2</w:t>
            </w:r>
            <w:r w:rsidRPr="002110C4">
              <w:rPr>
                <w:b w:val="0"/>
                <w:bCs w:val="0"/>
                <w:spacing w:val="2"/>
                <w:sz w:val="22"/>
                <w:szCs w:val="22"/>
              </w:rPr>
              <w:t>2</w:t>
            </w:r>
            <w:r w:rsidRPr="002110C4">
              <w:rPr>
                <w:b w:val="0"/>
                <w:bCs w:val="0"/>
                <w:sz w:val="22"/>
                <w:szCs w:val="22"/>
              </w:rPr>
              <w:t>)</w:t>
            </w:r>
          </w:p>
        </w:tc>
      </w:tr>
    </w:tbl>
    <w:p w14:paraId="250CF816" w14:textId="7536303F" w:rsidR="006B2375" w:rsidRDefault="002110C4" w:rsidP="006516F2">
      <w:pPr>
        <w:spacing w:line="160" w:lineRule="exact"/>
        <w:ind w:left="181"/>
        <w:rPr>
          <w:b w:val="0"/>
          <w:bCs w:val="0"/>
          <w:caps w:val="0"/>
          <w:sz w:val="16"/>
          <w:szCs w:val="16"/>
          <w:lang w:val="de-DE"/>
        </w:rPr>
      </w:pPr>
      <w:r w:rsidRPr="002110C4">
        <w:rPr>
          <w:b w:val="0"/>
          <w:bCs w:val="0"/>
          <w:caps w:val="0"/>
          <w:sz w:val="16"/>
          <w:szCs w:val="16"/>
          <w:lang w:val="de-DE"/>
        </w:rPr>
        <w:t>k</w:t>
      </w:r>
      <w:r w:rsidRPr="002110C4">
        <w:rPr>
          <w:b w:val="0"/>
          <w:bCs w:val="0"/>
          <w:caps w:val="0"/>
          <w:spacing w:val="1"/>
          <w:sz w:val="16"/>
          <w:szCs w:val="16"/>
          <w:lang w:val="de-DE"/>
        </w:rPr>
        <w:t>e</w:t>
      </w:r>
      <w:r w:rsidRPr="002110C4">
        <w:rPr>
          <w:b w:val="0"/>
          <w:bCs w:val="0"/>
          <w:caps w:val="0"/>
          <w:sz w:val="16"/>
          <w:szCs w:val="16"/>
          <w:lang w:val="de-DE"/>
        </w:rPr>
        <w:t>te</w:t>
      </w:r>
      <w:r w:rsidRPr="002110C4">
        <w:rPr>
          <w:b w:val="0"/>
          <w:bCs w:val="0"/>
          <w:caps w:val="0"/>
          <w:spacing w:val="-1"/>
          <w:sz w:val="16"/>
          <w:szCs w:val="16"/>
          <w:lang w:val="de-DE"/>
        </w:rPr>
        <w:t>r</w:t>
      </w:r>
      <w:r w:rsidRPr="002110C4">
        <w:rPr>
          <w:b w:val="0"/>
          <w:bCs w:val="0"/>
          <w:caps w:val="0"/>
          <w:spacing w:val="1"/>
          <w:sz w:val="16"/>
          <w:szCs w:val="16"/>
          <w:lang w:val="de-DE"/>
        </w:rPr>
        <w:t>a</w:t>
      </w:r>
      <w:r w:rsidRPr="002110C4">
        <w:rPr>
          <w:b w:val="0"/>
          <w:bCs w:val="0"/>
          <w:caps w:val="0"/>
          <w:sz w:val="16"/>
          <w:szCs w:val="16"/>
          <w:lang w:val="de-DE"/>
        </w:rPr>
        <w:t>ng</w:t>
      </w:r>
      <w:r w:rsidRPr="002110C4">
        <w:rPr>
          <w:b w:val="0"/>
          <w:bCs w:val="0"/>
          <w:caps w:val="0"/>
          <w:spacing w:val="1"/>
          <w:sz w:val="16"/>
          <w:szCs w:val="16"/>
          <w:lang w:val="de-DE"/>
        </w:rPr>
        <w:t>a</w:t>
      </w:r>
      <w:r w:rsidRPr="002110C4">
        <w:rPr>
          <w:b w:val="0"/>
          <w:bCs w:val="0"/>
          <w:caps w:val="0"/>
          <w:sz w:val="16"/>
          <w:szCs w:val="16"/>
          <w:lang w:val="de-DE"/>
        </w:rPr>
        <w:t>n: dbh=</w:t>
      </w:r>
      <w:r w:rsidRPr="002110C4">
        <w:rPr>
          <w:b w:val="0"/>
          <w:bCs w:val="0"/>
          <w:caps w:val="0"/>
          <w:spacing w:val="2"/>
          <w:sz w:val="16"/>
          <w:szCs w:val="16"/>
          <w:lang w:val="de-DE"/>
        </w:rPr>
        <w:t xml:space="preserve"> </w:t>
      </w:r>
      <w:r w:rsidRPr="002110C4">
        <w:rPr>
          <w:b w:val="0"/>
          <w:bCs w:val="0"/>
          <w:caps w:val="0"/>
          <w:sz w:val="16"/>
          <w:szCs w:val="16"/>
          <w:lang w:val="de-DE"/>
        </w:rPr>
        <w:t>di</w:t>
      </w:r>
      <w:r w:rsidRPr="002110C4">
        <w:rPr>
          <w:b w:val="0"/>
          <w:bCs w:val="0"/>
          <w:caps w:val="0"/>
          <w:spacing w:val="1"/>
          <w:sz w:val="16"/>
          <w:szCs w:val="16"/>
          <w:lang w:val="de-DE"/>
        </w:rPr>
        <w:t>a</w:t>
      </w:r>
      <w:r w:rsidRPr="002110C4">
        <w:rPr>
          <w:b w:val="0"/>
          <w:bCs w:val="0"/>
          <w:caps w:val="0"/>
          <w:sz w:val="16"/>
          <w:szCs w:val="16"/>
          <w:lang w:val="de-DE"/>
        </w:rPr>
        <w:t>me</w:t>
      </w:r>
      <w:r w:rsidRPr="002110C4">
        <w:rPr>
          <w:b w:val="0"/>
          <w:bCs w:val="0"/>
          <w:caps w:val="0"/>
          <w:spacing w:val="-4"/>
          <w:sz w:val="16"/>
          <w:szCs w:val="16"/>
          <w:lang w:val="de-DE"/>
        </w:rPr>
        <w:t>t</w:t>
      </w:r>
      <w:r w:rsidRPr="002110C4">
        <w:rPr>
          <w:b w:val="0"/>
          <w:bCs w:val="0"/>
          <w:caps w:val="0"/>
          <w:spacing w:val="1"/>
          <w:sz w:val="16"/>
          <w:szCs w:val="16"/>
          <w:lang w:val="de-DE"/>
        </w:rPr>
        <w:t>e</w:t>
      </w:r>
      <w:r w:rsidRPr="002110C4">
        <w:rPr>
          <w:b w:val="0"/>
          <w:bCs w:val="0"/>
          <w:caps w:val="0"/>
          <w:sz w:val="16"/>
          <w:szCs w:val="16"/>
          <w:lang w:val="de-DE"/>
        </w:rPr>
        <w:t>r</w:t>
      </w:r>
      <w:r w:rsidRPr="002110C4">
        <w:rPr>
          <w:b w:val="0"/>
          <w:bCs w:val="0"/>
          <w:caps w:val="0"/>
          <w:spacing w:val="-1"/>
          <w:sz w:val="16"/>
          <w:szCs w:val="16"/>
          <w:lang w:val="de-DE"/>
        </w:rPr>
        <w:t xml:space="preserve"> </w:t>
      </w:r>
      <w:r w:rsidRPr="002110C4">
        <w:rPr>
          <w:b w:val="0"/>
          <w:bCs w:val="0"/>
          <w:caps w:val="0"/>
          <w:sz w:val="16"/>
          <w:szCs w:val="16"/>
          <w:lang w:val="de-DE"/>
        </w:rPr>
        <w:t xml:space="preserve">pohon </w:t>
      </w:r>
      <w:r w:rsidRPr="002110C4">
        <w:rPr>
          <w:b w:val="0"/>
          <w:bCs w:val="0"/>
          <w:caps w:val="0"/>
          <w:spacing w:val="2"/>
          <w:sz w:val="16"/>
          <w:szCs w:val="16"/>
          <w:lang w:val="de-DE"/>
        </w:rPr>
        <w:t>s</w:t>
      </w:r>
      <w:r w:rsidRPr="002110C4">
        <w:rPr>
          <w:b w:val="0"/>
          <w:bCs w:val="0"/>
          <w:caps w:val="0"/>
          <w:spacing w:val="1"/>
          <w:sz w:val="16"/>
          <w:szCs w:val="16"/>
          <w:lang w:val="de-DE"/>
        </w:rPr>
        <w:t>e</w:t>
      </w:r>
      <w:r w:rsidRPr="002110C4">
        <w:rPr>
          <w:b w:val="0"/>
          <w:bCs w:val="0"/>
          <w:caps w:val="0"/>
          <w:sz w:val="16"/>
          <w:szCs w:val="16"/>
          <w:lang w:val="de-DE"/>
        </w:rPr>
        <w:t>t</w:t>
      </w:r>
      <w:r w:rsidRPr="002110C4">
        <w:rPr>
          <w:b w:val="0"/>
          <w:bCs w:val="0"/>
          <w:caps w:val="0"/>
          <w:spacing w:val="-1"/>
          <w:sz w:val="16"/>
          <w:szCs w:val="16"/>
          <w:lang w:val="de-DE"/>
        </w:rPr>
        <w:t>i</w:t>
      </w:r>
      <w:r w:rsidRPr="002110C4">
        <w:rPr>
          <w:b w:val="0"/>
          <w:bCs w:val="0"/>
          <w:caps w:val="0"/>
          <w:sz w:val="16"/>
          <w:szCs w:val="16"/>
          <w:lang w:val="de-DE"/>
        </w:rPr>
        <w:t>nggi d</w:t>
      </w:r>
      <w:r w:rsidRPr="002110C4">
        <w:rPr>
          <w:b w:val="0"/>
          <w:bCs w:val="0"/>
          <w:caps w:val="0"/>
          <w:spacing w:val="1"/>
          <w:sz w:val="16"/>
          <w:szCs w:val="16"/>
          <w:lang w:val="de-DE"/>
        </w:rPr>
        <w:t>a</w:t>
      </w:r>
      <w:r w:rsidRPr="002110C4">
        <w:rPr>
          <w:b w:val="0"/>
          <w:bCs w:val="0"/>
          <w:caps w:val="0"/>
          <w:sz w:val="16"/>
          <w:szCs w:val="16"/>
          <w:lang w:val="de-DE"/>
        </w:rPr>
        <w:t>da</w:t>
      </w:r>
      <w:r w:rsidRPr="002110C4">
        <w:rPr>
          <w:b w:val="0"/>
          <w:bCs w:val="0"/>
          <w:caps w:val="0"/>
          <w:spacing w:val="1"/>
          <w:sz w:val="16"/>
          <w:szCs w:val="16"/>
          <w:lang w:val="de-DE"/>
        </w:rPr>
        <w:t xml:space="preserve"> </w:t>
      </w:r>
      <w:r w:rsidRPr="002110C4">
        <w:rPr>
          <w:b w:val="0"/>
          <w:bCs w:val="0"/>
          <w:caps w:val="0"/>
          <w:spacing w:val="-1"/>
          <w:sz w:val="16"/>
          <w:szCs w:val="16"/>
          <w:lang w:val="de-DE"/>
        </w:rPr>
        <w:t>(</w:t>
      </w:r>
      <w:r w:rsidRPr="002110C4">
        <w:rPr>
          <w:b w:val="0"/>
          <w:bCs w:val="0"/>
          <w:caps w:val="0"/>
          <w:spacing w:val="1"/>
          <w:sz w:val="16"/>
          <w:szCs w:val="16"/>
          <w:lang w:val="de-DE"/>
        </w:rPr>
        <w:t>c</w:t>
      </w:r>
      <w:r w:rsidRPr="002110C4">
        <w:rPr>
          <w:b w:val="0"/>
          <w:bCs w:val="0"/>
          <w:caps w:val="0"/>
          <w:sz w:val="16"/>
          <w:szCs w:val="16"/>
          <w:lang w:val="de-DE"/>
        </w:rPr>
        <w:t>m</w:t>
      </w:r>
      <w:r w:rsidRPr="002110C4">
        <w:rPr>
          <w:b w:val="0"/>
          <w:bCs w:val="0"/>
          <w:caps w:val="0"/>
          <w:spacing w:val="-2"/>
          <w:sz w:val="16"/>
          <w:szCs w:val="16"/>
          <w:lang w:val="de-DE"/>
        </w:rPr>
        <w:t>)</w:t>
      </w:r>
      <w:r w:rsidRPr="002110C4">
        <w:rPr>
          <w:b w:val="0"/>
          <w:bCs w:val="0"/>
          <w:caps w:val="0"/>
          <w:sz w:val="16"/>
          <w:szCs w:val="16"/>
          <w:lang w:val="de-DE"/>
        </w:rPr>
        <w:t>, h</w:t>
      </w:r>
      <w:r w:rsidRPr="002110C4">
        <w:rPr>
          <w:b w:val="0"/>
          <w:bCs w:val="0"/>
          <w:caps w:val="0"/>
          <w:spacing w:val="-2"/>
          <w:sz w:val="16"/>
          <w:szCs w:val="16"/>
          <w:lang w:val="de-DE"/>
        </w:rPr>
        <w:t>=</w:t>
      </w:r>
      <w:r w:rsidRPr="002110C4">
        <w:rPr>
          <w:b w:val="0"/>
          <w:bCs w:val="0"/>
          <w:caps w:val="0"/>
          <w:spacing w:val="2"/>
          <w:sz w:val="16"/>
          <w:szCs w:val="16"/>
          <w:lang w:val="de-DE"/>
        </w:rPr>
        <w:t>t</w:t>
      </w:r>
      <w:r w:rsidRPr="002110C4">
        <w:rPr>
          <w:b w:val="0"/>
          <w:bCs w:val="0"/>
          <w:caps w:val="0"/>
          <w:sz w:val="16"/>
          <w:szCs w:val="16"/>
          <w:lang w:val="de-DE"/>
        </w:rPr>
        <w:t>i</w:t>
      </w:r>
      <w:r w:rsidRPr="002110C4">
        <w:rPr>
          <w:b w:val="0"/>
          <w:bCs w:val="0"/>
          <w:caps w:val="0"/>
          <w:spacing w:val="-4"/>
          <w:sz w:val="16"/>
          <w:szCs w:val="16"/>
          <w:lang w:val="de-DE"/>
        </w:rPr>
        <w:t>n</w:t>
      </w:r>
      <w:r w:rsidRPr="002110C4">
        <w:rPr>
          <w:b w:val="0"/>
          <w:bCs w:val="0"/>
          <w:caps w:val="0"/>
          <w:sz w:val="16"/>
          <w:szCs w:val="16"/>
          <w:lang w:val="de-DE"/>
        </w:rPr>
        <w:t xml:space="preserve">ggi pohon </w:t>
      </w:r>
      <w:r w:rsidRPr="002110C4">
        <w:rPr>
          <w:b w:val="0"/>
          <w:bCs w:val="0"/>
          <w:caps w:val="0"/>
          <w:spacing w:val="-1"/>
          <w:sz w:val="16"/>
          <w:szCs w:val="16"/>
          <w:lang w:val="de-DE"/>
        </w:rPr>
        <w:t>(</w:t>
      </w:r>
      <w:r w:rsidRPr="002110C4">
        <w:rPr>
          <w:b w:val="0"/>
          <w:bCs w:val="0"/>
          <w:caps w:val="0"/>
          <w:sz w:val="16"/>
          <w:szCs w:val="16"/>
          <w:lang w:val="de-DE"/>
        </w:rPr>
        <w:t>m</w:t>
      </w:r>
      <w:r w:rsidRPr="002110C4">
        <w:rPr>
          <w:b w:val="0"/>
          <w:bCs w:val="0"/>
          <w:caps w:val="0"/>
          <w:spacing w:val="-2"/>
          <w:sz w:val="16"/>
          <w:szCs w:val="16"/>
          <w:lang w:val="de-DE"/>
        </w:rPr>
        <w:t>)</w:t>
      </w:r>
      <w:r>
        <w:rPr>
          <w:b w:val="0"/>
          <w:bCs w:val="0"/>
          <w:caps w:val="0"/>
          <w:sz w:val="16"/>
          <w:szCs w:val="16"/>
          <w:lang w:val="de-DE"/>
        </w:rPr>
        <w:t>.</w:t>
      </w:r>
    </w:p>
    <w:p w14:paraId="0C7ACE5C" w14:textId="77777777" w:rsidR="00E02959" w:rsidRPr="006516F2" w:rsidRDefault="00E02959" w:rsidP="006516F2">
      <w:pPr>
        <w:spacing w:line="160" w:lineRule="exact"/>
        <w:ind w:left="181"/>
        <w:rPr>
          <w:b w:val="0"/>
          <w:bCs w:val="0"/>
          <w:caps w:val="0"/>
          <w:sz w:val="16"/>
          <w:szCs w:val="16"/>
          <w:lang w:val="de-DE"/>
        </w:rPr>
      </w:pPr>
    </w:p>
    <w:p w14:paraId="3156C276" w14:textId="2CD234C5" w:rsidR="002753FB" w:rsidRDefault="00C80355" w:rsidP="00C80355">
      <w:pPr>
        <w:spacing w:before="120" w:after="0" w:line="276" w:lineRule="auto"/>
        <w:jc w:val="both"/>
        <w:rPr>
          <w:caps w:val="0"/>
          <w:sz w:val="24"/>
          <w:szCs w:val="24"/>
          <w:lang w:val="id-ID"/>
        </w:rPr>
      </w:pPr>
      <w:r w:rsidRPr="00F1310A">
        <w:rPr>
          <w:caps w:val="0"/>
          <w:sz w:val="24"/>
          <w:szCs w:val="24"/>
          <w:lang w:val="id-ID"/>
        </w:rPr>
        <w:t>Hasil dan Pembahasan</w:t>
      </w:r>
    </w:p>
    <w:p w14:paraId="7307F7AD" w14:textId="153D911C" w:rsidR="00BF1EFB" w:rsidRPr="00F1310A" w:rsidRDefault="00BF1EFB" w:rsidP="00BF1EFB">
      <w:pPr>
        <w:pStyle w:val="NoSpacing"/>
        <w:rPr>
          <w:lang w:val="id-ID"/>
        </w:rPr>
      </w:pPr>
    </w:p>
    <w:p w14:paraId="6845C385" w14:textId="0DB4C08B" w:rsidR="00C41019" w:rsidRPr="000A6FDC" w:rsidRDefault="00A20431" w:rsidP="00D067CD">
      <w:pPr>
        <w:pStyle w:val="NoSpacing"/>
        <w:spacing w:line="276" w:lineRule="auto"/>
        <w:ind w:firstLine="284"/>
        <w:jc w:val="both"/>
        <w:rPr>
          <w:b/>
          <w:lang w:val="de-DE"/>
        </w:rPr>
      </w:pPr>
      <w:r w:rsidRPr="000A6FDC">
        <w:rPr>
          <w:b/>
          <w:spacing w:val="1"/>
          <w:lang w:val="de-DE"/>
        </w:rPr>
        <w:t>B</w:t>
      </w:r>
      <w:r w:rsidRPr="000A6FDC">
        <w:rPr>
          <w:b/>
          <w:spacing w:val="-1"/>
          <w:lang w:val="de-DE"/>
        </w:rPr>
        <w:t>i</w:t>
      </w:r>
      <w:r w:rsidRPr="000A6FDC">
        <w:rPr>
          <w:b/>
          <w:spacing w:val="2"/>
          <w:lang w:val="de-DE"/>
        </w:rPr>
        <w:t>o</w:t>
      </w:r>
      <w:r w:rsidRPr="000A6FDC">
        <w:rPr>
          <w:b/>
          <w:spacing w:val="-3"/>
          <w:lang w:val="de-DE"/>
        </w:rPr>
        <w:t>m</w:t>
      </w:r>
      <w:r w:rsidRPr="000A6FDC">
        <w:rPr>
          <w:b/>
          <w:spacing w:val="2"/>
          <w:lang w:val="de-DE"/>
        </w:rPr>
        <w:t>a</w:t>
      </w:r>
      <w:r w:rsidRPr="000A6FDC">
        <w:rPr>
          <w:b/>
          <w:spacing w:val="-2"/>
          <w:lang w:val="de-DE"/>
        </w:rPr>
        <w:t>ss</w:t>
      </w:r>
      <w:r w:rsidRPr="000A6FDC">
        <w:rPr>
          <w:b/>
          <w:lang w:val="de-DE"/>
        </w:rPr>
        <w:t>a</w:t>
      </w:r>
      <w:r w:rsidRPr="000A6FDC">
        <w:rPr>
          <w:b/>
          <w:spacing w:val="3"/>
          <w:lang w:val="de-DE"/>
        </w:rPr>
        <w:t xml:space="preserve"> </w:t>
      </w:r>
      <w:r w:rsidRPr="000A6FDC">
        <w:rPr>
          <w:b/>
          <w:spacing w:val="-2"/>
          <w:lang w:val="de-DE"/>
        </w:rPr>
        <w:t>p</w:t>
      </w:r>
      <w:r w:rsidRPr="000A6FDC">
        <w:rPr>
          <w:b/>
          <w:spacing w:val="2"/>
          <w:lang w:val="de-DE"/>
        </w:rPr>
        <w:t>oh</w:t>
      </w:r>
      <w:r w:rsidRPr="000A6FDC">
        <w:rPr>
          <w:b/>
          <w:spacing w:val="-2"/>
          <w:lang w:val="de-DE"/>
        </w:rPr>
        <w:t>o</w:t>
      </w:r>
      <w:r w:rsidRPr="000A6FDC">
        <w:rPr>
          <w:b/>
          <w:lang w:val="de-DE"/>
        </w:rPr>
        <w:t>n</w:t>
      </w:r>
    </w:p>
    <w:p w14:paraId="7B6E4B77" w14:textId="77777777" w:rsidR="00D930AD" w:rsidRDefault="003700E3" w:rsidP="00D930AD">
      <w:pPr>
        <w:pStyle w:val="NoSpacing"/>
        <w:spacing w:line="276" w:lineRule="auto"/>
        <w:ind w:firstLine="567"/>
        <w:jc w:val="both"/>
        <w:rPr>
          <w:lang w:val="de-DE"/>
        </w:rPr>
      </w:pPr>
      <w:r w:rsidRPr="000A6FDC">
        <w:rPr>
          <w:spacing w:val="1"/>
          <w:lang w:val="de-DE"/>
        </w:rPr>
        <w:t>H</w:t>
      </w:r>
      <w:r w:rsidRPr="000A6FDC">
        <w:rPr>
          <w:spacing w:val="-2"/>
          <w:lang w:val="de-DE"/>
        </w:rPr>
        <w:t>as</w:t>
      </w:r>
      <w:r w:rsidRPr="000A6FDC">
        <w:rPr>
          <w:spacing w:val="-1"/>
          <w:lang w:val="de-DE"/>
        </w:rPr>
        <w:t>i</w:t>
      </w:r>
      <w:r w:rsidRPr="000A6FDC">
        <w:rPr>
          <w:lang w:val="de-DE"/>
        </w:rPr>
        <w:t>l</w:t>
      </w:r>
      <w:r w:rsidRPr="000A6FDC">
        <w:rPr>
          <w:spacing w:val="1"/>
          <w:lang w:val="de-DE"/>
        </w:rPr>
        <w:t xml:space="preserve"> </w:t>
      </w:r>
      <w:r w:rsidRPr="000A6FDC">
        <w:rPr>
          <w:spacing w:val="-2"/>
          <w:lang w:val="de-DE"/>
        </w:rPr>
        <w:t>a</w:t>
      </w:r>
      <w:r w:rsidRPr="000A6FDC">
        <w:rPr>
          <w:spacing w:val="2"/>
          <w:lang w:val="de-DE"/>
        </w:rPr>
        <w:t>n</w:t>
      </w:r>
      <w:r w:rsidRPr="000A6FDC">
        <w:rPr>
          <w:spacing w:val="-2"/>
          <w:lang w:val="de-DE"/>
        </w:rPr>
        <w:t>a</w:t>
      </w:r>
      <w:r w:rsidRPr="000A6FDC">
        <w:rPr>
          <w:spacing w:val="3"/>
          <w:lang w:val="de-DE"/>
        </w:rPr>
        <w:t>l</w:t>
      </w:r>
      <w:r w:rsidRPr="000A6FDC">
        <w:rPr>
          <w:spacing w:val="-1"/>
          <w:lang w:val="de-DE"/>
        </w:rPr>
        <w:t>i</w:t>
      </w:r>
      <w:r w:rsidRPr="000A6FDC">
        <w:rPr>
          <w:spacing w:val="-2"/>
          <w:lang w:val="de-DE"/>
        </w:rPr>
        <w:t>s</w:t>
      </w:r>
      <w:r w:rsidRPr="000A6FDC">
        <w:rPr>
          <w:spacing w:val="3"/>
          <w:lang w:val="de-DE"/>
        </w:rPr>
        <w:t>i</w:t>
      </w:r>
      <w:r w:rsidRPr="000A6FDC">
        <w:rPr>
          <w:lang w:val="de-DE"/>
        </w:rPr>
        <w:t xml:space="preserve">s </w:t>
      </w:r>
      <w:r w:rsidRPr="000A6FDC">
        <w:rPr>
          <w:spacing w:val="1"/>
          <w:lang w:val="de-DE"/>
        </w:rPr>
        <w:t>m</w:t>
      </w:r>
      <w:r w:rsidRPr="000A6FDC">
        <w:rPr>
          <w:spacing w:val="-2"/>
          <w:lang w:val="de-DE"/>
        </w:rPr>
        <w:t>e</w:t>
      </w:r>
      <w:r w:rsidRPr="000A6FDC">
        <w:rPr>
          <w:spacing w:val="2"/>
          <w:lang w:val="de-DE"/>
        </w:rPr>
        <w:t>nun</w:t>
      </w:r>
      <w:r w:rsidRPr="000A6FDC">
        <w:rPr>
          <w:spacing w:val="-1"/>
          <w:lang w:val="de-DE"/>
        </w:rPr>
        <w:t>j</w:t>
      </w:r>
      <w:r w:rsidRPr="000A6FDC">
        <w:rPr>
          <w:spacing w:val="-2"/>
          <w:lang w:val="de-DE"/>
        </w:rPr>
        <w:t>u</w:t>
      </w:r>
      <w:r w:rsidRPr="000A6FDC">
        <w:rPr>
          <w:spacing w:val="2"/>
          <w:lang w:val="de-DE"/>
        </w:rPr>
        <w:t>kk</w:t>
      </w:r>
      <w:r w:rsidRPr="000A6FDC">
        <w:rPr>
          <w:spacing w:val="-2"/>
          <w:lang w:val="de-DE"/>
        </w:rPr>
        <w:t>a</w:t>
      </w:r>
      <w:r w:rsidRPr="000A6FDC">
        <w:rPr>
          <w:lang w:val="de-DE"/>
        </w:rPr>
        <w:t xml:space="preserve">n </w:t>
      </w:r>
      <w:r w:rsidRPr="000A6FDC">
        <w:rPr>
          <w:spacing w:val="2"/>
          <w:lang w:val="de-DE"/>
        </w:rPr>
        <w:t>b</w:t>
      </w:r>
      <w:r w:rsidRPr="000A6FDC">
        <w:rPr>
          <w:spacing w:val="-2"/>
          <w:lang w:val="de-DE"/>
        </w:rPr>
        <w:t>a</w:t>
      </w:r>
      <w:r w:rsidRPr="000A6FDC">
        <w:rPr>
          <w:spacing w:val="2"/>
          <w:lang w:val="de-DE"/>
        </w:rPr>
        <w:t>h</w:t>
      </w:r>
      <w:r w:rsidRPr="000A6FDC">
        <w:rPr>
          <w:spacing w:val="1"/>
          <w:lang w:val="de-DE"/>
        </w:rPr>
        <w:t>w</w:t>
      </w:r>
      <w:r w:rsidRPr="000A6FDC">
        <w:rPr>
          <w:lang w:val="de-DE"/>
        </w:rPr>
        <w:t>a</w:t>
      </w:r>
      <w:r w:rsidRPr="000A6FDC">
        <w:rPr>
          <w:spacing w:val="1"/>
          <w:lang w:val="de-DE"/>
        </w:rPr>
        <w:t xml:space="preserve"> </w:t>
      </w:r>
      <w:r w:rsidRPr="000A6FDC">
        <w:rPr>
          <w:spacing w:val="2"/>
          <w:lang w:val="de-DE"/>
        </w:rPr>
        <w:t>b</w:t>
      </w:r>
      <w:r w:rsidRPr="000A6FDC">
        <w:rPr>
          <w:spacing w:val="-1"/>
          <w:lang w:val="de-DE"/>
        </w:rPr>
        <w:t>i</w:t>
      </w:r>
      <w:r w:rsidRPr="000A6FDC">
        <w:rPr>
          <w:spacing w:val="2"/>
          <w:lang w:val="de-DE"/>
        </w:rPr>
        <w:t>o</w:t>
      </w:r>
      <w:r w:rsidRPr="000A6FDC">
        <w:rPr>
          <w:spacing w:val="1"/>
          <w:lang w:val="de-DE"/>
        </w:rPr>
        <w:t>m</w:t>
      </w:r>
      <w:r w:rsidRPr="000A6FDC">
        <w:rPr>
          <w:spacing w:val="-2"/>
          <w:lang w:val="de-DE"/>
        </w:rPr>
        <w:t>ass</w:t>
      </w:r>
      <w:r w:rsidRPr="000A6FDC">
        <w:rPr>
          <w:lang w:val="de-DE"/>
        </w:rPr>
        <w:t xml:space="preserve">a </w:t>
      </w:r>
      <w:r w:rsidRPr="000A6FDC">
        <w:rPr>
          <w:spacing w:val="2"/>
          <w:lang w:val="de-DE"/>
        </w:rPr>
        <w:t>po</w:t>
      </w:r>
      <w:r w:rsidRPr="000A6FDC">
        <w:rPr>
          <w:spacing w:val="-2"/>
          <w:lang w:val="de-DE"/>
        </w:rPr>
        <w:t>h</w:t>
      </w:r>
      <w:r w:rsidRPr="000A6FDC">
        <w:rPr>
          <w:spacing w:val="2"/>
          <w:lang w:val="de-DE"/>
        </w:rPr>
        <w:t>o</w:t>
      </w:r>
      <w:r w:rsidRPr="000A6FDC">
        <w:rPr>
          <w:lang w:val="de-DE"/>
        </w:rPr>
        <w:t xml:space="preserve">n </w:t>
      </w:r>
      <w:r w:rsidRPr="000A6FDC">
        <w:rPr>
          <w:spacing w:val="2"/>
          <w:lang w:val="de-DE"/>
        </w:rPr>
        <w:t>y</w:t>
      </w:r>
      <w:r w:rsidRPr="000A6FDC">
        <w:rPr>
          <w:spacing w:val="-2"/>
          <w:lang w:val="de-DE"/>
        </w:rPr>
        <w:t>a</w:t>
      </w:r>
      <w:r w:rsidRPr="000A6FDC">
        <w:rPr>
          <w:spacing w:val="2"/>
          <w:lang w:val="de-DE"/>
        </w:rPr>
        <w:t>n</w:t>
      </w:r>
      <w:r w:rsidRPr="000A6FDC">
        <w:rPr>
          <w:lang w:val="de-DE"/>
        </w:rPr>
        <w:t xml:space="preserve">g </w:t>
      </w:r>
      <w:r w:rsidRPr="000A6FDC">
        <w:rPr>
          <w:spacing w:val="2"/>
          <w:lang w:val="de-DE"/>
        </w:rPr>
        <w:t>d</w:t>
      </w:r>
      <w:r w:rsidRPr="000A6FDC">
        <w:rPr>
          <w:spacing w:val="-1"/>
          <w:lang w:val="de-DE"/>
        </w:rPr>
        <w:t>i</w:t>
      </w:r>
      <w:r w:rsidRPr="000A6FDC">
        <w:rPr>
          <w:spacing w:val="-2"/>
          <w:lang w:val="de-DE"/>
        </w:rPr>
        <w:t>b</w:t>
      </w:r>
      <w:r w:rsidRPr="000A6FDC">
        <w:rPr>
          <w:spacing w:val="2"/>
          <w:lang w:val="de-DE"/>
        </w:rPr>
        <w:t>ud</w:t>
      </w:r>
      <w:r w:rsidRPr="000A6FDC">
        <w:rPr>
          <w:spacing w:val="-1"/>
          <w:lang w:val="de-DE"/>
        </w:rPr>
        <w:t>i</w:t>
      </w:r>
      <w:r w:rsidRPr="000A6FDC">
        <w:rPr>
          <w:spacing w:val="2"/>
          <w:lang w:val="de-DE"/>
        </w:rPr>
        <w:t>d</w:t>
      </w:r>
      <w:r w:rsidRPr="000A6FDC">
        <w:rPr>
          <w:spacing w:val="-2"/>
          <w:lang w:val="de-DE"/>
        </w:rPr>
        <w:t>a</w:t>
      </w:r>
      <w:r w:rsidRPr="000A6FDC">
        <w:rPr>
          <w:spacing w:val="2"/>
          <w:lang w:val="de-DE"/>
        </w:rPr>
        <w:t>y</w:t>
      </w:r>
      <w:r w:rsidRPr="000A6FDC">
        <w:rPr>
          <w:spacing w:val="-2"/>
          <w:lang w:val="de-DE"/>
        </w:rPr>
        <w:t>a</w:t>
      </w:r>
      <w:r w:rsidRPr="000A6FDC">
        <w:rPr>
          <w:spacing w:val="2"/>
          <w:lang w:val="de-DE"/>
        </w:rPr>
        <w:t>k</w:t>
      </w:r>
      <w:r w:rsidRPr="000A6FDC">
        <w:rPr>
          <w:spacing w:val="-6"/>
          <w:lang w:val="de-DE"/>
        </w:rPr>
        <w:t>a</w:t>
      </w:r>
      <w:r w:rsidRPr="000A6FDC">
        <w:rPr>
          <w:lang w:val="de-DE"/>
        </w:rPr>
        <w:t>n</w:t>
      </w:r>
      <w:r w:rsidRPr="000A6FDC">
        <w:rPr>
          <w:spacing w:val="8"/>
          <w:lang w:val="de-DE"/>
        </w:rPr>
        <w:t xml:space="preserve"> </w:t>
      </w:r>
      <w:r w:rsidRPr="000A6FDC">
        <w:rPr>
          <w:spacing w:val="2"/>
          <w:lang w:val="de-DE"/>
        </w:rPr>
        <w:t>o</w:t>
      </w:r>
      <w:r w:rsidRPr="000A6FDC">
        <w:rPr>
          <w:spacing w:val="-1"/>
          <w:lang w:val="de-DE"/>
        </w:rPr>
        <w:t>l</w:t>
      </w:r>
      <w:r w:rsidRPr="000A6FDC">
        <w:rPr>
          <w:spacing w:val="-2"/>
          <w:lang w:val="de-DE"/>
        </w:rPr>
        <w:t>e</w:t>
      </w:r>
      <w:r w:rsidRPr="000A6FDC">
        <w:rPr>
          <w:lang w:val="de-DE"/>
        </w:rPr>
        <w:t>h</w:t>
      </w:r>
      <w:r w:rsidRPr="000A6FDC">
        <w:rPr>
          <w:spacing w:val="5"/>
          <w:lang w:val="de-DE"/>
        </w:rPr>
        <w:t xml:space="preserve"> </w:t>
      </w:r>
      <w:r w:rsidRPr="000A6FDC">
        <w:rPr>
          <w:spacing w:val="2"/>
          <w:lang w:val="de-DE"/>
        </w:rPr>
        <w:t>p</w:t>
      </w:r>
      <w:r w:rsidRPr="000A6FDC">
        <w:rPr>
          <w:spacing w:val="-2"/>
          <w:lang w:val="de-DE"/>
        </w:rPr>
        <w:t>e</w:t>
      </w:r>
      <w:r w:rsidRPr="000A6FDC">
        <w:rPr>
          <w:spacing w:val="-1"/>
          <w:lang w:val="de-DE"/>
        </w:rPr>
        <w:t>t</w:t>
      </w:r>
      <w:r w:rsidRPr="000A6FDC">
        <w:rPr>
          <w:spacing w:val="-2"/>
          <w:lang w:val="de-DE"/>
        </w:rPr>
        <w:t>a</w:t>
      </w:r>
      <w:r w:rsidRPr="000A6FDC">
        <w:rPr>
          <w:spacing w:val="2"/>
          <w:lang w:val="de-DE"/>
        </w:rPr>
        <w:t>n</w:t>
      </w:r>
      <w:r w:rsidRPr="000A6FDC">
        <w:rPr>
          <w:lang w:val="de-DE"/>
        </w:rPr>
        <w:t>i</w:t>
      </w:r>
      <w:r w:rsidRPr="000A6FDC">
        <w:rPr>
          <w:spacing w:val="1"/>
          <w:lang w:val="de-DE"/>
        </w:rPr>
        <w:t xml:space="preserve"> </w:t>
      </w:r>
      <w:r w:rsidRPr="000A6FDC">
        <w:rPr>
          <w:spacing w:val="-2"/>
          <w:lang w:val="de-DE"/>
        </w:rPr>
        <w:t>a</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spacing w:val="-2"/>
          <w:lang w:val="de-DE"/>
        </w:rPr>
        <w:t>es</w:t>
      </w:r>
      <w:r w:rsidRPr="000A6FDC">
        <w:rPr>
          <w:spacing w:val="3"/>
          <w:lang w:val="de-DE"/>
        </w:rPr>
        <w:t>t</w:t>
      </w:r>
      <w:r w:rsidRPr="000A6FDC">
        <w:rPr>
          <w:spacing w:val="-1"/>
          <w:lang w:val="de-DE"/>
        </w:rPr>
        <w:t>r</w:t>
      </w:r>
      <w:r w:rsidRPr="000A6FDC">
        <w:rPr>
          <w:lang w:val="de-DE"/>
        </w:rPr>
        <w:t xml:space="preserve">i </w:t>
      </w:r>
      <w:r w:rsidRPr="000A6FDC">
        <w:rPr>
          <w:spacing w:val="2"/>
          <w:lang w:val="de-DE"/>
        </w:rPr>
        <w:t>d</w:t>
      </w:r>
      <w:r w:rsidRPr="000A6FDC">
        <w:rPr>
          <w:lang w:val="de-DE"/>
        </w:rPr>
        <w:t>i</w:t>
      </w:r>
      <w:r w:rsidRPr="000A6FDC">
        <w:rPr>
          <w:spacing w:val="1"/>
          <w:lang w:val="de-DE"/>
        </w:rPr>
        <w:t xml:space="preserve"> </w:t>
      </w:r>
      <w:r w:rsidRPr="000A6FDC">
        <w:rPr>
          <w:spacing w:val="-1"/>
          <w:lang w:val="de-DE"/>
        </w:rPr>
        <w:t>l</w:t>
      </w:r>
      <w:r w:rsidRPr="000A6FDC">
        <w:rPr>
          <w:spacing w:val="-2"/>
          <w:lang w:val="de-DE"/>
        </w:rPr>
        <w:t>a</w:t>
      </w:r>
      <w:r w:rsidRPr="000A6FDC">
        <w:rPr>
          <w:spacing w:val="2"/>
          <w:lang w:val="de-DE"/>
        </w:rPr>
        <w:t>h</w:t>
      </w:r>
      <w:r w:rsidRPr="000A6FDC">
        <w:rPr>
          <w:spacing w:val="-2"/>
          <w:lang w:val="de-DE"/>
        </w:rPr>
        <w:t>a</w:t>
      </w:r>
      <w:r w:rsidRPr="000A6FDC">
        <w:rPr>
          <w:lang w:val="de-DE"/>
        </w:rPr>
        <w:t xml:space="preserve">n </w:t>
      </w:r>
      <w:r w:rsidRPr="000A6FDC">
        <w:rPr>
          <w:spacing w:val="1"/>
          <w:lang w:val="de-DE"/>
        </w:rPr>
        <w:t>m</w:t>
      </w:r>
      <w:r w:rsidRPr="000A6FDC">
        <w:rPr>
          <w:spacing w:val="-1"/>
          <w:lang w:val="de-DE"/>
        </w:rPr>
        <w:t>ili</w:t>
      </w:r>
      <w:r w:rsidRPr="000A6FDC">
        <w:rPr>
          <w:lang w:val="de-DE"/>
        </w:rPr>
        <w:t>k</w:t>
      </w:r>
      <w:r w:rsidRPr="000A6FDC">
        <w:rPr>
          <w:spacing w:val="6"/>
          <w:lang w:val="de-DE"/>
        </w:rPr>
        <w:t xml:space="preserve"> </w:t>
      </w:r>
      <w:r w:rsidRPr="000A6FDC">
        <w:rPr>
          <w:spacing w:val="2"/>
          <w:lang w:val="de-DE"/>
        </w:rPr>
        <w:t>y</w:t>
      </w:r>
      <w:r w:rsidRPr="000A6FDC">
        <w:rPr>
          <w:spacing w:val="-2"/>
          <w:lang w:val="de-DE"/>
        </w:rPr>
        <w:t>an</w:t>
      </w:r>
      <w:r w:rsidRPr="000A6FDC">
        <w:rPr>
          <w:lang w:val="de-DE"/>
        </w:rPr>
        <w:t xml:space="preserve">g </w:t>
      </w:r>
      <w:r w:rsidRPr="000A6FDC">
        <w:rPr>
          <w:spacing w:val="2"/>
          <w:lang w:val="de-DE"/>
        </w:rPr>
        <w:t>b</w:t>
      </w:r>
      <w:r w:rsidRPr="000A6FDC">
        <w:rPr>
          <w:spacing w:val="-2"/>
          <w:lang w:val="de-DE"/>
        </w:rPr>
        <w:t>e</w:t>
      </w:r>
      <w:r w:rsidRPr="000A6FDC">
        <w:rPr>
          <w:spacing w:val="-1"/>
          <w:lang w:val="de-DE"/>
        </w:rPr>
        <w:t>r</w:t>
      </w:r>
      <w:r w:rsidRPr="000A6FDC">
        <w:rPr>
          <w:spacing w:val="-2"/>
          <w:lang w:val="de-DE"/>
        </w:rPr>
        <w:t>a</w:t>
      </w:r>
      <w:r w:rsidRPr="000A6FDC">
        <w:rPr>
          <w:spacing w:val="2"/>
          <w:lang w:val="de-DE"/>
        </w:rPr>
        <w:t>d</w:t>
      </w:r>
      <w:r w:rsidRPr="000A6FDC">
        <w:rPr>
          <w:lang w:val="de-DE"/>
        </w:rPr>
        <w:t xml:space="preserve">a </w:t>
      </w:r>
      <w:r w:rsidRPr="000A6FDC">
        <w:rPr>
          <w:spacing w:val="2"/>
          <w:lang w:val="de-DE"/>
        </w:rPr>
        <w:t>d</w:t>
      </w:r>
      <w:r w:rsidRPr="000A6FDC">
        <w:rPr>
          <w:lang w:val="de-DE"/>
        </w:rPr>
        <w:t>i</w:t>
      </w:r>
      <w:r w:rsidRPr="000A6FDC">
        <w:rPr>
          <w:spacing w:val="3"/>
          <w:lang w:val="de-DE"/>
        </w:rPr>
        <w:t xml:space="preserve"> </w:t>
      </w:r>
      <w:r w:rsidRPr="000A6FDC">
        <w:rPr>
          <w:spacing w:val="-5"/>
          <w:lang w:val="de-DE"/>
        </w:rPr>
        <w:t>l</w:t>
      </w:r>
      <w:r w:rsidRPr="000A6FDC">
        <w:rPr>
          <w:spacing w:val="2"/>
          <w:lang w:val="de-DE"/>
        </w:rPr>
        <w:t>u</w:t>
      </w:r>
      <w:r w:rsidRPr="000A6FDC">
        <w:rPr>
          <w:spacing w:val="-2"/>
          <w:lang w:val="de-DE"/>
        </w:rPr>
        <w:t>a</w:t>
      </w:r>
      <w:r w:rsidRPr="000A6FDC">
        <w:rPr>
          <w:lang w:val="de-DE"/>
        </w:rPr>
        <w:t xml:space="preserve">r </w:t>
      </w:r>
      <w:r w:rsidRPr="000A6FDC">
        <w:rPr>
          <w:spacing w:val="2"/>
          <w:lang w:val="de-DE"/>
        </w:rPr>
        <w:t>k</w:t>
      </w:r>
      <w:r w:rsidRPr="000A6FDC">
        <w:rPr>
          <w:spacing w:val="-2"/>
          <w:lang w:val="de-DE"/>
        </w:rPr>
        <w:t>a</w:t>
      </w:r>
      <w:r w:rsidRPr="000A6FDC">
        <w:rPr>
          <w:spacing w:val="1"/>
          <w:lang w:val="de-DE"/>
        </w:rPr>
        <w:t>w</w:t>
      </w:r>
      <w:r w:rsidRPr="000A6FDC">
        <w:rPr>
          <w:spacing w:val="-2"/>
          <w:lang w:val="de-DE"/>
        </w:rPr>
        <w:t>asa</w:t>
      </w:r>
      <w:r w:rsidRPr="000A6FDC">
        <w:rPr>
          <w:lang w:val="de-DE"/>
        </w:rPr>
        <w:t xml:space="preserve">n </w:t>
      </w:r>
      <w:r w:rsidRPr="000A6FDC">
        <w:rPr>
          <w:spacing w:val="2"/>
          <w:lang w:val="de-DE"/>
        </w:rPr>
        <w:t>hu</w:t>
      </w:r>
      <w:r w:rsidRPr="000A6FDC">
        <w:rPr>
          <w:spacing w:val="-1"/>
          <w:lang w:val="de-DE"/>
        </w:rPr>
        <w:t>t</w:t>
      </w:r>
      <w:r w:rsidRPr="000A6FDC">
        <w:rPr>
          <w:spacing w:val="-2"/>
          <w:lang w:val="de-DE"/>
        </w:rPr>
        <w:t>a</w:t>
      </w:r>
      <w:r w:rsidRPr="000A6FDC">
        <w:rPr>
          <w:lang w:val="de-DE"/>
        </w:rPr>
        <w:t xml:space="preserve">n </w:t>
      </w:r>
      <w:r w:rsidRPr="000A6FDC">
        <w:rPr>
          <w:spacing w:val="2"/>
          <w:lang w:val="de-DE"/>
        </w:rPr>
        <w:t>b</w:t>
      </w:r>
      <w:r w:rsidRPr="000A6FDC">
        <w:rPr>
          <w:spacing w:val="-2"/>
          <w:lang w:val="de-DE"/>
        </w:rPr>
        <w:t>e</w:t>
      </w:r>
      <w:r w:rsidRPr="000A6FDC">
        <w:rPr>
          <w:spacing w:val="-1"/>
          <w:lang w:val="de-DE"/>
        </w:rPr>
        <w:t>r</w:t>
      </w:r>
      <w:r w:rsidRPr="000A6FDC">
        <w:rPr>
          <w:spacing w:val="2"/>
          <w:lang w:val="de-DE"/>
        </w:rPr>
        <w:t>b</w:t>
      </w:r>
      <w:r w:rsidRPr="000A6FDC">
        <w:rPr>
          <w:spacing w:val="-1"/>
          <w:lang w:val="de-DE"/>
        </w:rPr>
        <w:t>a</w:t>
      </w:r>
      <w:r w:rsidRPr="000A6FDC">
        <w:rPr>
          <w:spacing w:val="2"/>
          <w:lang w:val="de-DE"/>
        </w:rPr>
        <w:t>nd</w:t>
      </w:r>
      <w:r w:rsidRPr="000A6FDC">
        <w:rPr>
          <w:spacing w:val="-1"/>
          <w:lang w:val="de-DE"/>
        </w:rPr>
        <w:t>i</w:t>
      </w:r>
      <w:r w:rsidRPr="000A6FDC">
        <w:rPr>
          <w:spacing w:val="-2"/>
          <w:lang w:val="de-DE"/>
        </w:rPr>
        <w:t>n</w:t>
      </w:r>
      <w:r w:rsidRPr="000A6FDC">
        <w:rPr>
          <w:lang w:val="de-DE"/>
        </w:rPr>
        <w:t>g</w:t>
      </w:r>
      <w:r w:rsidRPr="000A6FDC">
        <w:rPr>
          <w:spacing w:val="7"/>
          <w:lang w:val="de-DE"/>
        </w:rPr>
        <w:t xml:space="preserve"> </w:t>
      </w:r>
      <w:r w:rsidRPr="000A6FDC">
        <w:rPr>
          <w:spacing w:val="-1"/>
          <w:lang w:val="de-DE"/>
        </w:rPr>
        <w:t>l</w:t>
      </w:r>
      <w:r w:rsidRPr="000A6FDC">
        <w:rPr>
          <w:spacing w:val="2"/>
          <w:lang w:val="de-DE"/>
        </w:rPr>
        <w:t>u</w:t>
      </w:r>
      <w:r w:rsidRPr="000A6FDC">
        <w:rPr>
          <w:spacing w:val="-5"/>
          <w:lang w:val="de-DE"/>
        </w:rPr>
        <w:t>r</w:t>
      </w:r>
      <w:r w:rsidRPr="000A6FDC">
        <w:rPr>
          <w:spacing w:val="2"/>
          <w:lang w:val="de-DE"/>
        </w:rPr>
        <w:t>u</w:t>
      </w:r>
      <w:r w:rsidRPr="000A6FDC">
        <w:rPr>
          <w:lang w:val="de-DE"/>
        </w:rPr>
        <w:t>s</w:t>
      </w:r>
      <w:r w:rsidRPr="000A6FDC">
        <w:rPr>
          <w:spacing w:val="3"/>
          <w:lang w:val="de-DE"/>
        </w:rPr>
        <w:t xml:space="preserve"> </w:t>
      </w:r>
      <w:r w:rsidRPr="000A6FDC">
        <w:rPr>
          <w:spacing w:val="2"/>
          <w:lang w:val="de-DE"/>
        </w:rPr>
        <w:t>d</w:t>
      </w:r>
      <w:r w:rsidRPr="000A6FDC">
        <w:rPr>
          <w:spacing w:val="-2"/>
          <w:lang w:val="de-DE"/>
        </w:rPr>
        <w:t>en</w:t>
      </w:r>
      <w:r w:rsidRPr="000A6FDC">
        <w:rPr>
          <w:spacing w:val="2"/>
          <w:lang w:val="de-DE"/>
        </w:rPr>
        <w:t>g</w:t>
      </w:r>
      <w:r w:rsidRPr="000A6FDC">
        <w:rPr>
          <w:spacing w:val="-2"/>
          <w:lang w:val="de-DE"/>
        </w:rPr>
        <w:t>a</w:t>
      </w:r>
      <w:r w:rsidRPr="000A6FDC">
        <w:rPr>
          <w:lang w:val="de-DE"/>
        </w:rPr>
        <w:t>n</w:t>
      </w:r>
      <w:r w:rsidRPr="000A6FDC">
        <w:rPr>
          <w:spacing w:val="9"/>
          <w:lang w:val="de-DE"/>
        </w:rPr>
        <w:t xml:space="preserve"> </w:t>
      </w:r>
      <w:r w:rsidRPr="000A6FDC">
        <w:rPr>
          <w:spacing w:val="-1"/>
          <w:lang w:val="de-DE"/>
        </w:rPr>
        <w:t>ti</w:t>
      </w:r>
      <w:r w:rsidRPr="000A6FDC">
        <w:rPr>
          <w:spacing w:val="-2"/>
          <w:lang w:val="de-DE"/>
        </w:rPr>
        <w:t>n</w:t>
      </w:r>
      <w:r w:rsidRPr="000A6FDC">
        <w:rPr>
          <w:spacing w:val="2"/>
          <w:lang w:val="de-DE"/>
        </w:rPr>
        <w:t>gk</w:t>
      </w:r>
      <w:r w:rsidRPr="000A6FDC">
        <w:rPr>
          <w:spacing w:val="-2"/>
          <w:lang w:val="de-DE"/>
        </w:rPr>
        <w:t>a</w:t>
      </w:r>
      <w:r w:rsidRPr="000A6FDC">
        <w:rPr>
          <w:lang w:val="de-DE"/>
        </w:rPr>
        <w:t xml:space="preserve">t </w:t>
      </w:r>
      <w:r w:rsidRPr="000A6FDC">
        <w:rPr>
          <w:spacing w:val="2"/>
          <w:lang w:val="de-DE"/>
        </w:rPr>
        <w:t>p</w:t>
      </w:r>
      <w:r w:rsidRPr="000A6FDC">
        <w:rPr>
          <w:spacing w:val="-2"/>
          <w:lang w:val="de-DE"/>
        </w:rPr>
        <w:t>e</w:t>
      </w:r>
      <w:r w:rsidRPr="000A6FDC">
        <w:rPr>
          <w:spacing w:val="-1"/>
          <w:lang w:val="de-DE"/>
        </w:rPr>
        <w:t>r</w:t>
      </w:r>
      <w:r w:rsidRPr="000A6FDC">
        <w:rPr>
          <w:spacing w:val="2"/>
          <w:lang w:val="de-DE"/>
        </w:rPr>
        <w:t>k</w:t>
      </w:r>
      <w:r w:rsidRPr="000A6FDC">
        <w:rPr>
          <w:spacing w:val="-2"/>
          <w:lang w:val="de-DE"/>
        </w:rPr>
        <w:t>e</w:t>
      </w:r>
      <w:r w:rsidRPr="000A6FDC">
        <w:rPr>
          <w:spacing w:val="1"/>
          <w:lang w:val="de-DE"/>
        </w:rPr>
        <w:t>m</w:t>
      </w:r>
      <w:r w:rsidRPr="000A6FDC">
        <w:rPr>
          <w:spacing w:val="-2"/>
          <w:lang w:val="de-DE"/>
        </w:rPr>
        <w:t>ba</w:t>
      </w:r>
      <w:r w:rsidRPr="000A6FDC">
        <w:rPr>
          <w:spacing w:val="2"/>
          <w:lang w:val="de-DE"/>
        </w:rPr>
        <w:t>ng</w:t>
      </w:r>
      <w:r w:rsidRPr="000A6FDC">
        <w:rPr>
          <w:spacing w:val="-2"/>
          <w:lang w:val="de-DE"/>
        </w:rPr>
        <w:t>a</w:t>
      </w:r>
      <w:r w:rsidRPr="000A6FDC">
        <w:rPr>
          <w:lang w:val="de-DE"/>
        </w:rPr>
        <w:t xml:space="preserve">n </w:t>
      </w:r>
      <w:r w:rsidRPr="000A6FDC">
        <w:rPr>
          <w:spacing w:val="-2"/>
          <w:lang w:val="de-DE"/>
        </w:rPr>
        <w:t>a</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spacing w:val="-2"/>
          <w:lang w:val="de-DE"/>
        </w:rPr>
        <w:t>es</w:t>
      </w:r>
      <w:r w:rsidRPr="000A6FDC">
        <w:rPr>
          <w:spacing w:val="-1"/>
          <w:lang w:val="de-DE"/>
        </w:rPr>
        <w:t>t</w:t>
      </w:r>
      <w:r w:rsidRPr="000A6FDC">
        <w:rPr>
          <w:spacing w:val="2"/>
          <w:lang w:val="de-DE"/>
        </w:rPr>
        <w:t>r</w:t>
      </w:r>
      <w:r w:rsidRPr="000A6FDC">
        <w:rPr>
          <w:spacing w:val="-1"/>
          <w:lang w:val="de-DE"/>
        </w:rPr>
        <w:t>i</w:t>
      </w:r>
      <w:r w:rsidRPr="000A6FDC">
        <w:rPr>
          <w:lang w:val="de-DE"/>
        </w:rPr>
        <w:t xml:space="preserve">. </w:t>
      </w:r>
      <w:r w:rsidRPr="000A6FDC">
        <w:rPr>
          <w:spacing w:val="5"/>
          <w:lang w:val="de-DE"/>
        </w:rPr>
        <w:t xml:space="preserve"> </w:t>
      </w:r>
      <w:r w:rsidRPr="000A6FDC">
        <w:rPr>
          <w:spacing w:val="2"/>
          <w:lang w:val="de-DE"/>
        </w:rPr>
        <w:t>P</w:t>
      </w:r>
      <w:r w:rsidRPr="000A6FDC">
        <w:rPr>
          <w:spacing w:val="-2"/>
          <w:lang w:val="de-DE"/>
        </w:rPr>
        <w:t>a</w:t>
      </w:r>
      <w:r w:rsidRPr="000A6FDC">
        <w:rPr>
          <w:spacing w:val="2"/>
          <w:lang w:val="de-DE"/>
        </w:rPr>
        <w:t>d</w:t>
      </w:r>
      <w:r w:rsidRPr="000A6FDC">
        <w:rPr>
          <w:lang w:val="de-DE"/>
        </w:rPr>
        <w:t xml:space="preserve">a  </w:t>
      </w:r>
      <w:r w:rsidRPr="000A6FDC">
        <w:rPr>
          <w:spacing w:val="-1"/>
          <w:lang w:val="de-DE"/>
        </w:rPr>
        <w:t>l</w:t>
      </w:r>
      <w:r w:rsidRPr="000A6FDC">
        <w:rPr>
          <w:spacing w:val="-2"/>
          <w:lang w:val="de-DE"/>
        </w:rPr>
        <w:t>e</w:t>
      </w:r>
      <w:r w:rsidRPr="000A6FDC">
        <w:rPr>
          <w:spacing w:val="2"/>
          <w:lang w:val="de-DE"/>
        </w:rPr>
        <w:t>v</w:t>
      </w:r>
      <w:r w:rsidRPr="000A6FDC">
        <w:rPr>
          <w:spacing w:val="-2"/>
          <w:lang w:val="de-DE"/>
        </w:rPr>
        <w:t>e</w:t>
      </w:r>
      <w:r w:rsidRPr="000A6FDC">
        <w:rPr>
          <w:lang w:val="de-DE"/>
        </w:rPr>
        <w:t xml:space="preserve">l </w:t>
      </w:r>
      <w:r w:rsidRPr="000A6FDC">
        <w:rPr>
          <w:spacing w:val="1"/>
          <w:lang w:val="de-DE"/>
        </w:rPr>
        <w:t xml:space="preserve"> </w:t>
      </w:r>
      <w:r w:rsidRPr="000A6FDC">
        <w:rPr>
          <w:spacing w:val="-2"/>
          <w:lang w:val="de-DE"/>
        </w:rPr>
        <w:t>a</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spacing w:val="-2"/>
          <w:lang w:val="de-DE"/>
        </w:rPr>
        <w:t>es</w:t>
      </w:r>
      <w:r w:rsidRPr="000A6FDC">
        <w:rPr>
          <w:spacing w:val="3"/>
          <w:lang w:val="de-DE"/>
        </w:rPr>
        <w:t>t</w:t>
      </w:r>
      <w:r w:rsidRPr="000A6FDC">
        <w:rPr>
          <w:spacing w:val="-1"/>
          <w:lang w:val="de-DE"/>
        </w:rPr>
        <w:t>r</w:t>
      </w:r>
      <w:r w:rsidRPr="000A6FDC">
        <w:rPr>
          <w:lang w:val="de-DE"/>
        </w:rPr>
        <w:t xml:space="preserve">i </w:t>
      </w:r>
      <w:r w:rsidRPr="000A6FDC">
        <w:rPr>
          <w:spacing w:val="1"/>
          <w:lang w:val="de-DE"/>
        </w:rPr>
        <w:t xml:space="preserve"> </w:t>
      </w:r>
      <w:r w:rsidRPr="000A6FDC">
        <w:rPr>
          <w:spacing w:val="3"/>
          <w:lang w:val="de-DE"/>
        </w:rPr>
        <w:t>l</w:t>
      </w:r>
      <w:r w:rsidRPr="000A6FDC">
        <w:rPr>
          <w:spacing w:val="-2"/>
          <w:lang w:val="de-DE"/>
        </w:rPr>
        <w:t>a</w:t>
      </w:r>
      <w:r w:rsidRPr="000A6FDC">
        <w:rPr>
          <w:spacing w:val="2"/>
          <w:lang w:val="de-DE"/>
        </w:rPr>
        <w:t>n</w:t>
      </w:r>
      <w:r w:rsidRPr="000A6FDC">
        <w:rPr>
          <w:spacing w:val="-1"/>
          <w:lang w:val="de-DE"/>
        </w:rPr>
        <w:t>j</w:t>
      </w:r>
      <w:r w:rsidRPr="000A6FDC">
        <w:rPr>
          <w:spacing w:val="2"/>
          <w:lang w:val="de-DE"/>
        </w:rPr>
        <w:t>u</w:t>
      </w:r>
      <w:r w:rsidRPr="000A6FDC">
        <w:rPr>
          <w:spacing w:val="3"/>
          <w:lang w:val="de-DE"/>
        </w:rPr>
        <w:t>t</w:t>
      </w:r>
      <w:r w:rsidRPr="000A6FDC">
        <w:rPr>
          <w:lang w:val="de-DE"/>
        </w:rPr>
        <w:t xml:space="preserve">, </w:t>
      </w:r>
      <w:r w:rsidRPr="000A6FDC">
        <w:rPr>
          <w:spacing w:val="2"/>
          <w:lang w:val="de-DE"/>
        </w:rPr>
        <w:t>b</w:t>
      </w:r>
      <w:r w:rsidRPr="000A6FDC">
        <w:rPr>
          <w:spacing w:val="-1"/>
          <w:lang w:val="de-DE"/>
        </w:rPr>
        <w:t>i</w:t>
      </w:r>
      <w:r w:rsidRPr="000A6FDC">
        <w:rPr>
          <w:spacing w:val="2"/>
          <w:lang w:val="de-DE"/>
        </w:rPr>
        <w:t>o</w:t>
      </w:r>
      <w:r w:rsidRPr="000A6FDC">
        <w:rPr>
          <w:spacing w:val="1"/>
          <w:lang w:val="de-DE"/>
        </w:rPr>
        <w:t>m</w:t>
      </w:r>
      <w:r w:rsidRPr="000A6FDC">
        <w:rPr>
          <w:spacing w:val="-2"/>
          <w:lang w:val="de-DE"/>
        </w:rPr>
        <w:t>ass</w:t>
      </w:r>
      <w:r w:rsidRPr="000A6FDC">
        <w:rPr>
          <w:lang w:val="de-DE"/>
        </w:rPr>
        <w:t xml:space="preserve">a </w:t>
      </w:r>
      <w:r w:rsidRPr="000A6FDC">
        <w:rPr>
          <w:spacing w:val="2"/>
          <w:lang w:val="de-DE"/>
        </w:rPr>
        <w:t>po</w:t>
      </w:r>
      <w:r w:rsidRPr="000A6FDC">
        <w:rPr>
          <w:spacing w:val="-2"/>
          <w:lang w:val="de-DE"/>
        </w:rPr>
        <w:t>h</w:t>
      </w:r>
      <w:r w:rsidRPr="000A6FDC">
        <w:rPr>
          <w:spacing w:val="2"/>
          <w:lang w:val="de-DE"/>
        </w:rPr>
        <w:t>o</w:t>
      </w:r>
      <w:r w:rsidRPr="000A6FDC">
        <w:rPr>
          <w:lang w:val="de-DE"/>
        </w:rPr>
        <w:t>n</w:t>
      </w:r>
      <w:r w:rsidRPr="000A6FDC">
        <w:rPr>
          <w:spacing w:val="3"/>
          <w:lang w:val="de-DE"/>
        </w:rPr>
        <w:t xml:space="preserve"> </w:t>
      </w:r>
      <w:r w:rsidRPr="000A6FDC">
        <w:rPr>
          <w:spacing w:val="-1"/>
          <w:lang w:val="de-DE"/>
        </w:rPr>
        <w:t>l</w:t>
      </w:r>
      <w:r w:rsidRPr="000A6FDC">
        <w:rPr>
          <w:spacing w:val="-2"/>
          <w:lang w:val="de-DE"/>
        </w:rPr>
        <w:t>e</w:t>
      </w:r>
      <w:r w:rsidRPr="000A6FDC">
        <w:rPr>
          <w:spacing w:val="2"/>
          <w:lang w:val="de-DE"/>
        </w:rPr>
        <w:t>b</w:t>
      </w:r>
      <w:r w:rsidRPr="000A6FDC">
        <w:rPr>
          <w:spacing w:val="-1"/>
          <w:lang w:val="de-DE"/>
        </w:rPr>
        <w:t>i</w:t>
      </w:r>
      <w:r w:rsidRPr="000A6FDC">
        <w:rPr>
          <w:lang w:val="de-DE"/>
        </w:rPr>
        <w:t xml:space="preserve">h </w:t>
      </w:r>
      <w:r w:rsidRPr="000A6FDC">
        <w:rPr>
          <w:spacing w:val="2"/>
          <w:lang w:val="de-DE"/>
        </w:rPr>
        <w:t>b</w:t>
      </w:r>
      <w:r w:rsidRPr="000A6FDC">
        <w:rPr>
          <w:spacing w:val="-2"/>
          <w:lang w:val="de-DE"/>
        </w:rPr>
        <w:t>esa</w:t>
      </w:r>
      <w:r w:rsidRPr="000A6FDC">
        <w:rPr>
          <w:lang w:val="de-DE"/>
        </w:rPr>
        <w:t xml:space="preserve">r </w:t>
      </w:r>
      <w:r w:rsidRPr="000A6FDC">
        <w:rPr>
          <w:spacing w:val="2"/>
          <w:lang w:val="de-DE"/>
        </w:rPr>
        <w:t>d</w:t>
      </w:r>
      <w:r w:rsidRPr="000A6FDC">
        <w:rPr>
          <w:spacing w:val="-1"/>
          <w:lang w:val="de-DE"/>
        </w:rPr>
        <w:t>i</w:t>
      </w:r>
      <w:r w:rsidRPr="000A6FDC">
        <w:rPr>
          <w:spacing w:val="2"/>
          <w:lang w:val="de-DE"/>
        </w:rPr>
        <w:t>b</w:t>
      </w:r>
      <w:r w:rsidRPr="000A6FDC">
        <w:rPr>
          <w:spacing w:val="-2"/>
          <w:lang w:val="de-DE"/>
        </w:rPr>
        <w:t>a</w:t>
      </w:r>
      <w:r w:rsidRPr="000A6FDC">
        <w:rPr>
          <w:spacing w:val="2"/>
          <w:lang w:val="de-DE"/>
        </w:rPr>
        <w:t>nd</w:t>
      </w:r>
      <w:r w:rsidRPr="000A6FDC">
        <w:rPr>
          <w:spacing w:val="-5"/>
          <w:lang w:val="de-DE"/>
        </w:rPr>
        <w:t>i</w:t>
      </w:r>
      <w:r w:rsidRPr="000A6FDC">
        <w:rPr>
          <w:spacing w:val="2"/>
          <w:lang w:val="de-DE"/>
        </w:rPr>
        <w:t>ngk</w:t>
      </w:r>
      <w:r w:rsidRPr="000A6FDC">
        <w:rPr>
          <w:spacing w:val="-6"/>
          <w:lang w:val="de-DE"/>
        </w:rPr>
        <w:t>a</w:t>
      </w:r>
      <w:r w:rsidRPr="000A6FDC">
        <w:rPr>
          <w:lang w:val="de-DE"/>
        </w:rPr>
        <w:t xml:space="preserve">n </w:t>
      </w:r>
      <w:r w:rsidRPr="000A6FDC">
        <w:rPr>
          <w:spacing w:val="-2"/>
          <w:lang w:val="de-DE"/>
        </w:rPr>
        <w:t>a</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spacing w:val="-2"/>
          <w:lang w:val="de-DE"/>
        </w:rPr>
        <w:t>es</w:t>
      </w:r>
      <w:r w:rsidRPr="000A6FDC">
        <w:rPr>
          <w:spacing w:val="-1"/>
          <w:lang w:val="de-DE"/>
        </w:rPr>
        <w:t>t</w:t>
      </w:r>
      <w:r w:rsidRPr="000A6FDC">
        <w:rPr>
          <w:spacing w:val="2"/>
          <w:lang w:val="de-DE"/>
        </w:rPr>
        <w:t>r</w:t>
      </w:r>
      <w:r w:rsidRPr="000A6FDC">
        <w:rPr>
          <w:lang w:val="de-DE"/>
        </w:rPr>
        <w:t xml:space="preserve">i </w:t>
      </w:r>
      <w:r w:rsidRPr="000A6FDC">
        <w:rPr>
          <w:spacing w:val="2"/>
          <w:lang w:val="de-DE"/>
        </w:rPr>
        <w:t>p</w:t>
      </w:r>
      <w:r w:rsidRPr="000A6FDC">
        <w:rPr>
          <w:spacing w:val="-2"/>
          <w:lang w:val="de-DE"/>
        </w:rPr>
        <w:t>e</w:t>
      </w:r>
      <w:r w:rsidRPr="000A6FDC">
        <w:rPr>
          <w:spacing w:val="-1"/>
          <w:lang w:val="de-DE"/>
        </w:rPr>
        <w:t>rt</w:t>
      </w:r>
      <w:r w:rsidRPr="000A6FDC">
        <w:rPr>
          <w:spacing w:val="-2"/>
          <w:lang w:val="de-DE"/>
        </w:rPr>
        <w:t>e</w:t>
      </w:r>
      <w:r w:rsidRPr="000A6FDC">
        <w:rPr>
          <w:spacing w:val="2"/>
          <w:lang w:val="de-DE"/>
        </w:rPr>
        <w:t>ng</w:t>
      </w:r>
      <w:r w:rsidRPr="000A6FDC">
        <w:rPr>
          <w:spacing w:val="-2"/>
          <w:lang w:val="de-DE"/>
        </w:rPr>
        <w:t>a</w:t>
      </w:r>
      <w:r w:rsidRPr="000A6FDC">
        <w:rPr>
          <w:spacing w:val="2"/>
          <w:lang w:val="de-DE"/>
        </w:rPr>
        <w:t>h</w:t>
      </w:r>
      <w:r w:rsidRPr="000A6FDC">
        <w:rPr>
          <w:spacing w:val="-2"/>
          <w:lang w:val="de-DE"/>
        </w:rPr>
        <w:t>a</w:t>
      </w:r>
      <w:r w:rsidRPr="000A6FDC">
        <w:rPr>
          <w:lang w:val="de-DE"/>
        </w:rPr>
        <w:t>n</w:t>
      </w:r>
      <w:r w:rsidRPr="000A6FDC">
        <w:rPr>
          <w:spacing w:val="1"/>
          <w:lang w:val="de-DE"/>
        </w:rPr>
        <w:t xml:space="preserve"> </w:t>
      </w:r>
      <w:r w:rsidRPr="000A6FDC">
        <w:rPr>
          <w:spacing w:val="2"/>
          <w:lang w:val="de-DE"/>
        </w:rPr>
        <w:t>d</w:t>
      </w:r>
      <w:r w:rsidRPr="000A6FDC">
        <w:rPr>
          <w:spacing w:val="-2"/>
          <w:lang w:val="de-DE"/>
        </w:rPr>
        <w:t>a</w:t>
      </w:r>
      <w:r w:rsidRPr="000A6FDC">
        <w:rPr>
          <w:lang w:val="de-DE"/>
        </w:rPr>
        <w:t>n</w:t>
      </w:r>
      <w:r w:rsidRPr="000A6FDC">
        <w:rPr>
          <w:spacing w:val="4"/>
          <w:lang w:val="de-DE"/>
        </w:rPr>
        <w:t xml:space="preserve"> </w:t>
      </w:r>
      <w:r w:rsidRPr="000A6FDC">
        <w:rPr>
          <w:spacing w:val="-2"/>
          <w:lang w:val="de-DE"/>
        </w:rPr>
        <w:t>a</w:t>
      </w:r>
      <w:r w:rsidRPr="000A6FDC">
        <w:rPr>
          <w:spacing w:val="1"/>
          <w:lang w:val="de-DE"/>
        </w:rPr>
        <w:t>w</w:t>
      </w:r>
      <w:r w:rsidRPr="000A6FDC">
        <w:rPr>
          <w:spacing w:val="-2"/>
          <w:lang w:val="de-DE"/>
        </w:rPr>
        <w:t>a</w:t>
      </w:r>
      <w:r w:rsidRPr="000A6FDC">
        <w:rPr>
          <w:spacing w:val="-1"/>
          <w:lang w:val="de-DE"/>
        </w:rPr>
        <w:t>l</w:t>
      </w:r>
      <w:r w:rsidRPr="000A6FDC">
        <w:rPr>
          <w:lang w:val="de-DE"/>
        </w:rPr>
        <w:t xml:space="preserve">. </w:t>
      </w:r>
      <w:r w:rsidRPr="000A6FDC">
        <w:rPr>
          <w:spacing w:val="1"/>
          <w:lang w:val="de-DE"/>
        </w:rPr>
        <w:t>R</w:t>
      </w:r>
      <w:r w:rsidRPr="000A6FDC">
        <w:rPr>
          <w:spacing w:val="-2"/>
          <w:lang w:val="de-DE"/>
        </w:rPr>
        <w:t>a</w:t>
      </w:r>
      <w:r w:rsidRPr="000A6FDC">
        <w:rPr>
          <w:spacing w:val="-5"/>
          <w:lang w:val="de-DE"/>
        </w:rPr>
        <w:t>t</w:t>
      </w:r>
      <w:r w:rsidRPr="000A6FDC">
        <w:rPr>
          <w:spacing w:val="-1"/>
          <w:lang w:val="de-DE"/>
        </w:rPr>
        <w:t>a-r</w:t>
      </w:r>
      <w:r w:rsidRPr="000A6FDC">
        <w:rPr>
          <w:spacing w:val="2"/>
          <w:lang w:val="de-DE"/>
        </w:rPr>
        <w:t>a</w:t>
      </w:r>
      <w:r w:rsidRPr="000A6FDC">
        <w:rPr>
          <w:spacing w:val="-1"/>
          <w:lang w:val="de-DE"/>
        </w:rPr>
        <w:t>t</w:t>
      </w:r>
      <w:r w:rsidRPr="000A6FDC">
        <w:rPr>
          <w:lang w:val="de-DE"/>
        </w:rPr>
        <w:t xml:space="preserve">a </w:t>
      </w:r>
      <w:r w:rsidRPr="000A6FDC">
        <w:rPr>
          <w:spacing w:val="2"/>
          <w:lang w:val="de-DE"/>
        </w:rPr>
        <w:t>b</w:t>
      </w:r>
      <w:r w:rsidRPr="000A6FDC">
        <w:rPr>
          <w:spacing w:val="-1"/>
          <w:lang w:val="de-DE"/>
        </w:rPr>
        <w:t>i</w:t>
      </w:r>
      <w:r w:rsidRPr="000A6FDC">
        <w:rPr>
          <w:spacing w:val="2"/>
          <w:lang w:val="de-DE"/>
        </w:rPr>
        <w:t>o</w:t>
      </w:r>
      <w:r w:rsidRPr="000A6FDC">
        <w:rPr>
          <w:spacing w:val="1"/>
          <w:lang w:val="de-DE"/>
        </w:rPr>
        <w:t>m</w:t>
      </w:r>
      <w:r w:rsidRPr="000A6FDC">
        <w:rPr>
          <w:spacing w:val="-2"/>
          <w:lang w:val="de-DE"/>
        </w:rPr>
        <w:t>ass</w:t>
      </w:r>
      <w:r w:rsidRPr="000A6FDC">
        <w:rPr>
          <w:lang w:val="de-DE"/>
        </w:rPr>
        <w:t>a</w:t>
      </w:r>
      <w:r w:rsidRPr="000A6FDC">
        <w:rPr>
          <w:spacing w:val="1"/>
          <w:lang w:val="de-DE"/>
        </w:rPr>
        <w:t xml:space="preserve"> </w:t>
      </w:r>
      <w:r w:rsidRPr="000A6FDC">
        <w:rPr>
          <w:spacing w:val="2"/>
          <w:lang w:val="de-DE"/>
        </w:rPr>
        <w:t>p</w:t>
      </w:r>
      <w:r w:rsidRPr="000A6FDC">
        <w:rPr>
          <w:spacing w:val="-2"/>
          <w:lang w:val="de-DE"/>
        </w:rPr>
        <w:t>a</w:t>
      </w:r>
      <w:r w:rsidRPr="000A6FDC">
        <w:rPr>
          <w:spacing w:val="2"/>
          <w:lang w:val="de-DE"/>
        </w:rPr>
        <w:t>d</w:t>
      </w:r>
      <w:r w:rsidRPr="000A6FDC">
        <w:rPr>
          <w:lang w:val="de-DE"/>
        </w:rPr>
        <w:t xml:space="preserve">a </w:t>
      </w:r>
      <w:r w:rsidRPr="000A6FDC">
        <w:rPr>
          <w:spacing w:val="-2"/>
          <w:lang w:val="de-DE"/>
        </w:rPr>
        <w:t>a</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spacing w:val="-2"/>
          <w:lang w:val="de-DE"/>
        </w:rPr>
        <w:t>es</w:t>
      </w:r>
      <w:r w:rsidRPr="000A6FDC">
        <w:rPr>
          <w:spacing w:val="-1"/>
          <w:lang w:val="de-DE"/>
        </w:rPr>
        <w:t>tr</w:t>
      </w:r>
      <w:r w:rsidRPr="000A6FDC">
        <w:rPr>
          <w:lang w:val="de-DE"/>
        </w:rPr>
        <w:t>i</w:t>
      </w:r>
      <w:r w:rsidRPr="000A6FDC">
        <w:rPr>
          <w:spacing w:val="1"/>
          <w:lang w:val="de-DE"/>
        </w:rPr>
        <w:t xml:space="preserve"> </w:t>
      </w:r>
      <w:r w:rsidRPr="000A6FDC">
        <w:rPr>
          <w:spacing w:val="-2"/>
          <w:lang w:val="de-DE"/>
        </w:rPr>
        <w:t>a</w:t>
      </w:r>
      <w:r w:rsidRPr="000A6FDC">
        <w:rPr>
          <w:spacing w:val="1"/>
          <w:lang w:val="de-DE"/>
        </w:rPr>
        <w:t>w</w:t>
      </w:r>
      <w:r w:rsidRPr="000A6FDC">
        <w:rPr>
          <w:spacing w:val="2"/>
          <w:lang w:val="de-DE"/>
        </w:rPr>
        <w:t>a</w:t>
      </w:r>
      <w:r w:rsidRPr="000A6FDC">
        <w:rPr>
          <w:lang w:val="de-DE"/>
        </w:rPr>
        <w:t>l</w:t>
      </w:r>
      <w:r w:rsidRPr="000A6FDC">
        <w:rPr>
          <w:spacing w:val="5"/>
          <w:lang w:val="de-DE"/>
        </w:rPr>
        <w:t xml:space="preserve"> </w:t>
      </w:r>
      <w:r w:rsidRPr="000A6FDC">
        <w:rPr>
          <w:spacing w:val="-2"/>
          <w:lang w:val="de-DE"/>
        </w:rPr>
        <w:t>se</w:t>
      </w:r>
      <w:r w:rsidRPr="000A6FDC">
        <w:rPr>
          <w:spacing w:val="2"/>
          <w:lang w:val="de-DE"/>
        </w:rPr>
        <w:t>b</w:t>
      </w:r>
      <w:r w:rsidRPr="000A6FDC">
        <w:rPr>
          <w:spacing w:val="-2"/>
          <w:lang w:val="de-DE"/>
        </w:rPr>
        <w:t>e</w:t>
      </w:r>
      <w:r w:rsidRPr="000A6FDC">
        <w:rPr>
          <w:spacing w:val="2"/>
          <w:lang w:val="de-DE"/>
        </w:rPr>
        <w:t>s</w:t>
      </w:r>
      <w:r w:rsidRPr="000A6FDC">
        <w:rPr>
          <w:spacing w:val="-2"/>
          <w:lang w:val="de-DE"/>
        </w:rPr>
        <w:t>a</w:t>
      </w:r>
      <w:r w:rsidRPr="000A6FDC">
        <w:rPr>
          <w:lang w:val="de-DE"/>
        </w:rPr>
        <w:t xml:space="preserve">r </w:t>
      </w:r>
      <w:r w:rsidRPr="000A6FDC">
        <w:rPr>
          <w:spacing w:val="2"/>
          <w:lang w:val="de-DE"/>
        </w:rPr>
        <w:t>48</w:t>
      </w:r>
      <w:r w:rsidRPr="000A6FDC">
        <w:rPr>
          <w:spacing w:val="1"/>
          <w:lang w:val="de-DE"/>
        </w:rPr>
        <w:t>.</w:t>
      </w:r>
      <w:r w:rsidRPr="000A6FDC">
        <w:rPr>
          <w:lang w:val="de-DE"/>
        </w:rPr>
        <w:t xml:space="preserve">5 </w:t>
      </w:r>
      <w:r w:rsidRPr="000A6FDC">
        <w:rPr>
          <w:spacing w:val="-1"/>
          <w:lang w:val="de-DE"/>
        </w:rPr>
        <w:t>t/</w:t>
      </w:r>
      <w:r w:rsidRPr="000A6FDC">
        <w:rPr>
          <w:spacing w:val="2"/>
          <w:lang w:val="de-DE"/>
        </w:rPr>
        <w:t>h</w:t>
      </w:r>
      <w:r w:rsidRPr="000A6FDC">
        <w:rPr>
          <w:spacing w:val="-2"/>
          <w:lang w:val="de-DE"/>
        </w:rPr>
        <w:t>a</w:t>
      </w:r>
      <w:r w:rsidRPr="000A6FDC">
        <w:rPr>
          <w:lang w:val="de-DE"/>
        </w:rPr>
        <w:t xml:space="preserve">, </w:t>
      </w:r>
      <w:r w:rsidRPr="000A6FDC">
        <w:rPr>
          <w:spacing w:val="-1"/>
          <w:lang w:val="de-DE"/>
        </w:rPr>
        <w:t>ti</w:t>
      </w:r>
      <w:r w:rsidRPr="000A6FDC">
        <w:rPr>
          <w:spacing w:val="2"/>
          <w:lang w:val="de-DE"/>
        </w:rPr>
        <w:t>ngk</w:t>
      </w:r>
      <w:r w:rsidRPr="000A6FDC">
        <w:rPr>
          <w:spacing w:val="-2"/>
          <w:lang w:val="de-DE"/>
        </w:rPr>
        <w:t>a</w:t>
      </w:r>
      <w:r w:rsidRPr="000A6FDC">
        <w:rPr>
          <w:lang w:val="de-DE"/>
        </w:rPr>
        <w:t>t</w:t>
      </w:r>
      <w:r w:rsidRPr="000A6FDC">
        <w:rPr>
          <w:spacing w:val="1"/>
          <w:lang w:val="de-DE"/>
        </w:rPr>
        <w:t xml:space="preserve"> </w:t>
      </w:r>
      <w:r w:rsidRPr="000A6FDC">
        <w:rPr>
          <w:spacing w:val="2"/>
          <w:lang w:val="de-DE"/>
        </w:rPr>
        <w:t>p</w:t>
      </w:r>
      <w:r w:rsidRPr="000A6FDC">
        <w:rPr>
          <w:spacing w:val="-2"/>
          <w:lang w:val="de-DE"/>
        </w:rPr>
        <w:t>e</w:t>
      </w:r>
      <w:r w:rsidRPr="000A6FDC">
        <w:rPr>
          <w:spacing w:val="-1"/>
          <w:lang w:val="de-DE"/>
        </w:rPr>
        <w:t>rt</w:t>
      </w:r>
      <w:r w:rsidRPr="000A6FDC">
        <w:rPr>
          <w:spacing w:val="-2"/>
          <w:lang w:val="de-DE"/>
        </w:rPr>
        <w:t>e</w:t>
      </w:r>
      <w:r w:rsidRPr="000A6FDC">
        <w:rPr>
          <w:spacing w:val="2"/>
          <w:lang w:val="de-DE"/>
        </w:rPr>
        <w:t>ng</w:t>
      </w:r>
      <w:r w:rsidRPr="000A6FDC">
        <w:rPr>
          <w:spacing w:val="-2"/>
          <w:lang w:val="de-DE"/>
        </w:rPr>
        <w:t>a</w:t>
      </w:r>
      <w:r w:rsidRPr="000A6FDC">
        <w:rPr>
          <w:spacing w:val="2"/>
          <w:lang w:val="de-DE"/>
        </w:rPr>
        <w:t>h</w:t>
      </w:r>
      <w:r w:rsidRPr="000A6FDC">
        <w:rPr>
          <w:spacing w:val="-2"/>
          <w:lang w:val="de-DE"/>
        </w:rPr>
        <w:t>a</w:t>
      </w:r>
      <w:r w:rsidRPr="000A6FDC">
        <w:rPr>
          <w:lang w:val="de-DE"/>
        </w:rPr>
        <w:t>n</w:t>
      </w:r>
      <w:r w:rsidRPr="000A6FDC">
        <w:rPr>
          <w:spacing w:val="3"/>
          <w:lang w:val="de-DE"/>
        </w:rPr>
        <w:t xml:space="preserve"> </w:t>
      </w:r>
      <w:r w:rsidRPr="000A6FDC">
        <w:rPr>
          <w:lang w:val="de-DE"/>
        </w:rPr>
        <w:t>=</w:t>
      </w:r>
      <w:r w:rsidRPr="000A6FDC">
        <w:rPr>
          <w:spacing w:val="2"/>
          <w:lang w:val="de-DE"/>
        </w:rPr>
        <w:t xml:space="preserve"> 94</w:t>
      </w:r>
      <w:r w:rsidRPr="000A6FDC">
        <w:rPr>
          <w:spacing w:val="-3"/>
          <w:lang w:val="de-DE"/>
        </w:rPr>
        <w:t>.</w:t>
      </w:r>
      <w:r w:rsidRPr="000A6FDC">
        <w:rPr>
          <w:lang w:val="de-DE"/>
        </w:rPr>
        <w:t>8</w:t>
      </w:r>
      <w:r w:rsidRPr="000A6FDC">
        <w:rPr>
          <w:spacing w:val="3"/>
          <w:lang w:val="de-DE"/>
        </w:rPr>
        <w:t xml:space="preserve"> </w:t>
      </w:r>
      <w:r w:rsidRPr="000A6FDC">
        <w:rPr>
          <w:spacing w:val="-1"/>
          <w:lang w:val="de-DE"/>
        </w:rPr>
        <w:t>t/</w:t>
      </w:r>
      <w:r w:rsidRPr="000A6FDC">
        <w:rPr>
          <w:spacing w:val="2"/>
          <w:lang w:val="de-DE"/>
        </w:rPr>
        <w:t>h</w:t>
      </w:r>
      <w:r w:rsidRPr="000A6FDC">
        <w:rPr>
          <w:lang w:val="de-DE"/>
        </w:rPr>
        <w:t xml:space="preserve">a </w:t>
      </w:r>
      <w:r w:rsidRPr="000A6FDC">
        <w:rPr>
          <w:spacing w:val="2"/>
          <w:lang w:val="de-DE"/>
        </w:rPr>
        <w:t>d</w:t>
      </w:r>
      <w:r w:rsidRPr="000A6FDC">
        <w:rPr>
          <w:spacing w:val="-2"/>
          <w:lang w:val="de-DE"/>
        </w:rPr>
        <w:t>a</w:t>
      </w:r>
      <w:r w:rsidRPr="000A6FDC">
        <w:rPr>
          <w:lang w:val="de-DE"/>
        </w:rPr>
        <w:t>n</w:t>
      </w:r>
      <w:r w:rsidRPr="000A6FDC">
        <w:rPr>
          <w:spacing w:val="4"/>
          <w:lang w:val="de-DE"/>
        </w:rPr>
        <w:t xml:space="preserve"> </w:t>
      </w:r>
      <w:r w:rsidRPr="000A6FDC">
        <w:rPr>
          <w:spacing w:val="-1"/>
          <w:lang w:val="de-DE"/>
        </w:rPr>
        <w:t>ti</w:t>
      </w:r>
      <w:r w:rsidRPr="000A6FDC">
        <w:rPr>
          <w:spacing w:val="2"/>
          <w:lang w:val="de-DE"/>
        </w:rPr>
        <w:t>ngk</w:t>
      </w:r>
      <w:r w:rsidRPr="000A6FDC">
        <w:rPr>
          <w:spacing w:val="-2"/>
          <w:lang w:val="de-DE"/>
        </w:rPr>
        <w:t>a</w:t>
      </w:r>
      <w:r w:rsidRPr="000A6FDC">
        <w:rPr>
          <w:lang w:val="de-DE"/>
        </w:rPr>
        <w:t xml:space="preserve">t </w:t>
      </w:r>
      <w:r w:rsidRPr="000A6FDC">
        <w:rPr>
          <w:spacing w:val="-1"/>
          <w:lang w:val="de-DE"/>
        </w:rPr>
        <w:t>l</w:t>
      </w:r>
      <w:r w:rsidRPr="000A6FDC">
        <w:rPr>
          <w:spacing w:val="-2"/>
          <w:lang w:val="de-DE"/>
        </w:rPr>
        <w:t>a</w:t>
      </w:r>
      <w:r w:rsidRPr="000A6FDC">
        <w:rPr>
          <w:spacing w:val="2"/>
          <w:lang w:val="de-DE"/>
        </w:rPr>
        <w:t>n</w:t>
      </w:r>
      <w:r w:rsidRPr="000A6FDC">
        <w:rPr>
          <w:spacing w:val="-1"/>
          <w:lang w:val="de-DE"/>
        </w:rPr>
        <w:t>j</w:t>
      </w:r>
      <w:r w:rsidRPr="000A6FDC">
        <w:rPr>
          <w:spacing w:val="2"/>
          <w:lang w:val="de-DE"/>
        </w:rPr>
        <w:t>u</w:t>
      </w:r>
      <w:r w:rsidRPr="000A6FDC">
        <w:rPr>
          <w:spacing w:val="-1"/>
          <w:lang w:val="de-DE"/>
        </w:rPr>
        <w:t>t</w:t>
      </w:r>
      <w:r w:rsidRPr="000A6FDC">
        <w:rPr>
          <w:lang w:val="de-DE"/>
        </w:rPr>
        <w:t>=</w:t>
      </w:r>
      <w:r w:rsidRPr="000A6FDC">
        <w:rPr>
          <w:spacing w:val="2"/>
          <w:lang w:val="de-DE"/>
        </w:rPr>
        <w:t>190</w:t>
      </w:r>
      <w:r w:rsidRPr="000A6FDC">
        <w:rPr>
          <w:spacing w:val="-3"/>
          <w:lang w:val="de-DE"/>
        </w:rPr>
        <w:t>.</w:t>
      </w:r>
      <w:r w:rsidRPr="000A6FDC">
        <w:rPr>
          <w:lang w:val="de-DE"/>
        </w:rPr>
        <w:t>5</w:t>
      </w:r>
      <w:r w:rsidRPr="000A6FDC">
        <w:rPr>
          <w:spacing w:val="3"/>
          <w:lang w:val="de-DE"/>
        </w:rPr>
        <w:t xml:space="preserve"> </w:t>
      </w:r>
      <w:r w:rsidRPr="000A6FDC">
        <w:rPr>
          <w:spacing w:val="-1"/>
          <w:lang w:val="de-DE"/>
        </w:rPr>
        <w:t>t/</w:t>
      </w:r>
      <w:r w:rsidRPr="000A6FDC">
        <w:rPr>
          <w:spacing w:val="2"/>
          <w:lang w:val="de-DE"/>
        </w:rPr>
        <w:t>h</w:t>
      </w:r>
      <w:r w:rsidRPr="000A6FDC">
        <w:rPr>
          <w:lang w:val="de-DE"/>
        </w:rPr>
        <w:t>a</w:t>
      </w:r>
      <w:r w:rsidRPr="000A6FDC">
        <w:rPr>
          <w:spacing w:val="3"/>
          <w:lang w:val="de-DE"/>
        </w:rPr>
        <w:t xml:space="preserve"> </w:t>
      </w:r>
      <w:r w:rsidRPr="000A6FDC">
        <w:rPr>
          <w:spacing w:val="2"/>
          <w:lang w:val="de-DE"/>
        </w:rPr>
        <w:t>y</w:t>
      </w:r>
      <w:r w:rsidRPr="000A6FDC">
        <w:rPr>
          <w:spacing w:val="-2"/>
          <w:lang w:val="de-DE"/>
        </w:rPr>
        <w:t>a</w:t>
      </w:r>
      <w:r w:rsidRPr="000A6FDC">
        <w:rPr>
          <w:spacing w:val="2"/>
          <w:lang w:val="de-DE"/>
        </w:rPr>
        <w:t>n</w:t>
      </w:r>
      <w:r w:rsidRPr="000A6FDC">
        <w:rPr>
          <w:lang w:val="de-DE"/>
        </w:rPr>
        <w:t>g</w:t>
      </w:r>
      <w:r w:rsidRPr="000A6FDC">
        <w:rPr>
          <w:spacing w:val="5"/>
          <w:lang w:val="de-DE"/>
        </w:rPr>
        <w:t xml:space="preserve"> </w:t>
      </w:r>
      <w:r w:rsidRPr="000A6FDC">
        <w:rPr>
          <w:spacing w:val="2"/>
          <w:lang w:val="de-DE"/>
        </w:rPr>
        <w:t>b</w:t>
      </w:r>
      <w:r w:rsidRPr="000A6FDC">
        <w:rPr>
          <w:spacing w:val="-2"/>
          <w:lang w:val="de-DE"/>
        </w:rPr>
        <w:t>e</w:t>
      </w:r>
      <w:r w:rsidRPr="000A6FDC">
        <w:rPr>
          <w:spacing w:val="-1"/>
          <w:lang w:val="de-DE"/>
        </w:rPr>
        <w:t>r</w:t>
      </w:r>
      <w:r w:rsidRPr="000A6FDC">
        <w:rPr>
          <w:spacing w:val="2"/>
          <w:lang w:val="de-DE"/>
        </w:rPr>
        <w:t>b</w:t>
      </w:r>
      <w:r w:rsidRPr="000A6FDC">
        <w:rPr>
          <w:spacing w:val="-2"/>
          <w:lang w:val="de-DE"/>
        </w:rPr>
        <w:t>e</w:t>
      </w:r>
      <w:r w:rsidRPr="000A6FDC">
        <w:rPr>
          <w:spacing w:val="2"/>
          <w:lang w:val="de-DE"/>
        </w:rPr>
        <w:t>d</w:t>
      </w:r>
      <w:r w:rsidRPr="000A6FDC">
        <w:rPr>
          <w:lang w:val="de-DE"/>
        </w:rPr>
        <w:t xml:space="preserve">a </w:t>
      </w:r>
      <w:r w:rsidRPr="000A6FDC">
        <w:rPr>
          <w:spacing w:val="-2"/>
          <w:lang w:val="de-DE"/>
        </w:rPr>
        <w:t>n</w:t>
      </w:r>
      <w:r w:rsidRPr="000A6FDC">
        <w:rPr>
          <w:spacing w:val="2"/>
          <w:lang w:val="de-DE"/>
        </w:rPr>
        <w:t>y</w:t>
      </w:r>
      <w:r w:rsidRPr="000A6FDC">
        <w:rPr>
          <w:spacing w:val="-2"/>
          <w:lang w:val="de-DE"/>
        </w:rPr>
        <w:t>a</w:t>
      </w:r>
      <w:r w:rsidRPr="000A6FDC">
        <w:rPr>
          <w:spacing w:val="-1"/>
          <w:lang w:val="de-DE"/>
        </w:rPr>
        <w:t>t</w:t>
      </w:r>
      <w:r w:rsidRPr="000A6FDC">
        <w:rPr>
          <w:lang w:val="de-DE"/>
        </w:rPr>
        <w:t xml:space="preserve">a </w:t>
      </w:r>
      <w:r w:rsidRPr="000A6FDC">
        <w:rPr>
          <w:spacing w:val="2"/>
          <w:lang w:val="de-DE"/>
        </w:rPr>
        <w:t>p</w:t>
      </w:r>
      <w:r w:rsidRPr="000A6FDC">
        <w:rPr>
          <w:spacing w:val="-2"/>
          <w:lang w:val="de-DE"/>
        </w:rPr>
        <w:t>a</w:t>
      </w:r>
      <w:r w:rsidRPr="000A6FDC">
        <w:rPr>
          <w:spacing w:val="2"/>
          <w:lang w:val="de-DE"/>
        </w:rPr>
        <w:t>d</w:t>
      </w:r>
      <w:r w:rsidRPr="000A6FDC">
        <w:rPr>
          <w:lang w:val="de-DE"/>
        </w:rPr>
        <w:t xml:space="preserve">a </w:t>
      </w:r>
      <w:r w:rsidRPr="000A6FDC">
        <w:rPr>
          <w:spacing w:val="-1"/>
          <w:lang w:val="de-DE"/>
        </w:rPr>
        <w:t>t</w:t>
      </w:r>
      <w:r w:rsidRPr="000A6FDC">
        <w:rPr>
          <w:spacing w:val="3"/>
          <w:lang w:val="de-DE"/>
        </w:rPr>
        <w:t>i</w:t>
      </w:r>
      <w:r w:rsidRPr="000A6FDC">
        <w:rPr>
          <w:spacing w:val="2"/>
          <w:lang w:val="de-DE"/>
        </w:rPr>
        <w:t>ngk</w:t>
      </w:r>
      <w:r w:rsidRPr="000A6FDC">
        <w:rPr>
          <w:spacing w:val="-2"/>
          <w:lang w:val="de-DE"/>
        </w:rPr>
        <w:t>a</w:t>
      </w:r>
      <w:r w:rsidRPr="000A6FDC">
        <w:rPr>
          <w:lang w:val="de-DE"/>
        </w:rPr>
        <w:t xml:space="preserve">t </w:t>
      </w:r>
      <w:r w:rsidRPr="000A6FDC">
        <w:rPr>
          <w:spacing w:val="2"/>
          <w:lang w:val="de-DE"/>
        </w:rPr>
        <w:t>k</w:t>
      </w:r>
      <w:r w:rsidRPr="000A6FDC">
        <w:rPr>
          <w:spacing w:val="-2"/>
          <w:lang w:val="de-DE"/>
        </w:rPr>
        <w:t>e</w:t>
      </w:r>
      <w:r w:rsidRPr="000A6FDC">
        <w:rPr>
          <w:spacing w:val="2"/>
          <w:lang w:val="de-DE"/>
        </w:rPr>
        <w:t>p</w:t>
      </w:r>
      <w:r w:rsidRPr="000A6FDC">
        <w:rPr>
          <w:spacing w:val="-2"/>
          <w:lang w:val="de-DE"/>
        </w:rPr>
        <w:t>e</w:t>
      </w:r>
      <w:r w:rsidRPr="000A6FDC">
        <w:rPr>
          <w:spacing w:val="-1"/>
          <w:lang w:val="de-DE"/>
        </w:rPr>
        <w:t>r</w:t>
      </w:r>
      <w:r w:rsidRPr="000A6FDC">
        <w:rPr>
          <w:spacing w:val="-2"/>
          <w:lang w:val="de-DE"/>
        </w:rPr>
        <w:t>ca</w:t>
      </w:r>
      <w:r w:rsidRPr="000A6FDC">
        <w:rPr>
          <w:spacing w:val="2"/>
          <w:lang w:val="de-DE"/>
        </w:rPr>
        <w:t>y</w:t>
      </w:r>
      <w:r w:rsidRPr="000A6FDC">
        <w:rPr>
          <w:spacing w:val="-2"/>
          <w:lang w:val="de-DE"/>
        </w:rPr>
        <w:t>aa</w:t>
      </w:r>
      <w:r w:rsidRPr="000A6FDC">
        <w:rPr>
          <w:lang w:val="de-DE"/>
        </w:rPr>
        <w:t>n</w:t>
      </w:r>
      <w:r w:rsidRPr="000A6FDC">
        <w:rPr>
          <w:spacing w:val="-5"/>
          <w:lang w:val="de-DE"/>
        </w:rPr>
        <w:t xml:space="preserve"> </w:t>
      </w:r>
      <w:r w:rsidRPr="000A6FDC">
        <w:rPr>
          <w:spacing w:val="2"/>
          <w:lang w:val="de-DE"/>
        </w:rPr>
        <w:t>95</w:t>
      </w:r>
      <w:r w:rsidRPr="000A6FDC">
        <w:rPr>
          <w:lang w:val="de-DE"/>
        </w:rPr>
        <w:t>%</w:t>
      </w:r>
      <w:r w:rsidRPr="000A6FDC">
        <w:rPr>
          <w:spacing w:val="-4"/>
          <w:lang w:val="de-DE"/>
        </w:rPr>
        <w:t xml:space="preserve"> </w:t>
      </w:r>
      <w:r w:rsidRPr="000A6FDC">
        <w:rPr>
          <w:spacing w:val="-1"/>
          <w:lang w:val="de-DE"/>
        </w:rPr>
        <w:t>(</w:t>
      </w:r>
      <w:r w:rsidRPr="000A6FDC">
        <w:rPr>
          <w:spacing w:val="-3"/>
          <w:lang w:val="de-DE"/>
        </w:rPr>
        <w:t>G</w:t>
      </w:r>
      <w:r w:rsidRPr="000A6FDC">
        <w:rPr>
          <w:spacing w:val="-2"/>
          <w:lang w:val="de-DE"/>
        </w:rPr>
        <w:t>a</w:t>
      </w:r>
      <w:r w:rsidRPr="000A6FDC">
        <w:rPr>
          <w:spacing w:val="1"/>
          <w:lang w:val="de-DE"/>
        </w:rPr>
        <w:t>m</w:t>
      </w:r>
      <w:r w:rsidRPr="000A6FDC">
        <w:rPr>
          <w:spacing w:val="2"/>
          <w:lang w:val="de-DE"/>
        </w:rPr>
        <w:t>b</w:t>
      </w:r>
      <w:r w:rsidRPr="000A6FDC">
        <w:rPr>
          <w:spacing w:val="-2"/>
          <w:lang w:val="de-DE"/>
        </w:rPr>
        <w:t>a</w:t>
      </w:r>
      <w:r w:rsidRPr="000A6FDC">
        <w:rPr>
          <w:lang w:val="de-DE"/>
        </w:rPr>
        <w:t>r</w:t>
      </w:r>
      <w:r w:rsidRPr="000A6FDC">
        <w:rPr>
          <w:spacing w:val="-8"/>
          <w:lang w:val="de-DE"/>
        </w:rPr>
        <w:t xml:space="preserve"> </w:t>
      </w:r>
      <w:r w:rsidRPr="000A6FDC">
        <w:rPr>
          <w:spacing w:val="2"/>
          <w:lang w:val="de-DE"/>
        </w:rPr>
        <w:t>2</w:t>
      </w:r>
      <w:r w:rsidRPr="000A6FDC">
        <w:rPr>
          <w:lang w:val="de-DE"/>
        </w:rPr>
        <w:t>).</w:t>
      </w:r>
      <w:r w:rsidRPr="000A6FDC">
        <w:rPr>
          <w:spacing w:val="42"/>
          <w:lang w:val="de-DE"/>
        </w:rPr>
        <w:t xml:space="preserve"> </w:t>
      </w:r>
      <w:r w:rsidRPr="000A6FDC">
        <w:rPr>
          <w:spacing w:val="2"/>
          <w:lang w:val="de-DE"/>
        </w:rPr>
        <w:t>P</w:t>
      </w:r>
      <w:r w:rsidRPr="000A6FDC">
        <w:rPr>
          <w:spacing w:val="-2"/>
          <w:lang w:val="de-DE"/>
        </w:rPr>
        <w:t>e</w:t>
      </w:r>
      <w:r w:rsidRPr="000A6FDC">
        <w:rPr>
          <w:spacing w:val="-1"/>
          <w:lang w:val="de-DE"/>
        </w:rPr>
        <w:t>r</w:t>
      </w:r>
      <w:r w:rsidRPr="000A6FDC">
        <w:rPr>
          <w:spacing w:val="2"/>
          <w:lang w:val="de-DE"/>
        </w:rPr>
        <w:t>b</w:t>
      </w:r>
      <w:r w:rsidRPr="000A6FDC">
        <w:rPr>
          <w:spacing w:val="-2"/>
          <w:lang w:val="de-DE"/>
        </w:rPr>
        <w:t>e</w:t>
      </w:r>
      <w:r w:rsidRPr="000A6FDC">
        <w:rPr>
          <w:spacing w:val="2"/>
          <w:lang w:val="de-DE"/>
        </w:rPr>
        <w:t>d</w:t>
      </w:r>
      <w:r w:rsidRPr="000A6FDC">
        <w:rPr>
          <w:spacing w:val="-2"/>
          <w:lang w:val="de-DE"/>
        </w:rPr>
        <w:t>aa</w:t>
      </w:r>
      <w:r w:rsidRPr="000A6FDC">
        <w:rPr>
          <w:lang w:val="de-DE"/>
        </w:rPr>
        <w:t>n</w:t>
      </w:r>
      <w:r w:rsidRPr="000A6FDC">
        <w:rPr>
          <w:spacing w:val="-8"/>
          <w:lang w:val="de-DE"/>
        </w:rPr>
        <w:t xml:space="preserve"> </w:t>
      </w:r>
      <w:r w:rsidRPr="000A6FDC">
        <w:rPr>
          <w:spacing w:val="2"/>
          <w:lang w:val="de-DE"/>
        </w:rPr>
        <w:t>b</w:t>
      </w:r>
      <w:r w:rsidRPr="000A6FDC">
        <w:rPr>
          <w:spacing w:val="-1"/>
          <w:lang w:val="de-DE"/>
        </w:rPr>
        <w:t>i</w:t>
      </w:r>
      <w:r w:rsidRPr="000A6FDC">
        <w:rPr>
          <w:spacing w:val="-2"/>
          <w:lang w:val="de-DE"/>
        </w:rPr>
        <w:t>o</w:t>
      </w:r>
      <w:r w:rsidRPr="000A6FDC">
        <w:rPr>
          <w:spacing w:val="1"/>
          <w:lang w:val="de-DE"/>
        </w:rPr>
        <w:t>m</w:t>
      </w:r>
      <w:r w:rsidRPr="000A6FDC">
        <w:rPr>
          <w:spacing w:val="-2"/>
          <w:lang w:val="de-DE"/>
        </w:rPr>
        <w:t>ass</w:t>
      </w:r>
      <w:r w:rsidRPr="000A6FDC">
        <w:rPr>
          <w:lang w:val="de-DE"/>
        </w:rPr>
        <w:t xml:space="preserve">a </w:t>
      </w:r>
      <w:r w:rsidRPr="000A6FDC">
        <w:rPr>
          <w:spacing w:val="-1"/>
          <w:lang w:val="de-DE"/>
        </w:rPr>
        <w:t>i</w:t>
      </w:r>
      <w:r w:rsidRPr="000A6FDC">
        <w:rPr>
          <w:spacing w:val="2"/>
          <w:lang w:val="de-DE"/>
        </w:rPr>
        <w:t>n</w:t>
      </w:r>
      <w:r w:rsidRPr="000A6FDC">
        <w:rPr>
          <w:lang w:val="de-DE"/>
        </w:rPr>
        <w:t xml:space="preserve">i </w:t>
      </w:r>
      <w:r w:rsidRPr="000A6FDC">
        <w:rPr>
          <w:spacing w:val="2"/>
          <w:lang w:val="de-DE"/>
        </w:rPr>
        <w:t>d</w:t>
      </w:r>
      <w:r w:rsidRPr="000A6FDC">
        <w:rPr>
          <w:spacing w:val="-1"/>
          <w:lang w:val="de-DE"/>
        </w:rPr>
        <w:t>i</w:t>
      </w:r>
      <w:r w:rsidRPr="000A6FDC">
        <w:rPr>
          <w:spacing w:val="-2"/>
          <w:lang w:val="de-DE"/>
        </w:rPr>
        <w:t>se</w:t>
      </w:r>
      <w:r w:rsidRPr="000A6FDC">
        <w:rPr>
          <w:spacing w:val="2"/>
          <w:lang w:val="de-DE"/>
        </w:rPr>
        <w:t>b</w:t>
      </w:r>
      <w:r w:rsidRPr="000A6FDC">
        <w:rPr>
          <w:spacing w:val="-2"/>
          <w:lang w:val="de-DE"/>
        </w:rPr>
        <w:t>a</w:t>
      </w:r>
      <w:r w:rsidRPr="000A6FDC">
        <w:rPr>
          <w:spacing w:val="2"/>
          <w:lang w:val="de-DE"/>
        </w:rPr>
        <w:t>bk</w:t>
      </w:r>
      <w:r w:rsidRPr="000A6FDC">
        <w:rPr>
          <w:spacing w:val="-2"/>
          <w:lang w:val="de-DE"/>
        </w:rPr>
        <w:t>a</w:t>
      </w:r>
      <w:r w:rsidRPr="000A6FDC">
        <w:rPr>
          <w:lang w:val="de-DE"/>
        </w:rPr>
        <w:t>n</w:t>
      </w:r>
      <w:r w:rsidRPr="000A6FDC">
        <w:rPr>
          <w:spacing w:val="3"/>
          <w:lang w:val="de-DE"/>
        </w:rPr>
        <w:t xml:space="preserve"> </w:t>
      </w:r>
      <w:r w:rsidRPr="000A6FDC">
        <w:rPr>
          <w:spacing w:val="2"/>
          <w:lang w:val="de-DE"/>
        </w:rPr>
        <w:t>k</w:t>
      </w:r>
      <w:r w:rsidRPr="000A6FDC">
        <w:rPr>
          <w:spacing w:val="-2"/>
          <w:lang w:val="de-DE"/>
        </w:rPr>
        <w:t>a</w:t>
      </w:r>
      <w:r w:rsidRPr="000A6FDC">
        <w:rPr>
          <w:spacing w:val="-1"/>
          <w:lang w:val="de-DE"/>
        </w:rPr>
        <w:t>r</w:t>
      </w:r>
      <w:r w:rsidRPr="000A6FDC">
        <w:rPr>
          <w:spacing w:val="-2"/>
          <w:lang w:val="de-DE"/>
        </w:rPr>
        <w:t>e</w:t>
      </w:r>
      <w:r w:rsidRPr="000A6FDC">
        <w:rPr>
          <w:spacing w:val="2"/>
          <w:lang w:val="de-DE"/>
        </w:rPr>
        <w:t>n</w:t>
      </w:r>
      <w:r w:rsidRPr="000A6FDC">
        <w:rPr>
          <w:lang w:val="de-DE"/>
        </w:rPr>
        <w:t>a</w:t>
      </w:r>
      <w:r w:rsidRPr="000A6FDC">
        <w:rPr>
          <w:spacing w:val="3"/>
          <w:lang w:val="de-DE"/>
        </w:rPr>
        <w:t xml:space="preserve"> </w:t>
      </w:r>
      <w:r w:rsidRPr="000A6FDC">
        <w:rPr>
          <w:spacing w:val="-1"/>
          <w:lang w:val="de-DE"/>
        </w:rPr>
        <w:t>t</w:t>
      </w:r>
      <w:r w:rsidRPr="000A6FDC">
        <w:rPr>
          <w:spacing w:val="-2"/>
          <w:lang w:val="de-DE"/>
        </w:rPr>
        <w:t>e</w:t>
      </w:r>
      <w:r w:rsidRPr="000A6FDC">
        <w:rPr>
          <w:spacing w:val="-1"/>
          <w:lang w:val="de-DE"/>
        </w:rPr>
        <w:t>r</w:t>
      </w:r>
      <w:r w:rsidRPr="000A6FDC">
        <w:rPr>
          <w:spacing w:val="2"/>
          <w:lang w:val="de-DE"/>
        </w:rPr>
        <w:t>d</w:t>
      </w:r>
      <w:r w:rsidRPr="000A6FDC">
        <w:rPr>
          <w:spacing w:val="-2"/>
          <w:lang w:val="de-DE"/>
        </w:rPr>
        <w:t>a</w:t>
      </w:r>
      <w:r w:rsidRPr="000A6FDC">
        <w:rPr>
          <w:spacing w:val="2"/>
          <w:lang w:val="de-DE"/>
        </w:rPr>
        <w:t>pa</w:t>
      </w:r>
      <w:r w:rsidRPr="000A6FDC">
        <w:rPr>
          <w:lang w:val="de-DE"/>
        </w:rPr>
        <w:t>t</w:t>
      </w:r>
      <w:r w:rsidRPr="000A6FDC">
        <w:rPr>
          <w:spacing w:val="1"/>
          <w:lang w:val="de-DE"/>
        </w:rPr>
        <w:t xml:space="preserve"> </w:t>
      </w:r>
      <w:r w:rsidRPr="000A6FDC">
        <w:rPr>
          <w:spacing w:val="2"/>
          <w:lang w:val="de-DE"/>
        </w:rPr>
        <w:t>p</w:t>
      </w:r>
      <w:r w:rsidRPr="000A6FDC">
        <w:rPr>
          <w:spacing w:val="-2"/>
          <w:lang w:val="de-DE"/>
        </w:rPr>
        <w:t>e</w:t>
      </w:r>
      <w:r w:rsidRPr="000A6FDC">
        <w:rPr>
          <w:spacing w:val="2"/>
          <w:lang w:val="de-DE"/>
        </w:rPr>
        <w:t>n</w:t>
      </w:r>
      <w:r w:rsidRPr="000A6FDC">
        <w:rPr>
          <w:spacing w:val="-1"/>
          <w:lang w:val="de-DE"/>
        </w:rPr>
        <w:t>i</w:t>
      </w:r>
      <w:r w:rsidRPr="000A6FDC">
        <w:rPr>
          <w:spacing w:val="2"/>
          <w:lang w:val="de-DE"/>
        </w:rPr>
        <w:t>n</w:t>
      </w:r>
      <w:r w:rsidRPr="000A6FDC">
        <w:rPr>
          <w:spacing w:val="-2"/>
          <w:lang w:val="de-DE"/>
        </w:rPr>
        <w:t>g</w:t>
      </w:r>
      <w:r w:rsidRPr="000A6FDC">
        <w:rPr>
          <w:spacing w:val="2"/>
          <w:lang w:val="de-DE"/>
        </w:rPr>
        <w:t>k</w:t>
      </w:r>
      <w:r w:rsidRPr="000A6FDC">
        <w:rPr>
          <w:spacing w:val="-2"/>
          <w:lang w:val="de-DE"/>
        </w:rPr>
        <w:t>a</w:t>
      </w:r>
      <w:r w:rsidRPr="000A6FDC">
        <w:rPr>
          <w:spacing w:val="-1"/>
          <w:lang w:val="de-DE"/>
        </w:rPr>
        <w:t>t</w:t>
      </w:r>
      <w:r w:rsidRPr="000A6FDC">
        <w:rPr>
          <w:spacing w:val="-2"/>
          <w:lang w:val="de-DE"/>
        </w:rPr>
        <w:t>a</w:t>
      </w:r>
      <w:r w:rsidRPr="000A6FDC">
        <w:rPr>
          <w:lang w:val="de-DE"/>
        </w:rPr>
        <w:t xml:space="preserve">n </w:t>
      </w:r>
      <w:r w:rsidRPr="000A6FDC">
        <w:rPr>
          <w:spacing w:val="2"/>
          <w:lang w:val="de-DE"/>
        </w:rPr>
        <w:t>k</w:t>
      </w:r>
      <w:r w:rsidRPr="000A6FDC">
        <w:rPr>
          <w:spacing w:val="-2"/>
          <w:lang w:val="de-DE"/>
        </w:rPr>
        <w:t>e</w:t>
      </w:r>
      <w:r w:rsidRPr="000A6FDC">
        <w:rPr>
          <w:spacing w:val="-1"/>
          <w:lang w:val="de-DE"/>
        </w:rPr>
        <w:t>r</w:t>
      </w:r>
      <w:r w:rsidRPr="000A6FDC">
        <w:rPr>
          <w:spacing w:val="-2"/>
          <w:lang w:val="de-DE"/>
        </w:rPr>
        <w:t>a</w:t>
      </w:r>
      <w:r w:rsidRPr="000A6FDC">
        <w:rPr>
          <w:spacing w:val="2"/>
          <w:lang w:val="de-DE"/>
        </w:rPr>
        <w:t>p</w:t>
      </w:r>
      <w:r w:rsidRPr="000A6FDC">
        <w:rPr>
          <w:spacing w:val="-2"/>
          <w:lang w:val="de-DE"/>
        </w:rPr>
        <w:t>a</w:t>
      </w:r>
      <w:r w:rsidRPr="000A6FDC">
        <w:rPr>
          <w:spacing w:val="-1"/>
          <w:lang w:val="de-DE"/>
        </w:rPr>
        <w:t>t</w:t>
      </w:r>
      <w:r w:rsidRPr="000A6FDC">
        <w:rPr>
          <w:spacing w:val="-2"/>
          <w:lang w:val="de-DE"/>
        </w:rPr>
        <w:t>a</w:t>
      </w:r>
      <w:r w:rsidRPr="000A6FDC">
        <w:rPr>
          <w:lang w:val="de-DE"/>
        </w:rPr>
        <w:t>n</w:t>
      </w:r>
      <w:r w:rsidRPr="000A6FDC">
        <w:rPr>
          <w:spacing w:val="-5"/>
          <w:lang w:val="de-DE"/>
        </w:rPr>
        <w:t xml:space="preserve"> </w:t>
      </w:r>
      <w:r w:rsidRPr="000A6FDC">
        <w:rPr>
          <w:spacing w:val="2"/>
          <w:lang w:val="de-DE"/>
        </w:rPr>
        <w:t>po</w:t>
      </w:r>
      <w:r w:rsidRPr="000A6FDC">
        <w:rPr>
          <w:spacing w:val="-2"/>
          <w:lang w:val="de-DE"/>
        </w:rPr>
        <w:t>h</w:t>
      </w:r>
      <w:r w:rsidRPr="000A6FDC">
        <w:rPr>
          <w:spacing w:val="2"/>
          <w:lang w:val="de-DE"/>
        </w:rPr>
        <w:t>o</w:t>
      </w:r>
      <w:r w:rsidRPr="000A6FDC">
        <w:rPr>
          <w:lang w:val="de-DE"/>
        </w:rPr>
        <w:t>n</w:t>
      </w:r>
      <w:r w:rsidRPr="000A6FDC">
        <w:rPr>
          <w:spacing w:val="-9"/>
          <w:lang w:val="de-DE"/>
        </w:rPr>
        <w:t xml:space="preserve"> </w:t>
      </w:r>
      <w:r w:rsidRPr="000A6FDC">
        <w:rPr>
          <w:spacing w:val="2"/>
          <w:lang w:val="de-DE"/>
        </w:rPr>
        <w:t>d</w:t>
      </w:r>
      <w:r w:rsidRPr="000A6FDC">
        <w:rPr>
          <w:spacing w:val="-2"/>
          <w:lang w:val="de-DE"/>
        </w:rPr>
        <w:t>a</w:t>
      </w:r>
      <w:r w:rsidRPr="000A6FDC">
        <w:rPr>
          <w:lang w:val="de-DE"/>
        </w:rPr>
        <w:t>n</w:t>
      </w:r>
      <w:r w:rsidRPr="000A6FDC">
        <w:rPr>
          <w:spacing w:val="-13"/>
          <w:lang w:val="de-DE"/>
        </w:rPr>
        <w:t xml:space="preserve"> </w:t>
      </w:r>
      <w:r w:rsidRPr="000A6FDC">
        <w:rPr>
          <w:spacing w:val="2"/>
          <w:lang w:val="de-DE"/>
        </w:rPr>
        <w:t>d</w:t>
      </w:r>
      <w:r w:rsidRPr="000A6FDC">
        <w:rPr>
          <w:spacing w:val="-1"/>
          <w:lang w:val="de-DE"/>
        </w:rPr>
        <w:t>i</w:t>
      </w:r>
      <w:r w:rsidRPr="000A6FDC">
        <w:rPr>
          <w:spacing w:val="-2"/>
          <w:lang w:val="de-DE"/>
        </w:rPr>
        <w:t>a</w:t>
      </w:r>
      <w:r w:rsidRPr="000A6FDC">
        <w:rPr>
          <w:spacing w:val="1"/>
          <w:lang w:val="de-DE"/>
        </w:rPr>
        <w:t>m</w:t>
      </w:r>
      <w:r w:rsidRPr="000A6FDC">
        <w:rPr>
          <w:spacing w:val="-2"/>
          <w:lang w:val="de-DE"/>
        </w:rPr>
        <w:t>a</w:t>
      </w:r>
      <w:r w:rsidRPr="000A6FDC">
        <w:rPr>
          <w:spacing w:val="-1"/>
          <w:lang w:val="de-DE"/>
        </w:rPr>
        <w:t>t</w:t>
      </w:r>
      <w:r w:rsidRPr="000A6FDC">
        <w:rPr>
          <w:spacing w:val="-2"/>
          <w:lang w:val="de-DE"/>
        </w:rPr>
        <w:t>e</w:t>
      </w:r>
      <w:r w:rsidRPr="000A6FDC">
        <w:rPr>
          <w:lang w:val="de-DE"/>
        </w:rPr>
        <w:t>r</w:t>
      </w:r>
      <w:r w:rsidRPr="000A6FDC">
        <w:rPr>
          <w:spacing w:val="-8"/>
          <w:lang w:val="de-DE"/>
        </w:rPr>
        <w:t xml:space="preserve"> </w:t>
      </w:r>
      <w:r w:rsidRPr="000A6FDC">
        <w:rPr>
          <w:spacing w:val="2"/>
          <w:lang w:val="de-DE"/>
        </w:rPr>
        <w:t>p</w:t>
      </w:r>
      <w:r w:rsidRPr="000A6FDC">
        <w:rPr>
          <w:spacing w:val="-2"/>
          <w:lang w:val="de-DE"/>
        </w:rPr>
        <w:t>a</w:t>
      </w:r>
      <w:r w:rsidRPr="000A6FDC">
        <w:rPr>
          <w:spacing w:val="2"/>
          <w:lang w:val="de-DE"/>
        </w:rPr>
        <w:t>d</w:t>
      </w:r>
      <w:r w:rsidRPr="000A6FDC">
        <w:rPr>
          <w:lang w:val="de-DE"/>
        </w:rPr>
        <w:t>a</w:t>
      </w:r>
      <w:r w:rsidRPr="000A6FDC">
        <w:rPr>
          <w:spacing w:val="-4"/>
          <w:lang w:val="de-DE"/>
        </w:rPr>
        <w:t xml:space="preserve"> </w:t>
      </w:r>
      <w:r w:rsidRPr="000A6FDC">
        <w:rPr>
          <w:spacing w:val="-1"/>
          <w:lang w:val="de-DE"/>
        </w:rPr>
        <w:t>l</w:t>
      </w:r>
      <w:r w:rsidRPr="000A6FDC">
        <w:rPr>
          <w:spacing w:val="-2"/>
          <w:lang w:val="de-DE"/>
        </w:rPr>
        <w:t>e</w:t>
      </w:r>
      <w:r w:rsidRPr="000A6FDC">
        <w:rPr>
          <w:spacing w:val="2"/>
          <w:lang w:val="de-DE"/>
        </w:rPr>
        <w:t>v</w:t>
      </w:r>
      <w:r w:rsidRPr="000A6FDC">
        <w:rPr>
          <w:spacing w:val="-2"/>
          <w:lang w:val="de-DE"/>
        </w:rPr>
        <w:t>e</w:t>
      </w:r>
      <w:r w:rsidRPr="000A6FDC">
        <w:rPr>
          <w:lang w:val="de-DE"/>
        </w:rPr>
        <w:t>l</w:t>
      </w:r>
      <w:r w:rsidRPr="000A6FDC">
        <w:rPr>
          <w:spacing w:val="-8"/>
          <w:lang w:val="de-DE"/>
        </w:rPr>
        <w:t xml:space="preserve"> </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spacing w:val="-2"/>
          <w:lang w:val="de-DE"/>
        </w:rPr>
        <w:t>es</w:t>
      </w:r>
      <w:r w:rsidRPr="000A6FDC">
        <w:rPr>
          <w:spacing w:val="3"/>
          <w:lang w:val="de-DE"/>
        </w:rPr>
        <w:t>t</w:t>
      </w:r>
      <w:r w:rsidRPr="000A6FDC">
        <w:rPr>
          <w:spacing w:val="-1"/>
          <w:lang w:val="de-DE"/>
        </w:rPr>
        <w:t>r</w:t>
      </w:r>
      <w:r w:rsidRPr="000A6FDC">
        <w:rPr>
          <w:lang w:val="de-DE"/>
        </w:rPr>
        <w:t xml:space="preserve">i </w:t>
      </w:r>
      <w:r w:rsidRPr="000A6FDC">
        <w:rPr>
          <w:spacing w:val="2"/>
          <w:lang w:val="de-DE"/>
        </w:rPr>
        <w:t>y</w:t>
      </w:r>
      <w:r w:rsidRPr="000A6FDC">
        <w:rPr>
          <w:spacing w:val="-2"/>
          <w:lang w:val="de-DE"/>
        </w:rPr>
        <w:t>a</w:t>
      </w:r>
      <w:r w:rsidRPr="000A6FDC">
        <w:rPr>
          <w:spacing w:val="2"/>
          <w:lang w:val="de-DE"/>
        </w:rPr>
        <w:t>n</w:t>
      </w:r>
      <w:r w:rsidRPr="000A6FDC">
        <w:rPr>
          <w:lang w:val="de-DE"/>
        </w:rPr>
        <w:t>g</w:t>
      </w:r>
      <w:r w:rsidRPr="000A6FDC">
        <w:rPr>
          <w:spacing w:val="3"/>
          <w:lang w:val="de-DE"/>
        </w:rPr>
        <w:t xml:space="preserve"> </w:t>
      </w:r>
      <w:r w:rsidRPr="000A6FDC">
        <w:rPr>
          <w:spacing w:val="-1"/>
          <w:lang w:val="de-DE"/>
        </w:rPr>
        <w:t>l</w:t>
      </w:r>
      <w:r w:rsidRPr="000A6FDC">
        <w:rPr>
          <w:spacing w:val="-2"/>
          <w:lang w:val="de-DE"/>
        </w:rPr>
        <w:t>e</w:t>
      </w:r>
      <w:r w:rsidRPr="000A6FDC">
        <w:rPr>
          <w:spacing w:val="2"/>
          <w:lang w:val="de-DE"/>
        </w:rPr>
        <w:t>b</w:t>
      </w:r>
      <w:r w:rsidRPr="000A6FDC">
        <w:rPr>
          <w:spacing w:val="-1"/>
          <w:lang w:val="de-DE"/>
        </w:rPr>
        <w:t>i</w:t>
      </w:r>
      <w:r w:rsidRPr="000A6FDC">
        <w:rPr>
          <w:lang w:val="de-DE"/>
        </w:rPr>
        <w:t>h</w:t>
      </w:r>
      <w:r w:rsidRPr="000A6FDC">
        <w:rPr>
          <w:spacing w:val="-1"/>
          <w:lang w:val="de-DE"/>
        </w:rPr>
        <w:t xml:space="preserve"> </w:t>
      </w:r>
      <w:r w:rsidRPr="000A6FDC">
        <w:rPr>
          <w:spacing w:val="1"/>
          <w:lang w:val="de-DE"/>
        </w:rPr>
        <w:t>m</w:t>
      </w:r>
      <w:r w:rsidRPr="000A6FDC">
        <w:rPr>
          <w:spacing w:val="-2"/>
          <w:lang w:val="de-DE"/>
        </w:rPr>
        <w:t>a</w:t>
      </w:r>
      <w:r w:rsidRPr="000A6FDC">
        <w:rPr>
          <w:spacing w:val="2"/>
          <w:lang w:val="de-DE"/>
        </w:rPr>
        <w:t>p</w:t>
      </w:r>
      <w:r w:rsidRPr="000A6FDC">
        <w:rPr>
          <w:spacing w:val="-2"/>
          <w:lang w:val="de-DE"/>
        </w:rPr>
        <w:t>a</w:t>
      </w:r>
      <w:r w:rsidRPr="000A6FDC">
        <w:rPr>
          <w:lang w:val="de-DE"/>
        </w:rPr>
        <w:t>n</w:t>
      </w:r>
      <w:r w:rsidRPr="000A6FDC">
        <w:rPr>
          <w:spacing w:val="5"/>
          <w:lang w:val="de-DE"/>
        </w:rPr>
        <w:t xml:space="preserve"> </w:t>
      </w:r>
      <w:r w:rsidRPr="000A6FDC">
        <w:rPr>
          <w:spacing w:val="-1"/>
          <w:lang w:val="de-DE"/>
        </w:rPr>
        <w:t>(</w:t>
      </w:r>
      <w:r w:rsidRPr="000A6FDC">
        <w:rPr>
          <w:spacing w:val="1"/>
          <w:lang w:val="de-DE"/>
        </w:rPr>
        <w:t>T</w:t>
      </w:r>
      <w:r w:rsidRPr="000A6FDC">
        <w:rPr>
          <w:spacing w:val="-2"/>
          <w:lang w:val="de-DE"/>
        </w:rPr>
        <w:t>a</w:t>
      </w:r>
      <w:r w:rsidRPr="000A6FDC">
        <w:rPr>
          <w:spacing w:val="2"/>
          <w:lang w:val="de-DE"/>
        </w:rPr>
        <w:t>b</w:t>
      </w:r>
      <w:r w:rsidRPr="000A6FDC">
        <w:rPr>
          <w:spacing w:val="-2"/>
          <w:lang w:val="de-DE"/>
        </w:rPr>
        <w:t>e</w:t>
      </w:r>
      <w:r w:rsidRPr="000A6FDC">
        <w:rPr>
          <w:lang w:val="de-DE"/>
        </w:rPr>
        <w:t xml:space="preserve">l </w:t>
      </w:r>
      <w:r w:rsidRPr="000A6FDC">
        <w:rPr>
          <w:spacing w:val="2"/>
          <w:lang w:val="de-DE"/>
        </w:rPr>
        <w:t>2</w:t>
      </w:r>
      <w:r w:rsidRPr="000A6FDC">
        <w:rPr>
          <w:lang w:val="de-DE"/>
        </w:rPr>
        <w:t>)</w:t>
      </w:r>
      <w:r w:rsidR="00CE2117" w:rsidRPr="000A6FDC">
        <w:rPr>
          <w:lang w:val="de-DE"/>
        </w:rPr>
        <w:t>.</w:t>
      </w:r>
    </w:p>
    <w:p w14:paraId="2BA501E4" w14:textId="62769CE8" w:rsidR="000A6FDC" w:rsidRPr="000E046F" w:rsidRDefault="00CE2117" w:rsidP="00D930AD">
      <w:pPr>
        <w:pStyle w:val="NoSpacing"/>
        <w:spacing w:line="276" w:lineRule="auto"/>
        <w:ind w:firstLine="567"/>
        <w:jc w:val="both"/>
        <w:rPr>
          <w:lang w:val="fi-FI"/>
        </w:rPr>
      </w:pPr>
      <w:r w:rsidRPr="000A6FDC">
        <w:rPr>
          <w:spacing w:val="1"/>
          <w:lang w:val="de-DE"/>
        </w:rPr>
        <w:t>A</w:t>
      </w:r>
      <w:r w:rsidRPr="000A6FDC">
        <w:rPr>
          <w:spacing w:val="-1"/>
          <w:lang w:val="de-DE"/>
        </w:rPr>
        <w:t>l</w:t>
      </w:r>
      <w:r w:rsidRPr="000A6FDC">
        <w:rPr>
          <w:spacing w:val="2"/>
          <w:lang w:val="de-DE"/>
        </w:rPr>
        <w:t>ok</w:t>
      </w:r>
      <w:r w:rsidRPr="000A6FDC">
        <w:rPr>
          <w:lang w:val="de-DE"/>
        </w:rPr>
        <w:t>asi</w:t>
      </w:r>
      <w:r w:rsidRPr="000A6FDC">
        <w:rPr>
          <w:spacing w:val="2"/>
          <w:lang w:val="de-DE"/>
        </w:rPr>
        <w:t xml:space="preserve"> </w:t>
      </w:r>
      <w:r w:rsidRPr="000A6FDC">
        <w:rPr>
          <w:spacing w:val="-1"/>
          <w:lang w:val="de-DE"/>
        </w:rPr>
        <w:t>r</w:t>
      </w:r>
      <w:r w:rsidRPr="000A6FDC">
        <w:rPr>
          <w:spacing w:val="2"/>
          <w:lang w:val="de-DE"/>
        </w:rPr>
        <w:t>u</w:t>
      </w:r>
      <w:r w:rsidRPr="000A6FDC">
        <w:rPr>
          <w:lang w:val="de-DE"/>
        </w:rPr>
        <w:t>a</w:t>
      </w:r>
      <w:r w:rsidRPr="000A6FDC">
        <w:rPr>
          <w:spacing w:val="2"/>
          <w:lang w:val="de-DE"/>
        </w:rPr>
        <w:t>n</w:t>
      </w:r>
      <w:r w:rsidRPr="000A6FDC">
        <w:rPr>
          <w:lang w:val="de-DE"/>
        </w:rPr>
        <w:t xml:space="preserve">g </w:t>
      </w:r>
      <w:r w:rsidRPr="000A6FDC">
        <w:rPr>
          <w:spacing w:val="2"/>
          <w:lang w:val="de-DE"/>
        </w:rPr>
        <w:t>p</w:t>
      </w:r>
      <w:r w:rsidRPr="000A6FDC">
        <w:rPr>
          <w:lang w:val="de-DE"/>
        </w:rPr>
        <w:t>e</w:t>
      </w:r>
      <w:r w:rsidRPr="000A6FDC">
        <w:rPr>
          <w:spacing w:val="1"/>
          <w:lang w:val="de-DE"/>
        </w:rPr>
        <w:t>m</w:t>
      </w:r>
      <w:r w:rsidRPr="000A6FDC">
        <w:rPr>
          <w:lang w:val="de-DE"/>
        </w:rPr>
        <w:t>a</w:t>
      </w:r>
      <w:r w:rsidRPr="000A6FDC">
        <w:rPr>
          <w:spacing w:val="2"/>
          <w:lang w:val="de-DE"/>
        </w:rPr>
        <w:t>n</w:t>
      </w:r>
      <w:r w:rsidRPr="000A6FDC">
        <w:rPr>
          <w:spacing w:val="-1"/>
          <w:lang w:val="de-DE"/>
        </w:rPr>
        <w:t>f</w:t>
      </w:r>
      <w:r w:rsidRPr="000A6FDC">
        <w:rPr>
          <w:lang w:val="de-DE"/>
        </w:rPr>
        <w:t>aa</w:t>
      </w:r>
      <w:r w:rsidRPr="000A6FDC">
        <w:rPr>
          <w:spacing w:val="-1"/>
          <w:lang w:val="de-DE"/>
        </w:rPr>
        <w:t>t</w:t>
      </w:r>
      <w:r w:rsidRPr="000A6FDC">
        <w:rPr>
          <w:lang w:val="de-DE"/>
        </w:rPr>
        <w:t>an</w:t>
      </w:r>
      <w:r w:rsidRPr="000A6FDC">
        <w:rPr>
          <w:spacing w:val="4"/>
          <w:lang w:val="de-DE"/>
        </w:rPr>
        <w:t xml:space="preserve"> </w:t>
      </w:r>
      <w:r w:rsidRPr="000A6FDC">
        <w:rPr>
          <w:spacing w:val="-1"/>
          <w:lang w:val="de-DE"/>
        </w:rPr>
        <w:t>t</w:t>
      </w:r>
      <w:r w:rsidRPr="000A6FDC">
        <w:rPr>
          <w:lang w:val="de-DE"/>
        </w:rPr>
        <w:t>a</w:t>
      </w:r>
      <w:r w:rsidRPr="000A6FDC">
        <w:rPr>
          <w:spacing w:val="2"/>
          <w:lang w:val="de-DE"/>
        </w:rPr>
        <w:t>n</w:t>
      </w:r>
      <w:r w:rsidRPr="000A6FDC">
        <w:rPr>
          <w:lang w:val="de-DE"/>
        </w:rPr>
        <w:t>a</w:t>
      </w:r>
      <w:r w:rsidRPr="000A6FDC">
        <w:rPr>
          <w:spacing w:val="1"/>
          <w:lang w:val="de-DE"/>
        </w:rPr>
        <w:t>m</w:t>
      </w:r>
      <w:r w:rsidRPr="000A6FDC">
        <w:rPr>
          <w:lang w:val="de-DE"/>
        </w:rPr>
        <w:t>an</w:t>
      </w:r>
      <w:r w:rsidRPr="000A6FDC">
        <w:rPr>
          <w:spacing w:val="4"/>
          <w:lang w:val="de-DE"/>
        </w:rPr>
        <w:t xml:space="preserve"> </w:t>
      </w:r>
      <w:r w:rsidRPr="000A6FDC">
        <w:rPr>
          <w:spacing w:val="2"/>
          <w:lang w:val="de-DE"/>
        </w:rPr>
        <w:t>p</w:t>
      </w:r>
      <w:r w:rsidRPr="000A6FDC">
        <w:rPr>
          <w:lang w:val="de-DE"/>
        </w:rPr>
        <w:t>oh</w:t>
      </w:r>
      <w:r w:rsidRPr="000A6FDC">
        <w:rPr>
          <w:spacing w:val="2"/>
          <w:lang w:val="de-DE"/>
        </w:rPr>
        <w:t>o</w:t>
      </w:r>
      <w:r w:rsidRPr="000A6FDC">
        <w:rPr>
          <w:lang w:val="de-DE"/>
        </w:rPr>
        <w:t xml:space="preserve">n </w:t>
      </w:r>
      <w:r w:rsidRPr="000A6FDC">
        <w:rPr>
          <w:spacing w:val="2"/>
          <w:lang w:val="de-DE"/>
        </w:rPr>
        <w:t>b</w:t>
      </w:r>
      <w:r w:rsidRPr="000A6FDC">
        <w:rPr>
          <w:lang w:val="de-DE"/>
        </w:rPr>
        <w:t>e</w:t>
      </w:r>
      <w:r w:rsidRPr="000A6FDC">
        <w:rPr>
          <w:spacing w:val="-1"/>
          <w:lang w:val="de-DE"/>
        </w:rPr>
        <w:t>r</w:t>
      </w:r>
      <w:r w:rsidRPr="000A6FDC">
        <w:rPr>
          <w:spacing w:val="2"/>
          <w:lang w:val="de-DE"/>
        </w:rPr>
        <w:t>k</w:t>
      </w:r>
      <w:r w:rsidRPr="000A6FDC">
        <w:rPr>
          <w:lang w:val="de-DE"/>
        </w:rPr>
        <w:t>a</w:t>
      </w:r>
      <w:r w:rsidRPr="000A6FDC">
        <w:rPr>
          <w:spacing w:val="2"/>
          <w:lang w:val="de-DE"/>
        </w:rPr>
        <w:t>y</w:t>
      </w:r>
      <w:r w:rsidRPr="000A6FDC">
        <w:rPr>
          <w:lang w:val="de-DE"/>
        </w:rPr>
        <w:t>u</w:t>
      </w:r>
      <w:r w:rsidRPr="000A6FDC">
        <w:rPr>
          <w:spacing w:val="4"/>
          <w:lang w:val="de-DE"/>
        </w:rPr>
        <w:t xml:space="preserve"> </w:t>
      </w:r>
      <w:r w:rsidRPr="000A6FDC">
        <w:rPr>
          <w:spacing w:val="2"/>
          <w:lang w:val="de-DE"/>
        </w:rPr>
        <w:t>p</w:t>
      </w:r>
      <w:r w:rsidRPr="000A6FDC">
        <w:rPr>
          <w:lang w:val="de-DE"/>
        </w:rPr>
        <w:t>a</w:t>
      </w:r>
      <w:r w:rsidRPr="000A6FDC">
        <w:rPr>
          <w:spacing w:val="2"/>
          <w:lang w:val="de-DE"/>
        </w:rPr>
        <w:t>d</w:t>
      </w:r>
      <w:r w:rsidRPr="000A6FDC">
        <w:rPr>
          <w:lang w:val="de-DE"/>
        </w:rPr>
        <w:t>a a</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lang w:val="de-DE"/>
        </w:rPr>
        <w:t>es</w:t>
      </w:r>
      <w:r w:rsidRPr="000A6FDC">
        <w:rPr>
          <w:spacing w:val="-1"/>
          <w:lang w:val="de-DE"/>
        </w:rPr>
        <w:t>tr</w:t>
      </w:r>
      <w:r w:rsidRPr="000A6FDC">
        <w:rPr>
          <w:lang w:val="de-DE"/>
        </w:rPr>
        <w:t>i</w:t>
      </w:r>
      <w:r w:rsidRPr="000A6FDC">
        <w:rPr>
          <w:spacing w:val="5"/>
          <w:lang w:val="de-DE"/>
        </w:rPr>
        <w:t xml:space="preserve"> </w:t>
      </w:r>
      <w:r w:rsidRPr="000A6FDC">
        <w:rPr>
          <w:lang w:val="de-DE"/>
        </w:rPr>
        <w:t>a</w:t>
      </w:r>
      <w:r w:rsidRPr="000A6FDC">
        <w:rPr>
          <w:spacing w:val="1"/>
          <w:lang w:val="de-DE"/>
        </w:rPr>
        <w:t>w</w:t>
      </w:r>
      <w:r w:rsidRPr="000A6FDC">
        <w:rPr>
          <w:lang w:val="de-DE"/>
        </w:rPr>
        <w:t>al</w:t>
      </w:r>
      <w:r w:rsidRPr="000A6FDC">
        <w:rPr>
          <w:spacing w:val="5"/>
          <w:lang w:val="de-DE"/>
        </w:rPr>
        <w:t xml:space="preserve"> </w:t>
      </w:r>
      <w:r w:rsidRPr="000A6FDC">
        <w:rPr>
          <w:lang w:val="de-DE"/>
        </w:rPr>
        <w:t>se</w:t>
      </w:r>
      <w:r w:rsidRPr="000A6FDC">
        <w:rPr>
          <w:spacing w:val="2"/>
          <w:lang w:val="de-DE"/>
        </w:rPr>
        <w:t>b</w:t>
      </w:r>
      <w:r w:rsidRPr="000A6FDC">
        <w:rPr>
          <w:lang w:val="de-DE"/>
        </w:rPr>
        <w:t>e</w:t>
      </w:r>
      <w:r w:rsidRPr="000A6FDC">
        <w:rPr>
          <w:spacing w:val="2"/>
          <w:lang w:val="de-DE"/>
        </w:rPr>
        <w:t>s</w:t>
      </w:r>
      <w:r w:rsidRPr="000A6FDC">
        <w:rPr>
          <w:lang w:val="de-DE"/>
        </w:rPr>
        <w:t xml:space="preserve">ar </w:t>
      </w:r>
      <w:r w:rsidRPr="000A6FDC">
        <w:rPr>
          <w:spacing w:val="2"/>
          <w:lang w:val="de-DE"/>
        </w:rPr>
        <w:t>23</w:t>
      </w:r>
      <w:r w:rsidRPr="000A6FDC">
        <w:rPr>
          <w:lang w:val="de-DE"/>
        </w:rPr>
        <w:t xml:space="preserve">% </w:t>
      </w:r>
      <w:r w:rsidRPr="000A6FDC">
        <w:rPr>
          <w:spacing w:val="15"/>
          <w:lang w:val="de-DE"/>
        </w:rPr>
        <w:t xml:space="preserve"> </w:t>
      </w:r>
      <w:r w:rsidRPr="000A6FDC">
        <w:rPr>
          <w:spacing w:val="-1"/>
          <w:lang w:val="de-DE"/>
        </w:rPr>
        <w:t>l</w:t>
      </w:r>
      <w:r w:rsidRPr="000A6FDC">
        <w:rPr>
          <w:lang w:val="de-DE"/>
        </w:rPr>
        <w:t>e</w:t>
      </w:r>
      <w:r w:rsidRPr="000A6FDC">
        <w:rPr>
          <w:spacing w:val="2"/>
          <w:lang w:val="de-DE"/>
        </w:rPr>
        <w:t>b</w:t>
      </w:r>
      <w:r w:rsidRPr="000A6FDC">
        <w:rPr>
          <w:spacing w:val="-1"/>
          <w:lang w:val="de-DE"/>
        </w:rPr>
        <w:t>i</w:t>
      </w:r>
      <w:r w:rsidRPr="000A6FDC">
        <w:rPr>
          <w:lang w:val="de-DE"/>
        </w:rPr>
        <w:t xml:space="preserve">h </w:t>
      </w:r>
      <w:r w:rsidRPr="000A6FDC">
        <w:rPr>
          <w:spacing w:val="2"/>
          <w:lang w:val="de-DE"/>
        </w:rPr>
        <w:t>k</w:t>
      </w:r>
      <w:r w:rsidRPr="000A6FDC">
        <w:rPr>
          <w:lang w:val="de-DE"/>
        </w:rPr>
        <w:t>ec</w:t>
      </w:r>
      <w:r w:rsidRPr="000A6FDC">
        <w:rPr>
          <w:spacing w:val="-1"/>
          <w:lang w:val="de-DE"/>
        </w:rPr>
        <w:t>i</w:t>
      </w:r>
      <w:r w:rsidRPr="000A6FDC">
        <w:rPr>
          <w:lang w:val="de-DE"/>
        </w:rPr>
        <w:t xml:space="preserve">l </w:t>
      </w:r>
      <w:r w:rsidRPr="000A6FDC">
        <w:rPr>
          <w:spacing w:val="2"/>
          <w:lang w:val="de-DE"/>
        </w:rPr>
        <w:t>d</w:t>
      </w:r>
      <w:r w:rsidRPr="000A6FDC">
        <w:rPr>
          <w:spacing w:val="-1"/>
          <w:lang w:val="de-DE"/>
        </w:rPr>
        <w:t>i</w:t>
      </w:r>
      <w:r w:rsidRPr="000A6FDC">
        <w:rPr>
          <w:spacing w:val="2"/>
          <w:lang w:val="de-DE"/>
        </w:rPr>
        <w:t>b</w:t>
      </w:r>
      <w:r w:rsidRPr="000A6FDC">
        <w:rPr>
          <w:lang w:val="de-DE"/>
        </w:rPr>
        <w:t>a</w:t>
      </w:r>
      <w:r w:rsidRPr="000A6FDC">
        <w:rPr>
          <w:spacing w:val="2"/>
          <w:lang w:val="de-DE"/>
        </w:rPr>
        <w:t>nd</w:t>
      </w:r>
      <w:r w:rsidRPr="000A6FDC">
        <w:rPr>
          <w:spacing w:val="-1"/>
          <w:lang w:val="de-DE"/>
        </w:rPr>
        <w:t>i</w:t>
      </w:r>
      <w:r w:rsidRPr="000A6FDC">
        <w:rPr>
          <w:spacing w:val="2"/>
          <w:lang w:val="de-DE"/>
        </w:rPr>
        <w:t>n</w:t>
      </w:r>
      <w:r w:rsidRPr="000A6FDC">
        <w:rPr>
          <w:lang w:val="de-DE"/>
        </w:rPr>
        <w:t>g</w:t>
      </w:r>
      <w:r w:rsidRPr="000A6FDC">
        <w:rPr>
          <w:spacing w:val="2"/>
          <w:lang w:val="de-DE"/>
        </w:rPr>
        <w:t>k</w:t>
      </w:r>
      <w:r w:rsidRPr="000A6FDC">
        <w:rPr>
          <w:lang w:val="de-DE"/>
        </w:rPr>
        <w:t>an</w:t>
      </w:r>
      <w:r w:rsidRPr="000A6FDC">
        <w:rPr>
          <w:spacing w:val="3"/>
          <w:lang w:val="de-DE"/>
        </w:rPr>
        <w:t xml:space="preserve"> </w:t>
      </w:r>
      <w:r w:rsidRPr="000A6FDC">
        <w:rPr>
          <w:lang w:val="de-DE"/>
        </w:rPr>
        <w:t>a</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lang w:val="de-DE"/>
        </w:rPr>
        <w:t>es</w:t>
      </w:r>
      <w:r w:rsidRPr="000A6FDC">
        <w:rPr>
          <w:spacing w:val="-1"/>
          <w:lang w:val="de-DE"/>
        </w:rPr>
        <w:t>tr</w:t>
      </w:r>
      <w:r w:rsidRPr="000A6FDC">
        <w:rPr>
          <w:lang w:val="de-DE"/>
        </w:rPr>
        <w:t xml:space="preserve">i </w:t>
      </w:r>
      <w:r w:rsidRPr="000A6FDC">
        <w:rPr>
          <w:spacing w:val="2"/>
          <w:lang w:val="de-DE"/>
        </w:rPr>
        <w:t>p</w:t>
      </w:r>
      <w:r w:rsidRPr="000A6FDC">
        <w:rPr>
          <w:lang w:val="de-DE"/>
        </w:rPr>
        <w:t>e</w:t>
      </w:r>
      <w:r w:rsidRPr="000A6FDC">
        <w:rPr>
          <w:spacing w:val="-1"/>
          <w:lang w:val="de-DE"/>
        </w:rPr>
        <w:t>rt</w:t>
      </w:r>
      <w:r w:rsidRPr="000A6FDC">
        <w:rPr>
          <w:lang w:val="de-DE"/>
        </w:rPr>
        <w:t>e</w:t>
      </w:r>
      <w:r w:rsidRPr="000A6FDC">
        <w:rPr>
          <w:spacing w:val="2"/>
          <w:lang w:val="de-DE"/>
        </w:rPr>
        <w:t>ng</w:t>
      </w:r>
      <w:r w:rsidRPr="000A6FDC">
        <w:rPr>
          <w:lang w:val="de-DE"/>
        </w:rPr>
        <w:t>a</w:t>
      </w:r>
      <w:r w:rsidRPr="000A6FDC">
        <w:rPr>
          <w:spacing w:val="2"/>
          <w:lang w:val="de-DE"/>
        </w:rPr>
        <w:t>ha</w:t>
      </w:r>
      <w:r w:rsidRPr="000A6FDC">
        <w:rPr>
          <w:lang w:val="de-DE"/>
        </w:rPr>
        <w:t>n</w:t>
      </w:r>
      <w:r w:rsidRPr="000A6FDC">
        <w:rPr>
          <w:spacing w:val="3"/>
          <w:lang w:val="de-DE"/>
        </w:rPr>
        <w:t xml:space="preserve"> </w:t>
      </w:r>
      <w:r w:rsidRPr="000A6FDC">
        <w:rPr>
          <w:spacing w:val="2"/>
          <w:lang w:val="de-DE"/>
        </w:rPr>
        <w:t>d</w:t>
      </w:r>
      <w:r w:rsidRPr="000A6FDC">
        <w:rPr>
          <w:spacing w:val="-6"/>
          <w:lang w:val="de-DE"/>
        </w:rPr>
        <w:t>a</w:t>
      </w:r>
      <w:r w:rsidRPr="000A6FDC">
        <w:rPr>
          <w:lang w:val="de-DE"/>
        </w:rPr>
        <w:t xml:space="preserve">n </w:t>
      </w:r>
      <w:r w:rsidRPr="000A6FDC">
        <w:rPr>
          <w:spacing w:val="-1"/>
          <w:lang w:val="de-DE"/>
        </w:rPr>
        <w:t>l</w:t>
      </w:r>
      <w:r w:rsidRPr="000A6FDC">
        <w:rPr>
          <w:lang w:val="de-DE"/>
        </w:rPr>
        <w:t>a</w:t>
      </w:r>
      <w:r w:rsidRPr="000A6FDC">
        <w:rPr>
          <w:spacing w:val="2"/>
          <w:lang w:val="de-DE"/>
        </w:rPr>
        <w:t>n</w:t>
      </w:r>
      <w:r w:rsidRPr="000A6FDC">
        <w:rPr>
          <w:spacing w:val="-1"/>
          <w:lang w:val="de-DE"/>
        </w:rPr>
        <w:t>j</w:t>
      </w:r>
      <w:r w:rsidRPr="000A6FDC">
        <w:rPr>
          <w:spacing w:val="2"/>
          <w:lang w:val="de-DE"/>
        </w:rPr>
        <w:t>u</w:t>
      </w:r>
      <w:r w:rsidRPr="000A6FDC">
        <w:rPr>
          <w:lang w:val="de-DE"/>
        </w:rPr>
        <w:t>t</w:t>
      </w:r>
      <w:r w:rsidRPr="000A6FDC">
        <w:rPr>
          <w:spacing w:val="2"/>
          <w:lang w:val="de-DE"/>
        </w:rPr>
        <w:t xml:space="preserve"> </w:t>
      </w:r>
      <w:r w:rsidRPr="000A6FDC">
        <w:rPr>
          <w:spacing w:val="1"/>
          <w:lang w:val="de-DE"/>
        </w:rPr>
        <w:t>m</w:t>
      </w:r>
      <w:r w:rsidRPr="000A6FDC">
        <w:rPr>
          <w:lang w:val="de-DE"/>
        </w:rPr>
        <w:t>as</w:t>
      </w:r>
      <w:r w:rsidRPr="000A6FDC">
        <w:rPr>
          <w:spacing w:val="-1"/>
          <w:lang w:val="de-DE"/>
        </w:rPr>
        <w:t>i</w:t>
      </w:r>
      <w:r w:rsidRPr="000A6FDC">
        <w:rPr>
          <w:spacing w:val="2"/>
          <w:lang w:val="de-DE"/>
        </w:rPr>
        <w:t>n</w:t>
      </w:r>
      <w:r w:rsidRPr="000A6FDC">
        <w:rPr>
          <w:spacing w:val="3"/>
          <w:lang w:val="de-DE"/>
        </w:rPr>
        <w:t>g</w:t>
      </w:r>
      <w:r w:rsidRPr="000A6FDC">
        <w:rPr>
          <w:spacing w:val="-1"/>
          <w:lang w:val="de-DE"/>
        </w:rPr>
        <w:t>-</w:t>
      </w:r>
      <w:r w:rsidRPr="000A6FDC">
        <w:rPr>
          <w:spacing w:val="1"/>
          <w:lang w:val="de-DE"/>
        </w:rPr>
        <w:t>m</w:t>
      </w:r>
      <w:r w:rsidRPr="000A6FDC">
        <w:rPr>
          <w:lang w:val="de-DE"/>
        </w:rPr>
        <w:t>as</w:t>
      </w:r>
      <w:r w:rsidRPr="000A6FDC">
        <w:rPr>
          <w:spacing w:val="-1"/>
          <w:lang w:val="de-DE"/>
        </w:rPr>
        <w:t>i</w:t>
      </w:r>
      <w:r w:rsidRPr="000A6FDC">
        <w:rPr>
          <w:spacing w:val="2"/>
          <w:lang w:val="de-DE"/>
        </w:rPr>
        <w:t>n</w:t>
      </w:r>
      <w:r w:rsidRPr="000A6FDC">
        <w:rPr>
          <w:lang w:val="de-DE"/>
        </w:rPr>
        <w:t>g</w:t>
      </w:r>
      <w:r w:rsidRPr="000A6FDC">
        <w:rPr>
          <w:spacing w:val="5"/>
          <w:lang w:val="de-DE"/>
        </w:rPr>
        <w:t xml:space="preserve"> </w:t>
      </w:r>
      <w:r w:rsidRPr="000A6FDC">
        <w:rPr>
          <w:lang w:val="de-DE"/>
        </w:rPr>
        <w:t>se</w:t>
      </w:r>
      <w:r w:rsidRPr="000A6FDC">
        <w:rPr>
          <w:spacing w:val="2"/>
          <w:lang w:val="de-DE"/>
        </w:rPr>
        <w:t>be</w:t>
      </w:r>
      <w:r w:rsidRPr="000A6FDC">
        <w:rPr>
          <w:lang w:val="de-DE"/>
        </w:rPr>
        <w:t xml:space="preserve">sar  </w:t>
      </w:r>
      <w:r w:rsidRPr="000A6FDC">
        <w:rPr>
          <w:spacing w:val="39"/>
          <w:lang w:val="de-DE"/>
        </w:rPr>
        <w:t xml:space="preserve"> </w:t>
      </w:r>
      <w:r w:rsidRPr="000A6FDC">
        <w:rPr>
          <w:spacing w:val="2"/>
          <w:lang w:val="de-DE"/>
        </w:rPr>
        <w:t>44</w:t>
      </w:r>
      <w:r w:rsidRPr="000A6FDC">
        <w:rPr>
          <w:lang w:val="de-DE"/>
        </w:rPr>
        <w:t>%</w:t>
      </w:r>
      <w:r w:rsidRPr="000A6FDC">
        <w:rPr>
          <w:spacing w:val="3"/>
          <w:lang w:val="de-DE"/>
        </w:rPr>
        <w:t xml:space="preserve"> </w:t>
      </w:r>
      <w:r w:rsidRPr="000A6FDC">
        <w:rPr>
          <w:spacing w:val="2"/>
          <w:lang w:val="de-DE"/>
        </w:rPr>
        <w:t>d</w:t>
      </w:r>
      <w:r w:rsidRPr="000A6FDC">
        <w:rPr>
          <w:lang w:val="de-DE"/>
        </w:rPr>
        <w:t xml:space="preserve">an </w:t>
      </w:r>
      <w:r w:rsidRPr="000A6FDC">
        <w:rPr>
          <w:spacing w:val="2"/>
          <w:lang w:val="de-DE"/>
        </w:rPr>
        <w:t>82</w:t>
      </w:r>
      <w:r w:rsidRPr="000A6FDC">
        <w:rPr>
          <w:lang w:val="de-DE"/>
        </w:rPr>
        <w:t xml:space="preserve">%. </w:t>
      </w:r>
      <w:r w:rsidRPr="000A6FDC">
        <w:rPr>
          <w:spacing w:val="1"/>
          <w:lang w:val="de-DE"/>
        </w:rPr>
        <w:t>D</w:t>
      </w:r>
      <w:r w:rsidRPr="000A6FDC">
        <w:rPr>
          <w:lang w:val="de-DE"/>
        </w:rPr>
        <w:t>e</w:t>
      </w:r>
      <w:r w:rsidRPr="000A6FDC">
        <w:rPr>
          <w:spacing w:val="2"/>
          <w:lang w:val="de-DE"/>
        </w:rPr>
        <w:t>ng</w:t>
      </w:r>
      <w:r w:rsidRPr="000A6FDC">
        <w:rPr>
          <w:lang w:val="de-DE"/>
        </w:rPr>
        <w:t xml:space="preserve">an </w:t>
      </w:r>
      <w:r w:rsidRPr="000A6FDC">
        <w:rPr>
          <w:spacing w:val="1"/>
          <w:lang w:val="de-DE"/>
        </w:rPr>
        <w:t xml:space="preserve"> </w:t>
      </w:r>
      <w:r w:rsidRPr="000A6FDC">
        <w:rPr>
          <w:lang w:val="de-DE"/>
        </w:rPr>
        <w:t>a</w:t>
      </w:r>
      <w:r w:rsidRPr="000A6FDC">
        <w:rPr>
          <w:spacing w:val="-1"/>
          <w:lang w:val="de-DE"/>
        </w:rPr>
        <w:t>l</w:t>
      </w:r>
      <w:r w:rsidRPr="000A6FDC">
        <w:rPr>
          <w:spacing w:val="2"/>
          <w:lang w:val="de-DE"/>
        </w:rPr>
        <w:t>ok</w:t>
      </w:r>
      <w:r w:rsidRPr="000A6FDC">
        <w:rPr>
          <w:lang w:val="de-DE"/>
        </w:rPr>
        <w:t xml:space="preserve">asi  </w:t>
      </w:r>
      <w:r w:rsidRPr="000A6FDC">
        <w:rPr>
          <w:spacing w:val="2"/>
          <w:lang w:val="de-DE"/>
        </w:rPr>
        <w:t>b</w:t>
      </w:r>
      <w:r w:rsidRPr="000A6FDC">
        <w:rPr>
          <w:spacing w:val="-1"/>
          <w:lang w:val="de-DE"/>
        </w:rPr>
        <w:t>i</w:t>
      </w:r>
      <w:r w:rsidRPr="000A6FDC">
        <w:rPr>
          <w:spacing w:val="2"/>
          <w:lang w:val="de-DE"/>
        </w:rPr>
        <w:t>d</w:t>
      </w:r>
      <w:r w:rsidRPr="000A6FDC">
        <w:rPr>
          <w:lang w:val="de-DE"/>
        </w:rPr>
        <w:t xml:space="preserve">ang </w:t>
      </w:r>
      <w:r w:rsidRPr="000A6FDC">
        <w:rPr>
          <w:spacing w:val="1"/>
          <w:lang w:val="de-DE"/>
        </w:rPr>
        <w:t xml:space="preserve"> </w:t>
      </w:r>
      <w:r w:rsidRPr="000A6FDC">
        <w:rPr>
          <w:spacing w:val="2"/>
          <w:lang w:val="de-DE"/>
        </w:rPr>
        <w:t>p</w:t>
      </w:r>
      <w:r w:rsidRPr="000A6FDC">
        <w:rPr>
          <w:lang w:val="de-DE"/>
        </w:rPr>
        <w:t>e</w:t>
      </w:r>
      <w:r w:rsidRPr="000A6FDC">
        <w:rPr>
          <w:spacing w:val="1"/>
          <w:lang w:val="de-DE"/>
        </w:rPr>
        <w:t>m</w:t>
      </w:r>
      <w:r w:rsidRPr="000A6FDC">
        <w:rPr>
          <w:lang w:val="de-DE"/>
        </w:rPr>
        <w:t>a</w:t>
      </w:r>
      <w:r w:rsidRPr="000A6FDC">
        <w:rPr>
          <w:spacing w:val="2"/>
          <w:lang w:val="de-DE"/>
        </w:rPr>
        <w:t>n</w:t>
      </w:r>
      <w:r w:rsidRPr="000A6FDC">
        <w:rPr>
          <w:spacing w:val="-1"/>
          <w:lang w:val="de-DE"/>
        </w:rPr>
        <w:t>f</w:t>
      </w:r>
      <w:r w:rsidRPr="000A6FDC">
        <w:rPr>
          <w:lang w:val="de-DE"/>
        </w:rPr>
        <w:t>aa</w:t>
      </w:r>
      <w:r w:rsidRPr="000A6FDC">
        <w:rPr>
          <w:spacing w:val="-1"/>
          <w:lang w:val="de-DE"/>
        </w:rPr>
        <w:t>t</w:t>
      </w:r>
      <w:r w:rsidRPr="000A6FDC">
        <w:rPr>
          <w:lang w:val="de-DE"/>
        </w:rPr>
        <w:t xml:space="preserve">an </w:t>
      </w:r>
      <w:r w:rsidRPr="000A6FDC">
        <w:rPr>
          <w:spacing w:val="1"/>
          <w:lang w:val="de-DE"/>
        </w:rPr>
        <w:t xml:space="preserve"> </w:t>
      </w:r>
      <w:r w:rsidRPr="000A6FDC">
        <w:rPr>
          <w:spacing w:val="2"/>
          <w:lang w:val="de-DE"/>
        </w:rPr>
        <w:t>po</w:t>
      </w:r>
      <w:r w:rsidRPr="000A6FDC">
        <w:rPr>
          <w:lang w:val="de-DE"/>
        </w:rPr>
        <w:t>h</w:t>
      </w:r>
      <w:r w:rsidRPr="000A6FDC">
        <w:rPr>
          <w:spacing w:val="2"/>
          <w:lang w:val="de-DE"/>
        </w:rPr>
        <w:t>o</w:t>
      </w:r>
      <w:r w:rsidRPr="000A6FDC">
        <w:rPr>
          <w:lang w:val="de-DE"/>
        </w:rPr>
        <w:t xml:space="preserve">n </w:t>
      </w:r>
      <w:r w:rsidRPr="000A6FDC">
        <w:rPr>
          <w:spacing w:val="2"/>
          <w:lang w:val="de-DE"/>
        </w:rPr>
        <w:t>b</w:t>
      </w:r>
      <w:r w:rsidRPr="000A6FDC">
        <w:rPr>
          <w:lang w:val="de-DE"/>
        </w:rPr>
        <w:t>e</w:t>
      </w:r>
      <w:r w:rsidRPr="000A6FDC">
        <w:rPr>
          <w:spacing w:val="-1"/>
          <w:lang w:val="de-DE"/>
        </w:rPr>
        <w:t>r</w:t>
      </w:r>
      <w:r w:rsidRPr="000A6FDC">
        <w:rPr>
          <w:spacing w:val="2"/>
          <w:lang w:val="de-DE"/>
        </w:rPr>
        <w:t>k</w:t>
      </w:r>
      <w:r w:rsidRPr="000A6FDC">
        <w:rPr>
          <w:lang w:val="de-DE"/>
        </w:rPr>
        <w:t>a</w:t>
      </w:r>
      <w:r w:rsidRPr="000A6FDC">
        <w:rPr>
          <w:spacing w:val="2"/>
          <w:lang w:val="de-DE"/>
        </w:rPr>
        <w:t>yu</w:t>
      </w:r>
      <w:r w:rsidRPr="000A6FDC">
        <w:rPr>
          <w:lang w:val="de-DE"/>
        </w:rPr>
        <w:t xml:space="preserve">,     </w:t>
      </w:r>
      <w:r w:rsidRPr="000A6FDC">
        <w:rPr>
          <w:spacing w:val="2"/>
          <w:lang w:val="de-DE"/>
        </w:rPr>
        <w:t>p</w:t>
      </w:r>
      <w:r w:rsidRPr="000A6FDC">
        <w:rPr>
          <w:lang w:val="de-DE"/>
        </w:rPr>
        <w:t>e</w:t>
      </w:r>
      <w:r w:rsidRPr="000A6FDC">
        <w:rPr>
          <w:spacing w:val="-1"/>
          <w:lang w:val="de-DE"/>
        </w:rPr>
        <w:t>t</w:t>
      </w:r>
      <w:r w:rsidRPr="000A6FDC">
        <w:rPr>
          <w:lang w:val="de-DE"/>
        </w:rPr>
        <w:t>a</w:t>
      </w:r>
      <w:r w:rsidRPr="000A6FDC">
        <w:rPr>
          <w:spacing w:val="2"/>
          <w:lang w:val="de-DE"/>
        </w:rPr>
        <w:t>n</w:t>
      </w:r>
      <w:r w:rsidRPr="000A6FDC">
        <w:rPr>
          <w:lang w:val="de-DE"/>
        </w:rPr>
        <w:t>i</w:t>
      </w:r>
      <w:r w:rsidRPr="000A6FDC">
        <w:rPr>
          <w:spacing w:val="20"/>
          <w:lang w:val="de-DE"/>
        </w:rPr>
        <w:t xml:space="preserve"> </w:t>
      </w:r>
      <w:r w:rsidRPr="000A6FDC">
        <w:rPr>
          <w:spacing w:val="2"/>
          <w:lang w:val="de-DE"/>
        </w:rPr>
        <w:t>p</w:t>
      </w:r>
      <w:r w:rsidRPr="000A6FDC">
        <w:rPr>
          <w:lang w:val="de-DE"/>
        </w:rPr>
        <w:t>a</w:t>
      </w:r>
      <w:r w:rsidRPr="000A6FDC">
        <w:rPr>
          <w:spacing w:val="2"/>
          <w:lang w:val="de-DE"/>
        </w:rPr>
        <w:t>d</w:t>
      </w:r>
      <w:r w:rsidRPr="000A6FDC">
        <w:rPr>
          <w:lang w:val="de-DE"/>
        </w:rPr>
        <w:t>a</w:t>
      </w:r>
      <w:r w:rsidRPr="000A6FDC">
        <w:rPr>
          <w:spacing w:val="23"/>
          <w:lang w:val="de-DE"/>
        </w:rPr>
        <w:t xml:space="preserve"> </w:t>
      </w:r>
      <w:r w:rsidRPr="000A6FDC">
        <w:rPr>
          <w:spacing w:val="-1"/>
          <w:lang w:val="de-DE"/>
        </w:rPr>
        <w:t>ti</w:t>
      </w:r>
      <w:r w:rsidRPr="000A6FDC">
        <w:rPr>
          <w:spacing w:val="2"/>
          <w:lang w:val="de-DE"/>
        </w:rPr>
        <w:t>n</w:t>
      </w:r>
      <w:r w:rsidRPr="000A6FDC">
        <w:rPr>
          <w:lang w:val="de-DE"/>
        </w:rPr>
        <w:t>g</w:t>
      </w:r>
      <w:r w:rsidRPr="000A6FDC">
        <w:rPr>
          <w:spacing w:val="2"/>
          <w:lang w:val="de-DE"/>
        </w:rPr>
        <w:t>k</w:t>
      </w:r>
      <w:r w:rsidRPr="000A6FDC">
        <w:rPr>
          <w:lang w:val="de-DE"/>
        </w:rPr>
        <w:t>at</w:t>
      </w:r>
      <w:r w:rsidRPr="000A6FDC">
        <w:rPr>
          <w:spacing w:val="24"/>
          <w:lang w:val="de-DE"/>
        </w:rPr>
        <w:t xml:space="preserve"> </w:t>
      </w:r>
      <w:r w:rsidRPr="000A6FDC">
        <w:rPr>
          <w:lang w:val="de-DE"/>
        </w:rPr>
        <w:t>a</w:t>
      </w:r>
      <w:r w:rsidRPr="000A6FDC">
        <w:rPr>
          <w:spacing w:val="2"/>
          <w:lang w:val="de-DE"/>
        </w:rPr>
        <w:t>g</w:t>
      </w:r>
      <w:r w:rsidRPr="000A6FDC">
        <w:rPr>
          <w:spacing w:val="-1"/>
          <w:lang w:val="de-DE"/>
        </w:rPr>
        <w:t>r</w:t>
      </w:r>
      <w:r w:rsidRPr="000A6FDC">
        <w:rPr>
          <w:spacing w:val="2"/>
          <w:lang w:val="de-DE"/>
        </w:rPr>
        <w:t>o</w:t>
      </w:r>
      <w:r w:rsidRPr="000A6FDC">
        <w:rPr>
          <w:spacing w:val="-1"/>
          <w:lang w:val="de-DE"/>
        </w:rPr>
        <w:t>f</w:t>
      </w:r>
      <w:r w:rsidRPr="000A6FDC">
        <w:rPr>
          <w:spacing w:val="2"/>
          <w:lang w:val="de-DE"/>
        </w:rPr>
        <w:t>o</w:t>
      </w:r>
      <w:r w:rsidRPr="000A6FDC">
        <w:rPr>
          <w:spacing w:val="-1"/>
          <w:lang w:val="de-DE"/>
        </w:rPr>
        <w:t>r</w:t>
      </w:r>
      <w:r w:rsidRPr="000A6FDC">
        <w:rPr>
          <w:lang w:val="de-DE"/>
        </w:rPr>
        <w:t>es</w:t>
      </w:r>
      <w:r w:rsidRPr="000A6FDC">
        <w:rPr>
          <w:spacing w:val="-1"/>
          <w:lang w:val="de-DE"/>
        </w:rPr>
        <w:t>tr</w:t>
      </w:r>
      <w:r w:rsidRPr="000A6FDC">
        <w:rPr>
          <w:lang w:val="de-DE"/>
        </w:rPr>
        <w:t>i</w:t>
      </w:r>
      <w:r w:rsidRPr="000A6FDC">
        <w:rPr>
          <w:spacing w:val="28"/>
          <w:lang w:val="de-DE"/>
        </w:rPr>
        <w:t xml:space="preserve"> </w:t>
      </w:r>
      <w:r w:rsidRPr="000A6FDC">
        <w:rPr>
          <w:spacing w:val="-1"/>
          <w:lang w:val="de-DE"/>
        </w:rPr>
        <w:t>l</w:t>
      </w:r>
      <w:r w:rsidRPr="000A6FDC">
        <w:rPr>
          <w:lang w:val="de-DE"/>
        </w:rPr>
        <w:t>a</w:t>
      </w:r>
      <w:r w:rsidRPr="000A6FDC">
        <w:rPr>
          <w:spacing w:val="2"/>
          <w:lang w:val="de-DE"/>
        </w:rPr>
        <w:t>n</w:t>
      </w:r>
      <w:r w:rsidRPr="000A6FDC">
        <w:rPr>
          <w:spacing w:val="-1"/>
          <w:lang w:val="de-DE"/>
        </w:rPr>
        <w:t>j</w:t>
      </w:r>
      <w:r w:rsidRPr="000A6FDC">
        <w:rPr>
          <w:spacing w:val="2"/>
          <w:lang w:val="de-DE"/>
        </w:rPr>
        <w:t>u</w:t>
      </w:r>
      <w:r w:rsidRPr="000A6FDC">
        <w:rPr>
          <w:lang w:val="de-DE"/>
        </w:rPr>
        <w:t xml:space="preserve">t </w:t>
      </w:r>
      <w:r w:rsidRPr="000A6FDC">
        <w:rPr>
          <w:spacing w:val="1"/>
          <w:lang w:val="de-DE"/>
        </w:rPr>
        <w:t>m</w:t>
      </w:r>
      <w:r w:rsidRPr="000A6FDC">
        <w:rPr>
          <w:lang w:val="de-DE"/>
        </w:rPr>
        <w:t>a</w:t>
      </w:r>
      <w:r w:rsidRPr="000A6FDC">
        <w:rPr>
          <w:spacing w:val="1"/>
          <w:lang w:val="de-DE"/>
        </w:rPr>
        <w:t>m</w:t>
      </w:r>
      <w:r w:rsidRPr="000A6FDC">
        <w:rPr>
          <w:spacing w:val="2"/>
          <w:lang w:val="de-DE"/>
        </w:rPr>
        <w:t>p</w:t>
      </w:r>
      <w:r w:rsidRPr="000A6FDC">
        <w:rPr>
          <w:lang w:val="de-DE"/>
        </w:rPr>
        <w:t>u</w:t>
      </w:r>
      <w:r w:rsidRPr="000A6FDC">
        <w:rPr>
          <w:spacing w:val="5"/>
          <w:lang w:val="de-DE"/>
        </w:rPr>
        <w:t xml:space="preserve"> </w:t>
      </w:r>
      <w:r w:rsidRPr="000A6FDC">
        <w:rPr>
          <w:spacing w:val="1"/>
          <w:lang w:val="de-DE"/>
        </w:rPr>
        <w:lastRenderedPageBreak/>
        <w:t>m</w:t>
      </w:r>
      <w:r w:rsidRPr="000A6FDC">
        <w:rPr>
          <w:lang w:val="de-DE"/>
        </w:rPr>
        <w:t>e</w:t>
      </w:r>
      <w:r w:rsidRPr="000A6FDC">
        <w:rPr>
          <w:spacing w:val="2"/>
          <w:lang w:val="de-DE"/>
        </w:rPr>
        <w:t>n</w:t>
      </w:r>
      <w:r w:rsidRPr="000A6FDC">
        <w:rPr>
          <w:lang w:val="de-DE"/>
        </w:rPr>
        <w:t>a</w:t>
      </w:r>
      <w:r w:rsidRPr="000A6FDC">
        <w:rPr>
          <w:spacing w:val="2"/>
          <w:lang w:val="de-DE"/>
        </w:rPr>
        <w:t>n</w:t>
      </w:r>
      <w:r w:rsidRPr="000A6FDC">
        <w:rPr>
          <w:lang w:val="de-DE"/>
        </w:rPr>
        <w:t>am</w:t>
      </w:r>
      <w:r w:rsidRPr="000A6FDC">
        <w:rPr>
          <w:spacing w:val="4"/>
          <w:lang w:val="de-DE"/>
        </w:rPr>
        <w:t xml:space="preserve"> </w:t>
      </w:r>
      <w:r w:rsidRPr="000A6FDC">
        <w:rPr>
          <w:spacing w:val="-1"/>
          <w:lang w:val="de-DE"/>
        </w:rPr>
        <w:t>l</w:t>
      </w:r>
      <w:r w:rsidRPr="000A6FDC">
        <w:rPr>
          <w:lang w:val="de-DE"/>
        </w:rPr>
        <w:t>e</w:t>
      </w:r>
      <w:r w:rsidRPr="000A6FDC">
        <w:rPr>
          <w:spacing w:val="2"/>
          <w:lang w:val="de-DE"/>
        </w:rPr>
        <w:t>b</w:t>
      </w:r>
      <w:r w:rsidRPr="000A6FDC">
        <w:rPr>
          <w:spacing w:val="-1"/>
          <w:lang w:val="de-DE"/>
        </w:rPr>
        <w:t>i</w:t>
      </w:r>
      <w:r w:rsidRPr="000A6FDC">
        <w:rPr>
          <w:lang w:val="de-DE"/>
        </w:rPr>
        <w:t xml:space="preserve">h </w:t>
      </w:r>
      <w:r w:rsidRPr="000A6FDC">
        <w:rPr>
          <w:spacing w:val="2"/>
          <w:lang w:val="de-DE"/>
        </w:rPr>
        <w:t>b</w:t>
      </w:r>
      <w:r w:rsidRPr="000A6FDC">
        <w:rPr>
          <w:lang w:val="de-DE"/>
        </w:rPr>
        <w:t>a</w:t>
      </w:r>
      <w:r w:rsidRPr="000A6FDC">
        <w:rPr>
          <w:spacing w:val="2"/>
          <w:lang w:val="de-DE"/>
        </w:rPr>
        <w:t>ny</w:t>
      </w:r>
      <w:r w:rsidRPr="000A6FDC">
        <w:rPr>
          <w:lang w:val="de-DE"/>
        </w:rPr>
        <w:t xml:space="preserve">ak </w:t>
      </w:r>
      <w:r w:rsidRPr="000A6FDC">
        <w:rPr>
          <w:spacing w:val="2"/>
          <w:lang w:val="de-DE"/>
        </w:rPr>
        <w:t>p</w:t>
      </w:r>
      <w:r w:rsidRPr="000A6FDC">
        <w:rPr>
          <w:lang w:val="de-DE"/>
        </w:rPr>
        <w:t>o</w:t>
      </w:r>
      <w:r w:rsidRPr="000A6FDC">
        <w:rPr>
          <w:spacing w:val="2"/>
          <w:lang w:val="de-DE"/>
        </w:rPr>
        <w:t>h</w:t>
      </w:r>
      <w:r w:rsidRPr="000A6FDC">
        <w:rPr>
          <w:lang w:val="de-DE"/>
        </w:rPr>
        <w:t>on</w:t>
      </w:r>
      <w:r w:rsidRPr="000A6FDC">
        <w:rPr>
          <w:spacing w:val="5"/>
          <w:lang w:val="de-DE"/>
        </w:rPr>
        <w:t xml:space="preserve"> </w:t>
      </w:r>
      <w:r w:rsidRPr="000A6FDC">
        <w:rPr>
          <w:spacing w:val="2"/>
          <w:lang w:val="de-DE"/>
        </w:rPr>
        <w:t>b</w:t>
      </w:r>
      <w:r w:rsidRPr="000A6FDC">
        <w:rPr>
          <w:lang w:val="de-DE"/>
        </w:rPr>
        <w:t>a</w:t>
      </w:r>
      <w:r w:rsidRPr="000A6FDC">
        <w:rPr>
          <w:spacing w:val="-1"/>
          <w:lang w:val="de-DE"/>
        </w:rPr>
        <w:t>i</w:t>
      </w:r>
      <w:r w:rsidRPr="000A6FDC">
        <w:rPr>
          <w:lang w:val="de-DE"/>
        </w:rPr>
        <w:t xml:space="preserve">k </w:t>
      </w:r>
      <w:r w:rsidRPr="000A6FDC">
        <w:rPr>
          <w:spacing w:val="2"/>
          <w:lang w:val="de-DE"/>
        </w:rPr>
        <w:t>d</w:t>
      </w:r>
      <w:r w:rsidRPr="000A6FDC">
        <w:rPr>
          <w:lang w:val="de-DE"/>
        </w:rPr>
        <w:t>a</w:t>
      </w:r>
      <w:r w:rsidRPr="000A6FDC">
        <w:rPr>
          <w:spacing w:val="-1"/>
          <w:lang w:val="de-DE"/>
        </w:rPr>
        <w:t>l</w:t>
      </w:r>
      <w:r w:rsidRPr="000A6FDC">
        <w:rPr>
          <w:lang w:val="de-DE"/>
        </w:rPr>
        <w:t xml:space="preserve">am </w:t>
      </w:r>
      <w:r w:rsidRPr="000A6FDC">
        <w:rPr>
          <w:spacing w:val="2"/>
          <w:lang w:val="de-DE"/>
        </w:rPr>
        <w:t>h</w:t>
      </w:r>
      <w:r w:rsidRPr="000A6FDC">
        <w:rPr>
          <w:lang w:val="de-DE"/>
        </w:rPr>
        <w:t xml:space="preserve">al </w:t>
      </w:r>
      <w:r w:rsidRPr="000A6FDC">
        <w:rPr>
          <w:spacing w:val="-1"/>
          <w:lang w:val="de-DE"/>
        </w:rPr>
        <w:t>j</w:t>
      </w:r>
      <w:r w:rsidRPr="000A6FDC">
        <w:rPr>
          <w:lang w:val="de-DE"/>
        </w:rPr>
        <w:t>e</w:t>
      </w:r>
      <w:r w:rsidRPr="000A6FDC">
        <w:rPr>
          <w:spacing w:val="2"/>
          <w:lang w:val="de-DE"/>
        </w:rPr>
        <w:t>n</w:t>
      </w:r>
      <w:r w:rsidRPr="000A6FDC">
        <w:rPr>
          <w:spacing w:val="-1"/>
          <w:lang w:val="de-DE"/>
        </w:rPr>
        <w:t>i</w:t>
      </w:r>
      <w:r w:rsidRPr="000A6FDC">
        <w:rPr>
          <w:lang w:val="de-DE"/>
        </w:rPr>
        <w:t>s</w:t>
      </w:r>
      <w:r w:rsidRPr="000A6FDC">
        <w:rPr>
          <w:spacing w:val="-1"/>
          <w:lang w:val="de-DE"/>
        </w:rPr>
        <w:t xml:space="preserve"> </w:t>
      </w:r>
      <w:r w:rsidRPr="000A6FDC">
        <w:rPr>
          <w:spacing w:val="2"/>
          <w:lang w:val="de-DE"/>
        </w:rPr>
        <w:t>d</w:t>
      </w:r>
      <w:r w:rsidRPr="000A6FDC">
        <w:rPr>
          <w:lang w:val="de-DE"/>
        </w:rPr>
        <w:t>an</w:t>
      </w:r>
      <w:r w:rsidRPr="000A6FDC">
        <w:rPr>
          <w:spacing w:val="-1"/>
          <w:lang w:val="de-DE"/>
        </w:rPr>
        <w:t xml:space="preserve"> j</w:t>
      </w:r>
      <w:r w:rsidRPr="000A6FDC">
        <w:rPr>
          <w:spacing w:val="2"/>
          <w:lang w:val="de-DE"/>
        </w:rPr>
        <w:t>u</w:t>
      </w:r>
      <w:r w:rsidRPr="000A6FDC">
        <w:rPr>
          <w:spacing w:val="1"/>
          <w:lang w:val="de-DE"/>
        </w:rPr>
        <w:t>m</w:t>
      </w:r>
      <w:r w:rsidRPr="000A6FDC">
        <w:rPr>
          <w:spacing w:val="-1"/>
          <w:lang w:val="de-DE"/>
        </w:rPr>
        <w:t>l</w:t>
      </w:r>
      <w:r w:rsidRPr="000A6FDC">
        <w:rPr>
          <w:lang w:val="de-DE"/>
        </w:rPr>
        <w:t>ah</w:t>
      </w:r>
      <w:r w:rsidRPr="000A6FDC">
        <w:rPr>
          <w:spacing w:val="-1"/>
          <w:lang w:val="de-DE"/>
        </w:rPr>
        <w:t xml:space="preserve"> i</w:t>
      </w:r>
      <w:r w:rsidRPr="000A6FDC">
        <w:rPr>
          <w:spacing w:val="2"/>
          <w:lang w:val="de-DE"/>
        </w:rPr>
        <w:t>nd</w:t>
      </w:r>
      <w:r w:rsidRPr="000A6FDC">
        <w:rPr>
          <w:spacing w:val="-1"/>
          <w:lang w:val="de-DE"/>
        </w:rPr>
        <w:t>i</w:t>
      </w:r>
      <w:r w:rsidRPr="000A6FDC">
        <w:rPr>
          <w:spacing w:val="2"/>
          <w:lang w:val="de-DE"/>
        </w:rPr>
        <w:t>v</w:t>
      </w:r>
      <w:r w:rsidRPr="000A6FDC">
        <w:rPr>
          <w:spacing w:val="-5"/>
          <w:lang w:val="de-DE"/>
        </w:rPr>
        <w:t>i</w:t>
      </w:r>
      <w:r w:rsidRPr="000A6FDC">
        <w:rPr>
          <w:spacing w:val="2"/>
          <w:lang w:val="de-DE"/>
        </w:rPr>
        <w:t>d</w:t>
      </w:r>
      <w:r w:rsidRPr="000A6FDC">
        <w:rPr>
          <w:lang w:val="de-DE"/>
        </w:rPr>
        <w:t>u</w:t>
      </w:r>
      <w:r w:rsidRPr="000A6FDC">
        <w:rPr>
          <w:spacing w:val="-1"/>
          <w:lang w:val="de-DE"/>
        </w:rPr>
        <w:t xml:space="preserve"> </w:t>
      </w:r>
      <w:r w:rsidRPr="000A6FDC">
        <w:rPr>
          <w:lang w:val="de-DE"/>
        </w:rPr>
        <w:t>p</w:t>
      </w:r>
      <w:r w:rsidRPr="000A6FDC">
        <w:rPr>
          <w:spacing w:val="2"/>
          <w:lang w:val="de-DE"/>
        </w:rPr>
        <w:t>o</w:t>
      </w:r>
      <w:r w:rsidRPr="000A6FDC">
        <w:rPr>
          <w:lang w:val="de-DE"/>
        </w:rPr>
        <w:t>h</w:t>
      </w:r>
      <w:r w:rsidRPr="000A6FDC">
        <w:rPr>
          <w:spacing w:val="2"/>
          <w:lang w:val="de-DE"/>
        </w:rPr>
        <w:t>o</w:t>
      </w:r>
      <w:r w:rsidRPr="000A6FDC">
        <w:rPr>
          <w:lang w:val="de-DE"/>
        </w:rPr>
        <w:t>n.</w:t>
      </w:r>
      <w:r w:rsidRPr="000A6FDC">
        <w:rPr>
          <w:spacing w:val="2"/>
          <w:lang w:val="de-DE"/>
        </w:rPr>
        <w:t xml:space="preserve"> </w:t>
      </w:r>
      <w:r w:rsidRPr="00E61B39">
        <w:rPr>
          <w:spacing w:val="1"/>
          <w:lang w:val="fi-FI"/>
        </w:rPr>
        <w:t>H</w:t>
      </w:r>
      <w:r w:rsidRPr="00E61B39">
        <w:rPr>
          <w:lang w:val="fi-FI"/>
        </w:rPr>
        <w:t xml:space="preserve">al </w:t>
      </w:r>
      <w:r w:rsidRPr="00E61B39">
        <w:rPr>
          <w:spacing w:val="-1"/>
          <w:lang w:val="fi-FI"/>
        </w:rPr>
        <w:t>i</w:t>
      </w:r>
      <w:r w:rsidRPr="00E61B39">
        <w:rPr>
          <w:spacing w:val="2"/>
          <w:lang w:val="fi-FI"/>
        </w:rPr>
        <w:t>n</w:t>
      </w:r>
      <w:r w:rsidRPr="00E61B39">
        <w:rPr>
          <w:lang w:val="fi-FI"/>
        </w:rPr>
        <w:t xml:space="preserve">i </w:t>
      </w:r>
      <w:r w:rsidRPr="00E61B39">
        <w:rPr>
          <w:spacing w:val="-5"/>
          <w:lang w:val="fi-FI"/>
        </w:rPr>
        <w:t>s</w:t>
      </w:r>
      <w:r w:rsidRPr="00E61B39">
        <w:rPr>
          <w:lang w:val="fi-FI"/>
        </w:rPr>
        <w:t>e</w:t>
      </w:r>
      <w:r w:rsidRPr="00E61B39">
        <w:rPr>
          <w:spacing w:val="-1"/>
          <w:lang w:val="fi-FI"/>
        </w:rPr>
        <w:t>j</w:t>
      </w:r>
      <w:r w:rsidRPr="00E61B39">
        <w:rPr>
          <w:lang w:val="fi-FI"/>
        </w:rPr>
        <w:t>a</w:t>
      </w:r>
      <w:r w:rsidRPr="00E61B39">
        <w:rPr>
          <w:spacing w:val="3"/>
          <w:lang w:val="fi-FI"/>
        </w:rPr>
        <w:t>l</w:t>
      </w:r>
      <w:r w:rsidRPr="00E61B39">
        <w:rPr>
          <w:lang w:val="fi-FI"/>
        </w:rPr>
        <w:t xml:space="preserve">an </w:t>
      </w:r>
      <w:r w:rsidRPr="00E61B39">
        <w:rPr>
          <w:spacing w:val="2"/>
          <w:lang w:val="fi-FI"/>
        </w:rPr>
        <w:t>d</w:t>
      </w:r>
      <w:r w:rsidRPr="00E61B39">
        <w:rPr>
          <w:lang w:val="fi-FI"/>
        </w:rPr>
        <w:t>e</w:t>
      </w:r>
      <w:r w:rsidRPr="00E61B39">
        <w:rPr>
          <w:spacing w:val="2"/>
          <w:lang w:val="fi-FI"/>
        </w:rPr>
        <w:t>ng</w:t>
      </w:r>
      <w:r w:rsidRPr="00E61B39">
        <w:rPr>
          <w:lang w:val="fi-FI"/>
        </w:rPr>
        <w:t xml:space="preserve">an </w:t>
      </w:r>
      <w:r w:rsidRPr="00E61B39">
        <w:rPr>
          <w:spacing w:val="2"/>
          <w:lang w:val="fi-FI"/>
        </w:rPr>
        <w:t>p</w:t>
      </w:r>
      <w:r w:rsidRPr="00E61B39">
        <w:rPr>
          <w:lang w:val="fi-FI"/>
        </w:rPr>
        <w:t>e</w:t>
      </w:r>
      <w:r w:rsidRPr="00E61B39">
        <w:rPr>
          <w:spacing w:val="2"/>
          <w:lang w:val="fi-FI"/>
        </w:rPr>
        <w:t>n</w:t>
      </w:r>
      <w:r w:rsidRPr="00E61B39">
        <w:rPr>
          <w:lang w:val="fi-FI"/>
        </w:rPr>
        <w:t>e</w:t>
      </w:r>
      <w:r w:rsidRPr="00E61B39">
        <w:rPr>
          <w:spacing w:val="-1"/>
          <w:lang w:val="fi-FI"/>
        </w:rPr>
        <w:t>liti</w:t>
      </w:r>
      <w:r w:rsidRPr="00E61B39">
        <w:rPr>
          <w:lang w:val="fi-FI"/>
        </w:rPr>
        <w:t>an</w:t>
      </w:r>
      <w:r w:rsidRPr="00E61B39">
        <w:rPr>
          <w:spacing w:val="7"/>
          <w:lang w:val="fi-FI"/>
        </w:rPr>
        <w:t xml:space="preserve"> </w:t>
      </w:r>
      <w:r w:rsidRPr="00E61B39">
        <w:rPr>
          <w:spacing w:val="2"/>
          <w:lang w:val="fi-FI"/>
        </w:rPr>
        <w:t>y</w:t>
      </w:r>
      <w:r w:rsidRPr="00E61B39">
        <w:rPr>
          <w:lang w:val="fi-FI"/>
        </w:rPr>
        <w:t>a</w:t>
      </w:r>
      <w:r w:rsidRPr="00E61B39">
        <w:rPr>
          <w:spacing w:val="2"/>
          <w:lang w:val="fi-FI"/>
        </w:rPr>
        <w:t>n</w:t>
      </w:r>
      <w:r w:rsidRPr="00E61B39">
        <w:rPr>
          <w:lang w:val="fi-FI"/>
        </w:rPr>
        <w:t>g</w:t>
      </w:r>
      <w:r w:rsidRPr="00E61B39">
        <w:rPr>
          <w:spacing w:val="5"/>
          <w:lang w:val="fi-FI"/>
        </w:rPr>
        <w:t xml:space="preserve"> </w:t>
      </w:r>
      <w:r w:rsidRPr="00E61B39">
        <w:rPr>
          <w:spacing w:val="2"/>
          <w:lang w:val="fi-FI"/>
        </w:rPr>
        <w:t>d</w:t>
      </w:r>
      <w:r w:rsidRPr="00E61B39">
        <w:rPr>
          <w:spacing w:val="-1"/>
          <w:lang w:val="fi-FI"/>
        </w:rPr>
        <w:t>il</w:t>
      </w:r>
      <w:r w:rsidRPr="00E61B39">
        <w:rPr>
          <w:lang w:val="fi-FI"/>
        </w:rPr>
        <w:t>a</w:t>
      </w:r>
      <w:r w:rsidRPr="00E61B39">
        <w:rPr>
          <w:spacing w:val="2"/>
          <w:lang w:val="fi-FI"/>
        </w:rPr>
        <w:t>kuk</w:t>
      </w:r>
      <w:r w:rsidRPr="00E61B39">
        <w:rPr>
          <w:lang w:val="fi-FI"/>
        </w:rPr>
        <w:t xml:space="preserve">an </w:t>
      </w:r>
      <w:r w:rsidRPr="00E61B39">
        <w:rPr>
          <w:spacing w:val="2"/>
          <w:lang w:val="fi-FI"/>
        </w:rPr>
        <w:t>o</w:t>
      </w:r>
      <w:r w:rsidRPr="00E61B39">
        <w:rPr>
          <w:spacing w:val="-1"/>
          <w:lang w:val="fi-FI"/>
        </w:rPr>
        <w:t>l</w:t>
      </w:r>
      <w:r w:rsidRPr="00E61B39">
        <w:rPr>
          <w:lang w:val="fi-FI"/>
        </w:rPr>
        <w:t>eh</w:t>
      </w:r>
      <w:r w:rsidRPr="00E61B39">
        <w:rPr>
          <w:spacing w:val="8"/>
          <w:lang w:val="fi-FI"/>
        </w:rPr>
        <w:t xml:space="preserve"> </w:t>
      </w:r>
      <w:r w:rsidRPr="00E61B39">
        <w:rPr>
          <w:spacing w:val="1"/>
          <w:lang w:val="fi-FI"/>
        </w:rPr>
        <w:t>H</w:t>
      </w:r>
      <w:r w:rsidRPr="00E61B39">
        <w:rPr>
          <w:lang w:val="fi-FI"/>
        </w:rPr>
        <w:t>a</w:t>
      </w:r>
      <w:r w:rsidRPr="00E61B39">
        <w:rPr>
          <w:spacing w:val="-1"/>
          <w:lang w:val="fi-FI"/>
        </w:rPr>
        <w:t>rt</w:t>
      </w:r>
      <w:r w:rsidRPr="00E61B39">
        <w:rPr>
          <w:spacing w:val="2"/>
          <w:lang w:val="fi-FI"/>
        </w:rPr>
        <w:t>oy</w:t>
      </w:r>
      <w:r w:rsidRPr="00E61B39">
        <w:rPr>
          <w:lang w:val="fi-FI"/>
        </w:rPr>
        <w:t>o</w:t>
      </w:r>
      <w:r w:rsidRPr="00E61B39">
        <w:rPr>
          <w:spacing w:val="5"/>
          <w:lang w:val="fi-FI"/>
        </w:rPr>
        <w:t xml:space="preserve"> </w:t>
      </w:r>
      <w:r w:rsidRPr="00E61B39">
        <w:rPr>
          <w:lang w:val="fi-FI"/>
        </w:rPr>
        <w:t>et a</w:t>
      </w:r>
      <w:r w:rsidRPr="00E61B39">
        <w:rPr>
          <w:spacing w:val="-1"/>
          <w:lang w:val="fi-FI"/>
        </w:rPr>
        <w:t>l</w:t>
      </w:r>
      <w:r w:rsidRPr="00E61B39">
        <w:rPr>
          <w:lang w:val="fi-FI"/>
        </w:rPr>
        <w:t>.</w:t>
      </w:r>
      <w:r w:rsidRPr="00E61B39">
        <w:rPr>
          <w:spacing w:val="-10"/>
          <w:lang w:val="fi-FI"/>
        </w:rPr>
        <w:t xml:space="preserve"> </w:t>
      </w:r>
      <w:r w:rsidRPr="00E61B39">
        <w:rPr>
          <w:spacing w:val="-1"/>
          <w:lang w:val="fi-FI"/>
        </w:rPr>
        <w:t>(</w:t>
      </w:r>
      <w:r w:rsidRPr="00E61B39">
        <w:rPr>
          <w:spacing w:val="2"/>
          <w:lang w:val="fi-FI"/>
        </w:rPr>
        <w:t>2022</w:t>
      </w:r>
      <w:r w:rsidRPr="00E61B39">
        <w:rPr>
          <w:lang w:val="fi-FI"/>
        </w:rPr>
        <w:t>)</w:t>
      </w:r>
      <w:r w:rsidRPr="00E61B39">
        <w:rPr>
          <w:spacing w:val="-12"/>
          <w:lang w:val="fi-FI"/>
        </w:rPr>
        <w:t xml:space="preserve"> </w:t>
      </w:r>
      <w:r w:rsidRPr="00E61B39">
        <w:rPr>
          <w:spacing w:val="2"/>
          <w:lang w:val="fi-FI"/>
        </w:rPr>
        <w:t>y</w:t>
      </w:r>
      <w:r w:rsidRPr="00E61B39">
        <w:rPr>
          <w:lang w:val="fi-FI"/>
        </w:rPr>
        <w:t>ang</w:t>
      </w:r>
      <w:r w:rsidRPr="00E61B39">
        <w:rPr>
          <w:spacing w:val="-8"/>
          <w:lang w:val="fi-FI"/>
        </w:rPr>
        <w:t xml:space="preserve"> </w:t>
      </w:r>
      <w:r w:rsidRPr="00E61B39">
        <w:rPr>
          <w:spacing w:val="1"/>
          <w:lang w:val="fi-FI"/>
        </w:rPr>
        <w:t>m</w:t>
      </w:r>
      <w:r w:rsidRPr="00E61B39">
        <w:rPr>
          <w:lang w:val="fi-FI"/>
        </w:rPr>
        <w:t>e</w:t>
      </w:r>
      <w:r w:rsidRPr="00E61B39">
        <w:rPr>
          <w:spacing w:val="2"/>
          <w:lang w:val="fi-FI"/>
        </w:rPr>
        <w:t>n</w:t>
      </w:r>
      <w:r w:rsidRPr="00E61B39">
        <w:rPr>
          <w:spacing w:val="-1"/>
          <w:lang w:val="fi-FI"/>
        </w:rPr>
        <w:t>j</w:t>
      </w:r>
      <w:r w:rsidRPr="00E61B39">
        <w:rPr>
          <w:lang w:val="fi-FI"/>
        </w:rPr>
        <w:t>e</w:t>
      </w:r>
      <w:r w:rsidRPr="00E61B39">
        <w:rPr>
          <w:spacing w:val="-1"/>
          <w:lang w:val="fi-FI"/>
        </w:rPr>
        <w:t>l</w:t>
      </w:r>
      <w:r w:rsidRPr="00E61B39">
        <w:rPr>
          <w:lang w:val="fi-FI"/>
        </w:rPr>
        <w:t>as</w:t>
      </w:r>
      <w:r w:rsidRPr="00E61B39">
        <w:rPr>
          <w:spacing w:val="2"/>
          <w:lang w:val="fi-FI"/>
        </w:rPr>
        <w:t>k</w:t>
      </w:r>
      <w:r w:rsidRPr="00E61B39">
        <w:rPr>
          <w:lang w:val="fi-FI"/>
        </w:rPr>
        <w:t>an</w:t>
      </w:r>
      <w:r w:rsidRPr="00E61B39">
        <w:rPr>
          <w:spacing w:val="-8"/>
          <w:lang w:val="fi-FI"/>
        </w:rPr>
        <w:t xml:space="preserve"> </w:t>
      </w:r>
      <w:r w:rsidRPr="00E61B39">
        <w:rPr>
          <w:spacing w:val="2"/>
          <w:lang w:val="fi-FI"/>
        </w:rPr>
        <w:t>b</w:t>
      </w:r>
      <w:r w:rsidRPr="00E61B39">
        <w:rPr>
          <w:lang w:val="fi-FI"/>
        </w:rPr>
        <w:t>a</w:t>
      </w:r>
      <w:r w:rsidRPr="00E61B39">
        <w:rPr>
          <w:spacing w:val="2"/>
          <w:lang w:val="fi-FI"/>
        </w:rPr>
        <w:t>h</w:t>
      </w:r>
      <w:r w:rsidRPr="00E61B39">
        <w:rPr>
          <w:spacing w:val="1"/>
          <w:lang w:val="fi-FI"/>
        </w:rPr>
        <w:t>w</w:t>
      </w:r>
      <w:r w:rsidRPr="00E61B39">
        <w:rPr>
          <w:lang w:val="fi-FI"/>
        </w:rPr>
        <w:t>a</w:t>
      </w:r>
      <w:r w:rsidRPr="00E61B39">
        <w:rPr>
          <w:spacing w:val="-13"/>
          <w:lang w:val="fi-FI"/>
        </w:rPr>
        <w:t xml:space="preserve"> </w:t>
      </w:r>
      <w:r w:rsidRPr="00E61B39">
        <w:rPr>
          <w:spacing w:val="2"/>
          <w:lang w:val="fi-FI"/>
        </w:rPr>
        <w:t>b</w:t>
      </w:r>
      <w:r w:rsidRPr="00E61B39">
        <w:rPr>
          <w:spacing w:val="-1"/>
          <w:lang w:val="fi-FI"/>
        </w:rPr>
        <w:t>i</w:t>
      </w:r>
      <w:r w:rsidRPr="00E61B39">
        <w:rPr>
          <w:spacing w:val="2"/>
          <w:lang w:val="fi-FI"/>
        </w:rPr>
        <w:t>o</w:t>
      </w:r>
      <w:r w:rsidRPr="00E61B39">
        <w:rPr>
          <w:spacing w:val="1"/>
          <w:lang w:val="fi-FI"/>
        </w:rPr>
        <w:t>m</w:t>
      </w:r>
      <w:r w:rsidRPr="00E61B39">
        <w:rPr>
          <w:lang w:val="fi-FI"/>
        </w:rPr>
        <w:t>assa</w:t>
      </w:r>
      <w:r w:rsidRPr="00E61B39">
        <w:rPr>
          <w:spacing w:val="-9"/>
          <w:lang w:val="fi-FI"/>
        </w:rPr>
        <w:t xml:space="preserve"> </w:t>
      </w:r>
      <w:r w:rsidRPr="00E61B39">
        <w:rPr>
          <w:spacing w:val="2"/>
          <w:lang w:val="fi-FI"/>
        </w:rPr>
        <w:t>po</w:t>
      </w:r>
      <w:r w:rsidRPr="00E61B39">
        <w:rPr>
          <w:lang w:val="fi-FI"/>
        </w:rPr>
        <w:t>h</w:t>
      </w:r>
      <w:r w:rsidRPr="00E61B39">
        <w:rPr>
          <w:spacing w:val="2"/>
          <w:lang w:val="fi-FI"/>
        </w:rPr>
        <w:t>o</w:t>
      </w:r>
      <w:r w:rsidRPr="00E61B39">
        <w:rPr>
          <w:lang w:val="fi-FI"/>
        </w:rPr>
        <w:t xml:space="preserve">n </w:t>
      </w:r>
      <w:r w:rsidRPr="00E61B39">
        <w:rPr>
          <w:spacing w:val="1"/>
          <w:lang w:val="fi-FI"/>
        </w:rPr>
        <w:t>m</w:t>
      </w:r>
      <w:r w:rsidRPr="00E61B39">
        <w:rPr>
          <w:lang w:val="fi-FI"/>
        </w:rPr>
        <w:t>e</w:t>
      </w:r>
      <w:r w:rsidRPr="00E61B39">
        <w:rPr>
          <w:spacing w:val="2"/>
          <w:lang w:val="fi-FI"/>
        </w:rPr>
        <w:t>n</w:t>
      </w:r>
      <w:r w:rsidRPr="00E61B39">
        <w:rPr>
          <w:spacing w:val="-1"/>
          <w:lang w:val="fi-FI"/>
        </w:rPr>
        <w:t>i</w:t>
      </w:r>
      <w:r w:rsidRPr="00E61B39">
        <w:rPr>
          <w:spacing w:val="2"/>
          <w:lang w:val="fi-FI"/>
        </w:rPr>
        <w:t>n</w:t>
      </w:r>
      <w:r w:rsidRPr="00E61B39">
        <w:rPr>
          <w:lang w:val="fi-FI"/>
        </w:rPr>
        <w:t>g</w:t>
      </w:r>
      <w:r w:rsidRPr="00E61B39">
        <w:rPr>
          <w:spacing w:val="2"/>
          <w:lang w:val="fi-FI"/>
        </w:rPr>
        <w:t>k</w:t>
      </w:r>
      <w:r w:rsidRPr="00E61B39">
        <w:rPr>
          <w:lang w:val="fi-FI"/>
        </w:rPr>
        <w:t>at</w:t>
      </w:r>
      <w:r w:rsidRPr="00E61B39">
        <w:rPr>
          <w:spacing w:val="-8"/>
          <w:lang w:val="fi-FI"/>
        </w:rPr>
        <w:t xml:space="preserve"> </w:t>
      </w:r>
      <w:r w:rsidRPr="00E61B39">
        <w:rPr>
          <w:spacing w:val="2"/>
          <w:lang w:val="fi-FI"/>
        </w:rPr>
        <w:t>p</w:t>
      </w:r>
      <w:r w:rsidRPr="00E61B39">
        <w:rPr>
          <w:lang w:val="fi-FI"/>
        </w:rPr>
        <w:t>a</w:t>
      </w:r>
      <w:r w:rsidRPr="00E61B39">
        <w:rPr>
          <w:spacing w:val="2"/>
          <w:lang w:val="fi-FI"/>
        </w:rPr>
        <w:t>d</w:t>
      </w:r>
      <w:r w:rsidRPr="00E61B39">
        <w:rPr>
          <w:lang w:val="fi-FI"/>
        </w:rPr>
        <w:t>a</w:t>
      </w:r>
      <w:r w:rsidRPr="00E61B39">
        <w:rPr>
          <w:spacing w:val="-13"/>
          <w:lang w:val="fi-FI"/>
        </w:rPr>
        <w:t xml:space="preserve"> </w:t>
      </w:r>
      <w:r w:rsidRPr="00E61B39">
        <w:rPr>
          <w:spacing w:val="2"/>
          <w:lang w:val="fi-FI"/>
        </w:rPr>
        <w:t>k</w:t>
      </w:r>
      <w:r w:rsidRPr="00E61B39">
        <w:rPr>
          <w:lang w:val="fi-FI"/>
        </w:rPr>
        <w:t>e</w:t>
      </w:r>
      <w:r w:rsidRPr="00E61B39">
        <w:rPr>
          <w:spacing w:val="-1"/>
          <w:lang w:val="fi-FI"/>
        </w:rPr>
        <w:t>r</w:t>
      </w:r>
      <w:r w:rsidRPr="00E61B39">
        <w:rPr>
          <w:lang w:val="fi-FI"/>
        </w:rPr>
        <w:t>a</w:t>
      </w:r>
      <w:r w:rsidRPr="00E61B39">
        <w:rPr>
          <w:spacing w:val="2"/>
          <w:lang w:val="fi-FI"/>
        </w:rPr>
        <w:t>p</w:t>
      </w:r>
      <w:r w:rsidRPr="00E61B39">
        <w:rPr>
          <w:lang w:val="fi-FI"/>
        </w:rPr>
        <w:t>a</w:t>
      </w:r>
      <w:r w:rsidRPr="00E61B39">
        <w:rPr>
          <w:spacing w:val="-1"/>
          <w:lang w:val="fi-FI"/>
        </w:rPr>
        <w:t>t</w:t>
      </w:r>
      <w:r w:rsidRPr="00E61B39">
        <w:rPr>
          <w:lang w:val="fi-FI"/>
        </w:rPr>
        <w:t>an</w:t>
      </w:r>
      <w:r w:rsidRPr="00E61B39">
        <w:rPr>
          <w:spacing w:val="-5"/>
          <w:lang w:val="fi-FI"/>
        </w:rPr>
        <w:t xml:space="preserve"> </w:t>
      </w:r>
      <w:r w:rsidRPr="00E61B39">
        <w:rPr>
          <w:spacing w:val="2"/>
          <w:lang w:val="fi-FI"/>
        </w:rPr>
        <w:t>d</w:t>
      </w:r>
      <w:r w:rsidRPr="00E61B39">
        <w:rPr>
          <w:lang w:val="fi-FI"/>
        </w:rPr>
        <w:t>an</w:t>
      </w:r>
      <w:r w:rsidRPr="00E61B39">
        <w:rPr>
          <w:spacing w:val="-9"/>
          <w:lang w:val="fi-FI"/>
        </w:rPr>
        <w:t xml:space="preserve"> </w:t>
      </w:r>
      <w:r w:rsidRPr="00E61B39">
        <w:rPr>
          <w:spacing w:val="2"/>
          <w:lang w:val="fi-FI"/>
        </w:rPr>
        <w:t>d</w:t>
      </w:r>
      <w:r w:rsidRPr="00E61B39">
        <w:rPr>
          <w:spacing w:val="-1"/>
          <w:lang w:val="fi-FI"/>
        </w:rPr>
        <w:t>i</w:t>
      </w:r>
      <w:r w:rsidRPr="00E61B39">
        <w:rPr>
          <w:lang w:val="fi-FI"/>
        </w:rPr>
        <w:t>a</w:t>
      </w:r>
      <w:r w:rsidRPr="00E61B39">
        <w:rPr>
          <w:spacing w:val="1"/>
          <w:lang w:val="fi-FI"/>
        </w:rPr>
        <w:t>m</w:t>
      </w:r>
      <w:r w:rsidRPr="00E61B39">
        <w:rPr>
          <w:lang w:val="fi-FI"/>
        </w:rPr>
        <w:t>e</w:t>
      </w:r>
      <w:r w:rsidRPr="00E61B39">
        <w:rPr>
          <w:spacing w:val="-1"/>
          <w:lang w:val="fi-FI"/>
        </w:rPr>
        <w:t>t</w:t>
      </w:r>
      <w:r w:rsidRPr="00E61B39">
        <w:rPr>
          <w:lang w:val="fi-FI"/>
        </w:rPr>
        <w:t>er</w:t>
      </w:r>
      <w:r w:rsidRPr="00E61B39">
        <w:rPr>
          <w:spacing w:val="-8"/>
          <w:lang w:val="fi-FI"/>
        </w:rPr>
        <w:t xml:space="preserve"> </w:t>
      </w:r>
      <w:r w:rsidRPr="00E61B39">
        <w:rPr>
          <w:spacing w:val="2"/>
          <w:lang w:val="fi-FI"/>
        </w:rPr>
        <w:t>poh</w:t>
      </w:r>
      <w:r w:rsidRPr="00E61B39">
        <w:rPr>
          <w:lang w:val="fi-FI"/>
        </w:rPr>
        <w:t>on</w:t>
      </w:r>
      <w:r>
        <w:rPr>
          <w:lang w:val="fi-FI"/>
        </w:rPr>
        <w:t xml:space="preserve"> yang </w:t>
      </w:r>
      <w:r w:rsidR="000A6FDC" w:rsidRPr="000E046F">
        <w:rPr>
          <w:lang w:val="fi-FI"/>
        </w:rPr>
        <w:t>l</w:t>
      </w:r>
      <w:r w:rsidR="00EC7729" w:rsidRPr="000E046F">
        <w:rPr>
          <w:lang w:val="fi-FI"/>
        </w:rPr>
        <w:t>ebih</w:t>
      </w:r>
      <w:r w:rsidR="000A6FDC" w:rsidRPr="000E046F">
        <w:rPr>
          <w:lang w:val="fi-FI"/>
        </w:rPr>
        <w:t xml:space="preserve"> besar. Namun demikian kerapatan dan diameter pohon merupakan dua parameter tegakan yang saling berlawanan. Jika pohon ditanam terlalu rapat  dapat  meningkatkan  kompetisi  pohon terhadap sumberdaya seperti cahaya, air, dan nutrisi yang dapat menurunkan pertumbuhan diameter pohon (saleh et al., 2022). Efek kerapatan terhadap pertumbuhan dan biomassa pohon dipengaruhi oleh jenis pohon, umur, dan silvikultur yang diterapkan pada suatu sistem agroforestri (darmawan et al.,2022).</w:t>
      </w:r>
    </w:p>
    <w:p w14:paraId="0B4BFB22" w14:textId="77777777" w:rsidR="004A3786" w:rsidRPr="000E046F" w:rsidRDefault="004A3786" w:rsidP="00E02959">
      <w:pPr>
        <w:pStyle w:val="NoSpacing"/>
        <w:spacing w:line="276" w:lineRule="auto"/>
        <w:jc w:val="both"/>
        <w:rPr>
          <w:lang w:val="fi-FI"/>
        </w:rPr>
      </w:pPr>
    </w:p>
    <w:p w14:paraId="12158BCF" w14:textId="173095BD" w:rsidR="004A3786" w:rsidRDefault="004A3786" w:rsidP="00E02959">
      <w:pPr>
        <w:pStyle w:val="NoSpacing"/>
        <w:spacing w:line="276" w:lineRule="auto"/>
        <w:jc w:val="center"/>
      </w:pPr>
      <w:r>
        <w:rPr>
          <w:noProof/>
        </w:rPr>
        <w:drawing>
          <wp:inline distT="0" distB="0" distL="0" distR="0" wp14:anchorId="200A66A0" wp14:editId="08CD2B35">
            <wp:extent cx="2933700" cy="1765300"/>
            <wp:effectExtent l="0" t="0" r="0" b="6350"/>
            <wp:docPr id="72664779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700" cy="1765300"/>
                    </a:xfrm>
                    <a:prstGeom prst="rect">
                      <a:avLst/>
                    </a:prstGeom>
                    <a:noFill/>
                    <a:ln>
                      <a:noFill/>
                    </a:ln>
                  </pic:spPr>
                </pic:pic>
              </a:graphicData>
            </a:graphic>
          </wp:inline>
        </w:drawing>
      </w:r>
    </w:p>
    <w:p w14:paraId="2DC0F7DB" w14:textId="77777777" w:rsidR="00B1397D" w:rsidRPr="00B1397D" w:rsidRDefault="00B1397D" w:rsidP="00E02959">
      <w:pPr>
        <w:pStyle w:val="NoSpacing"/>
        <w:spacing w:line="276" w:lineRule="auto"/>
        <w:jc w:val="center"/>
      </w:pPr>
      <w:r w:rsidRPr="00B1397D">
        <w:t>G</w:t>
      </w:r>
      <w:r w:rsidRPr="00B1397D">
        <w:rPr>
          <w:spacing w:val="-1"/>
        </w:rPr>
        <w:t>a</w:t>
      </w:r>
      <w:r w:rsidRPr="00B1397D">
        <w:t>mbar</w:t>
      </w:r>
      <w:r w:rsidRPr="00B1397D">
        <w:rPr>
          <w:spacing w:val="3"/>
        </w:rPr>
        <w:t xml:space="preserve"> </w:t>
      </w:r>
      <w:r w:rsidRPr="00B1397D">
        <w:t>2.</w:t>
      </w:r>
      <w:r w:rsidRPr="00B1397D">
        <w:rPr>
          <w:spacing w:val="4"/>
        </w:rPr>
        <w:t xml:space="preserve"> </w:t>
      </w:r>
      <w:r w:rsidRPr="00B1397D">
        <w:rPr>
          <w:spacing w:val="-1"/>
        </w:rPr>
        <w:t>B</w:t>
      </w:r>
      <w:r w:rsidRPr="00B1397D">
        <w:t>io</w:t>
      </w:r>
      <w:r w:rsidRPr="00B1397D">
        <w:rPr>
          <w:spacing w:val="1"/>
        </w:rPr>
        <w:t>m</w:t>
      </w:r>
      <w:r w:rsidRPr="00B1397D">
        <w:rPr>
          <w:spacing w:val="-1"/>
        </w:rPr>
        <w:t>a</w:t>
      </w:r>
      <w:r w:rsidRPr="00B1397D">
        <w:rPr>
          <w:spacing w:val="-2"/>
        </w:rPr>
        <w:t>ss</w:t>
      </w:r>
      <w:r w:rsidRPr="00B1397D">
        <w:t>a</w:t>
      </w:r>
      <w:r w:rsidRPr="00B1397D">
        <w:rPr>
          <w:spacing w:val="1"/>
        </w:rPr>
        <w:t xml:space="preserve"> P</w:t>
      </w:r>
      <w:r w:rsidRPr="00B1397D">
        <w:t>ohon</w:t>
      </w:r>
      <w:r w:rsidRPr="00B1397D">
        <w:rPr>
          <w:spacing w:val="2"/>
        </w:rPr>
        <w:t xml:space="preserve"> </w:t>
      </w:r>
      <w:r w:rsidRPr="00B1397D">
        <w:rPr>
          <w:spacing w:val="-1"/>
        </w:rPr>
        <w:t>Be</w:t>
      </w:r>
      <w:r w:rsidRPr="00B1397D">
        <w:rPr>
          <w:spacing w:val="1"/>
        </w:rPr>
        <w:t>r</w:t>
      </w:r>
      <w:r w:rsidRPr="00B1397D">
        <w:t>d</w:t>
      </w:r>
      <w:r w:rsidRPr="00B1397D">
        <w:rPr>
          <w:spacing w:val="-1"/>
        </w:rPr>
        <w:t>a</w:t>
      </w:r>
      <w:r w:rsidRPr="00B1397D">
        <w:rPr>
          <w:spacing w:val="-2"/>
        </w:rPr>
        <w:t>s</w:t>
      </w:r>
      <w:r w:rsidRPr="00B1397D">
        <w:rPr>
          <w:spacing w:val="-1"/>
        </w:rPr>
        <w:t>a</w:t>
      </w:r>
      <w:r w:rsidRPr="00B1397D">
        <w:rPr>
          <w:spacing w:val="1"/>
        </w:rPr>
        <w:t>r</w:t>
      </w:r>
      <w:r w:rsidRPr="00B1397D">
        <w:t>k</w:t>
      </w:r>
      <w:r w:rsidRPr="00B1397D">
        <w:rPr>
          <w:spacing w:val="-1"/>
        </w:rPr>
        <w:t>a</w:t>
      </w:r>
      <w:r w:rsidRPr="00B1397D">
        <w:t>n</w:t>
      </w:r>
      <w:r w:rsidRPr="00B1397D">
        <w:rPr>
          <w:spacing w:val="2"/>
        </w:rPr>
        <w:t xml:space="preserve"> T</w:t>
      </w:r>
      <w:r w:rsidRPr="00B1397D">
        <w:t>ingkat</w:t>
      </w:r>
    </w:p>
    <w:p w14:paraId="5EF147AD" w14:textId="77777777" w:rsidR="00B1397D" w:rsidRPr="00B1397D" w:rsidRDefault="00B1397D" w:rsidP="00E02959">
      <w:pPr>
        <w:pStyle w:val="NoSpacing"/>
        <w:spacing w:line="276" w:lineRule="auto"/>
        <w:jc w:val="center"/>
      </w:pPr>
      <w:r w:rsidRPr="00B1397D">
        <w:rPr>
          <w:spacing w:val="1"/>
        </w:rPr>
        <w:t>P</w:t>
      </w:r>
      <w:r w:rsidRPr="00B1397D">
        <w:rPr>
          <w:spacing w:val="-1"/>
        </w:rPr>
        <w:t>e</w:t>
      </w:r>
      <w:r w:rsidRPr="00B1397D">
        <w:rPr>
          <w:spacing w:val="1"/>
        </w:rPr>
        <w:t>r</w:t>
      </w:r>
      <w:r w:rsidRPr="00B1397D">
        <w:t>k</w:t>
      </w:r>
      <w:r w:rsidRPr="00B1397D">
        <w:rPr>
          <w:spacing w:val="-1"/>
        </w:rPr>
        <w:t>e</w:t>
      </w:r>
      <w:r w:rsidRPr="00B1397D">
        <w:t>mbang</w:t>
      </w:r>
      <w:r w:rsidRPr="00B1397D">
        <w:rPr>
          <w:spacing w:val="-1"/>
        </w:rPr>
        <w:t>a</w:t>
      </w:r>
      <w:r w:rsidRPr="00B1397D">
        <w:t>n</w:t>
      </w:r>
      <w:r w:rsidRPr="00B1397D">
        <w:rPr>
          <w:spacing w:val="2"/>
        </w:rPr>
        <w:t xml:space="preserve"> </w:t>
      </w:r>
      <w:r w:rsidRPr="00B1397D">
        <w:t>Ag</w:t>
      </w:r>
      <w:r w:rsidRPr="00B1397D">
        <w:rPr>
          <w:spacing w:val="1"/>
        </w:rPr>
        <w:t>r</w:t>
      </w:r>
      <w:r w:rsidRPr="00B1397D">
        <w:t>o</w:t>
      </w:r>
      <w:r w:rsidRPr="00B1397D">
        <w:rPr>
          <w:spacing w:val="1"/>
        </w:rPr>
        <w:t>f</w:t>
      </w:r>
      <w:r w:rsidRPr="00B1397D">
        <w:t>o</w:t>
      </w:r>
      <w:r w:rsidRPr="00B1397D">
        <w:rPr>
          <w:spacing w:val="1"/>
        </w:rPr>
        <w:t>r</w:t>
      </w:r>
      <w:r w:rsidRPr="00B1397D">
        <w:rPr>
          <w:spacing w:val="-1"/>
        </w:rPr>
        <w:t>e</w:t>
      </w:r>
      <w:r w:rsidRPr="00B1397D">
        <w:rPr>
          <w:spacing w:val="-2"/>
        </w:rPr>
        <w:t>s</w:t>
      </w:r>
      <w:r w:rsidRPr="00B1397D">
        <w:t>t</w:t>
      </w:r>
      <w:r w:rsidRPr="00B1397D">
        <w:rPr>
          <w:spacing w:val="2"/>
        </w:rPr>
        <w:t>r</w:t>
      </w:r>
      <w:r w:rsidRPr="00B1397D">
        <w:t>i</w:t>
      </w:r>
    </w:p>
    <w:p w14:paraId="13D5978F" w14:textId="77777777" w:rsidR="004A3786" w:rsidRDefault="004A3786" w:rsidP="00E02959">
      <w:pPr>
        <w:pStyle w:val="NoSpacing"/>
        <w:spacing w:line="276" w:lineRule="auto"/>
        <w:jc w:val="both"/>
      </w:pPr>
    </w:p>
    <w:p w14:paraId="00C6A4F2" w14:textId="77777777" w:rsidR="00D930AD" w:rsidRDefault="00AA6107" w:rsidP="00D930AD">
      <w:pPr>
        <w:pStyle w:val="NoSpacing"/>
        <w:spacing w:line="276" w:lineRule="auto"/>
        <w:ind w:firstLine="567"/>
        <w:jc w:val="both"/>
      </w:pPr>
      <w:r>
        <w:t>P</w:t>
      </w:r>
      <w:r>
        <w:rPr>
          <w:spacing w:val="-2"/>
        </w:rPr>
        <w:t>a</w:t>
      </w:r>
      <w:r>
        <w:t>da l</w:t>
      </w:r>
      <w:r>
        <w:rPr>
          <w:spacing w:val="-2"/>
        </w:rPr>
        <w:t>e</w:t>
      </w:r>
      <w:r>
        <w:t>v</w:t>
      </w:r>
      <w:r>
        <w:rPr>
          <w:spacing w:val="-2"/>
        </w:rPr>
        <w:t>e</w:t>
      </w:r>
      <w:r>
        <w:t xml:space="preserve">l </w:t>
      </w:r>
      <w:proofErr w:type="spellStart"/>
      <w:r>
        <w:rPr>
          <w:spacing w:val="-2"/>
        </w:rPr>
        <w:t>a</w:t>
      </w:r>
      <w:r>
        <w:t>g</w:t>
      </w:r>
      <w:r>
        <w:rPr>
          <w:spacing w:val="-1"/>
        </w:rPr>
        <w:t>r</w:t>
      </w:r>
      <w:r>
        <w:t>o</w:t>
      </w:r>
      <w:r>
        <w:rPr>
          <w:spacing w:val="-1"/>
        </w:rPr>
        <w:t>f</w:t>
      </w:r>
      <w:r>
        <w:t>o</w:t>
      </w:r>
      <w:r>
        <w:rPr>
          <w:spacing w:val="-1"/>
        </w:rPr>
        <w:t>r</w:t>
      </w:r>
      <w:r>
        <w:rPr>
          <w:spacing w:val="-2"/>
        </w:rPr>
        <w:t>es</w:t>
      </w:r>
      <w:r>
        <w:rPr>
          <w:spacing w:val="3"/>
        </w:rPr>
        <w:t>t</w:t>
      </w:r>
      <w:r>
        <w:rPr>
          <w:spacing w:val="-1"/>
        </w:rPr>
        <w:t>r</w:t>
      </w:r>
      <w:r>
        <w:t>i</w:t>
      </w:r>
      <w:proofErr w:type="spellEnd"/>
      <w:r>
        <w:t xml:space="preserve"> </w:t>
      </w:r>
      <w:proofErr w:type="spellStart"/>
      <w:r>
        <w:rPr>
          <w:spacing w:val="-1"/>
        </w:rPr>
        <w:t>l</w:t>
      </w:r>
      <w:r>
        <w:rPr>
          <w:spacing w:val="-2"/>
        </w:rPr>
        <w:t>a</w:t>
      </w:r>
      <w:r>
        <w:t>n</w:t>
      </w:r>
      <w:r>
        <w:rPr>
          <w:spacing w:val="-1"/>
        </w:rPr>
        <w:t>j</w:t>
      </w:r>
      <w:r>
        <w:t>ut</w:t>
      </w:r>
      <w:proofErr w:type="spellEnd"/>
      <w:r>
        <w:t xml:space="preserve"> </w:t>
      </w:r>
      <w:proofErr w:type="spellStart"/>
      <w:r>
        <w:t>d</w:t>
      </w:r>
      <w:r>
        <w:rPr>
          <w:spacing w:val="-1"/>
        </w:rPr>
        <w:t>i</w:t>
      </w:r>
      <w:r>
        <w:t>do</w:t>
      </w:r>
      <w:r>
        <w:rPr>
          <w:spacing w:val="1"/>
        </w:rPr>
        <w:t>m</w:t>
      </w:r>
      <w:r>
        <w:rPr>
          <w:spacing w:val="-1"/>
        </w:rPr>
        <w:t>i</w:t>
      </w:r>
      <w:r>
        <w:t>n</w:t>
      </w:r>
      <w:r>
        <w:rPr>
          <w:spacing w:val="-2"/>
        </w:rPr>
        <w:t>as</w:t>
      </w:r>
      <w:r>
        <w:t>i</w:t>
      </w:r>
      <w:proofErr w:type="spellEnd"/>
      <w:r>
        <w:rPr>
          <w:spacing w:val="1"/>
        </w:rPr>
        <w:t xml:space="preserve"> </w:t>
      </w:r>
      <w:r>
        <w:t>o</w:t>
      </w:r>
      <w:r>
        <w:rPr>
          <w:spacing w:val="-1"/>
        </w:rPr>
        <w:t>l</w:t>
      </w:r>
      <w:r>
        <w:rPr>
          <w:spacing w:val="-2"/>
        </w:rPr>
        <w:t>e</w:t>
      </w:r>
      <w:r>
        <w:t xml:space="preserve">h </w:t>
      </w:r>
      <w:proofErr w:type="spellStart"/>
      <w:r>
        <w:t>p</w:t>
      </w:r>
      <w:r>
        <w:rPr>
          <w:spacing w:val="-2"/>
        </w:rPr>
        <w:t>e</w:t>
      </w:r>
      <w:r>
        <w:rPr>
          <w:spacing w:val="-1"/>
        </w:rPr>
        <w:t>t</w:t>
      </w:r>
      <w:r>
        <w:rPr>
          <w:spacing w:val="-2"/>
        </w:rPr>
        <w:t>a</w:t>
      </w:r>
      <w:r>
        <w:t>ni</w:t>
      </w:r>
      <w:proofErr w:type="spellEnd"/>
      <w:r>
        <w:rPr>
          <w:spacing w:val="-12"/>
        </w:rPr>
        <w:t xml:space="preserve"> </w:t>
      </w:r>
      <w:proofErr w:type="spellStart"/>
      <w:r>
        <w:rPr>
          <w:spacing w:val="1"/>
        </w:rPr>
        <w:t>m</w:t>
      </w:r>
      <w:r>
        <w:rPr>
          <w:spacing w:val="-2"/>
        </w:rPr>
        <w:t>a</w:t>
      </w:r>
      <w:r>
        <w:t>p</w:t>
      </w:r>
      <w:r>
        <w:rPr>
          <w:spacing w:val="-2"/>
        </w:rPr>
        <w:t>a</w:t>
      </w:r>
      <w:r>
        <w:t>n</w:t>
      </w:r>
      <w:proofErr w:type="spellEnd"/>
      <w:r>
        <w:rPr>
          <w:spacing w:val="-12"/>
        </w:rPr>
        <w:t xml:space="preserve"> </w:t>
      </w:r>
      <w:r>
        <w:t>y</w:t>
      </w:r>
      <w:r>
        <w:rPr>
          <w:spacing w:val="-2"/>
        </w:rPr>
        <w:t>a</w:t>
      </w:r>
      <w:r>
        <w:t>ng</w:t>
      </w:r>
      <w:r>
        <w:rPr>
          <w:spacing w:val="-13"/>
        </w:rPr>
        <w:t xml:space="preserve"> </w:t>
      </w:r>
      <w:proofErr w:type="spellStart"/>
      <w:r>
        <w:rPr>
          <w:spacing w:val="1"/>
        </w:rPr>
        <w:t>m</w:t>
      </w:r>
      <w:r>
        <w:rPr>
          <w:spacing w:val="-2"/>
        </w:rPr>
        <w:t>e</w:t>
      </w:r>
      <w:r>
        <w:rPr>
          <w:spacing w:val="1"/>
        </w:rPr>
        <w:t>m</w:t>
      </w:r>
      <w:r>
        <w:rPr>
          <w:spacing w:val="-1"/>
        </w:rPr>
        <w:t>ili</w:t>
      </w:r>
      <w:r>
        <w:t>ki</w:t>
      </w:r>
      <w:proofErr w:type="spellEnd"/>
      <w:r>
        <w:rPr>
          <w:spacing w:val="-12"/>
        </w:rPr>
        <w:t xml:space="preserve"> </w:t>
      </w:r>
      <w:proofErr w:type="spellStart"/>
      <w:r>
        <w:rPr>
          <w:spacing w:val="-1"/>
        </w:rPr>
        <w:t>l</w:t>
      </w:r>
      <w:r>
        <w:t>u</w:t>
      </w:r>
      <w:r>
        <w:rPr>
          <w:spacing w:val="-2"/>
        </w:rPr>
        <w:t>a</w:t>
      </w:r>
      <w:r>
        <w:t>s</w:t>
      </w:r>
      <w:proofErr w:type="spellEnd"/>
      <w:r>
        <w:rPr>
          <w:spacing w:val="-13"/>
        </w:rPr>
        <w:t xml:space="preserve"> </w:t>
      </w:r>
      <w:proofErr w:type="spellStart"/>
      <w:r>
        <w:rPr>
          <w:spacing w:val="1"/>
        </w:rPr>
        <w:t>l</w:t>
      </w:r>
      <w:r>
        <w:rPr>
          <w:spacing w:val="-2"/>
        </w:rPr>
        <w:t>a</w:t>
      </w:r>
      <w:r>
        <w:t>h</w:t>
      </w:r>
      <w:r>
        <w:rPr>
          <w:spacing w:val="-2"/>
        </w:rPr>
        <w:t>a</w:t>
      </w:r>
      <w:r>
        <w:t>n</w:t>
      </w:r>
      <w:proofErr w:type="spellEnd"/>
      <w:r>
        <w:t>,</w:t>
      </w:r>
      <w:r>
        <w:rPr>
          <w:spacing w:val="-14"/>
        </w:rPr>
        <w:t xml:space="preserve"> </w:t>
      </w:r>
      <w:proofErr w:type="spellStart"/>
      <w:r>
        <w:t>p</w:t>
      </w:r>
      <w:r>
        <w:rPr>
          <w:spacing w:val="-2"/>
        </w:rPr>
        <w:t>en</w:t>
      </w:r>
      <w:r>
        <w:t>d</w:t>
      </w:r>
      <w:r>
        <w:rPr>
          <w:spacing w:val="-2"/>
        </w:rPr>
        <w:t>a</w:t>
      </w:r>
      <w:r>
        <w:t>p</w:t>
      </w:r>
      <w:r>
        <w:rPr>
          <w:spacing w:val="-2"/>
        </w:rPr>
        <w:t>a</w:t>
      </w:r>
      <w:r>
        <w:rPr>
          <w:spacing w:val="-1"/>
        </w:rPr>
        <w:t>t</w:t>
      </w:r>
      <w:r>
        <w:rPr>
          <w:spacing w:val="-2"/>
        </w:rPr>
        <w:t>a</w:t>
      </w:r>
      <w:r>
        <w:t>n</w:t>
      </w:r>
      <w:proofErr w:type="spellEnd"/>
      <w:r>
        <w:t xml:space="preserve">, </w:t>
      </w:r>
      <w:proofErr w:type="spellStart"/>
      <w:r>
        <w:rPr>
          <w:spacing w:val="-1"/>
        </w:rPr>
        <w:t>j</w:t>
      </w:r>
      <w:r>
        <w:t>u</w:t>
      </w:r>
      <w:r>
        <w:rPr>
          <w:spacing w:val="1"/>
        </w:rPr>
        <w:t>m</w:t>
      </w:r>
      <w:r>
        <w:rPr>
          <w:spacing w:val="-1"/>
        </w:rPr>
        <w:t>l</w:t>
      </w:r>
      <w:r>
        <w:rPr>
          <w:spacing w:val="-2"/>
        </w:rPr>
        <w:t>a</w:t>
      </w:r>
      <w:r>
        <w:t>h</w:t>
      </w:r>
      <w:proofErr w:type="spellEnd"/>
      <w:r>
        <w:rPr>
          <w:spacing w:val="8"/>
        </w:rPr>
        <w:t xml:space="preserve"> </w:t>
      </w:r>
      <w:proofErr w:type="spellStart"/>
      <w:r>
        <w:rPr>
          <w:spacing w:val="-2"/>
        </w:rPr>
        <w:t>a</w:t>
      </w:r>
      <w:r>
        <w:t>n</w:t>
      </w:r>
      <w:r>
        <w:rPr>
          <w:spacing w:val="-2"/>
        </w:rPr>
        <w:t>g</w:t>
      </w:r>
      <w:r>
        <w:t>go</w:t>
      </w:r>
      <w:r>
        <w:rPr>
          <w:spacing w:val="-1"/>
        </w:rPr>
        <w:t>t</w:t>
      </w:r>
      <w:r>
        <w:t>a</w:t>
      </w:r>
      <w:proofErr w:type="spellEnd"/>
      <w:r>
        <w:t xml:space="preserve"> </w:t>
      </w:r>
      <w:proofErr w:type="spellStart"/>
      <w:r>
        <w:t>k</w:t>
      </w:r>
      <w:r>
        <w:rPr>
          <w:spacing w:val="-2"/>
        </w:rPr>
        <w:t>e</w:t>
      </w:r>
      <w:r>
        <w:rPr>
          <w:spacing w:val="-1"/>
        </w:rPr>
        <w:t>l</w:t>
      </w:r>
      <w:r>
        <w:t>u</w:t>
      </w:r>
      <w:r>
        <w:rPr>
          <w:spacing w:val="-2"/>
        </w:rPr>
        <w:t>a</w:t>
      </w:r>
      <w:r>
        <w:rPr>
          <w:spacing w:val="-1"/>
        </w:rPr>
        <w:t>r</w:t>
      </w:r>
      <w:r>
        <w:t>g</w:t>
      </w:r>
      <w:r>
        <w:rPr>
          <w:spacing w:val="-2"/>
        </w:rPr>
        <w:t>a</w:t>
      </w:r>
      <w:proofErr w:type="spellEnd"/>
      <w:r>
        <w:t>,</w:t>
      </w:r>
      <w:r>
        <w:rPr>
          <w:spacing w:val="7"/>
        </w:rPr>
        <w:t xml:space="preserve"> </w:t>
      </w:r>
      <w:r>
        <w:t>d</w:t>
      </w:r>
      <w:r>
        <w:rPr>
          <w:spacing w:val="-2"/>
        </w:rPr>
        <w:t>a</w:t>
      </w:r>
      <w:r>
        <w:t>n</w:t>
      </w:r>
      <w:r>
        <w:rPr>
          <w:spacing w:val="4"/>
        </w:rPr>
        <w:t xml:space="preserve"> </w:t>
      </w:r>
      <w:proofErr w:type="spellStart"/>
      <w:r>
        <w:t>p</w:t>
      </w:r>
      <w:r>
        <w:rPr>
          <w:spacing w:val="-2"/>
        </w:rPr>
        <w:t>en</w:t>
      </w:r>
      <w:r>
        <w:t>g</w:t>
      </w:r>
      <w:r>
        <w:rPr>
          <w:spacing w:val="-2"/>
        </w:rPr>
        <w:t>a</w:t>
      </w:r>
      <w:r>
        <w:rPr>
          <w:spacing w:val="-1"/>
        </w:rPr>
        <w:t>l</w:t>
      </w:r>
      <w:r>
        <w:rPr>
          <w:spacing w:val="-2"/>
        </w:rPr>
        <w:t>a</w:t>
      </w:r>
      <w:r>
        <w:rPr>
          <w:spacing w:val="1"/>
        </w:rPr>
        <w:t>m</w:t>
      </w:r>
      <w:r>
        <w:rPr>
          <w:spacing w:val="-2"/>
        </w:rPr>
        <w:t>a</w:t>
      </w:r>
      <w:r>
        <w:t>n</w:t>
      </w:r>
      <w:proofErr w:type="spellEnd"/>
      <w:r>
        <w:rPr>
          <w:spacing w:val="14"/>
        </w:rPr>
        <w:t xml:space="preserve"> </w:t>
      </w:r>
      <w:r>
        <w:t>y</w:t>
      </w:r>
      <w:r>
        <w:rPr>
          <w:spacing w:val="-2"/>
        </w:rPr>
        <w:t>an</w:t>
      </w:r>
      <w:r>
        <w:t xml:space="preserve">g </w:t>
      </w:r>
      <w:proofErr w:type="spellStart"/>
      <w:proofErr w:type="gramStart"/>
      <w:r>
        <w:rPr>
          <w:spacing w:val="-1"/>
        </w:rPr>
        <w:t>l</w:t>
      </w:r>
      <w:r>
        <w:rPr>
          <w:spacing w:val="-2"/>
        </w:rPr>
        <w:t>e</w:t>
      </w:r>
      <w:r>
        <w:t>b</w:t>
      </w:r>
      <w:r>
        <w:rPr>
          <w:spacing w:val="-1"/>
        </w:rPr>
        <w:t>i</w:t>
      </w:r>
      <w:r>
        <w:t>h</w:t>
      </w:r>
      <w:proofErr w:type="spellEnd"/>
      <w:r>
        <w:t xml:space="preserve">  </w:t>
      </w:r>
      <w:proofErr w:type="spellStart"/>
      <w:r>
        <w:t>b</w:t>
      </w:r>
      <w:r>
        <w:rPr>
          <w:spacing w:val="-2"/>
        </w:rPr>
        <w:t>a</w:t>
      </w:r>
      <w:r>
        <w:rPr>
          <w:spacing w:val="-1"/>
        </w:rPr>
        <w:t>i</w:t>
      </w:r>
      <w:r>
        <w:t>k</w:t>
      </w:r>
      <w:proofErr w:type="spellEnd"/>
      <w:proofErr w:type="gramEnd"/>
      <w:r>
        <w:t xml:space="preserve">  </w:t>
      </w:r>
      <w:proofErr w:type="spellStart"/>
      <w:proofErr w:type="gramStart"/>
      <w:r>
        <w:t>d</w:t>
      </w:r>
      <w:r>
        <w:rPr>
          <w:spacing w:val="-1"/>
        </w:rPr>
        <w:t>i</w:t>
      </w:r>
      <w:r>
        <w:t>b</w:t>
      </w:r>
      <w:r>
        <w:rPr>
          <w:spacing w:val="-2"/>
        </w:rPr>
        <w:t>a</w:t>
      </w:r>
      <w:r>
        <w:t>nd</w:t>
      </w:r>
      <w:r>
        <w:rPr>
          <w:spacing w:val="-5"/>
        </w:rPr>
        <w:t>i</w:t>
      </w:r>
      <w:r>
        <w:t>n</w:t>
      </w:r>
      <w:r>
        <w:rPr>
          <w:spacing w:val="-2"/>
        </w:rPr>
        <w:t>g</w:t>
      </w:r>
      <w:r>
        <w:t>k</w:t>
      </w:r>
      <w:r>
        <w:rPr>
          <w:spacing w:val="-2"/>
        </w:rPr>
        <w:t>a</w:t>
      </w:r>
      <w:r>
        <w:t>n</w:t>
      </w:r>
      <w:proofErr w:type="spellEnd"/>
      <w:r>
        <w:t xml:space="preserve">  </w:t>
      </w:r>
      <w:proofErr w:type="spellStart"/>
      <w:r>
        <w:t>p</w:t>
      </w:r>
      <w:r>
        <w:rPr>
          <w:spacing w:val="-2"/>
        </w:rPr>
        <w:t>e</w:t>
      </w:r>
      <w:r>
        <w:rPr>
          <w:spacing w:val="-1"/>
        </w:rPr>
        <w:t>t</w:t>
      </w:r>
      <w:r>
        <w:rPr>
          <w:spacing w:val="-2"/>
        </w:rPr>
        <w:t>a</w:t>
      </w:r>
      <w:r>
        <w:t>ni</w:t>
      </w:r>
      <w:proofErr w:type="spellEnd"/>
      <w:proofErr w:type="gramEnd"/>
      <w:r>
        <w:rPr>
          <w:spacing w:val="52"/>
        </w:rPr>
        <w:t xml:space="preserve"> </w:t>
      </w:r>
      <w:r>
        <w:t>p</w:t>
      </w:r>
      <w:r>
        <w:rPr>
          <w:spacing w:val="-2"/>
        </w:rPr>
        <w:t>a</w:t>
      </w:r>
      <w:r>
        <w:t xml:space="preserve">da </w:t>
      </w:r>
      <w:r w:rsidR="00D067CD">
        <w:t>agroforestry p</w:t>
      </w:r>
      <w:r w:rsidR="00D067CD">
        <w:rPr>
          <w:spacing w:val="-2"/>
        </w:rPr>
        <w:t>e</w:t>
      </w:r>
      <w:r w:rsidR="00D067CD">
        <w:rPr>
          <w:spacing w:val="-1"/>
        </w:rPr>
        <w:t>rt</w:t>
      </w:r>
      <w:r w:rsidR="00D067CD">
        <w:rPr>
          <w:spacing w:val="-2"/>
        </w:rPr>
        <w:t>e</w:t>
      </w:r>
      <w:r w:rsidR="00D067CD">
        <w:t>ng</w:t>
      </w:r>
      <w:r w:rsidR="00D067CD">
        <w:rPr>
          <w:spacing w:val="-2"/>
        </w:rPr>
        <w:t>a</w:t>
      </w:r>
      <w:r w:rsidR="00D067CD">
        <w:t>h</w:t>
      </w:r>
      <w:r w:rsidR="00D067CD">
        <w:rPr>
          <w:spacing w:val="-2"/>
        </w:rPr>
        <w:t>a</w:t>
      </w:r>
      <w:r w:rsidR="00D067CD">
        <w:t>n</w:t>
      </w:r>
      <w:r w:rsidR="00D067CD">
        <w:rPr>
          <w:spacing w:val="11"/>
        </w:rPr>
        <w:t xml:space="preserve"> </w:t>
      </w:r>
      <w:r w:rsidR="00D067CD">
        <w:t>d</w:t>
      </w:r>
      <w:r w:rsidR="00D067CD">
        <w:rPr>
          <w:spacing w:val="-2"/>
        </w:rPr>
        <w:t>a</w:t>
      </w:r>
      <w:r w:rsidR="00D067CD">
        <w:t>n</w:t>
      </w:r>
      <w:r w:rsidR="00D067CD">
        <w:rPr>
          <w:spacing w:val="5"/>
        </w:rPr>
        <w:t xml:space="preserve"> </w:t>
      </w:r>
      <w:r w:rsidR="00D067CD">
        <w:rPr>
          <w:spacing w:val="-2"/>
        </w:rPr>
        <w:t>a</w:t>
      </w:r>
      <w:r w:rsidR="00D067CD">
        <w:rPr>
          <w:spacing w:val="1"/>
        </w:rPr>
        <w:t>w</w:t>
      </w:r>
      <w:r w:rsidR="00D067CD">
        <w:rPr>
          <w:spacing w:val="-2"/>
        </w:rPr>
        <w:t>a</w:t>
      </w:r>
      <w:r w:rsidR="00D067CD">
        <w:t>l</w:t>
      </w:r>
      <w:r w:rsidR="00D067CD">
        <w:rPr>
          <w:spacing w:val="7"/>
        </w:rPr>
        <w:t xml:space="preserve"> </w:t>
      </w:r>
      <w:r w:rsidR="00D067CD">
        <w:rPr>
          <w:spacing w:val="-1"/>
        </w:rPr>
        <w:t>(</w:t>
      </w:r>
      <w:r w:rsidR="00D067CD">
        <w:t>S</w:t>
      </w:r>
      <w:r w:rsidR="00D067CD">
        <w:rPr>
          <w:spacing w:val="-2"/>
        </w:rPr>
        <w:t>a</w:t>
      </w:r>
      <w:r w:rsidR="00D067CD">
        <w:t>ha</w:t>
      </w:r>
      <w:r w:rsidR="00D067CD">
        <w:rPr>
          <w:spacing w:val="5"/>
        </w:rPr>
        <w:t xml:space="preserve"> </w:t>
      </w:r>
      <w:r w:rsidR="00D067CD">
        <w:rPr>
          <w:spacing w:val="-2"/>
        </w:rPr>
        <w:t>e</w:t>
      </w:r>
      <w:r w:rsidR="00D067CD">
        <w:t>t</w:t>
      </w:r>
      <w:r w:rsidR="00D067CD">
        <w:rPr>
          <w:spacing w:val="6"/>
        </w:rPr>
        <w:t xml:space="preserve"> </w:t>
      </w:r>
      <w:r w:rsidR="00D067CD">
        <w:rPr>
          <w:spacing w:val="-2"/>
        </w:rPr>
        <w:t>a</w:t>
      </w:r>
      <w:r w:rsidR="00D067CD">
        <w:rPr>
          <w:spacing w:val="-1"/>
        </w:rPr>
        <w:t>l</w:t>
      </w:r>
      <w:r w:rsidR="00D067CD">
        <w:rPr>
          <w:spacing w:val="1"/>
        </w:rPr>
        <w:t>.</w:t>
      </w:r>
      <w:r w:rsidR="00D067CD">
        <w:t>,</w:t>
      </w:r>
      <w:r w:rsidR="00D067CD">
        <w:rPr>
          <w:spacing w:val="4"/>
        </w:rPr>
        <w:t xml:space="preserve"> </w:t>
      </w:r>
      <w:r w:rsidR="00D067CD">
        <w:t>2</w:t>
      </w:r>
      <w:r w:rsidR="00D067CD">
        <w:rPr>
          <w:spacing w:val="-2"/>
        </w:rPr>
        <w:t>0</w:t>
      </w:r>
      <w:r w:rsidR="00D067CD">
        <w:t>18</w:t>
      </w:r>
      <w:r w:rsidR="00D067CD">
        <w:rPr>
          <w:spacing w:val="1"/>
        </w:rPr>
        <w:t>)</w:t>
      </w:r>
      <w:r w:rsidR="00D067CD">
        <w:t>. P</w:t>
      </w:r>
      <w:r w:rsidR="00D067CD">
        <w:rPr>
          <w:spacing w:val="-2"/>
        </w:rPr>
        <w:t>e</w:t>
      </w:r>
      <w:r w:rsidR="00D067CD">
        <w:rPr>
          <w:spacing w:val="-1"/>
        </w:rPr>
        <w:t>t</w:t>
      </w:r>
      <w:r w:rsidR="00D067CD">
        <w:rPr>
          <w:spacing w:val="-2"/>
        </w:rPr>
        <w:t>a</w:t>
      </w:r>
      <w:r w:rsidR="00D067CD">
        <w:t>ni p</w:t>
      </w:r>
      <w:r w:rsidR="00D067CD">
        <w:rPr>
          <w:spacing w:val="-2"/>
        </w:rPr>
        <w:t>a</w:t>
      </w:r>
      <w:r w:rsidR="00D067CD">
        <w:t xml:space="preserve">da </w:t>
      </w:r>
      <w:r w:rsidR="00D067CD">
        <w:rPr>
          <w:spacing w:val="-2"/>
        </w:rPr>
        <w:t>a</w:t>
      </w:r>
      <w:r w:rsidR="00D067CD">
        <w:t>g</w:t>
      </w:r>
      <w:r w:rsidR="00D067CD">
        <w:rPr>
          <w:spacing w:val="-1"/>
        </w:rPr>
        <w:t>r</w:t>
      </w:r>
      <w:r w:rsidR="00D067CD">
        <w:t>o</w:t>
      </w:r>
      <w:r w:rsidR="00D067CD">
        <w:rPr>
          <w:spacing w:val="-1"/>
        </w:rPr>
        <w:t>f</w:t>
      </w:r>
      <w:r w:rsidR="00D067CD">
        <w:t>o</w:t>
      </w:r>
      <w:r w:rsidR="00D067CD">
        <w:rPr>
          <w:spacing w:val="-1"/>
        </w:rPr>
        <w:t>r</w:t>
      </w:r>
      <w:r w:rsidR="00D067CD">
        <w:rPr>
          <w:spacing w:val="-2"/>
        </w:rPr>
        <w:t>es</w:t>
      </w:r>
      <w:r w:rsidR="00D067CD">
        <w:rPr>
          <w:spacing w:val="-1"/>
        </w:rPr>
        <w:t>tr</w:t>
      </w:r>
      <w:r w:rsidR="00D067CD">
        <w:t>i</w:t>
      </w:r>
      <w:r w:rsidR="00D067CD">
        <w:rPr>
          <w:spacing w:val="1"/>
        </w:rPr>
        <w:t xml:space="preserve"> </w:t>
      </w:r>
      <w:r w:rsidR="00D067CD">
        <w:rPr>
          <w:spacing w:val="3"/>
        </w:rPr>
        <w:t>l</w:t>
      </w:r>
      <w:r w:rsidR="00D067CD">
        <w:rPr>
          <w:spacing w:val="-2"/>
        </w:rPr>
        <w:t>a</w:t>
      </w:r>
      <w:r w:rsidR="00D067CD">
        <w:t>n</w:t>
      </w:r>
      <w:r w:rsidR="00D067CD">
        <w:rPr>
          <w:spacing w:val="-1"/>
        </w:rPr>
        <w:t>j</w:t>
      </w:r>
      <w:r w:rsidR="00D067CD">
        <w:t>ut</w:t>
      </w:r>
      <w:r w:rsidR="00D067CD">
        <w:rPr>
          <w:spacing w:val="1"/>
        </w:rPr>
        <w:t xml:space="preserve"> m</w:t>
      </w:r>
      <w:r w:rsidR="00D067CD">
        <w:rPr>
          <w:spacing w:val="-2"/>
        </w:rPr>
        <w:t>e</w:t>
      </w:r>
      <w:r w:rsidR="00D067CD">
        <w:rPr>
          <w:spacing w:val="1"/>
        </w:rPr>
        <w:t>m</w:t>
      </w:r>
      <w:r w:rsidR="00D067CD">
        <w:rPr>
          <w:spacing w:val="-1"/>
        </w:rPr>
        <w:t>ili</w:t>
      </w:r>
      <w:r w:rsidR="00D067CD">
        <w:t>ki</w:t>
      </w:r>
      <w:r w:rsidR="00D067CD">
        <w:rPr>
          <w:spacing w:val="1"/>
        </w:rPr>
        <w:t xml:space="preserve"> </w:t>
      </w:r>
      <w:r w:rsidR="00D067CD">
        <w:t>v</w:t>
      </w:r>
      <w:r w:rsidR="00D067CD">
        <w:rPr>
          <w:spacing w:val="-1"/>
        </w:rPr>
        <w:t>i</w:t>
      </w:r>
      <w:r w:rsidR="00D067CD">
        <w:rPr>
          <w:spacing w:val="-2"/>
        </w:rPr>
        <w:t>s</w:t>
      </w:r>
      <w:r w:rsidR="00D067CD">
        <w:t>i</w:t>
      </w:r>
      <w:r w:rsidR="00D067CD">
        <w:rPr>
          <w:spacing w:val="1"/>
        </w:rPr>
        <w:t xml:space="preserve"> </w:t>
      </w:r>
      <w:r w:rsidR="00D067CD">
        <w:rPr>
          <w:spacing w:val="3"/>
        </w:rPr>
        <w:t>j</w:t>
      </w:r>
      <w:r w:rsidR="00D067CD">
        <w:rPr>
          <w:spacing w:val="-2"/>
        </w:rPr>
        <w:t>a</w:t>
      </w:r>
      <w:r w:rsidR="00D067CD">
        <w:t>ngka p</w:t>
      </w:r>
      <w:r w:rsidR="00D067CD">
        <w:rPr>
          <w:spacing w:val="-2"/>
        </w:rPr>
        <w:t>a</w:t>
      </w:r>
      <w:r w:rsidR="00D067CD">
        <w:t>n</w:t>
      </w:r>
      <w:r w:rsidR="00D067CD">
        <w:rPr>
          <w:spacing w:val="-1"/>
        </w:rPr>
        <w:t>j</w:t>
      </w:r>
      <w:r w:rsidR="00D067CD">
        <w:rPr>
          <w:spacing w:val="-2"/>
        </w:rPr>
        <w:t>a</w:t>
      </w:r>
      <w:r w:rsidR="00D067CD">
        <w:t>ng</w:t>
      </w:r>
      <w:r w:rsidR="00D067CD">
        <w:rPr>
          <w:spacing w:val="1"/>
        </w:rPr>
        <w:t xml:space="preserve"> </w:t>
      </w:r>
      <w:r w:rsidR="00D067CD">
        <w:rPr>
          <w:spacing w:val="-2"/>
        </w:rPr>
        <w:t>u</w:t>
      </w:r>
      <w:r w:rsidR="00D067CD">
        <w:t>n</w:t>
      </w:r>
      <w:r w:rsidR="00D067CD">
        <w:rPr>
          <w:spacing w:val="-1"/>
        </w:rPr>
        <w:t>t</w:t>
      </w:r>
      <w:r w:rsidR="00D067CD">
        <w:t>uk</w:t>
      </w:r>
      <w:r w:rsidR="00D067CD">
        <w:rPr>
          <w:spacing w:val="1"/>
        </w:rPr>
        <w:t xml:space="preserve"> m</w:t>
      </w:r>
      <w:r w:rsidR="00D067CD">
        <w:rPr>
          <w:spacing w:val="-2"/>
        </w:rPr>
        <w:t>en</w:t>
      </w:r>
      <w:r w:rsidR="00D067CD">
        <w:t>g</w:t>
      </w:r>
      <w:r w:rsidR="00D067CD">
        <w:rPr>
          <w:spacing w:val="-2"/>
        </w:rPr>
        <w:t>e</w:t>
      </w:r>
      <w:r w:rsidR="00D067CD">
        <w:rPr>
          <w:spacing w:val="1"/>
        </w:rPr>
        <w:t>m</w:t>
      </w:r>
      <w:r w:rsidR="00D067CD">
        <w:t>b</w:t>
      </w:r>
      <w:r w:rsidR="00D067CD">
        <w:rPr>
          <w:spacing w:val="-2"/>
        </w:rPr>
        <w:t>an</w:t>
      </w:r>
      <w:r w:rsidR="00D067CD">
        <w:t>g</w:t>
      </w:r>
      <w:r w:rsidR="00D067CD">
        <w:rPr>
          <w:spacing w:val="-2"/>
        </w:rPr>
        <w:t>a</w:t>
      </w:r>
      <w:r w:rsidR="00D067CD">
        <w:t>nk</w:t>
      </w:r>
      <w:r w:rsidR="00D067CD">
        <w:rPr>
          <w:spacing w:val="-2"/>
        </w:rPr>
        <w:t>a</w:t>
      </w:r>
      <w:r w:rsidR="00D067CD">
        <w:t xml:space="preserve">n </w:t>
      </w:r>
      <w:r w:rsidR="00D067CD">
        <w:rPr>
          <w:spacing w:val="-2"/>
        </w:rPr>
        <w:t>a</w:t>
      </w:r>
      <w:r w:rsidR="00D067CD">
        <w:t>g</w:t>
      </w:r>
      <w:r w:rsidR="00D067CD">
        <w:rPr>
          <w:spacing w:val="-1"/>
        </w:rPr>
        <w:t>r</w:t>
      </w:r>
      <w:r w:rsidR="00D067CD">
        <w:t>o</w:t>
      </w:r>
      <w:r w:rsidR="00D067CD">
        <w:rPr>
          <w:spacing w:val="-5"/>
        </w:rPr>
        <w:t>f</w:t>
      </w:r>
      <w:r w:rsidR="00D067CD">
        <w:rPr>
          <w:spacing w:val="-2"/>
        </w:rPr>
        <w:t>o</w:t>
      </w:r>
      <w:r w:rsidR="00D067CD">
        <w:rPr>
          <w:spacing w:val="-1"/>
        </w:rPr>
        <w:t>r</w:t>
      </w:r>
      <w:r w:rsidR="00D067CD">
        <w:rPr>
          <w:spacing w:val="-2"/>
        </w:rPr>
        <w:t>es</w:t>
      </w:r>
      <w:r w:rsidR="00D067CD">
        <w:rPr>
          <w:spacing w:val="3"/>
        </w:rPr>
        <w:t>t</w:t>
      </w:r>
      <w:r w:rsidR="00D067CD">
        <w:rPr>
          <w:spacing w:val="-1"/>
        </w:rPr>
        <w:t>r</w:t>
      </w:r>
      <w:r w:rsidR="00D067CD">
        <w:t>i un</w:t>
      </w:r>
      <w:r w:rsidR="00D067CD">
        <w:rPr>
          <w:spacing w:val="-1"/>
        </w:rPr>
        <w:t>t</w:t>
      </w:r>
      <w:r w:rsidR="00D067CD">
        <w:rPr>
          <w:spacing w:val="-2"/>
        </w:rPr>
        <w:t>u</w:t>
      </w:r>
      <w:r w:rsidR="00D067CD">
        <w:t>k</w:t>
      </w:r>
      <w:r w:rsidR="00D067CD">
        <w:rPr>
          <w:spacing w:val="-9"/>
        </w:rPr>
        <w:t xml:space="preserve"> </w:t>
      </w:r>
      <w:r w:rsidR="00D067CD">
        <w:rPr>
          <w:spacing w:val="1"/>
        </w:rPr>
        <w:t>m</w:t>
      </w:r>
      <w:r w:rsidR="00D067CD">
        <w:rPr>
          <w:spacing w:val="-2"/>
        </w:rPr>
        <w:t>e</w:t>
      </w:r>
      <w:r w:rsidR="00D067CD">
        <w:t>n</w:t>
      </w:r>
      <w:r w:rsidR="00D067CD">
        <w:rPr>
          <w:spacing w:val="-2"/>
        </w:rPr>
        <w:t>a</w:t>
      </w:r>
      <w:r w:rsidR="00D067CD">
        <w:t>n</w:t>
      </w:r>
      <w:r w:rsidR="00D067CD">
        <w:rPr>
          <w:spacing w:val="-2"/>
        </w:rPr>
        <w:t>a</w:t>
      </w:r>
      <w:r w:rsidR="00D067CD">
        <w:t>m</w:t>
      </w:r>
      <w:r w:rsidR="00D067CD">
        <w:rPr>
          <w:spacing w:val="-10"/>
        </w:rPr>
        <w:t xml:space="preserve"> </w:t>
      </w:r>
      <w:r w:rsidR="00D067CD">
        <w:t>p</w:t>
      </w:r>
      <w:r w:rsidR="00D067CD">
        <w:rPr>
          <w:spacing w:val="-2"/>
        </w:rPr>
        <w:t>o</w:t>
      </w:r>
      <w:r w:rsidR="00D067CD">
        <w:t>h</w:t>
      </w:r>
      <w:r w:rsidR="00D067CD">
        <w:rPr>
          <w:spacing w:val="-2"/>
        </w:rPr>
        <w:t>o</w:t>
      </w:r>
      <w:r w:rsidR="00D067CD">
        <w:t>n</w:t>
      </w:r>
      <w:r w:rsidR="00D067CD">
        <w:rPr>
          <w:spacing w:val="-9"/>
        </w:rPr>
        <w:t xml:space="preserve"> </w:t>
      </w:r>
      <w:r w:rsidR="00D067CD">
        <w:t>b</w:t>
      </w:r>
      <w:r w:rsidR="00D067CD">
        <w:rPr>
          <w:spacing w:val="-2"/>
        </w:rPr>
        <w:t>e</w:t>
      </w:r>
      <w:r w:rsidR="00D067CD">
        <w:rPr>
          <w:spacing w:val="-1"/>
        </w:rPr>
        <w:t>r</w:t>
      </w:r>
      <w:r w:rsidR="00D067CD">
        <w:t>k</w:t>
      </w:r>
      <w:r w:rsidR="00D067CD">
        <w:rPr>
          <w:spacing w:val="-2"/>
        </w:rPr>
        <w:t>a</w:t>
      </w:r>
      <w:r w:rsidR="00D067CD">
        <w:t>yu</w:t>
      </w:r>
      <w:r w:rsidR="00D067CD">
        <w:rPr>
          <w:spacing w:val="-5"/>
        </w:rPr>
        <w:t xml:space="preserve"> </w:t>
      </w:r>
      <w:r w:rsidR="00D067CD">
        <w:rPr>
          <w:spacing w:val="-2"/>
        </w:rPr>
        <w:t>seca</w:t>
      </w:r>
      <w:r w:rsidR="00D067CD">
        <w:t>ra</w:t>
      </w:r>
      <w:r w:rsidR="00D067CD">
        <w:rPr>
          <w:spacing w:val="-9"/>
        </w:rPr>
        <w:t xml:space="preserve"> </w:t>
      </w:r>
      <w:r w:rsidR="00D067CD">
        <w:rPr>
          <w:spacing w:val="-1"/>
        </w:rPr>
        <w:t>l</w:t>
      </w:r>
      <w:r w:rsidR="00D067CD">
        <w:rPr>
          <w:spacing w:val="-2"/>
        </w:rPr>
        <w:t>e</w:t>
      </w:r>
      <w:r w:rsidR="00D067CD">
        <w:t>b</w:t>
      </w:r>
      <w:r w:rsidR="00D067CD">
        <w:rPr>
          <w:spacing w:val="-1"/>
        </w:rPr>
        <w:t>i</w:t>
      </w:r>
      <w:r w:rsidR="00D067CD">
        <w:t>h</w:t>
      </w:r>
      <w:r w:rsidR="00D067CD">
        <w:rPr>
          <w:spacing w:val="-5"/>
        </w:rPr>
        <w:t xml:space="preserve"> </w:t>
      </w:r>
      <w:r w:rsidR="00D067CD">
        <w:rPr>
          <w:spacing w:val="-1"/>
        </w:rPr>
        <w:t>i</w:t>
      </w:r>
      <w:r w:rsidR="00D067CD">
        <w:rPr>
          <w:spacing w:val="-2"/>
        </w:rPr>
        <w:t>n</w:t>
      </w:r>
      <w:r w:rsidR="00D067CD">
        <w:rPr>
          <w:spacing w:val="-1"/>
        </w:rPr>
        <w:t>t</w:t>
      </w:r>
      <w:r w:rsidR="00D067CD">
        <w:rPr>
          <w:spacing w:val="-2"/>
        </w:rPr>
        <w:t>e</w:t>
      </w:r>
      <w:r w:rsidR="00D067CD">
        <w:t>n</w:t>
      </w:r>
      <w:r w:rsidR="00D067CD">
        <w:rPr>
          <w:spacing w:val="-2"/>
        </w:rPr>
        <w:t>s</w:t>
      </w:r>
      <w:r w:rsidR="00D067CD">
        <w:rPr>
          <w:spacing w:val="-1"/>
        </w:rPr>
        <w:t>i</w:t>
      </w:r>
      <w:r w:rsidR="00D067CD">
        <w:t xml:space="preserve">f </w:t>
      </w:r>
      <w:r w:rsidR="00D067CD">
        <w:rPr>
          <w:spacing w:val="-1"/>
        </w:rPr>
        <w:t>(</w:t>
      </w:r>
      <w:r w:rsidR="00D067CD">
        <w:rPr>
          <w:spacing w:val="1"/>
        </w:rPr>
        <w:t>O</w:t>
      </w:r>
      <w:r w:rsidR="00D067CD">
        <w:rPr>
          <w:spacing w:val="-1"/>
        </w:rPr>
        <w:t>lli</w:t>
      </w:r>
      <w:r w:rsidR="00D067CD">
        <w:t>n</w:t>
      </w:r>
      <w:r w:rsidR="00D067CD">
        <w:rPr>
          <w:spacing w:val="-2"/>
        </w:rPr>
        <w:t>a</w:t>
      </w:r>
      <w:r w:rsidR="00D067CD">
        <w:t>ho</w:t>
      </w:r>
      <w:r w:rsidR="00D067CD">
        <w:rPr>
          <w:spacing w:val="3"/>
        </w:rPr>
        <w:t xml:space="preserve"> </w:t>
      </w:r>
      <w:r w:rsidR="00D067CD">
        <w:t xml:space="preserve">&amp; </w:t>
      </w:r>
      <w:r w:rsidR="00D067CD">
        <w:rPr>
          <w:spacing w:val="1"/>
        </w:rPr>
        <w:t>K</w:t>
      </w:r>
      <w:r w:rsidR="00D067CD">
        <w:rPr>
          <w:spacing w:val="-1"/>
        </w:rPr>
        <w:t>r</w:t>
      </w:r>
      <w:r w:rsidR="00D067CD">
        <w:t>ög</w:t>
      </w:r>
      <w:r w:rsidR="00D067CD">
        <w:rPr>
          <w:spacing w:val="-2"/>
        </w:rPr>
        <w:t>e</w:t>
      </w:r>
      <w:r w:rsidR="00D067CD">
        <w:rPr>
          <w:spacing w:val="-1"/>
        </w:rPr>
        <w:t>r</w:t>
      </w:r>
      <w:r w:rsidR="00D067CD">
        <w:t>,</w:t>
      </w:r>
      <w:r w:rsidR="00D067CD">
        <w:rPr>
          <w:spacing w:val="-2"/>
        </w:rPr>
        <w:t xml:space="preserve"> </w:t>
      </w:r>
      <w:r w:rsidR="00D067CD">
        <w:t>2</w:t>
      </w:r>
      <w:r w:rsidR="00D067CD">
        <w:rPr>
          <w:spacing w:val="-2"/>
        </w:rPr>
        <w:t>0</w:t>
      </w:r>
      <w:r w:rsidR="00D067CD">
        <w:t xml:space="preserve">21). </w:t>
      </w:r>
      <w:r w:rsidR="00D067CD">
        <w:rPr>
          <w:spacing w:val="1"/>
        </w:rPr>
        <w:t>K</w:t>
      </w:r>
      <w:r w:rsidR="00D067CD">
        <w:rPr>
          <w:spacing w:val="-2"/>
        </w:rPr>
        <w:t>e</w:t>
      </w:r>
      <w:r w:rsidR="00D067CD">
        <w:rPr>
          <w:spacing w:val="-1"/>
        </w:rPr>
        <w:t>t</w:t>
      </w:r>
      <w:r w:rsidR="00D067CD">
        <w:rPr>
          <w:spacing w:val="-2"/>
        </w:rPr>
        <w:t>e</w:t>
      </w:r>
      <w:r w:rsidR="00D067CD">
        <w:rPr>
          <w:spacing w:val="-1"/>
        </w:rPr>
        <w:t>r</w:t>
      </w:r>
      <w:r w:rsidR="00D067CD">
        <w:t>b</w:t>
      </w:r>
      <w:r w:rsidR="00D067CD">
        <w:rPr>
          <w:spacing w:val="-2"/>
        </w:rPr>
        <w:t>a</w:t>
      </w:r>
      <w:r w:rsidR="00D067CD">
        <w:rPr>
          <w:spacing w:val="-1"/>
        </w:rPr>
        <w:t>t</w:t>
      </w:r>
      <w:r w:rsidR="00D067CD">
        <w:rPr>
          <w:spacing w:val="-2"/>
        </w:rPr>
        <w:t>a</w:t>
      </w:r>
      <w:r w:rsidR="00D067CD">
        <w:t>s</w:t>
      </w:r>
      <w:r w:rsidR="00D067CD">
        <w:rPr>
          <w:spacing w:val="-2"/>
        </w:rPr>
        <w:t>a</w:t>
      </w:r>
      <w:r w:rsidR="00D067CD">
        <w:t>n</w:t>
      </w:r>
      <w:r w:rsidR="00D067CD">
        <w:rPr>
          <w:spacing w:val="3"/>
        </w:rPr>
        <w:t xml:space="preserve"> </w:t>
      </w:r>
      <w:r w:rsidR="00D067CD">
        <w:rPr>
          <w:spacing w:val="-1"/>
        </w:rPr>
        <w:t>l</w:t>
      </w:r>
      <w:r w:rsidR="00D067CD">
        <w:rPr>
          <w:spacing w:val="-2"/>
        </w:rPr>
        <w:t>a</w:t>
      </w:r>
      <w:r w:rsidR="00D067CD">
        <w:t>han</w:t>
      </w:r>
      <w:r w:rsidR="00D067CD">
        <w:rPr>
          <w:spacing w:val="3"/>
        </w:rPr>
        <w:t xml:space="preserve"> </w:t>
      </w:r>
      <w:r w:rsidR="00D067CD">
        <w:t>d</w:t>
      </w:r>
      <w:r w:rsidR="00D067CD">
        <w:rPr>
          <w:spacing w:val="-6"/>
        </w:rPr>
        <w:t>a</w:t>
      </w:r>
      <w:r w:rsidR="00D067CD">
        <w:t>n p</w:t>
      </w:r>
      <w:r w:rsidR="00D067CD">
        <w:rPr>
          <w:spacing w:val="-2"/>
        </w:rPr>
        <w:t>e</w:t>
      </w:r>
      <w:r w:rsidR="00D067CD">
        <w:t>ng</w:t>
      </w:r>
      <w:r w:rsidR="00D067CD">
        <w:rPr>
          <w:spacing w:val="-2"/>
        </w:rPr>
        <w:t>a</w:t>
      </w:r>
      <w:r w:rsidR="00D067CD">
        <w:rPr>
          <w:spacing w:val="-1"/>
        </w:rPr>
        <w:t>l</w:t>
      </w:r>
      <w:r w:rsidR="00D067CD">
        <w:rPr>
          <w:spacing w:val="-2"/>
        </w:rPr>
        <w:t>a</w:t>
      </w:r>
      <w:r w:rsidR="00D067CD">
        <w:rPr>
          <w:spacing w:val="1"/>
        </w:rPr>
        <w:t>m</w:t>
      </w:r>
      <w:r w:rsidR="00D067CD">
        <w:rPr>
          <w:spacing w:val="-2"/>
        </w:rPr>
        <w:t>a</w:t>
      </w:r>
      <w:r w:rsidR="00D067CD">
        <w:t>n</w:t>
      </w:r>
      <w:r w:rsidR="00D067CD">
        <w:rPr>
          <w:spacing w:val="4"/>
        </w:rPr>
        <w:t xml:space="preserve"> </w:t>
      </w:r>
      <w:r w:rsidR="00D067CD">
        <w:rPr>
          <w:spacing w:val="1"/>
        </w:rPr>
        <w:t>m</w:t>
      </w:r>
      <w:r w:rsidR="00D067CD">
        <w:rPr>
          <w:spacing w:val="-2"/>
        </w:rPr>
        <w:t>e</w:t>
      </w:r>
      <w:r w:rsidR="00D067CD">
        <w:t>ny</w:t>
      </w:r>
      <w:r w:rsidR="00D067CD">
        <w:rPr>
          <w:spacing w:val="-2"/>
        </w:rPr>
        <w:t>e</w:t>
      </w:r>
      <w:r w:rsidR="00D067CD">
        <w:t>b</w:t>
      </w:r>
      <w:r w:rsidR="00D067CD">
        <w:rPr>
          <w:spacing w:val="-2"/>
        </w:rPr>
        <w:t>ab</w:t>
      </w:r>
      <w:r w:rsidR="00D067CD">
        <w:t>k</w:t>
      </w:r>
      <w:r w:rsidR="00D067CD">
        <w:rPr>
          <w:spacing w:val="-2"/>
        </w:rPr>
        <w:t>a</w:t>
      </w:r>
      <w:r w:rsidR="00D067CD">
        <w:t>n</w:t>
      </w:r>
      <w:r w:rsidR="00D067CD">
        <w:rPr>
          <w:spacing w:val="4"/>
        </w:rPr>
        <w:t xml:space="preserve"> </w:t>
      </w:r>
      <w:r w:rsidR="00D067CD">
        <w:t>p</w:t>
      </w:r>
      <w:r w:rsidR="00D067CD">
        <w:rPr>
          <w:spacing w:val="-2"/>
        </w:rPr>
        <w:t>e</w:t>
      </w:r>
      <w:r w:rsidR="00D067CD">
        <w:rPr>
          <w:spacing w:val="-1"/>
        </w:rPr>
        <w:t>t</w:t>
      </w:r>
      <w:r w:rsidR="00D067CD">
        <w:rPr>
          <w:spacing w:val="-2"/>
        </w:rPr>
        <w:t>a</w:t>
      </w:r>
      <w:r w:rsidR="00D067CD">
        <w:t>ni</w:t>
      </w:r>
      <w:r w:rsidR="00D067CD">
        <w:rPr>
          <w:spacing w:val="1"/>
        </w:rPr>
        <w:t xml:space="preserve"> </w:t>
      </w:r>
      <w:r w:rsidR="00D067CD">
        <w:t>p</w:t>
      </w:r>
      <w:r w:rsidR="00D067CD">
        <w:rPr>
          <w:spacing w:val="-2"/>
        </w:rPr>
        <w:t>a</w:t>
      </w:r>
      <w:r w:rsidR="00D067CD">
        <w:t xml:space="preserve">da </w:t>
      </w:r>
      <w:r w:rsidR="00D067CD">
        <w:rPr>
          <w:spacing w:val="-2"/>
        </w:rPr>
        <w:t>a</w:t>
      </w:r>
      <w:r w:rsidR="00D067CD">
        <w:t>g</w:t>
      </w:r>
      <w:r w:rsidR="00D067CD">
        <w:rPr>
          <w:spacing w:val="-1"/>
        </w:rPr>
        <w:t>r</w:t>
      </w:r>
      <w:r w:rsidR="00D067CD">
        <w:t>o</w:t>
      </w:r>
      <w:r w:rsidR="00D067CD">
        <w:rPr>
          <w:spacing w:val="-1"/>
        </w:rPr>
        <w:t>f</w:t>
      </w:r>
      <w:r w:rsidR="00D067CD">
        <w:rPr>
          <w:spacing w:val="-2"/>
        </w:rPr>
        <w:t>o</w:t>
      </w:r>
      <w:r w:rsidR="00D067CD">
        <w:rPr>
          <w:spacing w:val="-1"/>
        </w:rPr>
        <w:t>r</w:t>
      </w:r>
      <w:r w:rsidR="00D067CD">
        <w:rPr>
          <w:spacing w:val="-2"/>
        </w:rPr>
        <w:t>es</w:t>
      </w:r>
      <w:r w:rsidR="00D067CD">
        <w:rPr>
          <w:spacing w:val="3"/>
        </w:rPr>
        <w:t>t</w:t>
      </w:r>
      <w:r w:rsidR="00D067CD">
        <w:rPr>
          <w:spacing w:val="-1"/>
        </w:rPr>
        <w:t>r</w:t>
      </w:r>
      <w:r w:rsidR="00D067CD">
        <w:t xml:space="preserve">i </w:t>
      </w:r>
      <w:r w:rsidR="00D067CD">
        <w:rPr>
          <w:spacing w:val="-2"/>
        </w:rPr>
        <w:t>a</w:t>
      </w:r>
      <w:r w:rsidR="00D067CD">
        <w:rPr>
          <w:spacing w:val="1"/>
        </w:rPr>
        <w:t>w</w:t>
      </w:r>
      <w:r w:rsidR="00D067CD">
        <w:rPr>
          <w:spacing w:val="-2"/>
        </w:rPr>
        <w:t>a</w:t>
      </w:r>
      <w:r w:rsidR="00D067CD">
        <w:t>l</w:t>
      </w:r>
      <w:r w:rsidR="00D067CD">
        <w:rPr>
          <w:spacing w:val="1"/>
        </w:rPr>
        <w:t xml:space="preserve"> </w:t>
      </w:r>
      <w:r w:rsidR="00D067CD">
        <w:rPr>
          <w:spacing w:val="3"/>
        </w:rPr>
        <w:t>l</w:t>
      </w:r>
      <w:r w:rsidR="00D067CD">
        <w:rPr>
          <w:spacing w:val="-2"/>
        </w:rPr>
        <w:t>e</w:t>
      </w:r>
      <w:r w:rsidR="00D067CD">
        <w:t>b</w:t>
      </w:r>
      <w:r w:rsidR="00D067CD">
        <w:rPr>
          <w:spacing w:val="-1"/>
        </w:rPr>
        <w:t>i</w:t>
      </w:r>
      <w:r w:rsidR="00D067CD">
        <w:t>h</w:t>
      </w:r>
      <w:r w:rsidR="00D067CD">
        <w:rPr>
          <w:spacing w:val="5"/>
        </w:rPr>
        <w:t xml:space="preserve"> </w:t>
      </w:r>
      <w:r w:rsidR="00D067CD">
        <w:rPr>
          <w:spacing w:val="1"/>
        </w:rPr>
        <w:t>m</w:t>
      </w:r>
      <w:r w:rsidR="00D067CD">
        <w:rPr>
          <w:spacing w:val="-2"/>
        </w:rPr>
        <w:t>e</w:t>
      </w:r>
      <w:r w:rsidR="00D067CD">
        <w:t>ng</w:t>
      </w:r>
      <w:r w:rsidR="00D067CD">
        <w:rPr>
          <w:spacing w:val="-2"/>
        </w:rPr>
        <w:t>o</w:t>
      </w:r>
      <w:r w:rsidR="00D067CD">
        <w:t>p</w:t>
      </w:r>
      <w:r w:rsidR="00D067CD">
        <w:rPr>
          <w:spacing w:val="-1"/>
        </w:rPr>
        <w:t>ti</w:t>
      </w:r>
      <w:r w:rsidR="00D067CD">
        <w:rPr>
          <w:spacing w:val="1"/>
        </w:rPr>
        <w:t>m</w:t>
      </w:r>
      <w:r w:rsidR="00D067CD">
        <w:rPr>
          <w:spacing w:val="-2"/>
        </w:rPr>
        <w:t>a</w:t>
      </w:r>
      <w:r w:rsidR="00D067CD">
        <w:rPr>
          <w:spacing w:val="-1"/>
        </w:rPr>
        <w:t>l</w:t>
      </w:r>
      <w:r w:rsidR="00D067CD">
        <w:t>k</w:t>
      </w:r>
      <w:r w:rsidR="00D067CD">
        <w:rPr>
          <w:spacing w:val="-2"/>
        </w:rPr>
        <w:t>a</w:t>
      </w:r>
      <w:r w:rsidR="00D067CD">
        <w:t>n</w:t>
      </w:r>
      <w:r w:rsidR="00D067CD">
        <w:rPr>
          <w:spacing w:val="4"/>
        </w:rPr>
        <w:t xml:space="preserve"> </w:t>
      </w:r>
      <w:r w:rsidR="00D067CD">
        <w:rPr>
          <w:spacing w:val="-1"/>
        </w:rPr>
        <w:t>l</w:t>
      </w:r>
      <w:r w:rsidR="00D067CD">
        <w:rPr>
          <w:spacing w:val="-2"/>
        </w:rPr>
        <w:t>a</w:t>
      </w:r>
      <w:r w:rsidR="00D067CD">
        <w:t>h</w:t>
      </w:r>
      <w:r w:rsidR="00D067CD">
        <w:rPr>
          <w:spacing w:val="-2"/>
        </w:rPr>
        <w:t>a</w:t>
      </w:r>
      <w:r w:rsidR="00D067CD">
        <w:t>n</w:t>
      </w:r>
      <w:r w:rsidR="00D067CD">
        <w:rPr>
          <w:spacing w:val="4"/>
        </w:rPr>
        <w:t xml:space="preserve"> </w:t>
      </w:r>
      <w:r w:rsidR="00D067CD">
        <w:t>un</w:t>
      </w:r>
      <w:r w:rsidR="00D067CD">
        <w:rPr>
          <w:spacing w:val="-5"/>
        </w:rPr>
        <w:t>t</w:t>
      </w:r>
      <w:r w:rsidR="00D067CD">
        <w:t>uk b</w:t>
      </w:r>
      <w:r w:rsidR="00D067CD">
        <w:rPr>
          <w:spacing w:val="-2"/>
        </w:rPr>
        <w:t>ud</w:t>
      </w:r>
      <w:r w:rsidR="00D067CD">
        <w:rPr>
          <w:spacing w:val="-1"/>
        </w:rPr>
        <w:t>i</w:t>
      </w:r>
      <w:r w:rsidR="00D067CD">
        <w:t>d</w:t>
      </w:r>
      <w:r w:rsidR="00D067CD">
        <w:rPr>
          <w:spacing w:val="-2"/>
        </w:rPr>
        <w:t>a</w:t>
      </w:r>
      <w:r w:rsidR="00D067CD">
        <w:t xml:space="preserve">ya </w:t>
      </w:r>
      <w:r w:rsidR="00D067CD">
        <w:rPr>
          <w:spacing w:val="-1"/>
        </w:rPr>
        <w:t>t</w:t>
      </w:r>
      <w:r w:rsidR="00D067CD">
        <w:rPr>
          <w:spacing w:val="-2"/>
        </w:rPr>
        <w:t>a</w:t>
      </w:r>
      <w:r w:rsidR="00D067CD">
        <w:t>n</w:t>
      </w:r>
      <w:r w:rsidR="00D067CD">
        <w:rPr>
          <w:spacing w:val="-2"/>
        </w:rPr>
        <w:t>a</w:t>
      </w:r>
      <w:r w:rsidR="00D067CD">
        <w:rPr>
          <w:spacing w:val="1"/>
        </w:rPr>
        <w:t>m</w:t>
      </w:r>
      <w:r w:rsidR="00D067CD">
        <w:rPr>
          <w:spacing w:val="-2"/>
        </w:rPr>
        <w:t>a</w:t>
      </w:r>
      <w:r w:rsidR="00D067CD">
        <w:t>n</w:t>
      </w:r>
      <w:r w:rsidR="00D067CD">
        <w:rPr>
          <w:spacing w:val="3"/>
        </w:rPr>
        <w:t xml:space="preserve"> </w:t>
      </w:r>
      <w:r w:rsidR="00D067CD">
        <w:t>p</w:t>
      </w:r>
      <w:r w:rsidR="00D067CD">
        <w:rPr>
          <w:spacing w:val="-2"/>
        </w:rPr>
        <w:t>e</w:t>
      </w:r>
      <w:r w:rsidR="00D067CD">
        <w:rPr>
          <w:spacing w:val="-1"/>
        </w:rPr>
        <w:t>rt</w:t>
      </w:r>
      <w:r w:rsidR="00D067CD">
        <w:rPr>
          <w:spacing w:val="-2"/>
        </w:rPr>
        <w:t>a</w:t>
      </w:r>
      <w:r w:rsidR="00D067CD">
        <w:t>n</w:t>
      </w:r>
      <w:r w:rsidR="00D067CD">
        <w:rPr>
          <w:spacing w:val="-1"/>
        </w:rPr>
        <w:t>i</w:t>
      </w:r>
      <w:r w:rsidR="00D067CD">
        <w:rPr>
          <w:spacing w:val="-2"/>
        </w:rPr>
        <w:t>a</w:t>
      </w:r>
      <w:r w:rsidR="00D067CD">
        <w:t>n</w:t>
      </w:r>
      <w:r w:rsidR="00D067CD">
        <w:rPr>
          <w:spacing w:val="5"/>
        </w:rPr>
        <w:t xml:space="preserve"> </w:t>
      </w:r>
      <w:r w:rsidR="00D067CD">
        <w:rPr>
          <w:spacing w:val="-2"/>
        </w:rPr>
        <w:t>a</w:t>
      </w:r>
      <w:r w:rsidR="00D067CD">
        <w:t>g</w:t>
      </w:r>
      <w:r w:rsidR="00D067CD">
        <w:rPr>
          <w:spacing w:val="-2"/>
        </w:rPr>
        <w:t>a</w:t>
      </w:r>
      <w:r w:rsidR="00D067CD">
        <w:t>r d</w:t>
      </w:r>
      <w:r w:rsidR="00D067CD">
        <w:rPr>
          <w:spacing w:val="-2"/>
        </w:rPr>
        <w:t>a</w:t>
      </w:r>
      <w:r w:rsidR="00D067CD">
        <w:t>p</w:t>
      </w:r>
      <w:r w:rsidR="00D067CD">
        <w:rPr>
          <w:spacing w:val="-2"/>
        </w:rPr>
        <w:t>a</w:t>
      </w:r>
      <w:r w:rsidR="00D067CD">
        <w:t xml:space="preserve">t </w:t>
      </w:r>
      <w:r w:rsidR="00D067CD">
        <w:rPr>
          <w:spacing w:val="1"/>
        </w:rPr>
        <w:t>m</w:t>
      </w:r>
      <w:r w:rsidR="00D067CD">
        <w:rPr>
          <w:spacing w:val="-2"/>
        </w:rPr>
        <w:t>e</w:t>
      </w:r>
      <w:r w:rsidR="00D067CD">
        <w:rPr>
          <w:spacing w:val="1"/>
        </w:rPr>
        <w:t>m</w:t>
      </w:r>
      <w:r w:rsidR="00D067CD">
        <w:rPr>
          <w:spacing w:val="-2"/>
        </w:rPr>
        <w:t>e</w:t>
      </w:r>
      <w:r w:rsidR="00D067CD">
        <w:t>nuhi k</w:t>
      </w:r>
      <w:r w:rsidR="00D067CD">
        <w:rPr>
          <w:spacing w:val="-2"/>
        </w:rPr>
        <w:t>ebu</w:t>
      </w:r>
      <w:r w:rsidR="00D067CD">
        <w:rPr>
          <w:spacing w:val="-1"/>
        </w:rPr>
        <w:t>t</w:t>
      </w:r>
      <w:r w:rsidR="00D067CD">
        <w:t>uh</w:t>
      </w:r>
      <w:r w:rsidR="00D067CD">
        <w:rPr>
          <w:spacing w:val="-2"/>
        </w:rPr>
        <w:t>a</w:t>
      </w:r>
      <w:r w:rsidR="00D067CD">
        <w:t>n h</w:t>
      </w:r>
      <w:r w:rsidR="00D067CD">
        <w:rPr>
          <w:spacing w:val="-1"/>
        </w:rPr>
        <w:t>i</w:t>
      </w:r>
      <w:r w:rsidR="00D067CD">
        <w:t>d</w:t>
      </w:r>
      <w:r w:rsidR="00D067CD">
        <w:rPr>
          <w:spacing w:val="-2"/>
        </w:rPr>
        <w:t>u</w:t>
      </w:r>
      <w:r w:rsidR="00D067CD">
        <w:t>p</w:t>
      </w:r>
      <w:r w:rsidR="00D067CD">
        <w:rPr>
          <w:spacing w:val="3"/>
        </w:rPr>
        <w:t xml:space="preserve"> </w:t>
      </w:r>
      <w:r w:rsidR="00D067CD">
        <w:rPr>
          <w:spacing w:val="1"/>
        </w:rPr>
        <w:t>m</w:t>
      </w:r>
      <w:r w:rsidR="00D067CD">
        <w:rPr>
          <w:spacing w:val="-2"/>
        </w:rPr>
        <w:t>e</w:t>
      </w:r>
      <w:r w:rsidR="00D067CD">
        <w:rPr>
          <w:spacing w:val="-1"/>
        </w:rPr>
        <w:t>r</w:t>
      </w:r>
      <w:r w:rsidR="00D067CD">
        <w:rPr>
          <w:spacing w:val="-2"/>
        </w:rPr>
        <w:t>e</w:t>
      </w:r>
      <w:r w:rsidR="00D067CD">
        <w:t>ka</w:t>
      </w:r>
      <w:r w:rsidR="00D067CD">
        <w:rPr>
          <w:spacing w:val="1"/>
        </w:rPr>
        <w:t xml:space="preserve"> </w:t>
      </w:r>
      <w:r w:rsidR="00D067CD">
        <w:rPr>
          <w:spacing w:val="-2"/>
        </w:rPr>
        <w:t>se</w:t>
      </w:r>
      <w:r w:rsidR="00D067CD">
        <w:t>c</w:t>
      </w:r>
      <w:r w:rsidR="00D067CD">
        <w:rPr>
          <w:spacing w:val="-2"/>
        </w:rPr>
        <w:t>a</w:t>
      </w:r>
      <w:r w:rsidR="00D067CD">
        <w:t xml:space="preserve">ra </w:t>
      </w:r>
      <w:r w:rsidR="00D067CD">
        <w:rPr>
          <w:spacing w:val="-1"/>
        </w:rPr>
        <w:t>l</w:t>
      </w:r>
      <w:r w:rsidR="00D067CD">
        <w:rPr>
          <w:spacing w:val="-2"/>
        </w:rPr>
        <w:t>e</w:t>
      </w:r>
      <w:r w:rsidR="00D067CD">
        <w:t>b</w:t>
      </w:r>
      <w:r w:rsidR="00D067CD">
        <w:rPr>
          <w:spacing w:val="-1"/>
        </w:rPr>
        <w:t>i</w:t>
      </w:r>
      <w:r w:rsidR="00D067CD">
        <w:t>h</w:t>
      </w:r>
      <w:r w:rsidR="00D067CD">
        <w:rPr>
          <w:spacing w:val="3"/>
        </w:rPr>
        <w:t xml:space="preserve"> </w:t>
      </w:r>
      <w:r w:rsidR="00D067CD">
        <w:rPr>
          <w:spacing w:val="-2"/>
        </w:rPr>
        <w:t>ce</w:t>
      </w:r>
      <w:r w:rsidR="00D067CD">
        <w:t>pat d</w:t>
      </w:r>
      <w:r w:rsidR="00D067CD">
        <w:rPr>
          <w:spacing w:val="-1"/>
        </w:rPr>
        <w:t>i</w:t>
      </w:r>
      <w:r w:rsidR="00D067CD">
        <w:t>b</w:t>
      </w:r>
      <w:r w:rsidR="00D067CD">
        <w:rPr>
          <w:spacing w:val="-2"/>
        </w:rPr>
        <w:t>a</w:t>
      </w:r>
      <w:r w:rsidR="00D067CD">
        <w:t>nd</w:t>
      </w:r>
      <w:r w:rsidR="00D067CD">
        <w:rPr>
          <w:spacing w:val="-1"/>
        </w:rPr>
        <w:t>i</w:t>
      </w:r>
      <w:r w:rsidR="00D067CD">
        <w:t>n</w:t>
      </w:r>
      <w:r w:rsidR="00D067CD">
        <w:rPr>
          <w:spacing w:val="-2"/>
        </w:rPr>
        <w:t>gka</w:t>
      </w:r>
      <w:r w:rsidR="00D067CD">
        <w:t>nk</w:t>
      </w:r>
      <w:r w:rsidR="00D067CD">
        <w:rPr>
          <w:spacing w:val="-2"/>
        </w:rPr>
        <w:t>a</w:t>
      </w:r>
      <w:r w:rsidR="00D067CD">
        <w:t>n d</w:t>
      </w:r>
      <w:r w:rsidR="00D067CD">
        <w:rPr>
          <w:spacing w:val="-2"/>
        </w:rPr>
        <w:t>e</w:t>
      </w:r>
      <w:r w:rsidR="00D067CD">
        <w:t>ng</w:t>
      </w:r>
      <w:r w:rsidR="00D067CD">
        <w:rPr>
          <w:spacing w:val="-2"/>
        </w:rPr>
        <w:t>a</w:t>
      </w:r>
      <w:r w:rsidR="00D067CD">
        <w:t>n b</w:t>
      </w:r>
      <w:r w:rsidR="00D067CD">
        <w:rPr>
          <w:spacing w:val="-2"/>
        </w:rPr>
        <w:t>u</w:t>
      </w:r>
      <w:r w:rsidR="00D067CD">
        <w:t>d</w:t>
      </w:r>
      <w:r w:rsidR="00D067CD">
        <w:rPr>
          <w:spacing w:val="-1"/>
        </w:rPr>
        <w:t>i</w:t>
      </w:r>
      <w:r w:rsidR="00D067CD">
        <w:t>d</w:t>
      </w:r>
      <w:r w:rsidR="00D067CD">
        <w:rPr>
          <w:spacing w:val="-2"/>
        </w:rPr>
        <w:t>a</w:t>
      </w:r>
      <w:r w:rsidR="00D067CD">
        <w:t xml:space="preserve">ya </w:t>
      </w:r>
      <w:r w:rsidR="00D067CD">
        <w:rPr>
          <w:spacing w:val="-1"/>
        </w:rPr>
        <w:t>t</w:t>
      </w:r>
      <w:r w:rsidR="00D067CD">
        <w:rPr>
          <w:spacing w:val="-2"/>
        </w:rPr>
        <w:t>a</w:t>
      </w:r>
      <w:r w:rsidR="00D067CD">
        <w:t>n</w:t>
      </w:r>
      <w:r w:rsidR="00D067CD">
        <w:rPr>
          <w:spacing w:val="-2"/>
        </w:rPr>
        <w:t>a</w:t>
      </w:r>
      <w:r w:rsidR="00D067CD">
        <w:rPr>
          <w:spacing w:val="1"/>
        </w:rPr>
        <w:t>m</w:t>
      </w:r>
      <w:r w:rsidR="00D067CD">
        <w:rPr>
          <w:spacing w:val="-2"/>
        </w:rPr>
        <w:t>a</w:t>
      </w:r>
      <w:r w:rsidR="00D067CD">
        <w:t>n</w:t>
      </w:r>
      <w:r w:rsidR="00D067CD">
        <w:rPr>
          <w:spacing w:val="3"/>
        </w:rPr>
        <w:t xml:space="preserve"> </w:t>
      </w:r>
      <w:r w:rsidR="00D067CD">
        <w:t>k</w:t>
      </w:r>
      <w:r w:rsidR="00D067CD">
        <w:rPr>
          <w:spacing w:val="-2"/>
        </w:rPr>
        <w:t>e</w:t>
      </w:r>
      <w:r w:rsidR="00D067CD">
        <w:rPr>
          <w:spacing w:val="-1"/>
        </w:rPr>
        <w:t>r</w:t>
      </w:r>
      <w:r w:rsidR="00D067CD">
        <w:rPr>
          <w:spacing w:val="-2"/>
        </w:rPr>
        <w:t>a</w:t>
      </w:r>
      <w:r w:rsidR="00D067CD">
        <w:t>s b</w:t>
      </w:r>
      <w:r w:rsidR="00D067CD">
        <w:rPr>
          <w:spacing w:val="-2"/>
        </w:rPr>
        <w:t>e</w:t>
      </w:r>
      <w:r w:rsidR="00D067CD">
        <w:rPr>
          <w:spacing w:val="-1"/>
        </w:rPr>
        <w:t>r</w:t>
      </w:r>
      <w:r w:rsidR="00D067CD">
        <w:t>k</w:t>
      </w:r>
      <w:r w:rsidR="00D067CD">
        <w:rPr>
          <w:spacing w:val="-2"/>
        </w:rPr>
        <w:t>a</w:t>
      </w:r>
      <w:r w:rsidR="00D067CD">
        <w:t>yu</w:t>
      </w:r>
      <w:r w:rsidR="00D067CD">
        <w:rPr>
          <w:spacing w:val="10"/>
        </w:rPr>
        <w:t xml:space="preserve"> </w:t>
      </w:r>
      <w:r w:rsidR="00D067CD">
        <w:rPr>
          <w:spacing w:val="-1"/>
        </w:rPr>
        <w:t>(</w:t>
      </w:r>
      <w:r w:rsidR="00D067CD">
        <w:rPr>
          <w:spacing w:val="1"/>
        </w:rPr>
        <w:t>A</w:t>
      </w:r>
      <w:r w:rsidR="00D067CD">
        <w:rPr>
          <w:spacing w:val="-2"/>
        </w:rPr>
        <w:t>c</w:t>
      </w:r>
      <w:r w:rsidR="00D067CD">
        <w:t>h</w:t>
      </w:r>
      <w:r w:rsidR="00D067CD">
        <w:rPr>
          <w:spacing w:val="1"/>
        </w:rPr>
        <w:t>m</w:t>
      </w:r>
      <w:r w:rsidR="00D067CD">
        <w:rPr>
          <w:spacing w:val="-2"/>
        </w:rPr>
        <w:t>a</w:t>
      </w:r>
      <w:r w:rsidR="00D067CD">
        <w:t xml:space="preserve">d </w:t>
      </w:r>
      <w:r w:rsidR="00D067CD">
        <w:rPr>
          <w:spacing w:val="-2"/>
        </w:rPr>
        <w:t>e</w:t>
      </w:r>
      <w:r w:rsidR="00D067CD">
        <w:t xml:space="preserve">t </w:t>
      </w:r>
      <w:r w:rsidR="00D067CD">
        <w:rPr>
          <w:spacing w:val="-2"/>
        </w:rPr>
        <w:t>a</w:t>
      </w:r>
      <w:r w:rsidR="00D067CD">
        <w:rPr>
          <w:spacing w:val="-1"/>
        </w:rPr>
        <w:t>l</w:t>
      </w:r>
      <w:r w:rsidR="00D067CD">
        <w:rPr>
          <w:spacing w:val="1"/>
        </w:rPr>
        <w:t>.</w:t>
      </w:r>
      <w:r w:rsidR="00D067CD">
        <w:t>, 20</w:t>
      </w:r>
      <w:r w:rsidR="00D067CD">
        <w:rPr>
          <w:spacing w:val="-2"/>
        </w:rPr>
        <w:t>2</w:t>
      </w:r>
      <w:r w:rsidR="00D067CD">
        <w:t>2).</w:t>
      </w:r>
    </w:p>
    <w:p w14:paraId="2BB9854C" w14:textId="6DA7C2D9" w:rsidR="006962B8" w:rsidRDefault="00846FFA" w:rsidP="00CE672B">
      <w:pPr>
        <w:pStyle w:val="NoSpacing"/>
        <w:spacing w:line="276" w:lineRule="auto"/>
        <w:ind w:firstLine="567"/>
        <w:jc w:val="both"/>
      </w:pPr>
      <w:proofErr w:type="spellStart"/>
      <w:r>
        <w:rPr>
          <w:spacing w:val="1"/>
        </w:rPr>
        <w:t>K</w:t>
      </w:r>
      <w:r>
        <w:rPr>
          <w:spacing w:val="-2"/>
        </w:rPr>
        <w:t>e</w:t>
      </w:r>
      <w:r>
        <w:rPr>
          <w:spacing w:val="-1"/>
        </w:rPr>
        <w:t>t</w:t>
      </w:r>
      <w:r>
        <w:rPr>
          <w:spacing w:val="-2"/>
        </w:rPr>
        <w:t>e</w:t>
      </w:r>
      <w:r>
        <w:t>r</w:t>
      </w:r>
      <w:r>
        <w:rPr>
          <w:spacing w:val="-2"/>
        </w:rPr>
        <w:t>se</w:t>
      </w:r>
      <w:r>
        <w:t>d</w:t>
      </w:r>
      <w:r>
        <w:rPr>
          <w:spacing w:val="-1"/>
        </w:rPr>
        <w:t>i</w:t>
      </w:r>
      <w:r>
        <w:t>a</w:t>
      </w:r>
      <w:r>
        <w:rPr>
          <w:spacing w:val="-2"/>
        </w:rPr>
        <w:t>a</w:t>
      </w:r>
      <w:r>
        <w:t>n</w:t>
      </w:r>
      <w:proofErr w:type="spellEnd"/>
      <w:r>
        <w:t xml:space="preserve">  </w:t>
      </w:r>
      <w:r>
        <w:rPr>
          <w:spacing w:val="16"/>
        </w:rPr>
        <w:t xml:space="preserve"> </w:t>
      </w:r>
      <w:proofErr w:type="spellStart"/>
      <w:r>
        <w:rPr>
          <w:spacing w:val="-2"/>
        </w:rPr>
        <w:t>s</w:t>
      </w:r>
      <w:r>
        <w:t>u</w:t>
      </w:r>
      <w:r>
        <w:rPr>
          <w:spacing w:val="1"/>
        </w:rPr>
        <w:t>m</w:t>
      </w:r>
      <w:r>
        <w:t>b</w:t>
      </w:r>
      <w:r>
        <w:rPr>
          <w:spacing w:val="-2"/>
        </w:rPr>
        <w:t>e</w:t>
      </w:r>
      <w:r>
        <w:rPr>
          <w:spacing w:val="-1"/>
        </w:rPr>
        <w:t>r</w:t>
      </w:r>
      <w:r>
        <w:t>d</w:t>
      </w:r>
      <w:r>
        <w:rPr>
          <w:spacing w:val="-2"/>
        </w:rPr>
        <w:t>a</w:t>
      </w:r>
      <w:r>
        <w:t>ya</w:t>
      </w:r>
      <w:proofErr w:type="spellEnd"/>
      <w:r>
        <w:t xml:space="preserve">  </w:t>
      </w:r>
      <w:r>
        <w:rPr>
          <w:spacing w:val="17"/>
        </w:rPr>
        <w:t xml:space="preserve"> </w:t>
      </w:r>
      <w:proofErr w:type="spellStart"/>
      <w:r>
        <w:t>p</w:t>
      </w:r>
      <w:r>
        <w:rPr>
          <w:spacing w:val="-2"/>
        </w:rPr>
        <w:t>e</w:t>
      </w:r>
      <w:r>
        <w:t>n</w:t>
      </w:r>
      <w:r>
        <w:rPr>
          <w:spacing w:val="-2"/>
        </w:rPr>
        <w:t>d</w:t>
      </w:r>
      <w:r>
        <w:t>u</w:t>
      </w:r>
      <w:r>
        <w:rPr>
          <w:spacing w:val="-2"/>
        </w:rPr>
        <w:t>k</w:t>
      </w:r>
      <w:r>
        <w:t>u</w:t>
      </w:r>
      <w:r>
        <w:rPr>
          <w:spacing w:val="-2"/>
        </w:rPr>
        <w:t>n</w:t>
      </w:r>
      <w:r>
        <w:t>g</w:t>
      </w:r>
      <w:proofErr w:type="spellEnd"/>
      <w:r>
        <w:t xml:space="preserve">  </w:t>
      </w:r>
      <w:r>
        <w:rPr>
          <w:spacing w:val="17"/>
        </w:rPr>
        <w:t xml:space="preserve"> </w:t>
      </w:r>
      <w:proofErr w:type="spellStart"/>
      <w:r>
        <w:rPr>
          <w:spacing w:val="-1"/>
        </w:rPr>
        <w:t>f</w:t>
      </w:r>
      <w:r>
        <w:rPr>
          <w:spacing w:val="-2"/>
        </w:rPr>
        <w:t>a</w:t>
      </w:r>
      <w:r>
        <w:t>k</w:t>
      </w:r>
      <w:r>
        <w:rPr>
          <w:spacing w:val="-1"/>
        </w:rPr>
        <w:t>t</w:t>
      </w:r>
      <w:r>
        <w:t>or</w:t>
      </w:r>
      <w:proofErr w:type="spellEnd"/>
      <w:r>
        <w:t xml:space="preserve"> p</w:t>
      </w:r>
      <w:r>
        <w:rPr>
          <w:spacing w:val="-1"/>
        </w:rPr>
        <w:t>r</w:t>
      </w:r>
      <w:r>
        <w:t>o</w:t>
      </w:r>
      <w:r>
        <w:rPr>
          <w:spacing w:val="-2"/>
        </w:rPr>
        <w:t>d</w:t>
      </w:r>
      <w:r>
        <w:t>uk</w:t>
      </w:r>
      <w:r>
        <w:rPr>
          <w:spacing w:val="-2"/>
        </w:rPr>
        <w:t>s</w:t>
      </w:r>
      <w:r>
        <w:t>i</w:t>
      </w:r>
      <w:r>
        <w:rPr>
          <w:spacing w:val="24"/>
        </w:rPr>
        <w:t xml:space="preserve"> </w:t>
      </w:r>
      <w:r>
        <w:t>p</w:t>
      </w:r>
      <w:r>
        <w:rPr>
          <w:spacing w:val="-6"/>
        </w:rPr>
        <w:t>a</w:t>
      </w:r>
      <w:r>
        <w:t>da</w:t>
      </w:r>
      <w:r>
        <w:rPr>
          <w:spacing w:val="25"/>
        </w:rPr>
        <w:t xml:space="preserve"> </w:t>
      </w:r>
      <w:r>
        <w:rPr>
          <w:spacing w:val="-2"/>
        </w:rPr>
        <w:t>a</w:t>
      </w:r>
      <w:r>
        <w:t>g</w:t>
      </w:r>
      <w:r>
        <w:rPr>
          <w:spacing w:val="-1"/>
        </w:rPr>
        <w:t>r</w:t>
      </w:r>
      <w:r>
        <w:t>o</w:t>
      </w:r>
      <w:r>
        <w:rPr>
          <w:spacing w:val="-1"/>
        </w:rPr>
        <w:t>f</w:t>
      </w:r>
      <w:r>
        <w:t>o</w:t>
      </w:r>
      <w:r>
        <w:rPr>
          <w:spacing w:val="-1"/>
        </w:rPr>
        <w:t>r</w:t>
      </w:r>
      <w:r>
        <w:rPr>
          <w:spacing w:val="-2"/>
        </w:rPr>
        <w:t>es</w:t>
      </w:r>
      <w:r>
        <w:rPr>
          <w:spacing w:val="-1"/>
        </w:rPr>
        <w:t>t</w:t>
      </w:r>
      <w:r>
        <w:t>ri</w:t>
      </w:r>
      <w:r>
        <w:rPr>
          <w:spacing w:val="24"/>
        </w:rPr>
        <w:t xml:space="preserve"> </w:t>
      </w:r>
      <w:r>
        <w:rPr>
          <w:spacing w:val="-1"/>
        </w:rPr>
        <w:t>l</w:t>
      </w:r>
      <w:r>
        <w:rPr>
          <w:spacing w:val="-2"/>
        </w:rPr>
        <w:t>a</w:t>
      </w:r>
      <w:r>
        <w:t>n</w:t>
      </w:r>
      <w:r>
        <w:rPr>
          <w:spacing w:val="-1"/>
        </w:rPr>
        <w:t>j</w:t>
      </w:r>
      <w:r>
        <w:t>ut</w:t>
      </w:r>
      <w:r>
        <w:rPr>
          <w:spacing w:val="24"/>
        </w:rPr>
        <w:t xml:space="preserve"> </w:t>
      </w:r>
      <w:r>
        <w:rPr>
          <w:spacing w:val="-1"/>
        </w:rPr>
        <w:t>t</w:t>
      </w:r>
      <w:r>
        <w:rPr>
          <w:spacing w:val="-2"/>
        </w:rPr>
        <w:t>e</w:t>
      </w:r>
      <w:r>
        <w:t>r</w:t>
      </w:r>
      <w:r>
        <w:rPr>
          <w:spacing w:val="-1"/>
        </w:rPr>
        <w:t>li</w:t>
      </w:r>
      <w:r>
        <w:t>h</w:t>
      </w:r>
      <w:r>
        <w:rPr>
          <w:spacing w:val="-2"/>
        </w:rPr>
        <w:t>a</w:t>
      </w:r>
      <w:r>
        <w:t>t</w:t>
      </w:r>
      <w:r>
        <w:rPr>
          <w:spacing w:val="24"/>
        </w:rPr>
        <w:t xml:space="preserve"> </w:t>
      </w:r>
      <w:r>
        <w:t>d</w:t>
      </w:r>
      <w:r>
        <w:rPr>
          <w:spacing w:val="-2"/>
        </w:rPr>
        <w:t>a</w:t>
      </w:r>
      <w:r>
        <w:rPr>
          <w:spacing w:val="-1"/>
        </w:rPr>
        <w:t>r</w:t>
      </w:r>
      <w:r>
        <w:t>i</w:t>
      </w:r>
      <w:r>
        <w:rPr>
          <w:spacing w:val="27"/>
        </w:rPr>
        <w:t xml:space="preserve"> </w:t>
      </w:r>
      <w:r>
        <w:t>n</w:t>
      </w:r>
      <w:r>
        <w:rPr>
          <w:spacing w:val="-1"/>
        </w:rPr>
        <w:t>il</w:t>
      </w:r>
      <w:r>
        <w:rPr>
          <w:spacing w:val="-2"/>
        </w:rPr>
        <w:t>a</w:t>
      </w:r>
      <w:r>
        <w:t>i</w:t>
      </w:r>
      <w:r>
        <w:rPr>
          <w:noProof/>
          <w:sz w:val="20"/>
          <w:szCs w:val="20"/>
        </w:rPr>
        <mc:AlternateContent>
          <mc:Choice Requires="wpg">
            <w:drawing>
              <wp:anchor distT="0" distB="0" distL="114300" distR="114300" simplePos="0" relativeHeight="251668480" behindDoc="1" locked="0" layoutInCell="1" allowOverlap="1" wp14:anchorId="0E168C4D" wp14:editId="73F70BFA">
                <wp:simplePos x="0" y="0"/>
                <wp:positionH relativeFrom="page">
                  <wp:posOffset>3105150</wp:posOffset>
                </wp:positionH>
                <wp:positionV relativeFrom="paragraph">
                  <wp:posOffset>1027430</wp:posOffset>
                </wp:positionV>
                <wp:extent cx="5080" cy="0"/>
                <wp:effectExtent l="9525" t="8255" r="13970" b="10795"/>
                <wp:wrapNone/>
                <wp:docPr id="165356616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0"/>
                          <a:chOff x="4890" y="1618"/>
                          <a:chExt cx="8" cy="0"/>
                        </a:xfrm>
                      </wpg:grpSpPr>
                      <wps:wsp>
                        <wps:cNvPr id="1506401519" name="Freeform 3"/>
                        <wps:cNvSpPr>
                          <a:spLocks/>
                        </wps:cNvSpPr>
                        <wps:spPr bwMode="auto">
                          <a:xfrm>
                            <a:off x="4890" y="1618"/>
                            <a:ext cx="8" cy="0"/>
                          </a:xfrm>
                          <a:custGeom>
                            <a:avLst/>
                            <a:gdLst>
                              <a:gd name="T0" fmla="+- 0 4890 4890"/>
                              <a:gd name="T1" fmla="*/ T0 w 8"/>
                              <a:gd name="T2" fmla="+- 0 4898 4890"/>
                              <a:gd name="T3" fmla="*/ T2 w 8"/>
                            </a:gdLst>
                            <a:ahLst/>
                            <a:cxnLst>
                              <a:cxn ang="0">
                                <a:pos x="T1" y="0"/>
                              </a:cxn>
                              <a:cxn ang="0">
                                <a:pos x="T3" y="0"/>
                              </a:cxn>
                            </a:cxnLst>
                            <a:rect l="0" t="0" r="r" b="b"/>
                            <a:pathLst>
                              <a:path w="8">
                                <a:moveTo>
                                  <a:pt x="0" y="0"/>
                                </a:moveTo>
                                <a:lnTo>
                                  <a:pt x="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8FBDE" id="Group 8" o:spid="_x0000_s1026" style="position:absolute;margin-left:244.5pt;margin-top:80.9pt;width:.4pt;height:0;z-index:-251648000;mso-position-horizontal-relative:page" coordorigin="4890,1618" coordsiz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">
                <v:shape id="Freeform 3" o:spid="_x0000_s1027" style="position:absolute;left:4890;top:1618;width:8;height:0;visibility:visible;mso-wrap-style:square;v-text-anchor:top" coordsize="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" path="m,l8,e" filled="f" strokeweight=".5pt">
                  <v:path arrowok="t" o:connecttype="custom" o:connectlocs="0,0;8,0" o:connectangles="0,0"/>
                </v:shape>
                <w10:wrap anchorx="page"/>
              </v:group>
            </w:pict>
          </mc:Fallback>
        </mc:AlternateContent>
      </w:r>
      <w:r w:rsidR="00E02959">
        <w:t xml:space="preserve"> </w:t>
      </w:r>
      <w:r>
        <w:t>d</w:t>
      </w:r>
      <w:r>
        <w:rPr>
          <w:spacing w:val="-1"/>
        </w:rPr>
        <w:t>i</w:t>
      </w:r>
      <w:r>
        <w:rPr>
          <w:spacing w:val="-2"/>
        </w:rPr>
        <w:t>a</w:t>
      </w:r>
      <w:r>
        <w:rPr>
          <w:spacing w:val="1"/>
        </w:rPr>
        <w:t>m</w:t>
      </w:r>
      <w:r>
        <w:rPr>
          <w:spacing w:val="-2"/>
        </w:rPr>
        <w:t>e</w:t>
      </w:r>
      <w:r>
        <w:rPr>
          <w:spacing w:val="-1"/>
        </w:rPr>
        <w:t>t</w:t>
      </w:r>
      <w:r>
        <w:rPr>
          <w:spacing w:val="-2"/>
        </w:rPr>
        <w:t>e</w:t>
      </w:r>
      <w:r>
        <w:t xml:space="preserve">r </w:t>
      </w:r>
      <w:proofErr w:type="spellStart"/>
      <w:r>
        <w:t>pohon</w:t>
      </w:r>
      <w:proofErr w:type="spellEnd"/>
      <w:r>
        <w:t xml:space="preserve"> y</w:t>
      </w:r>
      <w:r>
        <w:rPr>
          <w:spacing w:val="-2"/>
        </w:rPr>
        <w:t>an</w:t>
      </w:r>
      <w:r>
        <w:t>g</w:t>
      </w:r>
      <w:r>
        <w:rPr>
          <w:spacing w:val="3"/>
        </w:rPr>
        <w:t xml:space="preserve"> </w:t>
      </w:r>
      <w:proofErr w:type="spellStart"/>
      <w:r>
        <w:rPr>
          <w:spacing w:val="-1"/>
        </w:rPr>
        <w:t>t</w:t>
      </w:r>
      <w:r>
        <w:t>u</w:t>
      </w:r>
      <w:r>
        <w:rPr>
          <w:spacing w:val="-3"/>
        </w:rPr>
        <w:t>m</w:t>
      </w:r>
      <w:r>
        <w:t>b</w:t>
      </w:r>
      <w:r>
        <w:rPr>
          <w:spacing w:val="-2"/>
        </w:rPr>
        <w:t>u</w:t>
      </w:r>
      <w:r>
        <w:t>h</w:t>
      </w:r>
      <w:proofErr w:type="spellEnd"/>
      <w:r>
        <w:t xml:space="preserve"> </w:t>
      </w:r>
      <w:proofErr w:type="spellStart"/>
      <w:r>
        <w:t>d</w:t>
      </w:r>
      <w:r>
        <w:rPr>
          <w:spacing w:val="-2"/>
        </w:rPr>
        <w:t>e</w:t>
      </w:r>
      <w:r>
        <w:t>ng</w:t>
      </w:r>
      <w:r>
        <w:rPr>
          <w:spacing w:val="-2"/>
        </w:rPr>
        <w:t>a</w:t>
      </w:r>
      <w:r>
        <w:t>n</w:t>
      </w:r>
      <w:proofErr w:type="spellEnd"/>
      <w:r>
        <w:t xml:space="preserve"> </w:t>
      </w:r>
      <w:proofErr w:type="spellStart"/>
      <w:r>
        <w:t>b</w:t>
      </w:r>
      <w:r>
        <w:rPr>
          <w:spacing w:val="-2"/>
        </w:rPr>
        <w:t>a</w:t>
      </w:r>
      <w:r>
        <w:rPr>
          <w:spacing w:val="-1"/>
        </w:rPr>
        <w:t>i</w:t>
      </w:r>
      <w:r>
        <w:t>k</w:t>
      </w:r>
      <w:proofErr w:type="spellEnd"/>
      <w:r>
        <w:t xml:space="preserve"> p</w:t>
      </w:r>
      <w:r>
        <w:rPr>
          <w:spacing w:val="-2"/>
        </w:rPr>
        <w:t>a</w:t>
      </w:r>
      <w:r>
        <w:t xml:space="preserve">da </w:t>
      </w:r>
      <w:proofErr w:type="spellStart"/>
      <w:r>
        <w:t>ko</w:t>
      </w:r>
      <w:r>
        <w:rPr>
          <w:spacing w:val="-2"/>
        </w:rPr>
        <w:t>n</w:t>
      </w:r>
      <w:r>
        <w:t>d</w:t>
      </w:r>
      <w:r>
        <w:rPr>
          <w:spacing w:val="-1"/>
        </w:rPr>
        <w:t>i</w:t>
      </w:r>
      <w:r>
        <w:rPr>
          <w:spacing w:val="-2"/>
        </w:rPr>
        <w:t>s</w:t>
      </w:r>
      <w:r>
        <w:t>i</w:t>
      </w:r>
      <w:proofErr w:type="spellEnd"/>
      <w:r>
        <w:t xml:space="preserve"> </w:t>
      </w:r>
      <w:proofErr w:type="spellStart"/>
      <w:r>
        <w:rPr>
          <w:spacing w:val="-1"/>
        </w:rPr>
        <w:t>t</w:t>
      </w:r>
      <w:r>
        <w:rPr>
          <w:spacing w:val="-2"/>
        </w:rPr>
        <w:t>e</w:t>
      </w:r>
      <w:r>
        <w:t>g</w:t>
      </w:r>
      <w:r>
        <w:rPr>
          <w:spacing w:val="-2"/>
        </w:rPr>
        <w:t>a</w:t>
      </w:r>
      <w:r>
        <w:t>k</w:t>
      </w:r>
      <w:r>
        <w:rPr>
          <w:spacing w:val="-2"/>
        </w:rPr>
        <w:t>a</w:t>
      </w:r>
      <w:r>
        <w:t>n</w:t>
      </w:r>
      <w:proofErr w:type="spellEnd"/>
      <w:r>
        <w:t xml:space="preserve"> y</w:t>
      </w:r>
      <w:r>
        <w:rPr>
          <w:spacing w:val="-2"/>
        </w:rPr>
        <w:t>a</w:t>
      </w:r>
      <w:r>
        <w:t xml:space="preserve">ng </w:t>
      </w:r>
      <w:proofErr w:type="spellStart"/>
      <w:r>
        <w:rPr>
          <w:spacing w:val="-1"/>
        </w:rPr>
        <w:t>l</w:t>
      </w:r>
      <w:r>
        <w:rPr>
          <w:spacing w:val="-2"/>
        </w:rPr>
        <w:t>e</w:t>
      </w:r>
      <w:r>
        <w:t>b</w:t>
      </w:r>
      <w:r>
        <w:rPr>
          <w:spacing w:val="-1"/>
        </w:rPr>
        <w:t>i</w:t>
      </w:r>
      <w:r>
        <w:t>h</w:t>
      </w:r>
      <w:proofErr w:type="spellEnd"/>
      <w:r>
        <w:t xml:space="preserve"> </w:t>
      </w:r>
      <w:proofErr w:type="spellStart"/>
      <w:r>
        <w:rPr>
          <w:spacing w:val="-1"/>
        </w:rPr>
        <w:t>r</w:t>
      </w:r>
      <w:r>
        <w:rPr>
          <w:spacing w:val="-2"/>
        </w:rPr>
        <w:t>a</w:t>
      </w:r>
      <w:r>
        <w:t>p</w:t>
      </w:r>
      <w:r>
        <w:rPr>
          <w:spacing w:val="-2"/>
        </w:rPr>
        <w:t>a</w:t>
      </w:r>
      <w:r>
        <w:t>t</w:t>
      </w:r>
      <w:proofErr w:type="spellEnd"/>
      <w:r>
        <w:t xml:space="preserve"> </w:t>
      </w:r>
      <w:proofErr w:type="spellStart"/>
      <w:r>
        <w:t>d</w:t>
      </w:r>
      <w:r>
        <w:rPr>
          <w:spacing w:val="-1"/>
        </w:rPr>
        <w:t>i</w:t>
      </w:r>
      <w:r>
        <w:t>b</w:t>
      </w:r>
      <w:r>
        <w:rPr>
          <w:spacing w:val="-2"/>
        </w:rPr>
        <w:t>a</w:t>
      </w:r>
      <w:r>
        <w:t>nd</w:t>
      </w:r>
      <w:r>
        <w:rPr>
          <w:spacing w:val="-5"/>
        </w:rPr>
        <w:t>i</w:t>
      </w:r>
      <w:r>
        <w:t>ngk</w:t>
      </w:r>
      <w:r>
        <w:rPr>
          <w:spacing w:val="-6"/>
        </w:rPr>
        <w:t>a</w:t>
      </w:r>
      <w:r>
        <w:t>n</w:t>
      </w:r>
      <w:proofErr w:type="spellEnd"/>
      <w:r>
        <w:t xml:space="preserve"> </w:t>
      </w:r>
      <w:proofErr w:type="spellStart"/>
      <w:r>
        <w:rPr>
          <w:spacing w:val="-2"/>
        </w:rPr>
        <w:t>a</w:t>
      </w:r>
      <w:r>
        <w:t>g</w:t>
      </w:r>
      <w:r>
        <w:rPr>
          <w:spacing w:val="-1"/>
        </w:rPr>
        <w:t>r</w:t>
      </w:r>
      <w:r>
        <w:t>o</w:t>
      </w:r>
      <w:r>
        <w:rPr>
          <w:spacing w:val="-1"/>
        </w:rPr>
        <w:t>f</w:t>
      </w:r>
      <w:r>
        <w:t>o</w:t>
      </w:r>
      <w:r>
        <w:rPr>
          <w:spacing w:val="-1"/>
        </w:rPr>
        <w:t>r</w:t>
      </w:r>
      <w:r>
        <w:rPr>
          <w:spacing w:val="-2"/>
        </w:rPr>
        <w:t>es</w:t>
      </w:r>
      <w:r>
        <w:rPr>
          <w:spacing w:val="-1"/>
        </w:rPr>
        <w:t>t</w:t>
      </w:r>
      <w:r>
        <w:t>ri</w:t>
      </w:r>
      <w:proofErr w:type="spellEnd"/>
      <w:r>
        <w:t xml:space="preserve"> </w:t>
      </w:r>
      <w:proofErr w:type="spellStart"/>
      <w:r>
        <w:rPr>
          <w:spacing w:val="-2"/>
        </w:rPr>
        <w:t>a</w:t>
      </w:r>
      <w:r>
        <w:rPr>
          <w:spacing w:val="1"/>
        </w:rPr>
        <w:t>w</w:t>
      </w:r>
      <w:r>
        <w:rPr>
          <w:spacing w:val="-2"/>
        </w:rPr>
        <w:t>a</w:t>
      </w:r>
      <w:r>
        <w:t>l</w:t>
      </w:r>
      <w:proofErr w:type="spellEnd"/>
      <w:r>
        <w:t xml:space="preserve"> d</w:t>
      </w:r>
      <w:r>
        <w:rPr>
          <w:spacing w:val="-2"/>
        </w:rPr>
        <w:t>a</w:t>
      </w:r>
      <w:r>
        <w:t xml:space="preserve">n </w:t>
      </w:r>
      <w:proofErr w:type="spellStart"/>
      <w:r>
        <w:t>p</w:t>
      </w:r>
      <w:r>
        <w:rPr>
          <w:spacing w:val="-2"/>
        </w:rPr>
        <w:t>e</w:t>
      </w:r>
      <w:r>
        <w:rPr>
          <w:spacing w:val="-1"/>
        </w:rPr>
        <w:t>rt</w:t>
      </w:r>
      <w:r>
        <w:rPr>
          <w:spacing w:val="-2"/>
        </w:rPr>
        <w:t>e</w:t>
      </w:r>
      <w:r>
        <w:t>ng</w:t>
      </w:r>
      <w:r>
        <w:rPr>
          <w:spacing w:val="-2"/>
        </w:rPr>
        <w:t>a</w:t>
      </w:r>
      <w:r>
        <w:t>h</w:t>
      </w:r>
      <w:r>
        <w:rPr>
          <w:spacing w:val="-2"/>
        </w:rPr>
        <w:t>a</w:t>
      </w:r>
      <w:r>
        <w:t>n</w:t>
      </w:r>
      <w:proofErr w:type="spellEnd"/>
      <w:r>
        <w:t xml:space="preserve">. </w:t>
      </w:r>
      <w:proofErr w:type="spellStart"/>
      <w:r>
        <w:t>P</w:t>
      </w:r>
      <w:r>
        <w:rPr>
          <w:spacing w:val="-2"/>
        </w:rPr>
        <w:t>e</w:t>
      </w:r>
      <w:r>
        <w:rPr>
          <w:spacing w:val="-1"/>
        </w:rPr>
        <w:t>rt</w:t>
      </w:r>
      <w:r>
        <w:t>u</w:t>
      </w:r>
      <w:r>
        <w:rPr>
          <w:spacing w:val="-3"/>
        </w:rPr>
        <w:t>m</w:t>
      </w:r>
      <w:r>
        <w:t>buh</w:t>
      </w:r>
      <w:r>
        <w:rPr>
          <w:spacing w:val="-6"/>
        </w:rPr>
        <w:t>a</w:t>
      </w:r>
      <w:r>
        <w:t>n</w:t>
      </w:r>
      <w:proofErr w:type="spellEnd"/>
      <w:r>
        <w:t xml:space="preserve"> d</w:t>
      </w:r>
      <w:r>
        <w:rPr>
          <w:spacing w:val="-1"/>
        </w:rPr>
        <w:t>i</w:t>
      </w:r>
      <w:r>
        <w:rPr>
          <w:spacing w:val="-2"/>
        </w:rPr>
        <w:t>a</w:t>
      </w:r>
      <w:r>
        <w:rPr>
          <w:spacing w:val="1"/>
        </w:rPr>
        <w:t>m</w:t>
      </w:r>
      <w:r>
        <w:rPr>
          <w:spacing w:val="-2"/>
        </w:rPr>
        <w:t>e</w:t>
      </w:r>
      <w:r>
        <w:rPr>
          <w:spacing w:val="-1"/>
        </w:rPr>
        <w:t>t</w:t>
      </w:r>
      <w:r>
        <w:rPr>
          <w:spacing w:val="-2"/>
        </w:rPr>
        <w:t>e</w:t>
      </w:r>
      <w:r>
        <w:t xml:space="preserve">r </w:t>
      </w:r>
      <w:proofErr w:type="spellStart"/>
      <w:r>
        <w:t>pohon</w:t>
      </w:r>
      <w:proofErr w:type="spellEnd"/>
      <w:r>
        <w:t xml:space="preserve"> y</w:t>
      </w:r>
      <w:r>
        <w:rPr>
          <w:spacing w:val="-2"/>
        </w:rPr>
        <w:t>a</w:t>
      </w:r>
      <w:r>
        <w:t>ng op</w:t>
      </w:r>
      <w:r>
        <w:rPr>
          <w:spacing w:val="-1"/>
        </w:rPr>
        <w:t>ti</w:t>
      </w:r>
      <w:r>
        <w:rPr>
          <w:spacing w:val="1"/>
        </w:rPr>
        <w:t>m</w:t>
      </w:r>
      <w:r>
        <w:rPr>
          <w:spacing w:val="-2"/>
        </w:rPr>
        <w:t>a</w:t>
      </w:r>
      <w:r>
        <w:t>l</w:t>
      </w:r>
      <w:r>
        <w:rPr>
          <w:spacing w:val="1"/>
        </w:rPr>
        <w:t xml:space="preserve"> </w:t>
      </w:r>
      <w:proofErr w:type="spellStart"/>
      <w:r>
        <w:rPr>
          <w:spacing w:val="-1"/>
        </w:rPr>
        <w:t>t</w:t>
      </w:r>
      <w:r>
        <w:rPr>
          <w:spacing w:val="-2"/>
        </w:rPr>
        <w:t>e</w:t>
      </w:r>
      <w:r>
        <w:rPr>
          <w:spacing w:val="-1"/>
        </w:rPr>
        <w:t>r</w:t>
      </w:r>
      <w:r>
        <w:rPr>
          <w:spacing w:val="3"/>
        </w:rPr>
        <w:t>j</w:t>
      </w:r>
      <w:r>
        <w:rPr>
          <w:spacing w:val="-2"/>
        </w:rPr>
        <w:t>a</w:t>
      </w:r>
      <w:r>
        <w:t>di</w:t>
      </w:r>
      <w:proofErr w:type="spellEnd"/>
      <w:r>
        <w:rPr>
          <w:spacing w:val="1"/>
        </w:rPr>
        <w:t xml:space="preserve"> </w:t>
      </w:r>
      <w:proofErr w:type="spellStart"/>
      <w:r>
        <w:t>k</w:t>
      </w:r>
      <w:r>
        <w:rPr>
          <w:spacing w:val="-2"/>
        </w:rPr>
        <w:t>a</w:t>
      </w:r>
      <w:r>
        <w:rPr>
          <w:spacing w:val="-1"/>
        </w:rPr>
        <w:t>r</w:t>
      </w:r>
      <w:r>
        <w:rPr>
          <w:spacing w:val="-2"/>
        </w:rPr>
        <w:t>e</w:t>
      </w:r>
      <w:r>
        <w:t>na</w:t>
      </w:r>
      <w:proofErr w:type="spellEnd"/>
      <w:r>
        <w:rPr>
          <w:spacing w:val="11"/>
        </w:rPr>
        <w:t xml:space="preserve"> </w:t>
      </w:r>
      <w:proofErr w:type="spellStart"/>
      <w:r>
        <w:t>p</w:t>
      </w:r>
      <w:r>
        <w:rPr>
          <w:spacing w:val="-2"/>
        </w:rPr>
        <w:t>e</w:t>
      </w:r>
      <w:r>
        <w:rPr>
          <w:spacing w:val="-1"/>
        </w:rPr>
        <w:t>t</w:t>
      </w:r>
      <w:r>
        <w:rPr>
          <w:spacing w:val="-2"/>
        </w:rPr>
        <w:t>a</w:t>
      </w:r>
      <w:r>
        <w:t>ni</w:t>
      </w:r>
      <w:proofErr w:type="spellEnd"/>
      <w:r>
        <w:t xml:space="preserve"> </w:t>
      </w:r>
      <w:proofErr w:type="spellStart"/>
      <w:r>
        <w:rPr>
          <w:spacing w:val="-1"/>
        </w:rPr>
        <w:t>l</w:t>
      </w:r>
      <w:r>
        <w:rPr>
          <w:spacing w:val="-2"/>
        </w:rPr>
        <w:t>e</w:t>
      </w:r>
      <w:r>
        <w:t>b</w:t>
      </w:r>
      <w:r>
        <w:rPr>
          <w:spacing w:val="-1"/>
        </w:rPr>
        <w:t>i</w:t>
      </w:r>
      <w:r>
        <w:t>h</w:t>
      </w:r>
      <w:proofErr w:type="spellEnd"/>
      <w:r>
        <w:rPr>
          <w:spacing w:val="11"/>
        </w:rPr>
        <w:t xml:space="preserve"> </w:t>
      </w:r>
      <w:proofErr w:type="spellStart"/>
      <w:r>
        <w:rPr>
          <w:spacing w:val="-2"/>
        </w:rPr>
        <w:t>a</w:t>
      </w:r>
      <w:r>
        <w:rPr>
          <w:spacing w:val="1"/>
        </w:rPr>
        <w:t>w</w:t>
      </w:r>
      <w:r>
        <w:rPr>
          <w:spacing w:val="-2"/>
        </w:rPr>
        <w:t>a</w:t>
      </w:r>
      <w:r>
        <w:t>l</w:t>
      </w:r>
      <w:proofErr w:type="spellEnd"/>
      <w:r>
        <w:rPr>
          <w:spacing w:val="8"/>
        </w:rPr>
        <w:t xml:space="preserve"> </w:t>
      </w:r>
      <w:proofErr w:type="spellStart"/>
      <w:r>
        <w:rPr>
          <w:spacing w:val="1"/>
        </w:rPr>
        <w:t>m</w:t>
      </w:r>
      <w:r>
        <w:rPr>
          <w:spacing w:val="-2"/>
        </w:rPr>
        <w:t>e</w:t>
      </w:r>
      <w:r>
        <w:rPr>
          <w:spacing w:val="1"/>
        </w:rPr>
        <w:t>m</w:t>
      </w:r>
      <w:r>
        <w:t>bud</w:t>
      </w:r>
      <w:r>
        <w:rPr>
          <w:spacing w:val="-1"/>
        </w:rPr>
        <w:t>i</w:t>
      </w:r>
      <w:r>
        <w:t>d</w:t>
      </w:r>
      <w:r>
        <w:rPr>
          <w:spacing w:val="-2"/>
        </w:rPr>
        <w:t>a</w:t>
      </w:r>
      <w:r>
        <w:t>y</w:t>
      </w:r>
      <w:r>
        <w:rPr>
          <w:spacing w:val="-2"/>
        </w:rPr>
        <w:t>a</w:t>
      </w:r>
      <w:r>
        <w:t>k</w:t>
      </w:r>
      <w:r>
        <w:rPr>
          <w:spacing w:val="-2"/>
        </w:rPr>
        <w:t>a</w:t>
      </w:r>
      <w:r>
        <w:t>n</w:t>
      </w:r>
      <w:proofErr w:type="spellEnd"/>
      <w:r>
        <w:rPr>
          <w:spacing w:val="11"/>
        </w:rPr>
        <w:t xml:space="preserve"> </w:t>
      </w:r>
      <w:proofErr w:type="spellStart"/>
      <w:r>
        <w:rPr>
          <w:spacing w:val="-2"/>
        </w:rPr>
        <w:t>p</w:t>
      </w:r>
      <w:r>
        <w:t>o</w:t>
      </w:r>
      <w:r>
        <w:rPr>
          <w:spacing w:val="-2"/>
        </w:rPr>
        <w:t>h</w:t>
      </w:r>
      <w:r>
        <w:t>on</w:t>
      </w:r>
      <w:proofErr w:type="spellEnd"/>
      <w:r>
        <w:rPr>
          <w:spacing w:val="11"/>
        </w:rPr>
        <w:t xml:space="preserve"> </w:t>
      </w:r>
      <w:proofErr w:type="spellStart"/>
      <w:r>
        <w:rPr>
          <w:spacing w:val="-2"/>
        </w:rPr>
        <w:t>se</w:t>
      </w:r>
      <w:r>
        <w:t>h</w:t>
      </w:r>
      <w:r>
        <w:rPr>
          <w:spacing w:val="-1"/>
        </w:rPr>
        <w:t>i</w:t>
      </w:r>
      <w:r>
        <w:rPr>
          <w:spacing w:val="-2"/>
        </w:rPr>
        <w:t>n</w:t>
      </w:r>
      <w:r>
        <w:t>gga</w:t>
      </w:r>
      <w:proofErr w:type="spellEnd"/>
      <w:r>
        <w:t xml:space="preserve"> umur</w:t>
      </w:r>
      <w:r w:rsidR="00D930AD">
        <w:t xml:space="preserve"> </w:t>
      </w:r>
      <w:r w:rsidR="00D930AD">
        <w:rPr>
          <w:spacing w:val="-1"/>
        </w:rPr>
        <w:t>t</w:t>
      </w:r>
      <w:r w:rsidR="00D930AD">
        <w:rPr>
          <w:spacing w:val="-2"/>
        </w:rPr>
        <w:t>a</w:t>
      </w:r>
      <w:r w:rsidR="00D930AD">
        <w:t>n</w:t>
      </w:r>
      <w:r w:rsidR="00D930AD">
        <w:rPr>
          <w:spacing w:val="-2"/>
        </w:rPr>
        <w:t>a</w:t>
      </w:r>
      <w:r w:rsidR="00D930AD">
        <w:rPr>
          <w:spacing w:val="1"/>
        </w:rPr>
        <w:t>m</w:t>
      </w:r>
      <w:r w:rsidR="00D930AD">
        <w:rPr>
          <w:spacing w:val="-2"/>
        </w:rPr>
        <w:t>a</w:t>
      </w:r>
      <w:r w:rsidR="00D930AD">
        <w:t>n</w:t>
      </w:r>
      <w:r w:rsidR="00D930AD">
        <w:rPr>
          <w:spacing w:val="8"/>
        </w:rPr>
        <w:t xml:space="preserve"> </w:t>
      </w:r>
      <w:proofErr w:type="spellStart"/>
      <w:r w:rsidR="00D930AD">
        <w:rPr>
          <w:spacing w:val="-1"/>
        </w:rPr>
        <w:t>l</w:t>
      </w:r>
      <w:r w:rsidR="00D930AD">
        <w:rPr>
          <w:spacing w:val="-2"/>
        </w:rPr>
        <w:t>e</w:t>
      </w:r>
      <w:r w:rsidR="00D930AD">
        <w:t>b</w:t>
      </w:r>
      <w:r w:rsidR="00D930AD">
        <w:rPr>
          <w:spacing w:val="-1"/>
        </w:rPr>
        <w:t>i</w:t>
      </w:r>
      <w:r w:rsidR="00D930AD">
        <w:t>h</w:t>
      </w:r>
      <w:proofErr w:type="spellEnd"/>
      <w:r w:rsidR="00D930AD">
        <w:rPr>
          <w:spacing w:val="8"/>
        </w:rPr>
        <w:t xml:space="preserve"> </w:t>
      </w:r>
      <w:proofErr w:type="spellStart"/>
      <w:r w:rsidR="00D930AD">
        <w:rPr>
          <w:spacing w:val="-1"/>
        </w:rPr>
        <w:t>t</w:t>
      </w:r>
      <w:r w:rsidR="00D930AD">
        <w:t>ua</w:t>
      </w:r>
      <w:proofErr w:type="spellEnd"/>
      <w:r w:rsidR="00D930AD">
        <w:t xml:space="preserve"> </w:t>
      </w:r>
      <w:proofErr w:type="spellStart"/>
      <w:r w:rsidR="00D930AD">
        <w:t>d</w:t>
      </w:r>
      <w:r w:rsidR="00D930AD">
        <w:rPr>
          <w:spacing w:val="-1"/>
        </w:rPr>
        <w:t>i</w:t>
      </w:r>
      <w:r w:rsidR="00D930AD">
        <w:t>b</w:t>
      </w:r>
      <w:r w:rsidR="00D930AD">
        <w:rPr>
          <w:spacing w:val="-2"/>
        </w:rPr>
        <w:t>a</w:t>
      </w:r>
      <w:r w:rsidR="00D930AD">
        <w:t>nd</w:t>
      </w:r>
      <w:r w:rsidR="00D930AD">
        <w:rPr>
          <w:spacing w:val="-5"/>
        </w:rPr>
        <w:t>i</w:t>
      </w:r>
      <w:r w:rsidR="00D930AD">
        <w:t>n</w:t>
      </w:r>
      <w:r w:rsidR="00D930AD">
        <w:rPr>
          <w:spacing w:val="-2"/>
        </w:rPr>
        <w:t>g</w:t>
      </w:r>
      <w:r w:rsidR="00D930AD">
        <w:t>k</w:t>
      </w:r>
      <w:r w:rsidR="00D930AD">
        <w:rPr>
          <w:spacing w:val="-2"/>
        </w:rPr>
        <w:t>a</w:t>
      </w:r>
      <w:r w:rsidR="00D930AD">
        <w:t>n</w:t>
      </w:r>
      <w:proofErr w:type="spellEnd"/>
      <w:r w:rsidR="00D930AD">
        <w:rPr>
          <w:spacing w:val="8"/>
        </w:rPr>
        <w:t xml:space="preserve"> </w:t>
      </w:r>
      <w:proofErr w:type="spellStart"/>
      <w:r w:rsidR="00D930AD">
        <w:rPr>
          <w:spacing w:val="-2"/>
        </w:rPr>
        <w:t>a</w:t>
      </w:r>
      <w:r w:rsidR="00D930AD">
        <w:t>g</w:t>
      </w:r>
      <w:r w:rsidR="00D930AD">
        <w:rPr>
          <w:spacing w:val="-1"/>
        </w:rPr>
        <w:t>r</w:t>
      </w:r>
      <w:r w:rsidR="00D930AD">
        <w:t>o</w:t>
      </w:r>
      <w:r w:rsidR="00D930AD">
        <w:rPr>
          <w:spacing w:val="-5"/>
        </w:rPr>
        <w:t>f</w:t>
      </w:r>
      <w:r w:rsidR="00D930AD">
        <w:t>o</w:t>
      </w:r>
      <w:r w:rsidR="00D930AD">
        <w:rPr>
          <w:spacing w:val="-1"/>
        </w:rPr>
        <w:t>r</w:t>
      </w:r>
      <w:r w:rsidR="00D930AD">
        <w:rPr>
          <w:spacing w:val="-2"/>
        </w:rPr>
        <w:t>es</w:t>
      </w:r>
      <w:r w:rsidR="00D930AD">
        <w:rPr>
          <w:spacing w:val="-1"/>
        </w:rPr>
        <w:t>tr</w:t>
      </w:r>
      <w:r w:rsidR="00D930AD">
        <w:t>i</w:t>
      </w:r>
      <w:proofErr w:type="spellEnd"/>
      <w:r w:rsidR="00D930AD">
        <w:rPr>
          <w:spacing w:val="9"/>
        </w:rPr>
        <w:t xml:space="preserve"> </w:t>
      </w:r>
      <w:proofErr w:type="spellStart"/>
      <w:r w:rsidR="00D930AD">
        <w:rPr>
          <w:spacing w:val="-2"/>
        </w:rPr>
        <w:t>a</w:t>
      </w:r>
      <w:r w:rsidR="00D930AD">
        <w:rPr>
          <w:spacing w:val="1"/>
        </w:rPr>
        <w:t>w</w:t>
      </w:r>
      <w:r w:rsidR="00D930AD">
        <w:rPr>
          <w:spacing w:val="-2"/>
        </w:rPr>
        <w:t>a</w:t>
      </w:r>
      <w:r w:rsidR="00D930AD">
        <w:rPr>
          <w:spacing w:val="-1"/>
        </w:rPr>
        <w:t>l</w:t>
      </w:r>
      <w:proofErr w:type="spellEnd"/>
      <w:r w:rsidR="00D930AD">
        <w:t xml:space="preserve">. </w:t>
      </w:r>
      <w:proofErr w:type="spellStart"/>
      <w:r w:rsidR="00D930AD">
        <w:t>P</w:t>
      </w:r>
      <w:r w:rsidR="00D930AD">
        <w:rPr>
          <w:spacing w:val="-2"/>
        </w:rPr>
        <w:t>e</w:t>
      </w:r>
      <w:r w:rsidR="00D930AD">
        <w:rPr>
          <w:spacing w:val="-1"/>
        </w:rPr>
        <w:t>rt</w:t>
      </w:r>
      <w:r w:rsidR="00D930AD">
        <w:rPr>
          <w:spacing w:val="-2"/>
        </w:rPr>
        <w:t>a</w:t>
      </w:r>
      <w:r w:rsidR="00D930AD">
        <w:rPr>
          <w:spacing w:val="1"/>
        </w:rPr>
        <w:t>m</w:t>
      </w:r>
      <w:r w:rsidR="00D930AD">
        <w:t>b</w:t>
      </w:r>
      <w:r w:rsidR="00D930AD">
        <w:rPr>
          <w:spacing w:val="-2"/>
        </w:rPr>
        <w:t>a</w:t>
      </w:r>
      <w:r w:rsidR="00D930AD">
        <w:t>h</w:t>
      </w:r>
      <w:r w:rsidR="00D930AD">
        <w:rPr>
          <w:spacing w:val="-2"/>
        </w:rPr>
        <w:t>a</w:t>
      </w:r>
      <w:r w:rsidR="00D930AD">
        <w:t>n</w:t>
      </w:r>
      <w:proofErr w:type="spellEnd"/>
      <w:r w:rsidR="00D930AD">
        <w:rPr>
          <w:spacing w:val="3"/>
        </w:rPr>
        <w:t xml:space="preserve"> </w:t>
      </w:r>
      <w:r w:rsidR="00D930AD">
        <w:t>d</w:t>
      </w:r>
      <w:r w:rsidR="00D930AD">
        <w:rPr>
          <w:spacing w:val="-1"/>
        </w:rPr>
        <w:t>i</w:t>
      </w:r>
      <w:r w:rsidR="00D930AD">
        <w:rPr>
          <w:spacing w:val="-2"/>
        </w:rPr>
        <w:t>a</w:t>
      </w:r>
      <w:r w:rsidR="00D930AD">
        <w:rPr>
          <w:spacing w:val="1"/>
        </w:rPr>
        <w:t>m</w:t>
      </w:r>
      <w:r w:rsidR="00D930AD">
        <w:rPr>
          <w:spacing w:val="-2"/>
        </w:rPr>
        <w:t>e</w:t>
      </w:r>
      <w:r w:rsidR="00D930AD">
        <w:rPr>
          <w:spacing w:val="-1"/>
        </w:rPr>
        <w:t>t</w:t>
      </w:r>
      <w:r w:rsidR="00D930AD">
        <w:rPr>
          <w:spacing w:val="-2"/>
        </w:rPr>
        <w:t>e</w:t>
      </w:r>
      <w:r w:rsidR="00D930AD">
        <w:t>r y</w:t>
      </w:r>
      <w:r w:rsidR="00D930AD">
        <w:rPr>
          <w:spacing w:val="-2"/>
        </w:rPr>
        <w:t>a</w:t>
      </w:r>
      <w:r w:rsidR="00D930AD">
        <w:t>ng</w:t>
      </w:r>
      <w:r w:rsidR="00D930AD">
        <w:rPr>
          <w:spacing w:val="3"/>
        </w:rPr>
        <w:t xml:space="preserve"> </w:t>
      </w:r>
      <w:proofErr w:type="spellStart"/>
      <w:r w:rsidR="00D930AD">
        <w:rPr>
          <w:spacing w:val="-1"/>
        </w:rPr>
        <w:t>l</w:t>
      </w:r>
      <w:r w:rsidR="00D930AD">
        <w:rPr>
          <w:spacing w:val="-2"/>
        </w:rPr>
        <w:t>e</w:t>
      </w:r>
      <w:r w:rsidR="00D930AD">
        <w:t>b</w:t>
      </w:r>
      <w:r w:rsidR="00D930AD">
        <w:rPr>
          <w:spacing w:val="-1"/>
        </w:rPr>
        <w:t>i</w:t>
      </w:r>
      <w:r w:rsidR="00D930AD">
        <w:t>h</w:t>
      </w:r>
      <w:proofErr w:type="spellEnd"/>
      <w:r w:rsidR="00D930AD">
        <w:t xml:space="preserve"> </w:t>
      </w:r>
      <w:proofErr w:type="spellStart"/>
      <w:r w:rsidR="00D930AD">
        <w:t>b</w:t>
      </w:r>
      <w:r w:rsidR="00D930AD">
        <w:rPr>
          <w:spacing w:val="-2"/>
        </w:rPr>
        <w:t>esa</w:t>
      </w:r>
      <w:r w:rsidR="00D930AD">
        <w:t>r</w:t>
      </w:r>
      <w:proofErr w:type="spellEnd"/>
      <w:r w:rsidR="00D930AD">
        <w:t xml:space="preserve"> </w:t>
      </w:r>
      <w:r w:rsidR="00D930AD">
        <w:rPr>
          <w:spacing w:val="-1"/>
        </w:rPr>
        <w:t>j</w:t>
      </w:r>
      <w:r w:rsidR="00D930AD">
        <w:t xml:space="preserve">uga </w:t>
      </w:r>
      <w:proofErr w:type="spellStart"/>
      <w:r w:rsidR="00D930AD">
        <w:rPr>
          <w:spacing w:val="1"/>
        </w:rPr>
        <w:t>m</w:t>
      </w:r>
      <w:r w:rsidR="00D930AD">
        <w:rPr>
          <w:spacing w:val="-2"/>
        </w:rPr>
        <w:t>e</w:t>
      </w:r>
      <w:r w:rsidR="00D930AD">
        <w:rPr>
          <w:spacing w:val="-1"/>
        </w:rPr>
        <w:t>r</w:t>
      </w:r>
      <w:r w:rsidR="00D930AD">
        <w:t>up</w:t>
      </w:r>
      <w:r w:rsidR="00D930AD">
        <w:rPr>
          <w:spacing w:val="-2"/>
        </w:rPr>
        <w:t>a</w:t>
      </w:r>
      <w:r w:rsidR="00D930AD">
        <w:t>k</w:t>
      </w:r>
      <w:r w:rsidR="00D930AD">
        <w:rPr>
          <w:spacing w:val="-2"/>
        </w:rPr>
        <w:t>a</w:t>
      </w:r>
      <w:r w:rsidR="00D930AD">
        <w:t>n</w:t>
      </w:r>
      <w:proofErr w:type="spellEnd"/>
      <w:r w:rsidR="00D930AD">
        <w:rPr>
          <w:spacing w:val="4"/>
        </w:rPr>
        <w:t xml:space="preserve"> </w:t>
      </w:r>
      <w:proofErr w:type="spellStart"/>
      <w:r w:rsidR="00D930AD">
        <w:rPr>
          <w:spacing w:val="-1"/>
        </w:rPr>
        <w:t>i</w:t>
      </w:r>
      <w:r w:rsidR="00D930AD">
        <w:t>nd</w:t>
      </w:r>
      <w:r w:rsidR="00D930AD">
        <w:rPr>
          <w:spacing w:val="-5"/>
        </w:rPr>
        <w:t>i</w:t>
      </w:r>
      <w:r w:rsidR="00D930AD">
        <w:t>k</w:t>
      </w:r>
      <w:r w:rsidR="00D930AD">
        <w:rPr>
          <w:spacing w:val="-2"/>
        </w:rPr>
        <w:t>a</w:t>
      </w:r>
      <w:r w:rsidR="00D930AD">
        <w:rPr>
          <w:spacing w:val="-1"/>
        </w:rPr>
        <w:t>t</w:t>
      </w:r>
      <w:r w:rsidR="00D930AD">
        <w:t>or</w:t>
      </w:r>
      <w:proofErr w:type="spellEnd"/>
      <w:r w:rsidR="00D930AD">
        <w:rPr>
          <w:spacing w:val="1"/>
        </w:rPr>
        <w:t xml:space="preserve"> </w:t>
      </w:r>
      <w:r w:rsidR="00D930AD">
        <w:t>y</w:t>
      </w:r>
      <w:r w:rsidR="00D930AD">
        <w:rPr>
          <w:spacing w:val="-2"/>
        </w:rPr>
        <w:t>a</w:t>
      </w:r>
      <w:r w:rsidR="00D930AD">
        <w:t>ng b</w:t>
      </w:r>
      <w:r w:rsidR="00D930AD">
        <w:rPr>
          <w:spacing w:val="-2"/>
        </w:rPr>
        <w:t>a</w:t>
      </w:r>
      <w:r w:rsidR="00D930AD">
        <w:rPr>
          <w:spacing w:val="-1"/>
        </w:rPr>
        <w:t>i</w:t>
      </w:r>
      <w:r w:rsidR="00D930AD">
        <w:t>k</w:t>
      </w:r>
      <w:r w:rsidR="00D930AD">
        <w:rPr>
          <w:spacing w:val="4"/>
        </w:rPr>
        <w:t xml:space="preserve"> </w:t>
      </w:r>
      <w:r w:rsidR="00D930AD">
        <w:rPr>
          <w:spacing w:val="-1"/>
        </w:rPr>
        <w:t>t</w:t>
      </w:r>
      <w:r w:rsidR="00D930AD">
        <w:rPr>
          <w:spacing w:val="-2"/>
        </w:rPr>
        <w:t>e</w:t>
      </w:r>
      <w:r w:rsidR="00D930AD">
        <w:rPr>
          <w:spacing w:val="-1"/>
        </w:rPr>
        <w:t>r</w:t>
      </w:r>
      <w:r w:rsidR="00D930AD">
        <w:t>h</w:t>
      </w:r>
      <w:r w:rsidR="00D930AD">
        <w:rPr>
          <w:spacing w:val="-2"/>
        </w:rPr>
        <w:t>a</w:t>
      </w:r>
      <w:r w:rsidR="00D930AD">
        <w:t>d</w:t>
      </w:r>
      <w:r w:rsidR="00D930AD">
        <w:rPr>
          <w:spacing w:val="-2"/>
        </w:rPr>
        <w:t>a</w:t>
      </w:r>
      <w:r w:rsidR="00D930AD">
        <w:t>p</w:t>
      </w:r>
      <w:r w:rsidR="00D930AD">
        <w:rPr>
          <w:spacing w:val="4"/>
        </w:rPr>
        <w:t xml:space="preserve"> </w:t>
      </w:r>
      <w:r w:rsidR="00D930AD">
        <w:rPr>
          <w:spacing w:val="-2"/>
        </w:rPr>
        <w:t>s</w:t>
      </w:r>
      <w:r w:rsidR="00D930AD">
        <w:rPr>
          <w:spacing w:val="-1"/>
        </w:rPr>
        <w:t>il</w:t>
      </w:r>
      <w:r w:rsidR="00D930AD">
        <w:t>v</w:t>
      </w:r>
      <w:r w:rsidR="00D930AD">
        <w:rPr>
          <w:spacing w:val="-1"/>
        </w:rPr>
        <w:t>i</w:t>
      </w:r>
      <w:r w:rsidR="00D930AD">
        <w:t>ku</w:t>
      </w:r>
      <w:r w:rsidR="00D930AD">
        <w:rPr>
          <w:spacing w:val="-1"/>
        </w:rPr>
        <w:t>lt</w:t>
      </w:r>
      <w:r w:rsidR="00D930AD">
        <w:t>ur y</w:t>
      </w:r>
      <w:r w:rsidR="00D930AD">
        <w:rPr>
          <w:spacing w:val="-2"/>
        </w:rPr>
        <w:t>a</w:t>
      </w:r>
      <w:r w:rsidR="00D930AD">
        <w:t>ng   d</w:t>
      </w:r>
      <w:r w:rsidR="00D930AD">
        <w:rPr>
          <w:spacing w:val="-1"/>
        </w:rPr>
        <w:t>it</w:t>
      </w:r>
      <w:r w:rsidR="00D930AD">
        <w:rPr>
          <w:spacing w:val="-2"/>
        </w:rPr>
        <w:t>e</w:t>
      </w:r>
      <w:r w:rsidR="00D930AD">
        <w:rPr>
          <w:spacing w:val="-1"/>
        </w:rPr>
        <w:t>r</w:t>
      </w:r>
      <w:r w:rsidR="00D930AD">
        <w:rPr>
          <w:spacing w:val="-2"/>
        </w:rPr>
        <w:t>a</w:t>
      </w:r>
      <w:r w:rsidR="00D930AD">
        <w:t>pk</w:t>
      </w:r>
      <w:r w:rsidR="00D930AD">
        <w:rPr>
          <w:spacing w:val="-2"/>
        </w:rPr>
        <w:t>a</w:t>
      </w:r>
      <w:r w:rsidR="00D930AD">
        <w:t xml:space="preserve">n  </w:t>
      </w:r>
      <w:r w:rsidR="00D930AD">
        <w:rPr>
          <w:spacing w:val="3"/>
        </w:rPr>
        <w:t xml:space="preserve"> </w:t>
      </w:r>
      <w:r w:rsidR="00D930AD">
        <w:t>o</w:t>
      </w:r>
      <w:r w:rsidR="00D930AD">
        <w:rPr>
          <w:spacing w:val="-1"/>
        </w:rPr>
        <w:t>l</w:t>
      </w:r>
      <w:r w:rsidR="00D930AD">
        <w:rPr>
          <w:spacing w:val="-2"/>
        </w:rPr>
        <w:t>e</w:t>
      </w:r>
      <w:r w:rsidR="00D930AD">
        <w:t>h   p</w:t>
      </w:r>
      <w:r w:rsidR="00D930AD">
        <w:rPr>
          <w:spacing w:val="-2"/>
        </w:rPr>
        <w:t>e</w:t>
      </w:r>
      <w:r w:rsidR="00D930AD">
        <w:rPr>
          <w:spacing w:val="-1"/>
        </w:rPr>
        <w:t>t</w:t>
      </w:r>
      <w:r w:rsidR="00D930AD">
        <w:rPr>
          <w:spacing w:val="-2"/>
        </w:rPr>
        <w:t>a</w:t>
      </w:r>
      <w:r w:rsidR="00D930AD">
        <w:t>n</w:t>
      </w:r>
      <w:r w:rsidR="00D930AD">
        <w:rPr>
          <w:spacing w:val="-1"/>
        </w:rPr>
        <w:t>i</w:t>
      </w:r>
      <w:r w:rsidR="00D930AD">
        <w:t xml:space="preserve">.  </w:t>
      </w:r>
      <w:r w:rsidR="00D930AD">
        <w:rPr>
          <w:spacing w:val="3"/>
        </w:rPr>
        <w:t xml:space="preserve"> </w:t>
      </w:r>
      <w:r w:rsidR="00D930AD">
        <w:t>P</w:t>
      </w:r>
      <w:r w:rsidR="00D930AD">
        <w:rPr>
          <w:spacing w:val="-2"/>
        </w:rPr>
        <w:t>o</w:t>
      </w:r>
      <w:r w:rsidR="00D930AD">
        <w:t>h</w:t>
      </w:r>
      <w:r w:rsidR="00D930AD">
        <w:rPr>
          <w:spacing w:val="-2"/>
        </w:rPr>
        <w:t>o</w:t>
      </w:r>
      <w:r w:rsidR="00D930AD">
        <w:t xml:space="preserve">n   </w:t>
      </w:r>
      <w:r w:rsidR="00D930AD">
        <w:rPr>
          <w:spacing w:val="-2"/>
        </w:rPr>
        <w:t>de</w:t>
      </w:r>
      <w:r w:rsidR="00D930AD">
        <w:t>ng</w:t>
      </w:r>
      <w:r w:rsidR="00D930AD">
        <w:rPr>
          <w:spacing w:val="-2"/>
        </w:rPr>
        <w:t>a</w:t>
      </w:r>
      <w:r w:rsidR="00D930AD">
        <w:t>n d</w:t>
      </w:r>
      <w:r w:rsidR="00D930AD">
        <w:rPr>
          <w:spacing w:val="-1"/>
        </w:rPr>
        <w:t>i</w:t>
      </w:r>
      <w:r w:rsidR="00D930AD">
        <w:rPr>
          <w:spacing w:val="-2"/>
        </w:rPr>
        <w:t>a</w:t>
      </w:r>
      <w:r w:rsidR="00D930AD">
        <w:rPr>
          <w:spacing w:val="1"/>
        </w:rPr>
        <w:t>m</w:t>
      </w:r>
      <w:r w:rsidR="00D930AD">
        <w:rPr>
          <w:spacing w:val="-2"/>
        </w:rPr>
        <w:t>e</w:t>
      </w:r>
      <w:r w:rsidR="00D930AD">
        <w:rPr>
          <w:spacing w:val="-1"/>
        </w:rPr>
        <w:t>t</w:t>
      </w:r>
      <w:r w:rsidR="00D930AD">
        <w:rPr>
          <w:spacing w:val="-2"/>
        </w:rPr>
        <w:t>e</w:t>
      </w:r>
      <w:r w:rsidR="00D930AD">
        <w:t>r y</w:t>
      </w:r>
      <w:r w:rsidR="00D930AD">
        <w:rPr>
          <w:spacing w:val="-2"/>
        </w:rPr>
        <w:t>a</w:t>
      </w:r>
      <w:r w:rsidR="00D930AD">
        <w:t>ng</w:t>
      </w:r>
      <w:r w:rsidR="00D930AD">
        <w:rPr>
          <w:spacing w:val="4"/>
        </w:rPr>
        <w:t xml:space="preserve"> </w:t>
      </w:r>
      <w:r w:rsidR="00D930AD">
        <w:rPr>
          <w:spacing w:val="-1"/>
        </w:rPr>
        <w:t>l</w:t>
      </w:r>
      <w:r w:rsidR="00D930AD">
        <w:rPr>
          <w:spacing w:val="-2"/>
        </w:rPr>
        <w:t>e</w:t>
      </w:r>
      <w:r w:rsidR="00D930AD">
        <w:t>b</w:t>
      </w:r>
      <w:r w:rsidR="00D930AD">
        <w:rPr>
          <w:spacing w:val="-1"/>
        </w:rPr>
        <w:t>i</w:t>
      </w:r>
      <w:r w:rsidR="00D930AD">
        <w:t>h</w:t>
      </w:r>
      <w:r w:rsidR="00D930AD">
        <w:rPr>
          <w:spacing w:val="4"/>
        </w:rPr>
        <w:t xml:space="preserve"> </w:t>
      </w:r>
      <w:r w:rsidR="00D930AD">
        <w:t>b</w:t>
      </w:r>
      <w:r w:rsidR="00D930AD">
        <w:rPr>
          <w:spacing w:val="-2"/>
        </w:rPr>
        <w:t>esa</w:t>
      </w:r>
      <w:r w:rsidR="00D930AD">
        <w:t>r d</w:t>
      </w:r>
      <w:r w:rsidR="00D930AD">
        <w:rPr>
          <w:spacing w:val="3"/>
        </w:rPr>
        <w:t>i</w:t>
      </w:r>
      <w:r w:rsidR="00D930AD">
        <w:rPr>
          <w:spacing w:val="-2"/>
        </w:rPr>
        <w:t>se</w:t>
      </w:r>
      <w:r w:rsidR="00D930AD">
        <w:t>b</w:t>
      </w:r>
      <w:r w:rsidR="00D930AD">
        <w:rPr>
          <w:spacing w:val="-2"/>
        </w:rPr>
        <w:t>a</w:t>
      </w:r>
      <w:r w:rsidR="00D930AD">
        <w:t>bk</w:t>
      </w:r>
      <w:r w:rsidR="00D930AD">
        <w:rPr>
          <w:spacing w:val="-2"/>
        </w:rPr>
        <w:t>a</w:t>
      </w:r>
      <w:r w:rsidR="00D930AD">
        <w:t>n</w:t>
      </w:r>
      <w:r w:rsidR="00D930AD">
        <w:rPr>
          <w:spacing w:val="4"/>
        </w:rPr>
        <w:t xml:space="preserve"> </w:t>
      </w:r>
      <w:r w:rsidR="00D930AD">
        <w:rPr>
          <w:spacing w:val="8"/>
        </w:rPr>
        <w:t>k</w:t>
      </w:r>
      <w:r w:rsidR="00D930AD">
        <w:rPr>
          <w:spacing w:val="-2"/>
        </w:rPr>
        <w:t>a</w:t>
      </w:r>
      <w:r w:rsidR="00D930AD">
        <w:rPr>
          <w:spacing w:val="-1"/>
        </w:rPr>
        <w:t>r</w:t>
      </w:r>
      <w:r w:rsidR="00D930AD">
        <w:rPr>
          <w:spacing w:val="-2"/>
        </w:rPr>
        <w:t>e</w:t>
      </w:r>
      <w:r w:rsidR="00D930AD">
        <w:t>na</w:t>
      </w:r>
      <w:r w:rsidR="00D930AD">
        <w:rPr>
          <w:spacing w:val="1"/>
        </w:rPr>
        <w:t xml:space="preserve"> </w:t>
      </w:r>
      <w:r w:rsidR="00D930AD">
        <w:rPr>
          <w:spacing w:val="-1"/>
        </w:rPr>
        <w:t>i</w:t>
      </w:r>
      <w:r w:rsidR="00D930AD">
        <w:t xml:space="preserve">nput </w:t>
      </w:r>
      <w:r w:rsidR="00D930AD">
        <w:rPr>
          <w:spacing w:val="-2"/>
        </w:rPr>
        <w:t>s</w:t>
      </w:r>
      <w:r w:rsidR="00D930AD">
        <w:t>u</w:t>
      </w:r>
      <w:r w:rsidR="00D930AD">
        <w:rPr>
          <w:spacing w:val="1"/>
        </w:rPr>
        <w:t>m</w:t>
      </w:r>
      <w:r w:rsidR="00D930AD">
        <w:t>b</w:t>
      </w:r>
      <w:r w:rsidR="00D930AD">
        <w:rPr>
          <w:spacing w:val="-2"/>
        </w:rPr>
        <w:t>e</w:t>
      </w:r>
      <w:r w:rsidR="00D930AD">
        <w:rPr>
          <w:spacing w:val="-1"/>
        </w:rPr>
        <w:t>r</w:t>
      </w:r>
      <w:r w:rsidR="00D930AD">
        <w:t>d</w:t>
      </w:r>
      <w:r w:rsidR="00D930AD">
        <w:rPr>
          <w:spacing w:val="-2"/>
        </w:rPr>
        <w:t>a</w:t>
      </w:r>
      <w:r w:rsidR="00D930AD">
        <w:t>ya</w:t>
      </w:r>
      <w:r w:rsidR="00D930AD">
        <w:rPr>
          <w:spacing w:val="-3"/>
        </w:rPr>
        <w:t xml:space="preserve"> </w:t>
      </w:r>
      <w:r w:rsidR="00D930AD">
        <w:t>y</w:t>
      </w:r>
      <w:r w:rsidR="00D930AD">
        <w:rPr>
          <w:spacing w:val="-2"/>
        </w:rPr>
        <w:t>an</w:t>
      </w:r>
      <w:r w:rsidR="00D930AD">
        <w:t>g</w:t>
      </w:r>
      <w:r w:rsidR="00D930AD">
        <w:rPr>
          <w:spacing w:val="-5"/>
        </w:rPr>
        <w:t xml:space="preserve"> </w:t>
      </w:r>
      <w:r w:rsidR="00D930AD">
        <w:rPr>
          <w:spacing w:val="1"/>
        </w:rPr>
        <w:t>m</w:t>
      </w:r>
      <w:r w:rsidR="00D930AD">
        <w:rPr>
          <w:spacing w:val="-2"/>
        </w:rPr>
        <w:t>e</w:t>
      </w:r>
      <w:r w:rsidR="00D930AD">
        <w:rPr>
          <w:spacing w:val="1"/>
        </w:rPr>
        <w:t>m</w:t>
      </w:r>
      <w:r w:rsidR="00D930AD">
        <w:rPr>
          <w:spacing w:val="-2"/>
        </w:rPr>
        <w:t>a</w:t>
      </w:r>
      <w:r w:rsidR="00D930AD">
        <w:t>d</w:t>
      </w:r>
      <w:r w:rsidR="00D930AD">
        <w:rPr>
          <w:spacing w:val="-2"/>
        </w:rPr>
        <w:t>a</w:t>
      </w:r>
      <w:r w:rsidR="00D930AD">
        <w:t>i</w:t>
      </w:r>
      <w:r w:rsidR="00D930AD">
        <w:rPr>
          <w:spacing w:val="-4"/>
        </w:rPr>
        <w:t xml:space="preserve"> </w:t>
      </w:r>
      <w:r w:rsidR="00D930AD">
        <w:t>p</w:t>
      </w:r>
      <w:r w:rsidR="00D930AD">
        <w:rPr>
          <w:spacing w:val="-2"/>
        </w:rPr>
        <w:t>a</w:t>
      </w:r>
      <w:r w:rsidR="00D930AD">
        <w:t>da</w:t>
      </w:r>
      <w:r w:rsidR="00D930AD">
        <w:rPr>
          <w:spacing w:val="-5"/>
        </w:rPr>
        <w:t xml:space="preserve"> </w:t>
      </w:r>
      <w:r w:rsidR="00D930AD">
        <w:rPr>
          <w:spacing w:val="-2"/>
        </w:rPr>
        <w:t>s</w:t>
      </w:r>
      <w:r w:rsidR="00D930AD">
        <w:rPr>
          <w:spacing w:val="-1"/>
        </w:rPr>
        <w:t>i</w:t>
      </w:r>
      <w:r w:rsidR="00D930AD">
        <w:rPr>
          <w:spacing w:val="-2"/>
        </w:rPr>
        <w:t>s</w:t>
      </w:r>
      <w:r w:rsidR="00D930AD">
        <w:rPr>
          <w:spacing w:val="-1"/>
        </w:rPr>
        <w:t>t</w:t>
      </w:r>
      <w:r w:rsidR="00D930AD">
        <w:rPr>
          <w:spacing w:val="-2"/>
        </w:rPr>
        <w:t>e</w:t>
      </w:r>
      <w:r w:rsidR="00D930AD">
        <w:t xml:space="preserve">m </w:t>
      </w:r>
      <w:r w:rsidR="00D930AD">
        <w:rPr>
          <w:spacing w:val="-2"/>
        </w:rPr>
        <w:t>a</w:t>
      </w:r>
      <w:r w:rsidR="00D930AD">
        <w:t>g</w:t>
      </w:r>
      <w:r w:rsidR="00D930AD">
        <w:rPr>
          <w:spacing w:val="-1"/>
        </w:rPr>
        <w:t>r</w:t>
      </w:r>
      <w:r w:rsidR="00D930AD">
        <w:t>o</w:t>
      </w:r>
      <w:r w:rsidR="00D930AD">
        <w:rPr>
          <w:spacing w:val="-1"/>
        </w:rPr>
        <w:t>f</w:t>
      </w:r>
      <w:r w:rsidR="00D930AD">
        <w:t>o</w:t>
      </w:r>
      <w:r w:rsidR="00D930AD">
        <w:rPr>
          <w:spacing w:val="-1"/>
        </w:rPr>
        <w:t>t</w:t>
      </w:r>
      <w:r w:rsidR="00D930AD">
        <w:rPr>
          <w:spacing w:val="-2"/>
        </w:rPr>
        <w:t>es</w:t>
      </w:r>
      <w:r w:rsidR="00D930AD">
        <w:rPr>
          <w:spacing w:val="-1"/>
        </w:rPr>
        <w:t>tr</w:t>
      </w:r>
      <w:r w:rsidR="00D930AD">
        <w:t xml:space="preserve">i </w:t>
      </w:r>
      <w:r w:rsidR="00D930AD">
        <w:rPr>
          <w:spacing w:val="-1"/>
        </w:rPr>
        <w:t>(</w:t>
      </w:r>
      <w:r w:rsidR="00D930AD">
        <w:rPr>
          <w:spacing w:val="1"/>
        </w:rPr>
        <w:t>V</w:t>
      </w:r>
      <w:r w:rsidR="00D930AD">
        <w:rPr>
          <w:spacing w:val="-2"/>
        </w:rPr>
        <w:t>e</w:t>
      </w:r>
      <w:r w:rsidR="00D930AD">
        <w:t>n</w:t>
      </w:r>
      <w:r w:rsidR="00D930AD">
        <w:rPr>
          <w:spacing w:val="-1"/>
        </w:rPr>
        <w:t>t</w:t>
      </w:r>
      <w:r w:rsidR="00D930AD">
        <w:t>u</w:t>
      </w:r>
      <w:r w:rsidR="00D930AD">
        <w:rPr>
          <w:spacing w:val="-1"/>
        </w:rPr>
        <w:t>r</w:t>
      </w:r>
      <w:r w:rsidR="00D930AD">
        <w:t>o</w:t>
      </w:r>
      <w:r w:rsidR="00D930AD">
        <w:rPr>
          <w:spacing w:val="-1"/>
        </w:rPr>
        <w:t>l</w:t>
      </w:r>
      <w:r w:rsidR="00D930AD">
        <w:t>i</w:t>
      </w:r>
      <w:r w:rsidR="00D930AD">
        <w:rPr>
          <w:spacing w:val="4"/>
        </w:rPr>
        <w:t xml:space="preserve"> </w:t>
      </w:r>
      <w:r w:rsidR="00D930AD">
        <w:rPr>
          <w:spacing w:val="-2"/>
        </w:rPr>
        <w:t>e</w:t>
      </w:r>
      <w:r w:rsidR="00D930AD">
        <w:t>t</w:t>
      </w:r>
      <w:r w:rsidR="00D930AD">
        <w:rPr>
          <w:spacing w:val="4"/>
        </w:rPr>
        <w:t xml:space="preserve"> </w:t>
      </w:r>
      <w:r w:rsidR="00D930AD">
        <w:t>a</w:t>
      </w:r>
      <w:r w:rsidR="00D930AD">
        <w:rPr>
          <w:spacing w:val="-1"/>
        </w:rPr>
        <w:t>l</w:t>
      </w:r>
      <w:r w:rsidR="00D930AD">
        <w:rPr>
          <w:spacing w:val="1"/>
        </w:rPr>
        <w:t>.</w:t>
      </w:r>
      <w:r w:rsidR="00D930AD">
        <w:t>,</w:t>
      </w:r>
      <w:r w:rsidR="00D930AD">
        <w:rPr>
          <w:spacing w:val="6"/>
        </w:rPr>
        <w:t xml:space="preserve"> </w:t>
      </w:r>
      <w:r w:rsidR="00D930AD">
        <w:t>20</w:t>
      </w:r>
      <w:r w:rsidR="00D930AD">
        <w:rPr>
          <w:spacing w:val="-2"/>
        </w:rPr>
        <w:t>1</w:t>
      </w:r>
      <w:r w:rsidR="00D930AD">
        <w:t>5).</w:t>
      </w:r>
      <w:r w:rsidR="00D930AD">
        <w:rPr>
          <w:spacing w:val="6"/>
        </w:rPr>
        <w:t xml:space="preserve"> </w:t>
      </w:r>
      <w:r w:rsidR="00D930AD">
        <w:rPr>
          <w:spacing w:val="-1"/>
        </w:rPr>
        <w:t>I</w:t>
      </w:r>
      <w:r w:rsidR="00D930AD">
        <w:t>n</w:t>
      </w:r>
      <w:r w:rsidR="00D930AD">
        <w:rPr>
          <w:spacing w:val="-2"/>
        </w:rPr>
        <w:t>p</w:t>
      </w:r>
      <w:r w:rsidR="00D930AD">
        <w:t>ut</w:t>
      </w:r>
      <w:r w:rsidR="00D930AD">
        <w:rPr>
          <w:spacing w:val="4"/>
        </w:rPr>
        <w:t xml:space="preserve"> </w:t>
      </w:r>
      <w:r w:rsidR="00D930AD">
        <w:rPr>
          <w:spacing w:val="-1"/>
        </w:rPr>
        <w:t>t</w:t>
      </w:r>
      <w:r w:rsidR="00D930AD">
        <w:rPr>
          <w:spacing w:val="-2"/>
        </w:rPr>
        <w:t>e</w:t>
      </w:r>
      <w:r w:rsidR="00D930AD">
        <w:rPr>
          <w:spacing w:val="-1"/>
        </w:rPr>
        <w:t>r</w:t>
      </w:r>
      <w:r w:rsidR="00D930AD">
        <w:t>s</w:t>
      </w:r>
      <w:r w:rsidR="00D930AD">
        <w:rPr>
          <w:spacing w:val="-2"/>
        </w:rPr>
        <w:t>e</w:t>
      </w:r>
      <w:r w:rsidR="00D930AD">
        <w:t xml:space="preserve">but   </w:t>
      </w:r>
      <w:r w:rsidR="00D930AD">
        <w:rPr>
          <w:spacing w:val="1"/>
        </w:rPr>
        <w:t>m</w:t>
      </w:r>
      <w:r w:rsidR="00D930AD">
        <w:rPr>
          <w:spacing w:val="-2"/>
        </w:rPr>
        <w:t>e</w:t>
      </w:r>
      <w:r w:rsidR="00D930AD">
        <w:rPr>
          <w:spacing w:val="-1"/>
        </w:rPr>
        <w:t>li</w:t>
      </w:r>
      <w:r w:rsidR="00D930AD">
        <w:t>pu</w:t>
      </w:r>
      <w:r w:rsidR="00D930AD">
        <w:rPr>
          <w:spacing w:val="-1"/>
        </w:rPr>
        <w:t>t</w:t>
      </w:r>
      <w:r w:rsidR="00D930AD">
        <w:t>i p</w:t>
      </w:r>
      <w:r w:rsidR="00D930AD">
        <w:rPr>
          <w:spacing w:val="-2"/>
        </w:rPr>
        <w:t>e</w:t>
      </w:r>
      <w:r w:rsidR="00D930AD">
        <w:rPr>
          <w:spacing w:val="1"/>
        </w:rPr>
        <w:t>m</w:t>
      </w:r>
      <w:r w:rsidR="00D930AD">
        <w:rPr>
          <w:spacing w:val="-1"/>
        </w:rPr>
        <w:t>ili</w:t>
      </w:r>
      <w:r w:rsidR="00D930AD">
        <w:t>h</w:t>
      </w:r>
      <w:r w:rsidR="00D930AD">
        <w:rPr>
          <w:spacing w:val="-2"/>
        </w:rPr>
        <w:t>a</w:t>
      </w:r>
      <w:r w:rsidR="00D930AD">
        <w:t>n</w:t>
      </w:r>
      <w:r w:rsidR="00D930AD">
        <w:rPr>
          <w:spacing w:val="3"/>
        </w:rPr>
        <w:t xml:space="preserve"> </w:t>
      </w:r>
      <w:r w:rsidR="00D930AD">
        <w:rPr>
          <w:spacing w:val="-1"/>
        </w:rPr>
        <w:t>j</w:t>
      </w:r>
      <w:r w:rsidR="00D930AD">
        <w:rPr>
          <w:spacing w:val="-2"/>
        </w:rPr>
        <w:t>e</w:t>
      </w:r>
      <w:r w:rsidR="00D930AD">
        <w:t>n</w:t>
      </w:r>
      <w:r w:rsidR="00D930AD">
        <w:rPr>
          <w:spacing w:val="-1"/>
        </w:rPr>
        <w:t>i</w:t>
      </w:r>
      <w:r w:rsidR="00D930AD">
        <w:t>s un</w:t>
      </w:r>
      <w:r w:rsidR="00D930AD">
        <w:rPr>
          <w:spacing w:val="-2"/>
        </w:rPr>
        <w:t>g</w:t>
      </w:r>
      <w:r w:rsidR="00D930AD">
        <w:t>gu</w:t>
      </w:r>
      <w:r w:rsidR="00D930AD">
        <w:rPr>
          <w:spacing w:val="-1"/>
        </w:rPr>
        <w:t>l</w:t>
      </w:r>
      <w:r w:rsidR="00D930AD">
        <w:t xml:space="preserve">, </w:t>
      </w:r>
      <w:proofErr w:type="spellStart"/>
      <w:r w:rsidR="00D930AD">
        <w:t>p</w:t>
      </w:r>
      <w:r w:rsidR="00D930AD">
        <w:rPr>
          <w:spacing w:val="-2"/>
        </w:rPr>
        <w:t>e</w:t>
      </w:r>
      <w:r w:rsidR="00D930AD">
        <w:t>n</w:t>
      </w:r>
      <w:r w:rsidR="00D930AD">
        <w:rPr>
          <w:spacing w:val="-2"/>
        </w:rPr>
        <w:t>e</w:t>
      </w:r>
      <w:r w:rsidR="00D930AD">
        <w:t>n</w:t>
      </w:r>
      <w:r w:rsidR="00D930AD">
        <w:rPr>
          <w:spacing w:val="-1"/>
        </w:rPr>
        <w:t>t</w:t>
      </w:r>
      <w:r w:rsidR="00D930AD">
        <w:t>u</w:t>
      </w:r>
      <w:r w:rsidR="00D930AD">
        <w:rPr>
          <w:spacing w:val="-2"/>
        </w:rPr>
        <w:t>a</w:t>
      </w:r>
      <w:r w:rsidR="00D930AD">
        <w:t>n</w:t>
      </w:r>
      <w:proofErr w:type="spellEnd"/>
      <w:r w:rsidR="00D930AD">
        <w:t xml:space="preserve"> </w:t>
      </w:r>
      <w:proofErr w:type="spellStart"/>
      <w:r w:rsidR="00D930AD">
        <w:rPr>
          <w:spacing w:val="-1"/>
        </w:rPr>
        <w:t>j</w:t>
      </w:r>
      <w:r w:rsidR="00D930AD">
        <w:rPr>
          <w:spacing w:val="-2"/>
        </w:rPr>
        <w:t>a</w:t>
      </w:r>
      <w:r w:rsidR="00D930AD">
        <w:rPr>
          <w:spacing w:val="-1"/>
        </w:rPr>
        <w:t>r</w:t>
      </w:r>
      <w:r w:rsidR="00D930AD">
        <w:rPr>
          <w:spacing w:val="-2"/>
        </w:rPr>
        <w:t>a</w:t>
      </w:r>
      <w:r w:rsidR="00D930AD">
        <w:t>k</w:t>
      </w:r>
      <w:proofErr w:type="spellEnd"/>
      <w:r w:rsidR="00D930AD">
        <w:rPr>
          <w:spacing w:val="3"/>
        </w:rPr>
        <w:t xml:space="preserve"> </w:t>
      </w:r>
      <w:proofErr w:type="spellStart"/>
      <w:r w:rsidR="00D930AD">
        <w:rPr>
          <w:spacing w:val="-1"/>
        </w:rPr>
        <w:t>t</w:t>
      </w:r>
      <w:r w:rsidR="00D930AD">
        <w:rPr>
          <w:spacing w:val="-2"/>
        </w:rPr>
        <w:t>a</w:t>
      </w:r>
      <w:r w:rsidR="00D930AD">
        <w:t>n</w:t>
      </w:r>
      <w:r w:rsidR="00D930AD">
        <w:rPr>
          <w:spacing w:val="-2"/>
        </w:rPr>
        <w:t>a</w:t>
      </w:r>
      <w:r w:rsidR="00D930AD">
        <w:t>m</w:t>
      </w:r>
      <w:proofErr w:type="spellEnd"/>
      <w:r w:rsidR="00D930AD">
        <w:t xml:space="preserve"> </w:t>
      </w:r>
      <w:proofErr w:type="spellStart"/>
      <w:r w:rsidR="00D930AD">
        <w:rPr>
          <w:spacing w:val="-1"/>
        </w:rPr>
        <w:t>t</w:t>
      </w:r>
      <w:r w:rsidR="00D930AD">
        <w:rPr>
          <w:spacing w:val="-2"/>
        </w:rPr>
        <w:t>a</w:t>
      </w:r>
      <w:r w:rsidR="00D930AD">
        <w:t>n</w:t>
      </w:r>
      <w:r w:rsidR="00D930AD">
        <w:rPr>
          <w:spacing w:val="-2"/>
        </w:rPr>
        <w:t>a</w:t>
      </w:r>
      <w:r w:rsidR="00D930AD">
        <w:t>m</w:t>
      </w:r>
      <w:proofErr w:type="spellEnd"/>
      <w:r w:rsidR="00D930AD">
        <w:t xml:space="preserve"> op</w:t>
      </w:r>
      <w:r w:rsidR="00D930AD">
        <w:rPr>
          <w:spacing w:val="-1"/>
        </w:rPr>
        <w:t>ti</w:t>
      </w:r>
      <w:r w:rsidR="00D930AD">
        <w:rPr>
          <w:spacing w:val="1"/>
        </w:rPr>
        <w:t>m</w:t>
      </w:r>
      <w:r w:rsidR="00D930AD">
        <w:rPr>
          <w:spacing w:val="-2"/>
        </w:rPr>
        <w:t>a</w:t>
      </w:r>
      <w:r w:rsidR="00D930AD">
        <w:t xml:space="preserve">l, </w:t>
      </w:r>
      <w:proofErr w:type="spellStart"/>
      <w:r w:rsidR="00D930AD">
        <w:t>p</w:t>
      </w:r>
      <w:r w:rsidR="00D930AD">
        <w:rPr>
          <w:spacing w:val="-2"/>
        </w:rPr>
        <w:t>e</w:t>
      </w:r>
      <w:r w:rsidR="00D930AD">
        <w:rPr>
          <w:spacing w:val="1"/>
        </w:rPr>
        <w:t>m</w:t>
      </w:r>
      <w:r w:rsidR="00D930AD">
        <w:rPr>
          <w:spacing w:val="-2"/>
        </w:rPr>
        <w:t>u</w:t>
      </w:r>
      <w:r w:rsidR="00D930AD">
        <w:t>p</w:t>
      </w:r>
      <w:r w:rsidR="00D930AD">
        <w:rPr>
          <w:spacing w:val="-2"/>
        </w:rPr>
        <w:t>u</w:t>
      </w:r>
      <w:r w:rsidR="00D930AD">
        <w:t>k</w:t>
      </w:r>
      <w:r w:rsidR="00D930AD">
        <w:rPr>
          <w:spacing w:val="-2"/>
        </w:rPr>
        <w:t>a</w:t>
      </w:r>
      <w:r w:rsidR="00D930AD">
        <w:t>n</w:t>
      </w:r>
      <w:proofErr w:type="spellEnd"/>
      <w:r w:rsidR="00D930AD">
        <w:t xml:space="preserve">, </w:t>
      </w:r>
      <w:proofErr w:type="spellStart"/>
      <w:r w:rsidR="00D930AD">
        <w:t>p</w:t>
      </w:r>
      <w:r w:rsidR="00D930AD">
        <w:rPr>
          <w:spacing w:val="-2"/>
        </w:rPr>
        <w:t>e</w:t>
      </w:r>
      <w:r w:rsidR="00D930AD">
        <w:t>ny</w:t>
      </w:r>
      <w:r w:rsidR="00D930AD">
        <w:rPr>
          <w:spacing w:val="-1"/>
        </w:rPr>
        <w:t>i</w:t>
      </w:r>
      <w:r w:rsidR="00D930AD">
        <w:rPr>
          <w:spacing w:val="-2"/>
        </w:rPr>
        <w:t>a</w:t>
      </w:r>
      <w:r w:rsidR="00D930AD">
        <w:t>ng</w:t>
      </w:r>
      <w:r w:rsidR="00D930AD">
        <w:rPr>
          <w:spacing w:val="-6"/>
        </w:rPr>
        <w:t>a</w:t>
      </w:r>
      <w:r w:rsidR="00D930AD">
        <w:t>n</w:t>
      </w:r>
      <w:proofErr w:type="spellEnd"/>
      <w:r w:rsidR="00D930AD">
        <w:rPr>
          <w:spacing w:val="3"/>
        </w:rPr>
        <w:t xml:space="preserve"> </w:t>
      </w:r>
      <w:r w:rsidR="00D930AD">
        <w:rPr>
          <w:spacing w:val="-2"/>
        </w:rPr>
        <w:t>g</w:t>
      </w:r>
      <w:r w:rsidR="00D930AD">
        <w:t>u</w:t>
      </w:r>
      <w:r w:rsidR="00D930AD">
        <w:rPr>
          <w:spacing w:val="-1"/>
        </w:rPr>
        <w:t>l</w:t>
      </w:r>
      <w:r w:rsidR="00D930AD">
        <w:rPr>
          <w:spacing w:val="1"/>
        </w:rPr>
        <w:t>m</w:t>
      </w:r>
      <w:r w:rsidR="00D930AD">
        <w:rPr>
          <w:spacing w:val="-2"/>
        </w:rPr>
        <w:t>a</w:t>
      </w:r>
      <w:r w:rsidR="00D930AD">
        <w:t>, p</w:t>
      </w:r>
      <w:r w:rsidR="00D930AD">
        <w:rPr>
          <w:spacing w:val="-1"/>
        </w:rPr>
        <w:t>r</w:t>
      </w:r>
      <w:r w:rsidR="00D930AD">
        <w:t>un</w:t>
      </w:r>
      <w:r w:rsidR="00D930AD">
        <w:rPr>
          <w:spacing w:val="-1"/>
        </w:rPr>
        <w:t>i</w:t>
      </w:r>
      <w:r w:rsidR="00D930AD">
        <w:rPr>
          <w:spacing w:val="-2"/>
        </w:rPr>
        <w:t>n</w:t>
      </w:r>
      <w:r w:rsidR="00D930AD">
        <w:t>g, p</w:t>
      </w:r>
      <w:r w:rsidR="00D930AD">
        <w:rPr>
          <w:spacing w:val="-2"/>
        </w:rPr>
        <w:t>e</w:t>
      </w:r>
      <w:r w:rsidR="00D930AD">
        <w:t>n</w:t>
      </w:r>
      <w:r w:rsidR="00D930AD">
        <w:rPr>
          <w:spacing w:val="-1"/>
        </w:rPr>
        <w:t>j</w:t>
      </w:r>
      <w:r w:rsidR="00D930AD">
        <w:rPr>
          <w:spacing w:val="-2"/>
        </w:rPr>
        <w:t>a</w:t>
      </w:r>
      <w:r w:rsidR="00D930AD">
        <w:rPr>
          <w:spacing w:val="-1"/>
        </w:rPr>
        <w:t>r</w:t>
      </w:r>
      <w:r w:rsidR="00D930AD">
        <w:rPr>
          <w:spacing w:val="-2"/>
        </w:rPr>
        <w:t>a</w:t>
      </w:r>
      <w:r w:rsidR="00D930AD">
        <w:t>ng</w:t>
      </w:r>
      <w:r w:rsidR="00D930AD">
        <w:rPr>
          <w:spacing w:val="-2"/>
        </w:rPr>
        <w:t>a</w:t>
      </w:r>
      <w:r w:rsidR="00D930AD">
        <w:t>n, p</w:t>
      </w:r>
      <w:r w:rsidR="00D930AD">
        <w:rPr>
          <w:spacing w:val="-2"/>
        </w:rPr>
        <w:t>en</w:t>
      </w:r>
      <w:r w:rsidR="00D930AD">
        <w:t>g</w:t>
      </w:r>
      <w:r w:rsidR="00D930AD">
        <w:rPr>
          <w:spacing w:val="-2"/>
        </w:rPr>
        <w:t>a</w:t>
      </w:r>
      <w:r w:rsidR="00D930AD">
        <w:t>y</w:t>
      </w:r>
      <w:r w:rsidR="00D930AD">
        <w:rPr>
          <w:spacing w:val="-2"/>
        </w:rPr>
        <w:t>aa</w:t>
      </w:r>
      <w:r w:rsidR="00D930AD">
        <w:t>n</w:t>
      </w:r>
      <w:r w:rsidR="00D930AD">
        <w:rPr>
          <w:spacing w:val="5"/>
        </w:rPr>
        <w:t xml:space="preserve"> </w:t>
      </w:r>
      <w:r w:rsidR="00D930AD">
        <w:rPr>
          <w:spacing w:val="-2"/>
        </w:rPr>
        <w:t>k</w:t>
      </w:r>
      <w:r w:rsidR="00D930AD">
        <w:t>o</w:t>
      </w:r>
      <w:r w:rsidR="00D930AD">
        <w:rPr>
          <w:spacing w:val="-3"/>
        </w:rPr>
        <w:t>m</w:t>
      </w:r>
      <w:r w:rsidR="00D930AD">
        <w:t>pon</w:t>
      </w:r>
      <w:r w:rsidR="00D930AD">
        <w:rPr>
          <w:spacing w:val="-6"/>
        </w:rPr>
        <w:t>e</w:t>
      </w:r>
      <w:r w:rsidR="00D930AD">
        <w:t xml:space="preserve">n </w:t>
      </w:r>
      <w:r w:rsidR="00D930AD">
        <w:rPr>
          <w:spacing w:val="-2"/>
        </w:rPr>
        <w:t>a</w:t>
      </w:r>
      <w:r w:rsidR="00D930AD">
        <w:t>g</w:t>
      </w:r>
      <w:r w:rsidR="00D930AD">
        <w:rPr>
          <w:spacing w:val="-1"/>
        </w:rPr>
        <w:t>r</w:t>
      </w:r>
      <w:r w:rsidR="00D930AD">
        <w:t>o</w:t>
      </w:r>
      <w:r w:rsidR="00D930AD">
        <w:rPr>
          <w:spacing w:val="-1"/>
        </w:rPr>
        <w:t>f</w:t>
      </w:r>
      <w:r w:rsidR="00D930AD">
        <w:t>o</w:t>
      </w:r>
      <w:r w:rsidR="00D930AD">
        <w:rPr>
          <w:spacing w:val="-1"/>
        </w:rPr>
        <w:t>r</w:t>
      </w:r>
      <w:r w:rsidR="00D930AD">
        <w:rPr>
          <w:spacing w:val="-2"/>
        </w:rPr>
        <w:t>es</w:t>
      </w:r>
      <w:r w:rsidR="00D930AD">
        <w:rPr>
          <w:spacing w:val="-1"/>
        </w:rPr>
        <w:t>t</w:t>
      </w:r>
      <w:r w:rsidR="00D930AD">
        <w:t xml:space="preserve">ri </w:t>
      </w:r>
      <w:r w:rsidR="00D930AD">
        <w:rPr>
          <w:spacing w:val="1"/>
        </w:rPr>
        <w:t>(</w:t>
      </w:r>
      <w:r w:rsidR="00D930AD">
        <w:rPr>
          <w:spacing w:val="-1"/>
        </w:rPr>
        <w:t>i</w:t>
      </w:r>
      <w:r w:rsidR="00D930AD">
        <w:t>n</w:t>
      </w:r>
      <w:r w:rsidR="00D930AD">
        <w:rPr>
          <w:spacing w:val="-1"/>
        </w:rPr>
        <w:t>t</w:t>
      </w:r>
      <w:r w:rsidR="00D930AD">
        <w:rPr>
          <w:spacing w:val="-2"/>
        </w:rPr>
        <w:t>e</w:t>
      </w:r>
      <w:r w:rsidR="00D930AD">
        <w:t>g</w:t>
      </w:r>
      <w:r w:rsidR="00D930AD">
        <w:rPr>
          <w:spacing w:val="-1"/>
        </w:rPr>
        <w:t>r</w:t>
      </w:r>
      <w:r w:rsidR="00D930AD">
        <w:t>a</w:t>
      </w:r>
      <w:r w:rsidR="00D930AD">
        <w:rPr>
          <w:spacing w:val="-2"/>
        </w:rPr>
        <w:t>s</w:t>
      </w:r>
      <w:r w:rsidR="00D930AD">
        <w:t>i p</w:t>
      </w:r>
      <w:r w:rsidR="00D930AD">
        <w:rPr>
          <w:spacing w:val="-2"/>
        </w:rPr>
        <w:t>e</w:t>
      </w:r>
      <w:r w:rsidR="00D930AD">
        <w:rPr>
          <w:spacing w:val="-1"/>
        </w:rPr>
        <w:t>rt</w:t>
      </w:r>
      <w:r w:rsidR="00D930AD">
        <w:rPr>
          <w:spacing w:val="-2"/>
        </w:rPr>
        <w:t>a</w:t>
      </w:r>
      <w:r w:rsidR="00D930AD">
        <w:t>n</w:t>
      </w:r>
      <w:r w:rsidR="00D930AD">
        <w:rPr>
          <w:spacing w:val="3"/>
        </w:rPr>
        <w:t>i</w:t>
      </w:r>
      <w:r w:rsidR="00D930AD">
        <w:rPr>
          <w:spacing w:val="-2"/>
        </w:rPr>
        <w:t>a</w:t>
      </w:r>
      <w:r w:rsidR="00D930AD">
        <w:t>n, p</w:t>
      </w:r>
      <w:r w:rsidR="00D930AD">
        <w:rPr>
          <w:spacing w:val="-2"/>
        </w:rPr>
        <w:t>e</w:t>
      </w:r>
      <w:r w:rsidR="00D930AD">
        <w:rPr>
          <w:spacing w:val="-1"/>
        </w:rPr>
        <w:t>t</w:t>
      </w:r>
      <w:r w:rsidR="00D930AD">
        <w:rPr>
          <w:spacing w:val="-2"/>
        </w:rPr>
        <w:t>e</w:t>
      </w:r>
      <w:r w:rsidR="00D930AD">
        <w:rPr>
          <w:spacing w:val="-1"/>
        </w:rPr>
        <w:t>r</w:t>
      </w:r>
      <w:r w:rsidR="00D930AD">
        <w:t>n</w:t>
      </w:r>
      <w:r w:rsidR="00D930AD">
        <w:rPr>
          <w:spacing w:val="-2"/>
        </w:rPr>
        <w:t>a</w:t>
      </w:r>
      <w:r w:rsidR="00D930AD">
        <w:t>k</w:t>
      </w:r>
      <w:r w:rsidR="00D930AD">
        <w:rPr>
          <w:spacing w:val="-2"/>
        </w:rPr>
        <w:t>a</w:t>
      </w:r>
      <w:r w:rsidR="00D930AD">
        <w:t>n, k</w:t>
      </w:r>
      <w:r w:rsidR="00D930AD">
        <w:rPr>
          <w:spacing w:val="-2"/>
        </w:rPr>
        <w:t>e</w:t>
      </w:r>
      <w:r w:rsidR="00D930AD">
        <w:t>hu</w:t>
      </w:r>
      <w:r w:rsidR="00D930AD">
        <w:rPr>
          <w:spacing w:val="-1"/>
        </w:rPr>
        <w:t>t</w:t>
      </w:r>
      <w:r w:rsidR="00D930AD">
        <w:rPr>
          <w:spacing w:val="-2"/>
        </w:rPr>
        <w:t>a</w:t>
      </w:r>
      <w:r w:rsidR="00D930AD">
        <w:t>n</w:t>
      </w:r>
      <w:r w:rsidR="00D930AD">
        <w:rPr>
          <w:spacing w:val="-2"/>
        </w:rPr>
        <w:t>a</w:t>
      </w:r>
      <w:r w:rsidR="00D930AD">
        <w:t>n, p</w:t>
      </w:r>
      <w:r w:rsidR="00D930AD">
        <w:rPr>
          <w:spacing w:val="-2"/>
        </w:rPr>
        <w:t>e</w:t>
      </w:r>
      <w:r w:rsidR="00D930AD">
        <w:rPr>
          <w:spacing w:val="-1"/>
        </w:rPr>
        <w:t>l</w:t>
      </w:r>
      <w:r w:rsidR="00D930AD">
        <w:rPr>
          <w:spacing w:val="-2"/>
        </w:rPr>
        <w:t>e</w:t>
      </w:r>
      <w:r w:rsidR="00D930AD">
        <w:t>b</w:t>
      </w:r>
      <w:r w:rsidR="00D930AD">
        <w:rPr>
          <w:spacing w:val="-2"/>
        </w:rPr>
        <w:t>a</w:t>
      </w:r>
      <w:r w:rsidR="00D930AD">
        <w:t>h</w:t>
      </w:r>
      <w:r w:rsidR="00D930AD">
        <w:rPr>
          <w:spacing w:val="-2"/>
        </w:rPr>
        <w:t>a</w:t>
      </w:r>
      <w:r w:rsidR="00D930AD">
        <w:t>n</w:t>
      </w:r>
      <w:r w:rsidR="00D930AD">
        <w:rPr>
          <w:spacing w:val="4"/>
        </w:rPr>
        <w:t xml:space="preserve"> </w:t>
      </w:r>
      <w:r w:rsidR="00D930AD">
        <w:rPr>
          <w:spacing w:val="1"/>
        </w:rPr>
        <w:t>m</w:t>
      </w:r>
      <w:r w:rsidR="00D930AD">
        <w:rPr>
          <w:spacing w:val="-2"/>
        </w:rPr>
        <w:t>ad</w:t>
      </w:r>
      <w:r w:rsidR="00D930AD">
        <w:t>u, p</w:t>
      </w:r>
      <w:r w:rsidR="00D930AD">
        <w:rPr>
          <w:spacing w:val="-2"/>
        </w:rPr>
        <w:t>e</w:t>
      </w:r>
      <w:r w:rsidR="00D930AD">
        <w:rPr>
          <w:spacing w:val="-1"/>
        </w:rPr>
        <w:t>ri</w:t>
      </w:r>
      <w:r w:rsidR="00D930AD">
        <w:t>k</w:t>
      </w:r>
      <w:r w:rsidR="00D930AD">
        <w:rPr>
          <w:spacing w:val="-2"/>
        </w:rPr>
        <w:t>a</w:t>
      </w:r>
      <w:r w:rsidR="00D930AD">
        <w:t>n</w:t>
      </w:r>
      <w:r w:rsidR="00D930AD">
        <w:rPr>
          <w:spacing w:val="-2"/>
        </w:rPr>
        <w:t>a</w:t>
      </w:r>
      <w:r w:rsidR="00D930AD">
        <w:t>n</w:t>
      </w:r>
      <w:r w:rsidR="00D930AD">
        <w:rPr>
          <w:spacing w:val="-1"/>
        </w:rPr>
        <w:t>)</w:t>
      </w:r>
      <w:r w:rsidR="00D930AD">
        <w:t>,</w:t>
      </w:r>
      <w:r w:rsidR="00D930AD">
        <w:rPr>
          <w:spacing w:val="11"/>
        </w:rPr>
        <w:t xml:space="preserve"> </w:t>
      </w:r>
      <w:r w:rsidR="00D930AD">
        <w:rPr>
          <w:spacing w:val="-2"/>
        </w:rPr>
        <w:t>se</w:t>
      </w:r>
      <w:r w:rsidR="00D930AD">
        <w:rPr>
          <w:spacing w:val="-1"/>
        </w:rPr>
        <w:t>r</w:t>
      </w:r>
      <w:r w:rsidR="00D930AD">
        <w:rPr>
          <w:spacing w:val="3"/>
        </w:rPr>
        <w:t>t</w:t>
      </w:r>
      <w:r w:rsidR="00D930AD">
        <w:t xml:space="preserve">a </w:t>
      </w:r>
      <w:proofErr w:type="gramStart"/>
      <w:r w:rsidR="00D930AD">
        <w:t>p</w:t>
      </w:r>
      <w:r w:rsidR="00D930AD">
        <w:rPr>
          <w:spacing w:val="-2"/>
        </w:rPr>
        <w:t>e</w:t>
      </w:r>
      <w:r w:rsidR="00D930AD">
        <w:t>ng</w:t>
      </w:r>
      <w:r w:rsidR="00D930AD">
        <w:rPr>
          <w:spacing w:val="-2"/>
        </w:rPr>
        <w:t>en</w:t>
      </w:r>
      <w:r w:rsidR="00D930AD">
        <w:t>d</w:t>
      </w:r>
      <w:r w:rsidR="00D930AD">
        <w:rPr>
          <w:spacing w:val="-2"/>
        </w:rPr>
        <w:t>a</w:t>
      </w:r>
      <w:r w:rsidR="00D930AD">
        <w:rPr>
          <w:spacing w:val="-1"/>
        </w:rPr>
        <w:t>li</w:t>
      </w:r>
      <w:r w:rsidR="00D930AD">
        <w:rPr>
          <w:spacing w:val="-2"/>
        </w:rPr>
        <w:t>a</w:t>
      </w:r>
      <w:r w:rsidR="00D930AD">
        <w:t xml:space="preserve">n  </w:t>
      </w:r>
      <w:r w:rsidR="00D930AD">
        <w:rPr>
          <w:spacing w:val="-1"/>
        </w:rPr>
        <w:t>t</w:t>
      </w:r>
      <w:r w:rsidR="00D930AD">
        <w:rPr>
          <w:spacing w:val="-2"/>
        </w:rPr>
        <w:t>e</w:t>
      </w:r>
      <w:r w:rsidR="00D930AD">
        <w:rPr>
          <w:spacing w:val="-1"/>
        </w:rPr>
        <w:t>r</w:t>
      </w:r>
      <w:r w:rsidR="00D930AD">
        <w:t>h</w:t>
      </w:r>
      <w:r w:rsidR="00D930AD">
        <w:rPr>
          <w:spacing w:val="-2"/>
        </w:rPr>
        <w:t>a</w:t>
      </w:r>
      <w:r w:rsidR="00D930AD">
        <w:t>d</w:t>
      </w:r>
      <w:r w:rsidR="00D930AD">
        <w:rPr>
          <w:spacing w:val="-2"/>
        </w:rPr>
        <w:t>a</w:t>
      </w:r>
      <w:r w:rsidR="00D930AD">
        <w:t>p</w:t>
      </w:r>
      <w:proofErr w:type="gramEnd"/>
      <w:r w:rsidR="00D930AD">
        <w:t xml:space="preserve">  h</w:t>
      </w:r>
      <w:r w:rsidR="00D930AD">
        <w:rPr>
          <w:spacing w:val="-2"/>
        </w:rPr>
        <w:t>a</w:t>
      </w:r>
      <w:r w:rsidR="00D930AD">
        <w:rPr>
          <w:spacing w:val="1"/>
        </w:rPr>
        <w:t>m</w:t>
      </w:r>
      <w:r w:rsidR="00D930AD">
        <w:t>a</w:t>
      </w:r>
      <w:r w:rsidR="00D930AD">
        <w:rPr>
          <w:spacing w:val="51"/>
        </w:rPr>
        <w:t xml:space="preserve"> </w:t>
      </w:r>
      <w:proofErr w:type="spellStart"/>
      <w:r w:rsidR="00D930AD">
        <w:t>p</w:t>
      </w:r>
      <w:r w:rsidR="00D930AD">
        <w:rPr>
          <w:spacing w:val="-2"/>
        </w:rPr>
        <w:t>en</w:t>
      </w:r>
      <w:r w:rsidR="00D930AD">
        <w:t>y</w:t>
      </w:r>
      <w:r w:rsidR="00D930AD">
        <w:rPr>
          <w:spacing w:val="-2"/>
        </w:rPr>
        <w:t>a</w:t>
      </w:r>
      <w:r w:rsidR="00D930AD">
        <w:t>k</w:t>
      </w:r>
      <w:r w:rsidR="00D930AD">
        <w:rPr>
          <w:spacing w:val="-1"/>
        </w:rPr>
        <w:t>i</w:t>
      </w:r>
      <w:r w:rsidR="00D930AD">
        <w:t>t</w:t>
      </w:r>
      <w:proofErr w:type="spellEnd"/>
      <w:r w:rsidR="00D930AD">
        <w:rPr>
          <w:spacing w:val="52"/>
        </w:rPr>
        <w:t xml:space="preserve"> </w:t>
      </w:r>
      <w:r w:rsidR="00D930AD">
        <w:t>d</w:t>
      </w:r>
      <w:r w:rsidR="00D930AD">
        <w:rPr>
          <w:spacing w:val="-2"/>
        </w:rPr>
        <w:t>a</w:t>
      </w:r>
      <w:r w:rsidR="00D930AD">
        <w:t>n</w:t>
      </w:r>
      <w:r w:rsidR="00D930AD">
        <w:rPr>
          <w:spacing w:val="51"/>
        </w:rPr>
        <w:t xml:space="preserve"> </w:t>
      </w:r>
      <w:proofErr w:type="spellStart"/>
      <w:r w:rsidR="00D930AD">
        <w:rPr>
          <w:spacing w:val="-5"/>
        </w:rPr>
        <w:t>f</w:t>
      </w:r>
      <w:r w:rsidR="00D930AD">
        <w:rPr>
          <w:spacing w:val="-2"/>
        </w:rPr>
        <w:t>a</w:t>
      </w:r>
      <w:r w:rsidR="00D930AD">
        <w:t>k</w:t>
      </w:r>
      <w:r w:rsidR="00D930AD">
        <w:rPr>
          <w:spacing w:val="-1"/>
        </w:rPr>
        <w:t>t</w:t>
      </w:r>
      <w:r w:rsidR="00D930AD">
        <w:t>or</w:t>
      </w:r>
      <w:proofErr w:type="spellEnd"/>
      <w:r w:rsidR="00D930AD">
        <w:t xml:space="preserve"> </w:t>
      </w:r>
      <w:proofErr w:type="spellStart"/>
      <w:r w:rsidR="00D930AD">
        <w:rPr>
          <w:spacing w:val="-1"/>
        </w:rPr>
        <w:t>li</w:t>
      </w:r>
      <w:r w:rsidR="00D930AD">
        <w:t>ngk</w:t>
      </w:r>
      <w:r w:rsidR="00D930AD">
        <w:rPr>
          <w:spacing w:val="-2"/>
        </w:rPr>
        <w:t>u</w:t>
      </w:r>
      <w:r w:rsidR="00D930AD">
        <w:t>ng</w:t>
      </w:r>
      <w:r w:rsidR="00D930AD">
        <w:rPr>
          <w:spacing w:val="-6"/>
        </w:rPr>
        <w:t>a</w:t>
      </w:r>
      <w:r w:rsidR="00D930AD">
        <w:t>n</w:t>
      </w:r>
      <w:proofErr w:type="spellEnd"/>
      <w:r w:rsidR="00D930AD">
        <w:rPr>
          <w:spacing w:val="4"/>
        </w:rPr>
        <w:t xml:space="preserve"> </w:t>
      </w:r>
      <w:r w:rsidR="00D930AD">
        <w:rPr>
          <w:spacing w:val="-1"/>
        </w:rPr>
        <w:t>(</w:t>
      </w:r>
      <w:r w:rsidR="00D930AD">
        <w:rPr>
          <w:spacing w:val="1"/>
        </w:rPr>
        <w:t>N</w:t>
      </w:r>
      <w:r w:rsidR="00D930AD">
        <w:rPr>
          <w:spacing w:val="-2"/>
        </w:rPr>
        <w:t>a</w:t>
      </w:r>
      <w:r w:rsidR="00D930AD">
        <w:rPr>
          <w:spacing w:val="-1"/>
        </w:rPr>
        <w:t>i</w:t>
      </w:r>
      <w:r w:rsidR="00D930AD">
        <w:t xml:space="preserve">r </w:t>
      </w:r>
      <w:r w:rsidR="00D930AD">
        <w:rPr>
          <w:spacing w:val="-2"/>
        </w:rPr>
        <w:t>e</w:t>
      </w:r>
      <w:r w:rsidR="00D930AD">
        <w:t xml:space="preserve">t </w:t>
      </w:r>
      <w:r w:rsidR="00D930AD">
        <w:rPr>
          <w:spacing w:val="-2"/>
        </w:rPr>
        <w:t>a</w:t>
      </w:r>
      <w:r w:rsidR="00D930AD">
        <w:rPr>
          <w:spacing w:val="-1"/>
        </w:rPr>
        <w:t>l</w:t>
      </w:r>
      <w:r w:rsidR="00D930AD">
        <w:rPr>
          <w:spacing w:val="1"/>
        </w:rPr>
        <w:t>.</w:t>
      </w:r>
      <w:r w:rsidR="00D930AD">
        <w:t>, 20</w:t>
      </w:r>
      <w:r w:rsidR="00D930AD">
        <w:rPr>
          <w:spacing w:val="-2"/>
        </w:rPr>
        <w:t>0</w:t>
      </w:r>
      <w:r w:rsidR="00D930AD">
        <w:t>8).</w:t>
      </w:r>
    </w:p>
    <w:p w14:paraId="0061774C" w14:textId="77777777" w:rsidR="006962B8" w:rsidRPr="006962B8" w:rsidRDefault="006962B8" w:rsidP="006962B8">
      <w:pPr>
        <w:pStyle w:val="NoSpacing"/>
        <w:ind w:left="1134" w:hanging="1134"/>
        <w:jc w:val="both"/>
      </w:pPr>
      <w:r w:rsidRPr="006962B8">
        <w:lastRenderedPageBreak/>
        <w:t xml:space="preserve">Tabel 2. </w:t>
      </w:r>
      <w:proofErr w:type="spellStart"/>
      <w:r w:rsidRPr="006962B8">
        <w:t>Kerapatan</w:t>
      </w:r>
      <w:proofErr w:type="spellEnd"/>
      <w:r w:rsidRPr="006962B8">
        <w:t xml:space="preserve">, DBH, dan </w:t>
      </w:r>
      <w:proofErr w:type="spellStart"/>
      <w:r w:rsidRPr="006962B8">
        <w:t>Biomassa</w:t>
      </w:r>
      <w:proofErr w:type="spellEnd"/>
      <w:r w:rsidRPr="006962B8">
        <w:t xml:space="preserve"> </w:t>
      </w:r>
      <w:proofErr w:type="spellStart"/>
      <w:r w:rsidRPr="006962B8">
        <w:t>Pohon</w:t>
      </w:r>
      <w:proofErr w:type="spellEnd"/>
      <w:r w:rsidRPr="006962B8">
        <w:t xml:space="preserve"> </w:t>
      </w:r>
      <w:proofErr w:type="spellStart"/>
      <w:r w:rsidRPr="006962B8">
        <w:t>Berdasarkan</w:t>
      </w:r>
      <w:proofErr w:type="spellEnd"/>
      <w:r w:rsidRPr="006962B8">
        <w:t xml:space="preserve"> Tingkat </w:t>
      </w:r>
      <w:proofErr w:type="spellStart"/>
      <w:r w:rsidRPr="006962B8">
        <w:t>Perkembangan</w:t>
      </w:r>
      <w:proofErr w:type="spellEnd"/>
      <w:r w:rsidRPr="006962B8">
        <w:t xml:space="preserve"> </w:t>
      </w:r>
      <w:proofErr w:type="spellStart"/>
      <w:r w:rsidRPr="006962B8">
        <w:t>Agroforestri</w:t>
      </w:r>
      <w:proofErr w:type="spellEnd"/>
    </w:p>
    <w:tbl>
      <w:tblPr>
        <w:tblStyle w:val="TableGrid"/>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2306"/>
        <w:gridCol w:w="1444"/>
        <w:gridCol w:w="1438"/>
        <w:gridCol w:w="1438"/>
        <w:gridCol w:w="1457"/>
      </w:tblGrid>
      <w:tr w:rsidR="006962B8" w:rsidRPr="006962B8" w14:paraId="61A1043B" w14:textId="77777777" w:rsidTr="005C5E05">
        <w:trPr>
          <w:trHeight w:val="786"/>
        </w:trPr>
        <w:tc>
          <w:tcPr>
            <w:tcW w:w="1413" w:type="dxa"/>
            <w:hideMark/>
          </w:tcPr>
          <w:p w14:paraId="362A5A54" w14:textId="77777777" w:rsidR="006962B8" w:rsidRPr="006962B8" w:rsidRDefault="006962B8" w:rsidP="005C5E05">
            <w:pPr>
              <w:pStyle w:val="NoSpacing"/>
              <w:jc w:val="center"/>
              <w:rPr>
                <w:b/>
                <w:bCs/>
              </w:rPr>
            </w:pPr>
            <w:r w:rsidRPr="006962B8">
              <w:rPr>
                <w:b/>
                <w:bCs/>
              </w:rPr>
              <w:t xml:space="preserve">Tingkat </w:t>
            </w:r>
            <w:proofErr w:type="spellStart"/>
            <w:r w:rsidRPr="006962B8">
              <w:rPr>
                <w:b/>
                <w:bCs/>
              </w:rPr>
              <w:t>Perkembangan</w:t>
            </w:r>
            <w:proofErr w:type="spellEnd"/>
            <w:r w:rsidRPr="006962B8">
              <w:rPr>
                <w:b/>
                <w:bCs/>
              </w:rPr>
              <w:t xml:space="preserve"> </w:t>
            </w:r>
            <w:proofErr w:type="spellStart"/>
            <w:r w:rsidRPr="006962B8">
              <w:rPr>
                <w:b/>
                <w:bCs/>
              </w:rPr>
              <w:t>Agroforestri</w:t>
            </w:r>
            <w:proofErr w:type="spellEnd"/>
          </w:p>
        </w:tc>
        <w:tc>
          <w:tcPr>
            <w:tcW w:w="2382" w:type="dxa"/>
            <w:hideMark/>
          </w:tcPr>
          <w:p w14:paraId="11D81971" w14:textId="77777777" w:rsidR="006962B8" w:rsidRPr="006962B8" w:rsidRDefault="006962B8" w:rsidP="005C5E05">
            <w:pPr>
              <w:pStyle w:val="NoSpacing"/>
              <w:jc w:val="center"/>
              <w:rPr>
                <w:b/>
                <w:bCs/>
              </w:rPr>
            </w:pPr>
            <w:proofErr w:type="spellStart"/>
            <w:r w:rsidRPr="006962B8">
              <w:rPr>
                <w:b/>
                <w:bCs/>
              </w:rPr>
              <w:t>Kerapatan</w:t>
            </w:r>
            <w:proofErr w:type="spellEnd"/>
            <w:r w:rsidRPr="006962B8">
              <w:rPr>
                <w:b/>
                <w:bCs/>
              </w:rPr>
              <w:t xml:space="preserve"> (</w:t>
            </w:r>
            <w:proofErr w:type="spellStart"/>
            <w:r w:rsidRPr="006962B8">
              <w:rPr>
                <w:b/>
                <w:bCs/>
              </w:rPr>
              <w:t>pohon</w:t>
            </w:r>
            <w:proofErr w:type="spellEnd"/>
            <w:r w:rsidRPr="006962B8">
              <w:rPr>
                <w:b/>
                <w:bCs/>
              </w:rPr>
              <w:t>/ha)</w:t>
            </w:r>
          </w:p>
        </w:tc>
        <w:tc>
          <w:tcPr>
            <w:tcW w:w="1488" w:type="dxa"/>
            <w:hideMark/>
          </w:tcPr>
          <w:p w14:paraId="2A54CC82" w14:textId="77777777" w:rsidR="006962B8" w:rsidRPr="006962B8" w:rsidRDefault="006962B8" w:rsidP="005C5E05">
            <w:pPr>
              <w:pStyle w:val="NoSpacing"/>
              <w:jc w:val="center"/>
              <w:rPr>
                <w:b/>
                <w:bCs/>
              </w:rPr>
            </w:pPr>
            <w:r w:rsidRPr="006962B8">
              <w:rPr>
                <w:b/>
                <w:bCs/>
              </w:rPr>
              <w:t>DBH (cm)</w:t>
            </w:r>
          </w:p>
        </w:tc>
        <w:tc>
          <w:tcPr>
            <w:tcW w:w="1482" w:type="dxa"/>
            <w:hideMark/>
          </w:tcPr>
          <w:p w14:paraId="12366382" w14:textId="77777777" w:rsidR="006962B8" w:rsidRPr="006962B8" w:rsidRDefault="006962B8" w:rsidP="005C5E05">
            <w:pPr>
              <w:pStyle w:val="NoSpacing"/>
              <w:jc w:val="center"/>
              <w:rPr>
                <w:b/>
                <w:bCs/>
              </w:rPr>
            </w:pPr>
            <w:r w:rsidRPr="006962B8">
              <w:rPr>
                <w:b/>
                <w:bCs/>
              </w:rPr>
              <w:t>BAPT (t/ha)</w:t>
            </w:r>
          </w:p>
        </w:tc>
        <w:tc>
          <w:tcPr>
            <w:tcW w:w="1482" w:type="dxa"/>
            <w:hideMark/>
          </w:tcPr>
          <w:p w14:paraId="4B942241" w14:textId="77777777" w:rsidR="006962B8" w:rsidRPr="006962B8" w:rsidRDefault="006962B8" w:rsidP="005C5E05">
            <w:pPr>
              <w:pStyle w:val="NoSpacing"/>
              <w:jc w:val="center"/>
              <w:rPr>
                <w:b/>
                <w:bCs/>
              </w:rPr>
            </w:pPr>
            <w:r w:rsidRPr="006962B8">
              <w:rPr>
                <w:b/>
                <w:bCs/>
              </w:rPr>
              <w:t>BBPT (t/ha)</w:t>
            </w:r>
          </w:p>
        </w:tc>
        <w:tc>
          <w:tcPr>
            <w:tcW w:w="1482" w:type="dxa"/>
            <w:hideMark/>
          </w:tcPr>
          <w:p w14:paraId="0CF30204" w14:textId="77777777" w:rsidR="006962B8" w:rsidRPr="006962B8" w:rsidRDefault="006962B8" w:rsidP="005C5E05">
            <w:pPr>
              <w:pStyle w:val="NoSpacing"/>
              <w:jc w:val="center"/>
              <w:rPr>
                <w:b/>
                <w:bCs/>
              </w:rPr>
            </w:pPr>
            <w:r w:rsidRPr="006962B8">
              <w:rPr>
                <w:b/>
                <w:bCs/>
              </w:rPr>
              <w:t xml:space="preserve">Total </w:t>
            </w:r>
            <w:proofErr w:type="spellStart"/>
            <w:r w:rsidRPr="006962B8">
              <w:rPr>
                <w:b/>
                <w:bCs/>
              </w:rPr>
              <w:t>Biomassa</w:t>
            </w:r>
            <w:proofErr w:type="spellEnd"/>
            <w:r w:rsidRPr="006962B8">
              <w:rPr>
                <w:b/>
                <w:bCs/>
              </w:rPr>
              <w:t xml:space="preserve"> (t/ha)</w:t>
            </w:r>
          </w:p>
        </w:tc>
      </w:tr>
      <w:tr w:rsidR="006962B8" w:rsidRPr="006962B8" w14:paraId="1AB5B712" w14:textId="77777777" w:rsidTr="005C5E05">
        <w:trPr>
          <w:trHeight w:val="517"/>
        </w:trPr>
        <w:tc>
          <w:tcPr>
            <w:tcW w:w="1413" w:type="dxa"/>
            <w:hideMark/>
          </w:tcPr>
          <w:p w14:paraId="792C2EC9" w14:textId="77777777" w:rsidR="006962B8" w:rsidRPr="006962B8" w:rsidRDefault="006962B8" w:rsidP="005C5E05">
            <w:pPr>
              <w:pStyle w:val="NoSpacing"/>
            </w:pPr>
            <w:r w:rsidRPr="006962B8">
              <w:t>Awal</w:t>
            </w:r>
          </w:p>
        </w:tc>
        <w:tc>
          <w:tcPr>
            <w:tcW w:w="2382" w:type="dxa"/>
            <w:hideMark/>
          </w:tcPr>
          <w:p w14:paraId="2F0BCFAE" w14:textId="77777777" w:rsidR="006962B8" w:rsidRPr="006962B8" w:rsidRDefault="006962B8" w:rsidP="005C5E05">
            <w:pPr>
              <w:pStyle w:val="NoSpacing"/>
              <w:jc w:val="center"/>
            </w:pPr>
            <w:r w:rsidRPr="006962B8">
              <w:t>385 ± 42ᵃ</w:t>
            </w:r>
          </w:p>
        </w:tc>
        <w:tc>
          <w:tcPr>
            <w:tcW w:w="1488" w:type="dxa"/>
            <w:hideMark/>
          </w:tcPr>
          <w:p w14:paraId="732B0705" w14:textId="77777777" w:rsidR="006962B8" w:rsidRPr="006962B8" w:rsidRDefault="006962B8" w:rsidP="005C5E05">
            <w:pPr>
              <w:pStyle w:val="NoSpacing"/>
              <w:jc w:val="center"/>
            </w:pPr>
            <w:r w:rsidRPr="006962B8">
              <w:t>14.8 ± 1.6ᵃ</w:t>
            </w:r>
          </w:p>
        </w:tc>
        <w:tc>
          <w:tcPr>
            <w:tcW w:w="1482" w:type="dxa"/>
            <w:hideMark/>
          </w:tcPr>
          <w:p w14:paraId="54B94F97" w14:textId="77777777" w:rsidR="006962B8" w:rsidRPr="006962B8" w:rsidRDefault="006962B8" w:rsidP="005C5E05">
            <w:pPr>
              <w:pStyle w:val="NoSpacing"/>
              <w:jc w:val="center"/>
            </w:pPr>
            <w:r w:rsidRPr="006962B8">
              <w:t>42.4 ± 4.7ᵃ</w:t>
            </w:r>
          </w:p>
        </w:tc>
        <w:tc>
          <w:tcPr>
            <w:tcW w:w="1482" w:type="dxa"/>
            <w:hideMark/>
          </w:tcPr>
          <w:p w14:paraId="642F2899" w14:textId="77777777" w:rsidR="006962B8" w:rsidRPr="006962B8" w:rsidRDefault="006962B8" w:rsidP="005C5E05">
            <w:pPr>
              <w:pStyle w:val="NoSpacing"/>
              <w:jc w:val="center"/>
            </w:pPr>
            <w:r w:rsidRPr="006962B8">
              <w:t>11.3 ± 1.2ᵃ</w:t>
            </w:r>
          </w:p>
        </w:tc>
        <w:tc>
          <w:tcPr>
            <w:tcW w:w="1482" w:type="dxa"/>
            <w:hideMark/>
          </w:tcPr>
          <w:p w14:paraId="00356022" w14:textId="77777777" w:rsidR="006962B8" w:rsidRPr="006962B8" w:rsidRDefault="006962B8" w:rsidP="005C5E05">
            <w:pPr>
              <w:pStyle w:val="NoSpacing"/>
              <w:jc w:val="center"/>
            </w:pPr>
            <w:r w:rsidRPr="006962B8">
              <w:t>53.7 ± 5.9ᵃ</w:t>
            </w:r>
          </w:p>
        </w:tc>
      </w:tr>
      <w:tr w:rsidR="006962B8" w:rsidRPr="006962B8" w14:paraId="40BF324D" w14:textId="77777777" w:rsidTr="005C5E05">
        <w:trPr>
          <w:trHeight w:val="528"/>
        </w:trPr>
        <w:tc>
          <w:tcPr>
            <w:tcW w:w="1413" w:type="dxa"/>
            <w:hideMark/>
          </w:tcPr>
          <w:p w14:paraId="483CE24A" w14:textId="77777777" w:rsidR="006962B8" w:rsidRPr="006962B8" w:rsidRDefault="006962B8" w:rsidP="005C5E05">
            <w:pPr>
              <w:pStyle w:val="NoSpacing"/>
            </w:pPr>
            <w:proofErr w:type="spellStart"/>
            <w:r w:rsidRPr="006962B8">
              <w:t>Pertengahan</w:t>
            </w:r>
            <w:proofErr w:type="spellEnd"/>
          </w:p>
        </w:tc>
        <w:tc>
          <w:tcPr>
            <w:tcW w:w="2382" w:type="dxa"/>
            <w:hideMark/>
          </w:tcPr>
          <w:p w14:paraId="62C21450" w14:textId="77777777" w:rsidR="006962B8" w:rsidRPr="006962B8" w:rsidRDefault="006962B8" w:rsidP="005C5E05">
            <w:pPr>
              <w:pStyle w:val="NoSpacing"/>
              <w:jc w:val="center"/>
            </w:pPr>
            <w:r w:rsidRPr="006962B8">
              <w:t>733 ± 74ᵇ</w:t>
            </w:r>
          </w:p>
        </w:tc>
        <w:tc>
          <w:tcPr>
            <w:tcW w:w="1488" w:type="dxa"/>
            <w:hideMark/>
          </w:tcPr>
          <w:p w14:paraId="4A921C53" w14:textId="77777777" w:rsidR="006962B8" w:rsidRPr="006962B8" w:rsidRDefault="006962B8" w:rsidP="005C5E05">
            <w:pPr>
              <w:pStyle w:val="NoSpacing"/>
              <w:jc w:val="center"/>
            </w:pPr>
            <w:r w:rsidRPr="006962B8">
              <w:t>15.6 ± 1.8ᵃ</w:t>
            </w:r>
          </w:p>
        </w:tc>
        <w:tc>
          <w:tcPr>
            <w:tcW w:w="1482" w:type="dxa"/>
            <w:hideMark/>
          </w:tcPr>
          <w:p w14:paraId="62557F21" w14:textId="77777777" w:rsidR="006962B8" w:rsidRPr="006962B8" w:rsidRDefault="006962B8" w:rsidP="005C5E05">
            <w:pPr>
              <w:pStyle w:val="NoSpacing"/>
              <w:jc w:val="center"/>
            </w:pPr>
            <w:r w:rsidRPr="006962B8">
              <w:t>75.2 ± 7.6ᵇ</w:t>
            </w:r>
          </w:p>
        </w:tc>
        <w:tc>
          <w:tcPr>
            <w:tcW w:w="1482" w:type="dxa"/>
            <w:hideMark/>
          </w:tcPr>
          <w:p w14:paraId="04FB132C" w14:textId="77777777" w:rsidR="006962B8" w:rsidRPr="006962B8" w:rsidRDefault="006962B8" w:rsidP="005C5E05">
            <w:pPr>
              <w:pStyle w:val="NoSpacing"/>
              <w:jc w:val="center"/>
            </w:pPr>
            <w:r w:rsidRPr="006962B8">
              <w:t>19.6 ± 2.0ᵇ</w:t>
            </w:r>
          </w:p>
        </w:tc>
        <w:tc>
          <w:tcPr>
            <w:tcW w:w="1482" w:type="dxa"/>
            <w:hideMark/>
          </w:tcPr>
          <w:p w14:paraId="2F1B2DF7" w14:textId="77777777" w:rsidR="006962B8" w:rsidRPr="006962B8" w:rsidRDefault="006962B8" w:rsidP="005C5E05">
            <w:pPr>
              <w:pStyle w:val="NoSpacing"/>
              <w:jc w:val="center"/>
            </w:pPr>
            <w:r w:rsidRPr="006962B8">
              <w:t>94.8 ± 9.6ᵇ</w:t>
            </w:r>
          </w:p>
        </w:tc>
      </w:tr>
      <w:tr w:rsidR="006962B8" w:rsidRPr="006962B8" w14:paraId="147D6305" w14:textId="77777777" w:rsidTr="005C5E05">
        <w:trPr>
          <w:trHeight w:val="528"/>
        </w:trPr>
        <w:tc>
          <w:tcPr>
            <w:tcW w:w="1413" w:type="dxa"/>
            <w:hideMark/>
          </w:tcPr>
          <w:p w14:paraId="01F97816" w14:textId="77777777" w:rsidR="006962B8" w:rsidRPr="006962B8" w:rsidRDefault="006962B8" w:rsidP="005C5E05">
            <w:pPr>
              <w:pStyle w:val="NoSpacing"/>
            </w:pPr>
            <w:proofErr w:type="spellStart"/>
            <w:r w:rsidRPr="006962B8">
              <w:t>Lanjut</w:t>
            </w:r>
            <w:proofErr w:type="spellEnd"/>
          </w:p>
        </w:tc>
        <w:tc>
          <w:tcPr>
            <w:tcW w:w="2382" w:type="dxa"/>
            <w:hideMark/>
          </w:tcPr>
          <w:p w14:paraId="5A809BBD" w14:textId="77777777" w:rsidR="006962B8" w:rsidRPr="006962B8" w:rsidRDefault="006962B8" w:rsidP="005C5E05">
            <w:pPr>
              <w:pStyle w:val="NoSpacing"/>
              <w:jc w:val="center"/>
            </w:pPr>
            <w:r w:rsidRPr="006962B8">
              <w:t>1,368 ± 82ᶜ</w:t>
            </w:r>
          </w:p>
        </w:tc>
        <w:tc>
          <w:tcPr>
            <w:tcW w:w="1488" w:type="dxa"/>
            <w:hideMark/>
          </w:tcPr>
          <w:p w14:paraId="12E380E6" w14:textId="77777777" w:rsidR="006962B8" w:rsidRPr="006962B8" w:rsidRDefault="006962B8" w:rsidP="005C5E05">
            <w:pPr>
              <w:pStyle w:val="NoSpacing"/>
              <w:jc w:val="center"/>
            </w:pPr>
            <w:r w:rsidRPr="006962B8">
              <w:t>15.9 ± 1.0ᵃ</w:t>
            </w:r>
          </w:p>
        </w:tc>
        <w:tc>
          <w:tcPr>
            <w:tcW w:w="1482" w:type="dxa"/>
            <w:hideMark/>
          </w:tcPr>
          <w:p w14:paraId="3CD4BCDD" w14:textId="77777777" w:rsidR="006962B8" w:rsidRPr="006962B8" w:rsidRDefault="006962B8" w:rsidP="005C5E05">
            <w:pPr>
              <w:pStyle w:val="NoSpacing"/>
              <w:jc w:val="center"/>
            </w:pPr>
            <w:r w:rsidRPr="006962B8">
              <w:t>152.0 ± 9.2ᶜ</w:t>
            </w:r>
          </w:p>
        </w:tc>
        <w:tc>
          <w:tcPr>
            <w:tcW w:w="1482" w:type="dxa"/>
            <w:hideMark/>
          </w:tcPr>
          <w:p w14:paraId="485E44CC" w14:textId="77777777" w:rsidR="006962B8" w:rsidRPr="006962B8" w:rsidRDefault="006962B8" w:rsidP="005C5E05">
            <w:pPr>
              <w:pStyle w:val="NoSpacing"/>
              <w:jc w:val="center"/>
            </w:pPr>
            <w:r w:rsidRPr="006962B8">
              <w:t>37.7 ± 2.0ᵇ</w:t>
            </w:r>
          </w:p>
        </w:tc>
        <w:tc>
          <w:tcPr>
            <w:tcW w:w="1482" w:type="dxa"/>
            <w:hideMark/>
          </w:tcPr>
          <w:p w14:paraId="63823022" w14:textId="77777777" w:rsidR="006962B8" w:rsidRPr="006962B8" w:rsidRDefault="006962B8" w:rsidP="005C5E05">
            <w:pPr>
              <w:pStyle w:val="NoSpacing"/>
              <w:jc w:val="center"/>
            </w:pPr>
            <w:r w:rsidRPr="006962B8">
              <w:t>190.5 ± 11.5ᶜ</w:t>
            </w:r>
          </w:p>
        </w:tc>
      </w:tr>
      <w:tr w:rsidR="006962B8" w:rsidRPr="006962B8" w14:paraId="67FF18C8" w14:textId="77777777" w:rsidTr="005C5E05">
        <w:trPr>
          <w:trHeight w:val="517"/>
        </w:trPr>
        <w:tc>
          <w:tcPr>
            <w:tcW w:w="1413" w:type="dxa"/>
            <w:hideMark/>
          </w:tcPr>
          <w:p w14:paraId="294C620D" w14:textId="77777777" w:rsidR="006962B8" w:rsidRPr="006962B8" w:rsidRDefault="006962B8" w:rsidP="005C5E05">
            <w:pPr>
              <w:pStyle w:val="NoSpacing"/>
            </w:pPr>
            <w:r w:rsidRPr="006962B8">
              <w:t>p-value</w:t>
            </w:r>
          </w:p>
        </w:tc>
        <w:tc>
          <w:tcPr>
            <w:tcW w:w="2382" w:type="dxa"/>
            <w:hideMark/>
          </w:tcPr>
          <w:p w14:paraId="725A5F24" w14:textId="77777777" w:rsidR="006962B8" w:rsidRPr="006962B8" w:rsidRDefault="006962B8" w:rsidP="005C5E05">
            <w:pPr>
              <w:pStyle w:val="NoSpacing"/>
              <w:jc w:val="center"/>
            </w:pPr>
            <w:r w:rsidRPr="006962B8">
              <w:t>0.000*</w:t>
            </w:r>
          </w:p>
        </w:tc>
        <w:tc>
          <w:tcPr>
            <w:tcW w:w="1488" w:type="dxa"/>
            <w:hideMark/>
          </w:tcPr>
          <w:p w14:paraId="1000E0CA" w14:textId="77777777" w:rsidR="006962B8" w:rsidRPr="006962B8" w:rsidRDefault="006962B8" w:rsidP="005C5E05">
            <w:pPr>
              <w:pStyle w:val="NoSpacing"/>
              <w:jc w:val="center"/>
            </w:pPr>
            <w:r w:rsidRPr="006962B8">
              <w:t>0.083ⁿˢ</w:t>
            </w:r>
          </w:p>
        </w:tc>
        <w:tc>
          <w:tcPr>
            <w:tcW w:w="1482" w:type="dxa"/>
            <w:hideMark/>
          </w:tcPr>
          <w:p w14:paraId="0CBC70D7" w14:textId="77777777" w:rsidR="006962B8" w:rsidRPr="006962B8" w:rsidRDefault="006962B8" w:rsidP="005C5E05">
            <w:pPr>
              <w:pStyle w:val="NoSpacing"/>
              <w:jc w:val="center"/>
            </w:pPr>
            <w:r w:rsidRPr="006962B8">
              <w:t>0.000*</w:t>
            </w:r>
          </w:p>
        </w:tc>
        <w:tc>
          <w:tcPr>
            <w:tcW w:w="1482" w:type="dxa"/>
            <w:hideMark/>
          </w:tcPr>
          <w:p w14:paraId="34419836" w14:textId="77777777" w:rsidR="006962B8" w:rsidRPr="006962B8" w:rsidRDefault="006962B8" w:rsidP="005C5E05">
            <w:pPr>
              <w:pStyle w:val="NoSpacing"/>
              <w:jc w:val="center"/>
            </w:pPr>
            <w:r w:rsidRPr="006962B8">
              <w:t>0.000*</w:t>
            </w:r>
          </w:p>
        </w:tc>
        <w:tc>
          <w:tcPr>
            <w:tcW w:w="1482" w:type="dxa"/>
            <w:hideMark/>
          </w:tcPr>
          <w:p w14:paraId="53791A9F" w14:textId="77777777" w:rsidR="006962B8" w:rsidRPr="006962B8" w:rsidRDefault="006962B8" w:rsidP="005C5E05">
            <w:pPr>
              <w:pStyle w:val="NoSpacing"/>
              <w:jc w:val="center"/>
            </w:pPr>
            <w:r w:rsidRPr="006962B8">
              <w:t>0.000*</w:t>
            </w:r>
          </w:p>
        </w:tc>
      </w:tr>
    </w:tbl>
    <w:p w14:paraId="3E2B53B3" w14:textId="05F621A1" w:rsidR="004A3786" w:rsidRPr="008E3BD3" w:rsidRDefault="00093007" w:rsidP="008E3BD3">
      <w:pPr>
        <w:pStyle w:val="NoSpacing"/>
        <w:spacing w:line="276" w:lineRule="auto"/>
        <w:rPr>
          <w:sz w:val="16"/>
          <w:szCs w:val="16"/>
          <w:lang w:val="en-ID"/>
        </w:rPr>
      </w:pPr>
      <w:proofErr w:type="spellStart"/>
      <w:proofErr w:type="gramStart"/>
      <w:r w:rsidRPr="00093007">
        <w:rPr>
          <w:sz w:val="16"/>
          <w:szCs w:val="16"/>
          <w:lang w:val="en-ID"/>
        </w:rPr>
        <w:t>Keterangan</w:t>
      </w:r>
      <w:proofErr w:type="spellEnd"/>
      <w:r w:rsidRPr="00093007">
        <w:rPr>
          <w:sz w:val="16"/>
          <w:szCs w:val="16"/>
          <w:lang w:val="en-ID"/>
        </w:rPr>
        <w:t xml:space="preserve"> :</w:t>
      </w:r>
      <w:proofErr w:type="gramEnd"/>
      <w:r w:rsidRPr="00093007">
        <w:rPr>
          <w:sz w:val="16"/>
          <w:szCs w:val="16"/>
          <w:lang w:val="en-ID"/>
        </w:rPr>
        <w:t xml:space="preserve">* = </w:t>
      </w:r>
      <w:proofErr w:type="spellStart"/>
      <w:r w:rsidRPr="00093007">
        <w:rPr>
          <w:sz w:val="16"/>
          <w:szCs w:val="16"/>
          <w:lang w:val="en-ID"/>
        </w:rPr>
        <w:t>berbeda</w:t>
      </w:r>
      <w:proofErr w:type="spellEnd"/>
      <w:r w:rsidRPr="00093007">
        <w:rPr>
          <w:sz w:val="16"/>
          <w:szCs w:val="16"/>
          <w:lang w:val="en-ID"/>
        </w:rPr>
        <w:t xml:space="preserve"> </w:t>
      </w:r>
      <w:proofErr w:type="spellStart"/>
      <w:r w:rsidRPr="00093007">
        <w:rPr>
          <w:sz w:val="16"/>
          <w:szCs w:val="16"/>
          <w:lang w:val="en-ID"/>
        </w:rPr>
        <w:t>nyata</w:t>
      </w:r>
      <w:proofErr w:type="spellEnd"/>
      <w:r w:rsidRPr="00093007">
        <w:rPr>
          <w:sz w:val="16"/>
          <w:szCs w:val="16"/>
          <w:lang w:val="en-ID"/>
        </w:rPr>
        <w:t xml:space="preserve"> pada Tingkat </w:t>
      </w:r>
      <w:proofErr w:type="spellStart"/>
      <w:r w:rsidRPr="00093007">
        <w:rPr>
          <w:sz w:val="16"/>
          <w:szCs w:val="16"/>
          <w:lang w:val="en-ID"/>
        </w:rPr>
        <w:t>kepercayaan</w:t>
      </w:r>
      <w:proofErr w:type="spellEnd"/>
      <w:r w:rsidRPr="00093007">
        <w:rPr>
          <w:sz w:val="16"/>
          <w:szCs w:val="16"/>
          <w:lang w:val="en-ID"/>
        </w:rPr>
        <w:t xml:space="preserve"> 95% </w:t>
      </w:r>
      <w:r w:rsidRPr="00093007">
        <w:rPr>
          <w:sz w:val="16"/>
          <w:szCs w:val="16"/>
          <w:vertAlign w:val="superscript"/>
          <w:lang w:val="en-ID"/>
        </w:rPr>
        <w:t>ns</w:t>
      </w:r>
      <w:r w:rsidRPr="00093007">
        <w:rPr>
          <w:sz w:val="16"/>
          <w:szCs w:val="16"/>
          <w:lang w:val="en-ID"/>
        </w:rPr>
        <w:t xml:space="preserve"> = </w:t>
      </w:r>
      <w:proofErr w:type="spellStart"/>
      <w:r w:rsidRPr="00093007">
        <w:rPr>
          <w:sz w:val="16"/>
          <w:szCs w:val="16"/>
          <w:lang w:val="en-ID"/>
        </w:rPr>
        <w:t>tidak</w:t>
      </w:r>
      <w:proofErr w:type="spellEnd"/>
      <w:r w:rsidRPr="00093007">
        <w:rPr>
          <w:sz w:val="16"/>
          <w:szCs w:val="16"/>
          <w:lang w:val="en-ID"/>
        </w:rPr>
        <w:t xml:space="preserve"> </w:t>
      </w:r>
      <w:proofErr w:type="spellStart"/>
      <w:r w:rsidRPr="00093007">
        <w:rPr>
          <w:sz w:val="16"/>
          <w:szCs w:val="16"/>
          <w:lang w:val="en-ID"/>
        </w:rPr>
        <w:t>berbeda</w:t>
      </w:r>
      <w:proofErr w:type="spellEnd"/>
      <w:r w:rsidRPr="00093007">
        <w:rPr>
          <w:sz w:val="16"/>
          <w:szCs w:val="16"/>
          <w:lang w:val="en-ID"/>
        </w:rPr>
        <w:t xml:space="preserve"> </w:t>
      </w:r>
      <w:proofErr w:type="spellStart"/>
      <w:r w:rsidRPr="00093007">
        <w:rPr>
          <w:sz w:val="16"/>
          <w:szCs w:val="16"/>
          <w:lang w:val="en-ID"/>
        </w:rPr>
        <w:t>nyata</w:t>
      </w:r>
      <w:proofErr w:type="spellEnd"/>
      <w:r w:rsidRPr="00093007">
        <w:rPr>
          <w:sz w:val="16"/>
          <w:szCs w:val="16"/>
          <w:lang w:val="en-ID"/>
        </w:rPr>
        <w:t xml:space="preserve"> pada Tingkat </w:t>
      </w:r>
      <w:proofErr w:type="spellStart"/>
      <w:r w:rsidRPr="00093007">
        <w:rPr>
          <w:sz w:val="16"/>
          <w:szCs w:val="16"/>
          <w:lang w:val="en-ID"/>
        </w:rPr>
        <w:t>kepercayaab</w:t>
      </w:r>
      <w:proofErr w:type="spellEnd"/>
      <w:r w:rsidRPr="00093007">
        <w:rPr>
          <w:sz w:val="16"/>
          <w:szCs w:val="16"/>
          <w:lang w:val="en-ID"/>
        </w:rPr>
        <w:t xml:space="preserve"> 95%, </w:t>
      </w:r>
      <w:proofErr w:type="spellStart"/>
      <w:proofErr w:type="gramStart"/>
      <w:r w:rsidRPr="00093007">
        <w:rPr>
          <w:sz w:val="16"/>
          <w:szCs w:val="16"/>
          <w:vertAlign w:val="superscript"/>
          <w:lang w:val="en-ID"/>
        </w:rPr>
        <w:t>a,b</w:t>
      </w:r>
      <w:proofErr w:type="gramEnd"/>
      <w:r w:rsidRPr="00093007">
        <w:rPr>
          <w:sz w:val="16"/>
          <w:szCs w:val="16"/>
          <w:vertAlign w:val="superscript"/>
          <w:lang w:val="en-ID"/>
        </w:rPr>
        <w:t>,c</w:t>
      </w:r>
      <w:proofErr w:type="spellEnd"/>
      <w:r w:rsidRPr="00093007">
        <w:rPr>
          <w:sz w:val="16"/>
          <w:szCs w:val="16"/>
          <w:lang w:val="en-ID"/>
        </w:rPr>
        <w:t xml:space="preserve"> = </w:t>
      </w:r>
      <w:proofErr w:type="spellStart"/>
      <w:r w:rsidRPr="00093007">
        <w:rPr>
          <w:sz w:val="16"/>
          <w:szCs w:val="16"/>
          <w:lang w:val="en-ID"/>
        </w:rPr>
        <w:t>singnifikasi</w:t>
      </w:r>
      <w:proofErr w:type="spellEnd"/>
      <w:r w:rsidRPr="00093007">
        <w:rPr>
          <w:sz w:val="16"/>
          <w:szCs w:val="16"/>
          <w:lang w:val="en-ID"/>
        </w:rPr>
        <w:t xml:space="preserve"> uji Tukey HSD, </w:t>
      </w:r>
      <w:proofErr w:type="spellStart"/>
      <w:r w:rsidRPr="00093007">
        <w:rPr>
          <w:sz w:val="16"/>
          <w:szCs w:val="16"/>
          <w:lang w:val="en-ID"/>
        </w:rPr>
        <w:t>nilai</w:t>
      </w:r>
      <w:proofErr w:type="spellEnd"/>
      <w:r w:rsidRPr="00093007">
        <w:rPr>
          <w:sz w:val="16"/>
          <w:szCs w:val="16"/>
          <w:lang w:val="en-ID"/>
        </w:rPr>
        <w:t xml:space="preserve"> yang </w:t>
      </w:r>
      <w:proofErr w:type="spellStart"/>
      <w:r w:rsidRPr="00093007">
        <w:rPr>
          <w:sz w:val="16"/>
          <w:szCs w:val="16"/>
          <w:lang w:val="en-ID"/>
        </w:rPr>
        <w:t>diikuti</w:t>
      </w:r>
      <w:proofErr w:type="spellEnd"/>
      <w:r w:rsidRPr="00093007">
        <w:rPr>
          <w:sz w:val="16"/>
          <w:szCs w:val="16"/>
          <w:lang w:val="en-ID"/>
        </w:rPr>
        <w:t xml:space="preserve"> </w:t>
      </w:r>
      <w:proofErr w:type="spellStart"/>
      <w:r w:rsidRPr="00093007">
        <w:rPr>
          <w:sz w:val="16"/>
          <w:szCs w:val="16"/>
          <w:lang w:val="en-ID"/>
        </w:rPr>
        <w:t>dengan</w:t>
      </w:r>
      <w:proofErr w:type="spellEnd"/>
      <w:r w:rsidRPr="00093007">
        <w:rPr>
          <w:sz w:val="16"/>
          <w:szCs w:val="16"/>
          <w:lang w:val="en-ID"/>
        </w:rPr>
        <w:t xml:space="preserve"> </w:t>
      </w:r>
      <w:proofErr w:type="spellStart"/>
      <w:r w:rsidRPr="00093007">
        <w:rPr>
          <w:sz w:val="16"/>
          <w:szCs w:val="16"/>
          <w:lang w:val="en-ID"/>
        </w:rPr>
        <w:t>huruf</w:t>
      </w:r>
      <w:proofErr w:type="spellEnd"/>
      <w:r w:rsidRPr="00093007">
        <w:rPr>
          <w:sz w:val="16"/>
          <w:szCs w:val="16"/>
          <w:lang w:val="en-ID"/>
        </w:rPr>
        <w:t xml:space="preserve"> </w:t>
      </w:r>
      <w:proofErr w:type="spellStart"/>
      <w:r w:rsidRPr="00093007">
        <w:rPr>
          <w:sz w:val="16"/>
          <w:szCs w:val="16"/>
          <w:lang w:val="en-ID"/>
        </w:rPr>
        <w:t>berbeda</w:t>
      </w:r>
      <w:proofErr w:type="spellEnd"/>
      <w:r w:rsidRPr="00093007">
        <w:rPr>
          <w:sz w:val="16"/>
          <w:szCs w:val="16"/>
          <w:lang w:val="en-ID"/>
        </w:rPr>
        <w:t xml:space="preserve"> </w:t>
      </w:r>
      <w:proofErr w:type="spellStart"/>
      <w:r w:rsidRPr="00093007">
        <w:rPr>
          <w:sz w:val="16"/>
          <w:szCs w:val="16"/>
          <w:lang w:val="en-ID"/>
        </w:rPr>
        <w:t>menunjukkan</w:t>
      </w:r>
      <w:proofErr w:type="spellEnd"/>
      <w:r w:rsidRPr="00093007">
        <w:rPr>
          <w:sz w:val="16"/>
          <w:szCs w:val="16"/>
          <w:lang w:val="en-ID"/>
        </w:rPr>
        <w:t xml:space="preserve"> </w:t>
      </w:r>
      <w:proofErr w:type="spellStart"/>
      <w:r w:rsidRPr="00093007">
        <w:rPr>
          <w:sz w:val="16"/>
          <w:szCs w:val="16"/>
          <w:lang w:val="en-ID"/>
        </w:rPr>
        <w:t>berbeda</w:t>
      </w:r>
      <w:proofErr w:type="spellEnd"/>
      <w:r w:rsidRPr="00093007">
        <w:rPr>
          <w:sz w:val="16"/>
          <w:szCs w:val="16"/>
          <w:lang w:val="en-ID"/>
        </w:rPr>
        <w:t xml:space="preserve"> </w:t>
      </w:r>
      <w:proofErr w:type="spellStart"/>
      <w:r w:rsidRPr="00093007">
        <w:rPr>
          <w:sz w:val="16"/>
          <w:szCs w:val="16"/>
          <w:lang w:val="en-ID"/>
        </w:rPr>
        <w:t>nyata</w:t>
      </w:r>
      <w:proofErr w:type="spellEnd"/>
      <w:r w:rsidRPr="00093007">
        <w:rPr>
          <w:sz w:val="16"/>
          <w:szCs w:val="16"/>
          <w:lang w:val="en-ID"/>
        </w:rPr>
        <w:t xml:space="preserve"> pada Tingkat </w:t>
      </w:r>
      <w:proofErr w:type="spellStart"/>
      <w:r w:rsidRPr="00093007">
        <w:rPr>
          <w:sz w:val="16"/>
          <w:szCs w:val="16"/>
          <w:lang w:val="en-ID"/>
        </w:rPr>
        <w:t>kepercayaan</w:t>
      </w:r>
      <w:proofErr w:type="spellEnd"/>
      <w:r w:rsidRPr="00093007">
        <w:rPr>
          <w:sz w:val="16"/>
          <w:szCs w:val="16"/>
          <w:lang w:val="en-ID"/>
        </w:rPr>
        <w:t xml:space="preserve"> 95%</w:t>
      </w:r>
      <w:r w:rsidR="006962B8" w:rsidRPr="00093007">
        <w:rPr>
          <w:sz w:val="16"/>
          <w:szCs w:val="16"/>
          <w:lang w:val="en-ID"/>
        </w:rPr>
        <w:br/>
      </w:r>
    </w:p>
    <w:p w14:paraId="5B4A5003" w14:textId="77777777" w:rsidR="00331613" w:rsidRDefault="008E3BD3" w:rsidP="00331613">
      <w:pPr>
        <w:pStyle w:val="NoSpacing"/>
        <w:spacing w:line="276" w:lineRule="auto"/>
        <w:ind w:firstLine="567"/>
        <w:jc w:val="both"/>
      </w:pPr>
      <w:r w:rsidRPr="000E046F">
        <w:rPr>
          <w:lang w:val="fi-FI"/>
        </w:rPr>
        <w:t xml:space="preserve">Komposisi jenis yang ditanam petani juga mempengaruhi biomassa pohon. Pada tingkat perkembangan agroforestri awal petani menanam tanaman pohon penghasil kayu dengan proporsi lebih   sedikit   dibandingkan   agroforestri   lanjut. Petani pada agroforestri awal memiliki preferensi untuk   membudidayakan   multi   purposes   trees species (MPTS) yang memiliki berbagai manfaat kegunaan, khususnya penghasil buah. </w:t>
      </w:r>
      <w:r w:rsidRPr="00331613">
        <w:t xml:space="preserve">Jenis </w:t>
      </w:r>
      <w:proofErr w:type="spellStart"/>
      <w:r w:rsidRPr="00331613">
        <w:t>pohon</w:t>
      </w:r>
      <w:proofErr w:type="spellEnd"/>
      <w:r w:rsidRPr="00331613">
        <w:t xml:space="preserve"> </w:t>
      </w:r>
      <w:proofErr w:type="spellStart"/>
      <w:r w:rsidRPr="00331613">
        <w:t>tersebut</w:t>
      </w:r>
      <w:proofErr w:type="spellEnd"/>
      <w:r w:rsidRPr="00331613">
        <w:t xml:space="preserve"> </w:t>
      </w:r>
      <w:proofErr w:type="spellStart"/>
      <w:r w:rsidRPr="00331613">
        <w:t>meliputi</w:t>
      </w:r>
      <w:proofErr w:type="spellEnd"/>
      <w:r w:rsidRPr="00331613">
        <w:t xml:space="preserve"> Mangifera indica, Cocos nucifera, Artocarpus heterophyllus, dan Sesbania grandiflora. </w:t>
      </w:r>
      <w:proofErr w:type="spellStart"/>
      <w:r w:rsidRPr="00331613">
        <w:t>Sedagkan</w:t>
      </w:r>
      <w:proofErr w:type="spellEnd"/>
      <w:r w:rsidRPr="00331613">
        <w:t xml:space="preserve"> pada </w:t>
      </w:r>
      <w:proofErr w:type="spellStart"/>
      <w:r w:rsidRPr="00331613">
        <w:t>tingkat</w:t>
      </w:r>
      <w:proofErr w:type="spellEnd"/>
      <w:r w:rsidRPr="00331613">
        <w:t xml:space="preserve"> </w:t>
      </w:r>
      <w:proofErr w:type="spellStart"/>
      <w:r w:rsidRPr="00331613">
        <w:t>perkembangan</w:t>
      </w:r>
      <w:proofErr w:type="spellEnd"/>
      <w:r w:rsidRPr="00331613">
        <w:t xml:space="preserve"> </w:t>
      </w:r>
      <w:proofErr w:type="spellStart"/>
      <w:r w:rsidRPr="00331613">
        <w:t>agroforestri</w:t>
      </w:r>
      <w:proofErr w:type="spellEnd"/>
      <w:r w:rsidRPr="00331613">
        <w:t xml:space="preserve"> </w:t>
      </w:r>
      <w:proofErr w:type="spellStart"/>
      <w:r w:rsidRPr="00331613">
        <w:t>lanjut</w:t>
      </w:r>
      <w:proofErr w:type="spellEnd"/>
      <w:r w:rsidRPr="00331613">
        <w:t xml:space="preserve">, </w:t>
      </w:r>
      <w:proofErr w:type="spellStart"/>
      <w:r w:rsidRPr="00331613">
        <w:t>petani</w:t>
      </w:r>
      <w:proofErr w:type="spellEnd"/>
      <w:r w:rsidRPr="00331613">
        <w:t xml:space="preserve"> </w:t>
      </w:r>
      <w:proofErr w:type="spellStart"/>
      <w:r w:rsidRPr="00331613">
        <w:t>lebih</w:t>
      </w:r>
      <w:proofErr w:type="spellEnd"/>
      <w:r w:rsidRPr="00331613">
        <w:t xml:space="preserve"> </w:t>
      </w:r>
      <w:proofErr w:type="spellStart"/>
      <w:r w:rsidRPr="00331613">
        <w:t>memilih</w:t>
      </w:r>
      <w:proofErr w:type="spellEnd"/>
      <w:r w:rsidRPr="00331613">
        <w:t xml:space="preserve"> </w:t>
      </w:r>
      <w:proofErr w:type="spellStart"/>
      <w:r w:rsidRPr="00331613">
        <w:t>menanam</w:t>
      </w:r>
      <w:proofErr w:type="spellEnd"/>
      <w:r w:rsidRPr="00331613">
        <w:t xml:space="preserve"> </w:t>
      </w:r>
      <w:proofErr w:type="spellStart"/>
      <w:r w:rsidRPr="00331613">
        <w:t>pohon</w:t>
      </w:r>
      <w:proofErr w:type="spellEnd"/>
      <w:r w:rsidRPr="00331613">
        <w:t xml:space="preserve"> </w:t>
      </w:r>
      <w:proofErr w:type="spellStart"/>
      <w:r w:rsidRPr="00331613">
        <w:t>berkayu</w:t>
      </w:r>
      <w:proofErr w:type="spellEnd"/>
      <w:r w:rsidRPr="00331613">
        <w:t xml:space="preserve"> </w:t>
      </w:r>
      <w:proofErr w:type="spellStart"/>
      <w:r w:rsidRPr="00331613">
        <w:t>dengan</w:t>
      </w:r>
      <w:proofErr w:type="spellEnd"/>
      <w:r w:rsidRPr="00331613">
        <w:t xml:space="preserve"> </w:t>
      </w:r>
      <w:proofErr w:type="spellStart"/>
      <w:r w:rsidRPr="00331613">
        <w:t>proporsi</w:t>
      </w:r>
      <w:proofErr w:type="spellEnd"/>
      <w:r w:rsidRPr="00331613">
        <w:t xml:space="preserve"> yang </w:t>
      </w:r>
      <w:proofErr w:type="spellStart"/>
      <w:r w:rsidRPr="00331613">
        <w:t>lebih</w:t>
      </w:r>
      <w:proofErr w:type="spellEnd"/>
      <w:r w:rsidRPr="00331613">
        <w:t xml:space="preserve"> </w:t>
      </w:r>
      <w:proofErr w:type="spellStart"/>
      <w:r w:rsidRPr="00331613">
        <w:t>besar</w:t>
      </w:r>
      <w:proofErr w:type="spellEnd"/>
      <w:r w:rsidRPr="00331613">
        <w:t xml:space="preserve">. Jenis </w:t>
      </w:r>
      <w:proofErr w:type="spellStart"/>
      <w:r w:rsidRPr="00331613">
        <w:t>pohon</w:t>
      </w:r>
      <w:proofErr w:type="spellEnd"/>
      <w:r w:rsidRPr="00331613">
        <w:t xml:space="preserve"> </w:t>
      </w:r>
      <w:proofErr w:type="spellStart"/>
      <w:r w:rsidRPr="00331613">
        <w:t>berkayu</w:t>
      </w:r>
      <w:proofErr w:type="spellEnd"/>
      <w:r w:rsidRPr="00331613">
        <w:t xml:space="preserve"> </w:t>
      </w:r>
      <w:proofErr w:type="spellStart"/>
      <w:r w:rsidRPr="00331613">
        <w:t>meliputi</w:t>
      </w:r>
      <w:proofErr w:type="spellEnd"/>
      <w:r w:rsidRPr="00331613">
        <w:t xml:space="preserve"> Tectona grandis, </w:t>
      </w:r>
      <w:proofErr w:type="spellStart"/>
      <w:r w:rsidRPr="00331613">
        <w:t>Switenia</w:t>
      </w:r>
      <w:proofErr w:type="spellEnd"/>
      <w:r w:rsidRPr="00331613">
        <w:t xml:space="preserve"> </w:t>
      </w:r>
      <w:proofErr w:type="spellStart"/>
      <w:r w:rsidRPr="00331613">
        <w:t>marcrophylla</w:t>
      </w:r>
      <w:proofErr w:type="spellEnd"/>
      <w:r w:rsidRPr="00331613">
        <w:t xml:space="preserve">, Gmelina arborea. Jenis </w:t>
      </w:r>
      <w:proofErr w:type="spellStart"/>
      <w:r w:rsidRPr="00331613">
        <w:t>pohon</w:t>
      </w:r>
      <w:proofErr w:type="spellEnd"/>
      <w:r w:rsidRPr="00331613">
        <w:t xml:space="preserve"> </w:t>
      </w:r>
      <w:proofErr w:type="spellStart"/>
      <w:r w:rsidRPr="00331613">
        <w:t>ini</w:t>
      </w:r>
      <w:proofErr w:type="spellEnd"/>
      <w:r w:rsidRPr="00331613">
        <w:t xml:space="preserve"> </w:t>
      </w:r>
      <w:proofErr w:type="spellStart"/>
      <w:r w:rsidRPr="00331613">
        <w:t>memiliki</w:t>
      </w:r>
      <w:proofErr w:type="spellEnd"/>
      <w:r w:rsidRPr="00331613">
        <w:t xml:space="preserve"> </w:t>
      </w:r>
      <w:proofErr w:type="spellStart"/>
      <w:r w:rsidRPr="00331613">
        <w:t>kemampuan</w:t>
      </w:r>
      <w:proofErr w:type="spellEnd"/>
      <w:r w:rsidRPr="00331613">
        <w:t xml:space="preserve"> </w:t>
      </w:r>
      <w:proofErr w:type="spellStart"/>
      <w:r w:rsidRPr="00331613">
        <w:t>menyerap</w:t>
      </w:r>
      <w:proofErr w:type="spellEnd"/>
      <w:r w:rsidRPr="00331613">
        <w:t xml:space="preserve"> dan </w:t>
      </w:r>
      <w:proofErr w:type="spellStart"/>
      <w:r w:rsidRPr="00331613">
        <w:t>menyimpan</w:t>
      </w:r>
      <w:proofErr w:type="spellEnd"/>
      <w:r w:rsidRPr="00331613">
        <w:t xml:space="preserve"> </w:t>
      </w:r>
      <w:proofErr w:type="gramStart"/>
      <w:r w:rsidRPr="00331613">
        <w:t xml:space="preserve">CO2  </w:t>
      </w:r>
      <w:proofErr w:type="spellStart"/>
      <w:r w:rsidRPr="00331613">
        <w:t>lebih</w:t>
      </w:r>
      <w:proofErr w:type="spellEnd"/>
      <w:proofErr w:type="gramEnd"/>
      <w:r w:rsidRPr="00331613">
        <w:t xml:space="preserve"> </w:t>
      </w:r>
      <w:proofErr w:type="spellStart"/>
      <w:r w:rsidRPr="00331613">
        <w:t>tinggi</w:t>
      </w:r>
      <w:proofErr w:type="spellEnd"/>
      <w:r w:rsidRPr="00331613">
        <w:t xml:space="preserve"> </w:t>
      </w:r>
      <w:proofErr w:type="spellStart"/>
      <w:r w:rsidRPr="00331613">
        <w:t>dibandingkan</w:t>
      </w:r>
      <w:proofErr w:type="spellEnd"/>
      <w:r w:rsidRPr="00331613">
        <w:t xml:space="preserve"> MPTS yang </w:t>
      </w:r>
      <w:proofErr w:type="spellStart"/>
      <w:r w:rsidRPr="00331613">
        <w:t>terlihat</w:t>
      </w:r>
      <w:proofErr w:type="spellEnd"/>
      <w:r w:rsidRPr="00331613">
        <w:t xml:space="preserve"> </w:t>
      </w:r>
      <w:proofErr w:type="spellStart"/>
      <w:r w:rsidRPr="00331613">
        <w:t>dari</w:t>
      </w:r>
      <w:proofErr w:type="spellEnd"/>
      <w:r w:rsidRPr="00331613">
        <w:t xml:space="preserve"> </w:t>
      </w:r>
      <w:proofErr w:type="spellStart"/>
      <w:r w:rsidRPr="00331613">
        <w:t>nilai</w:t>
      </w:r>
      <w:proofErr w:type="spellEnd"/>
      <w:r w:rsidRPr="00331613">
        <w:t xml:space="preserve"> </w:t>
      </w:r>
      <w:proofErr w:type="spellStart"/>
      <w:r w:rsidRPr="00331613">
        <w:t>berat</w:t>
      </w:r>
      <w:proofErr w:type="spellEnd"/>
      <w:r w:rsidRPr="00331613">
        <w:t xml:space="preserve"> </w:t>
      </w:r>
      <w:proofErr w:type="spellStart"/>
      <w:r w:rsidRPr="00331613">
        <w:t>jenis</w:t>
      </w:r>
      <w:proofErr w:type="spellEnd"/>
      <w:r w:rsidRPr="00331613">
        <w:t xml:space="preserve"> </w:t>
      </w:r>
      <w:proofErr w:type="spellStart"/>
      <w:r w:rsidRPr="00331613">
        <w:t>kayu</w:t>
      </w:r>
      <w:proofErr w:type="spellEnd"/>
      <w:r w:rsidRPr="00331613">
        <w:t xml:space="preserve"> (wood density) yang </w:t>
      </w:r>
      <w:proofErr w:type="spellStart"/>
      <w:r w:rsidRPr="00331613">
        <w:t>lebih</w:t>
      </w:r>
      <w:proofErr w:type="spellEnd"/>
      <w:r w:rsidRPr="00331613">
        <w:t xml:space="preserve"> </w:t>
      </w:r>
      <w:proofErr w:type="spellStart"/>
      <w:r w:rsidRPr="00331613">
        <w:t>besar</w:t>
      </w:r>
      <w:proofErr w:type="spellEnd"/>
      <w:r w:rsidRPr="00331613">
        <w:t xml:space="preserve"> (Gambar 3 dan Tabel 3). </w:t>
      </w:r>
    </w:p>
    <w:p w14:paraId="60D91622" w14:textId="1A07AE7C" w:rsidR="004A3786" w:rsidRPr="000E046F" w:rsidRDefault="00331613" w:rsidP="00295396">
      <w:pPr>
        <w:pStyle w:val="NoSpacing"/>
        <w:spacing w:line="276" w:lineRule="auto"/>
        <w:ind w:firstLine="567"/>
        <w:jc w:val="both"/>
        <w:rPr>
          <w:lang w:val="de-DE"/>
        </w:rPr>
      </w:pPr>
      <w:r w:rsidRPr="00331613">
        <w:t xml:space="preserve">Hal </w:t>
      </w:r>
      <w:proofErr w:type="spellStart"/>
      <w:r w:rsidRPr="00331613">
        <w:t>ini</w:t>
      </w:r>
      <w:proofErr w:type="spellEnd"/>
      <w:r w:rsidRPr="00331613">
        <w:t xml:space="preserve"> </w:t>
      </w:r>
      <w:proofErr w:type="spellStart"/>
      <w:r w:rsidRPr="00331613">
        <w:t>sejalan</w:t>
      </w:r>
      <w:proofErr w:type="spellEnd"/>
      <w:r w:rsidRPr="00331613">
        <w:t xml:space="preserve"> </w:t>
      </w:r>
      <w:proofErr w:type="spellStart"/>
      <w:r w:rsidRPr="00331613">
        <w:t>dengan</w:t>
      </w:r>
      <w:proofErr w:type="spellEnd"/>
      <w:r w:rsidRPr="00331613">
        <w:t xml:space="preserve"> </w:t>
      </w:r>
      <w:proofErr w:type="spellStart"/>
      <w:r w:rsidRPr="00331613">
        <w:t>penelitian</w:t>
      </w:r>
      <w:proofErr w:type="spellEnd"/>
      <w:r w:rsidRPr="00331613">
        <w:t xml:space="preserve"> </w:t>
      </w:r>
      <w:proofErr w:type="spellStart"/>
      <w:r w:rsidRPr="00331613">
        <w:t>sebelumnya</w:t>
      </w:r>
      <w:proofErr w:type="spellEnd"/>
      <w:r w:rsidRPr="00331613">
        <w:t xml:space="preserve"> yang </w:t>
      </w:r>
      <w:proofErr w:type="spellStart"/>
      <w:r w:rsidRPr="00331613">
        <w:t>menyatakan</w:t>
      </w:r>
      <w:proofErr w:type="spellEnd"/>
      <w:r w:rsidRPr="00331613">
        <w:t xml:space="preserve"> </w:t>
      </w:r>
      <w:proofErr w:type="spellStart"/>
      <w:r w:rsidRPr="00331613">
        <w:t>bahwa</w:t>
      </w:r>
      <w:proofErr w:type="spellEnd"/>
      <w:r w:rsidRPr="00331613">
        <w:t xml:space="preserve"> </w:t>
      </w:r>
      <w:proofErr w:type="spellStart"/>
      <w:r w:rsidRPr="00331613">
        <w:t>jenis</w:t>
      </w:r>
      <w:proofErr w:type="spellEnd"/>
      <w:r w:rsidRPr="00331613">
        <w:t xml:space="preserve"> MPTS yang </w:t>
      </w:r>
      <w:proofErr w:type="spellStart"/>
      <w:r w:rsidRPr="00331613">
        <w:t>lebih</w:t>
      </w:r>
      <w:proofErr w:type="spellEnd"/>
      <w:r w:rsidRPr="00331613">
        <w:t xml:space="preserve"> </w:t>
      </w:r>
      <w:proofErr w:type="spellStart"/>
      <w:r w:rsidRPr="00331613">
        <w:t>cepat</w:t>
      </w:r>
      <w:proofErr w:type="spellEnd"/>
      <w:r w:rsidRPr="00331613">
        <w:t xml:space="preserve"> </w:t>
      </w:r>
      <w:proofErr w:type="spellStart"/>
      <w:r w:rsidRPr="00331613">
        <w:t>menghasilkan</w:t>
      </w:r>
      <w:proofErr w:type="spellEnd"/>
      <w:r w:rsidRPr="00331613">
        <w:t xml:space="preserve"> </w:t>
      </w:r>
      <w:proofErr w:type="spellStart"/>
      <w:r w:rsidRPr="00331613">
        <w:t>buah</w:t>
      </w:r>
      <w:proofErr w:type="spellEnd"/>
      <w:r w:rsidRPr="00331613">
        <w:t xml:space="preserve"> </w:t>
      </w:r>
      <w:proofErr w:type="spellStart"/>
      <w:r w:rsidRPr="00331613">
        <w:t>dipilih</w:t>
      </w:r>
      <w:proofErr w:type="spellEnd"/>
      <w:r w:rsidRPr="00331613">
        <w:t xml:space="preserve"> </w:t>
      </w:r>
      <w:proofErr w:type="spellStart"/>
      <w:r w:rsidRPr="00331613">
        <w:t>petani</w:t>
      </w:r>
      <w:proofErr w:type="spellEnd"/>
      <w:r w:rsidRPr="00331613">
        <w:t xml:space="preserve"> </w:t>
      </w:r>
      <w:proofErr w:type="spellStart"/>
      <w:r w:rsidRPr="00331613">
        <w:t>agroforestri</w:t>
      </w:r>
      <w:proofErr w:type="spellEnd"/>
      <w:r w:rsidRPr="00331613">
        <w:t xml:space="preserve"> </w:t>
      </w:r>
      <w:proofErr w:type="spellStart"/>
      <w:r w:rsidRPr="00331613">
        <w:t>awal</w:t>
      </w:r>
      <w:proofErr w:type="spellEnd"/>
      <w:r w:rsidRPr="00331613">
        <w:t xml:space="preserve"> </w:t>
      </w:r>
      <w:proofErr w:type="spellStart"/>
      <w:r w:rsidRPr="00331613">
        <w:t>sebagai</w:t>
      </w:r>
      <w:proofErr w:type="spellEnd"/>
      <w:r w:rsidRPr="00331613">
        <w:t xml:space="preserve"> </w:t>
      </w:r>
      <w:proofErr w:type="spellStart"/>
      <w:r w:rsidRPr="00331613">
        <w:t>diversifikasi</w:t>
      </w:r>
      <w:proofErr w:type="spellEnd"/>
      <w:r w:rsidRPr="00331613">
        <w:t xml:space="preserve"> </w:t>
      </w:r>
      <w:proofErr w:type="spellStart"/>
      <w:r w:rsidRPr="00331613">
        <w:t>hasil</w:t>
      </w:r>
      <w:proofErr w:type="spellEnd"/>
      <w:r w:rsidRPr="00331613">
        <w:t xml:space="preserve"> </w:t>
      </w:r>
      <w:proofErr w:type="spellStart"/>
      <w:r w:rsidRPr="00331613">
        <w:t>pertanian</w:t>
      </w:r>
      <w:proofErr w:type="spellEnd"/>
      <w:r w:rsidRPr="00331613">
        <w:t xml:space="preserve">, </w:t>
      </w:r>
      <w:proofErr w:type="spellStart"/>
      <w:r w:rsidRPr="00331613">
        <w:t>untuk</w:t>
      </w:r>
      <w:proofErr w:type="spellEnd"/>
      <w:r w:rsidRPr="00331613">
        <w:t xml:space="preserve"> </w:t>
      </w:r>
      <w:proofErr w:type="spellStart"/>
      <w:r w:rsidRPr="00331613">
        <w:t>mengantisipasi</w:t>
      </w:r>
      <w:proofErr w:type="spellEnd"/>
      <w:r w:rsidRPr="00331613">
        <w:t xml:space="preserve"> </w:t>
      </w:r>
      <w:proofErr w:type="spellStart"/>
      <w:r w:rsidRPr="00331613">
        <w:t>jika</w:t>
      </w:r>
      <w:proofErr w:type="spellEnd"/>
      <w:r w:rsidRPr="00331613">
        <w:t xml:space="preserve"> </w:t>
      </w:r>
      <w:proofErr w:type="spellStart"/>
      <w:r w:rsidRPr="00331613">
        <w:t>terjadi</w:t>
      </w:r>
      <w:proofErr w:type="spellEnd"/>
      <w:r w:rsidRPr="00331613">
        <w:t xml:space="preserve"> </w:t>
      </w:r>
      <w:proofErr w:type="spellStart"/>
      <w:r w:rsidRPr="00331613">
        <w:t>kendala</w:t>
      </w:r>
      <w:proofErr w:type="spellEnd"/>
      <w:r w:rsidRPr="00331613">
        <w:t xml:space="preserve"> </w:t>
      </w:r>
      <w:proofErr w:type="spellStart"/>
      <w:r w:rsidRPr="00331613">
        <w:t>dalam</w:t>
      </w:r>
      <w:proofErr w:type="spellEnd"/>
      <w:r w:rsidRPr="00331613">
        <w:t xml:space="preserve"> </w:t>
      </w:r>
      <w:proofErr w:type="spellStart"/>
      <w:r w:rsidRPr="00331613">
        <w:t>pemanenan</w:t>
      </w:r>
      <w:proofErr w:type="spellEnd"/>
      <w:r w:rsidRPr="00331613">
        <w:t xml:space="preserve"> dan </w:t>
      </w:r>
      <w:proofErr w:type="spellStart"/>
      <w:r w:rsidRPr="00331613">
        <w:t>pemasaran</w:t>
      </w:r>
      <w:proofErr w:type="spellEnd"/>
      <w:r w:rsidRPr="00331613">
        <w:t xml:space="preserve"> pada </w:t>
      </w:r>
      <w:proofErr w:type="spellStart"/>
      <w:r w:rsidRPr="00331613">
        <w:t>tanaman</w:t>
      </w:r>
      <w:proofErr w:type="spellEnd"/>
      <w:r w:rsidRPr="00331613">
        <w:t xml:space="preserve"> </w:t>
      </w:r>
      <w:proofErr w:type="spellStart"/>
      <w:r w:rsidRPr="00331613">
        <w:t>pertanian</w:t>
      </w:r>
      <w:proofErr w:type="spellEnd"/>
      <w:r w:rsidRPr="00331613">
        <w:t xml:space="preserve"> </w:t>
      </w:r>
      <w:proofErr w:type="spellStart"/>
      <w:r w:rsidRPr="00331613">
        <w:t>semusim</w:t>
      </w:r>
      <w:proofErr w:type="spellEnd"/>
      <w:r w:rsidRPr="00331613">
        <w:t xml:space="preserve">. </w:t>
      </w:r>
      <w:proofErr w:type="spellStart"/>
      <w:r w:rsidRPr="00331613">
        <w:t>Petani</w:t>
      </w:r>
      <w:proofErr w:type="spellEnd"/>
      <w:r w:rsidRPr="00331613">
        <w:t xml:space="preserve"> </w:t>
      </w:r>
      <w:proofErr w:type="spellStart"/>
      <w:r w:rsidRPr="00331613">
        <w:t>berharap</w:t>
      </w:r>
      <w:proofErr w:type="spellEnd"/>
      <w:r w:rsidRPr="00331613">
        <w:t xml:space="preserve"> </w:t>
      </w:r>
      <w:proofErr w:type="spellStart"/>
      <w:r w:rsidRPr="00331613">
        <w:t>produk</w:t>
      </w:r>
      <w:proofErr w:type="spellEnd"/>
      <w:r w:rsidRPr="00331613">
        <w:t xml:space="preserve"> </w:t>
      </w:r>
      <w:proofErr w:type="spellStart"/>
      <w:r w:rsidRPr="00331613">
        <w:t>dari</w:t>
      </w:r>
      <w:proofErr w:type="spellEnd"/>
      <w:r w:rsidRPr="00331613">
        <w:t xml:space="preserve"> MPTS </w:t>
      </w:r>
      <w:proofErr w:type="spellStart"/>
      <w:r w:rsidRPr="00331613">
        <w:t>menghasilkan</w:t>
      </w:r>
      <w:proofErr w:type="spellEnd"/>
      <w:r w:rsidRPr="00331613">
        <w:t xml:space="preserve"> </w:t>
      </w:r>
      <w:proofErr w:type="spellStart"/>
      <w:r w:rsidRPr="00331613">
        <w:t>nilai</w:t>
      </w:r>
      <w:proofErr w:type="spellEnd"/>
      <w:r w:rsidRPr="00331613">
        <w:t xml:space="preserve"> </w:t>
      </w:r>
      <w:proofErr w:type="spellStart"/>
      <w:r w:rsidRPr="00331613">
        <w:t>ekonomi</w:t>
      </w:r>
      <w:proofErr w:type="spellEnd"/>
      <w:r w:rsidRPr="00331613">
        <w:t xml:space="preserve">, dan </w:t>
      </w:r>
      <w:proofErr w:type="spellStart"/>
      <w:r w:rsidRPr="00331613">
        <w:t>dapat</w:t>
      </w:r>
      <w:proofErr w:type="spellEnd"/>
      <w:r w:rsidRPr="00331613">
        <w:t xml:space="preserve"> </w:t>
      </w:r>
      <w:proofErr w:type="spellStart"/>
      <w:r w:rsidRPr="00331613">
        <w:t>memenuhi</w:t>
      </w:r>
      <w:proofErr w:type="spellEnd"/>
      <w:r w:rsidRPr="00331613">
        <w:t xml:space="preserve"> </w:t>
      </w:r>
      <w:proofErr w:type="spellStart"/>
      <w:r w:rsidRPr="00331613">
        <w:t>kebutuhan</w:t>
      </w:r>
      <w:proofErr w:type="spellEnd"/>
      <w:r w:rsidRPr="00331613">
        <w:t xml:space="preserve"> </w:t>
      </w:r>
      <w:proofErr w:type="spellStart"/>
      <w:r w:rsidRPr="00331613">
        <w:t>hidup</w:t>
      </w:r>
      <w:proofErr w:type="spellEnd"/>
      <w:r w:rsidRPr="00331613">
        <w:t xml:space="preserve"> </w:t>
      </w:r>
      <w:proofErr w:type="spellStart"/>
      <w:r w:rsidRPr="00331613">
        <w:t>mereka</w:t>
      </w:r>
      <w:proofErr w:type="spellEnd"/>
      <w:r w:rsidRPr="00331613">
        <w:t xml:space="preserve"> (</w:t>
      </w:r>
      <w:proofErr w:type="spellStart"/>
      <w:r w:rsidRPr="00331613">
        <w:t>Nkurikiye</w:t>
      </w:r>
      <w:proofErr w:type="spellEnd"/>
      <w:r w:rsidRPr="00331613">
        <w:t xml:space="preserve"> et al., 2024). Jenis-</w:t>
      </w:r>
      <w:proofErr w:type="spellStart"/>
      <w:r w:rsidRPr="00331613">
        <w:t>jenis</w:t>
      </w:r>
      <w:proofErr w:type="spellEnd"/>
      <w:r w:rsidRPr="00331613">
        <w:t xml:space="preserve"> </w:t>
      </w:r>
      <w:proofErr w:type="spellStart"/>
      <w:r w:rsidRPr="00331613">
        <w:t>pohon</w:t>
      </w:r>
      <w:proofErr w:type="spellEnd"/>
      <w:r w:rsidRPr="00331613">
        <w:t xml:space="preserve"> MPTS yang </w:t>
      </w:r>
      <w:proofErr w:type="spellStart"/>
      <w:r w:rsidRPr="00331613">
        <w:t>dibudidayakan</w:t>
      </w:r>
      <w:proofErr w:type="spellEnd"/>
      <w:r w:rsidRPr="00331613">
        <w:t xml:space="preserve"> </w:t>
      </w:r>
      <w:proofErr w:type="spellStart"/>
      <w:r w:rsidRPr="00331613">
        <w:t>petani</w:t>
      </w:r>
      <w:proofErr w:type="spellEnd"/>
      <w:r w:rsidRPr="00331613">
        <w:t xml:space="preserve"> </w:t>
      </w:r>
      <w:proofErr w:type="spellStart"/>
      <w:proofErr w:type="gramStart"/>
      <w:r w:rsidRPr="00331613">
        <w:t>adalah</w:t>
      </w:r>
      <w:proofErr w:type="spellEnd"/>
      <w:r w:rsidRPr="00331613">
        <w:t xml:space="preserve">  yang</w:t>
      </w:r>
      <w:proofErr w:type="gramEnd"/>
      <w:r w:rsidRPr="00331613">
        <w:t xml:space="preserve">  </w:t>
      </w:r>
      <w:proofErr w:type="spellStart"/>
      <w:proofErr w:type="gramStart"/>
      <w:r w:rsidRPr="00331613">
        <w:t>cepat</w:t>
      </w:r>
      <w:proofErr w:type="spellEnd"/>
      <w:r w:rsidRPr="00331613">
        <w:t xml:space="preserve">  </w:t>
      </w:r>
      <w:proofErr w:type="spellStart"/>
      <w:r w:rsidRPr="00331613">
        <w:t>berbuah</w:t>
      </w:r>
      <w:proofErr w:type="spellEnd"/>
      <w:proofErr w:type="gramEnd"/>
      <w:r w:rsidRPr="00331613">
        <w:t xml:space="preserve">  </w:t>
      </w:r>
      <w:proofErr w:type="spellStart"/>
      <w:proofErr w:type="gramStart"/>
      <w:r w:rsidRPr="00331613">
        <w:t>cenderung</w:t>
      </w:r>
      <w:proofErr w:type="spellEnd"/>
      <w:r w:rsidRPr="00331613">
        <w:t xml:space="preserve">  </w:t>
      </w:r>
      <w:proofErr w:type="spellStart"/>
      <w:r w:rsidRPr="00331613">
        <w:t>memiliki</w:t>
      </w:r>
      <w:proofErr w:type="spellEnd"/>
      <w:proofErr w:type="gramEnd"/>
      <w:r w:rsidRPr="00331613">
        <w:t xml:space="preserve"> </w:t>
      </w:r>
      <w:proofErr w:type="spellStart"/>
      <w:r w:rsidRPr="00331613">
        <w:t>berat</w:t>
      </w:r>
      <w:proofErr w:type="spellEnd"/>
      <w:r w:rsidRPr="00331613">
        <w:t xml:space="preserve"> </w:t>
      </w:r>
      <w:proofErr w:type="spellStart"/>
      <w:r w:rsidRPr="00331613">
        <w:t>jenis</w:t>
      </w:r>
      <w:proofErr w:type="spellEnd"/>
      <w:r w:rsidRPr="00331613">
        <w:t xml:space="preserve"> </w:t>
      </w:r>
      <w:proofErr w:type="spellStart"/>
      <w:r w:rsidRPr="00331613">
        <w:t>kayu</w:t>
      </w:r>
      <w:proofErr w:type="spellEnd"/>
      <w:r w:rsidRPr="00331613">
        <w:t xml:space="preserve"> </w:t>
      </w:r>
      <w:proofErr w:type="spellStart"/>
      <w:r w:rsidRPr="00331613">
        <w:t>lebih</w:t>
      </w:r>
      <w:proofErr w:type="spellEnd"/>
      <w:r w:rsidRPr="00331613">
        <w:t xml:space="preserve"> </w:t>
      </w:r>
      <w:proofErr w:type="spellStart"/>
      <w:r w:rsidRPr="00331613">
        <w:t>kecil</w:t>
      </w:r>
      <w:proofErr w:type="spellEnd"/>
      <w:r w:rsidRPr="00331613">
        <w:t xml:space="preserve"> </w:t>
      </w:r>
      <w:proofErr w:type="spellStart"/>
      <w:r w:rsidRPr="00331613">
        <w:t>dibandingkan</w:t>
      </w:r>
      <w:proofErr w:type="spellEnd"/>
      <w:r w:rsidRPr="00331613">
        <w:t xml:space="preserve"> </w:t>
      </w:r>
      <w:proofErr w:type="spellStart"/>
      <w:r w:rsidRPr="00331613">
        <w:t>degan</w:t>
      </w:r>
      <w:proofErr w:type="spellEnd"/>
      <w:r w:rsidRPr="00331613">
        <w:t xml:space="preserve"> </w:t>
      </w:r>
      <w:proofErr w:type="spellStart"/>
      <w:r w:rsidRPr="00331613">
        <w:t>pohon</w:t>
      </w:r>
      <w:proofErr w:type="spellEnd"/>
      <w:r w:rsidRPr="00331613">
        <w:t xml:space="preserve"> </w:t>
      </w:r>
      <w:proofErr w:type="spellStart"/>
      <w:r w:rsidRPr="00331613">
        <w:t>penghasil</w:t>
      </w:r>
      <w:proofErr w:type="spellEnd"/>
      <w:r w:rsidRPr="00331613">
        <w:t xml:space="preserve"> </w:t>
      </w:r>
      <w:proofErr w:type="spellStart"/>
      <w:r w:rsidRPr="00331613">
        <w:t>kayu</w:t>
      </w:r>
      <w:proofErr w:type="spellEnd"/>
      <w:r w:rsidRPr="00331613">
        <w:t xml:space="preserve"> (Prasad et al., 2010). </w:t>
      </w:r>
      <w:r w:rsidRPr="00331613">
        <w:rPr>
          <w:lang w:val="de-DE"/>
        </w:rPr>
        <w:t>Dimana biomassa berbanding lurus dengan berat jenis pohon (Phillips et al., 2019).</w:t>
      </w:r>
    </w:p>
    <w:p w14:paraId="6FCF7DD4" w14:textId="10FBA189" w:rsidR="00763403" w:rsidRDefault="00763403" w:rsidP="00A01C5A">
      <w:pPr>
        <w:pStyle w:val="NoSpacing"/>
        <w:jc w:val="center"/>
        <w:rPr>
          <w:lang w:val="de-DE"/>
        </w:rPr>
      </w:pPr>
      <w:r>
        <w:rPr>
          <w:noProof/>
        </w:rPr>
        <w:drawing>
          <wp:inline distT="0" distB="0" distL="0" distR="0" wp14:anchorId="484938D6" wp14:editId="73012BDA">
            <wp:extent cx="3352800" cy="1968500"/>
            <wp:effectExtent l="0" t="0" r="0" b="0"/>
            <wp:docPr id="184744209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14:paraId="08F07DBE" w14:textId="77CB0843" w:rsidR="00295396" w:rsidRPr="00E61B39" w:rsidRDefault="00A01C5A" w:rsidP="005C5E05">
      <w:pPr>
        <w:pStyle w:val="NoSpacing"/>
        <w:jc w:val="center"/>
        <w:rPr>
          <w:lang w:val="fi-FI"/>
        </w:rPr>
      </w:pPr>
      <w:r w:rsidRPr="00E61B39">
        <w:rPr>
          <w:lang w:val="fi-FI"/>
        </w:rPr>
        <w:t>G</w:t>
      </w:r>
      <w:r w:rsidRPr="00E61B39">
        <w:rPr>
          <w:spacing w:val="-1"/>
          <w:lang w:val="fi-FI"/>
        </w:rPr>
        <w:t>a</w:t>
      </w:r>
      <w:r w:rsidRPr="00E61B39">
        <w:rPr>
          <w:lang w:val="fi-FI"/>
        </w:rPr>
        <w:t>mbar</w:t>
      </w:r>
      <w:r w:rsidRPr="00E61B39">
        <w:rPr>
          <w:spacing w:val="3"/>
          <w:lang w:val="fi-FI"/>
        </w:rPr>
        <w:t xml:space="preserve"> </w:t>
      </w:r>
      <w:r w:rsidRPr="00E61B39">
        <w:rPr>
          <w:lang w:val="fi-FI"/>
        </w:rPr>
        <w:t>3.</w:t>
      </w:r>
      <w:r w:rsidRPr="00E61B39">
        <w:rPr>
          <w:spacing w:val="4"/>
          <w:lang w:val="fi-FI"/>
        </w:rPr>
        <w:t xml:space="preserve"> </w:t>
      </w:r>
      <w:r w:rsidRPr="00E61B39">
        <w:rPr>
          <w:spacing w:val="-1"/>
          <w:lang w:val="fi-FI"/>
        </w:rPr>
        <w:t>B</w:t>
      </w:r>
      <w:r w:rsidRPr="00E61B39">
        <w:rPr>
          <w:lang w:val="fi-FI"/>
        </w:rPr>
        <w:t>io</w:t>
      </w:r>
      <w:r w:rsidRPr="00E61B39">
        <w:rPr>
          <w:spacing w:val="1"/>
          <w:lang w:val="fi-FI"/>
        </w:rPr>
        <w:t>m</w:t>
      </w:r>
      <w:r w:rsidRPr="00E61B39">
        <w:rPr>
          <w:spacing w:val="-1"/>
          <w:lang w:val="fi-FI"/>
        </w:rPr>
        <w:t>a</w:t>
      </w:r>
      <w:r w:rsidRPr="00E61B39">
        <w:rPr>
          <w:spacing w:val="-2"/>
          <w:lang w:val="fi-FI"/>
        </w:rPr>
        <w:t>ss</w:t>
      </w:r>
      <w:r w:rsidRPr="00E61B39">
        <w:rPr>
          <w:lang w:val="fi-FI"/>
        </w:rPr>
        <w:t>a</w:t>
      </w:r>
      <w:r w:rsidRPr="00E61B39">
        <w:rPr>
          <w:spacing w:val="3"/>
          <w:lang w:val="fi-FI"/>
        </w:rPr>
        <w:t xml:space="preserve"> </w:t>
      </w:r>
      <w:r w:rsidRPr="00E61B39">
        <w:rPr>
          <w:spacing w:val="1"/>
          <w:lang w:val="fi-FI"/>
        </w:rPr>
        <w:t>P</w:t>
      </w:r>
      <w:r w:rsidRPr="00E61B39">
        <w:rPr>
          <w:lang w:val="fi-FI"/>
        </w:rPr>
        <w:t>ohon</w:t>
      </w:r>
      <w:r w:rsidRPr="00E61B39">
        <w:rPr>
          <w:spacing w:val="2"/>
          <w:lang w:val="fi-FI"/>
        </w:rPr>
        <w:t xml:space="preserve"> </w:t>
      </w:r>
      <w:r w:rsidRPr="00E61B39">
        <w:rPr>
          <w:spacing w:val="-1"/>
          <w:lang w:val="fi-FI"/>
        </w:rPr>
        <w:t>Be</w:t>
      </w:r>
      <w:r w:rsidRPr="00E61B39">
        <w:rPr>
          <w:spacing w:val="1"/>
          <w:lang w:val="fi-FI"/>
        </w:rPr>
        <w:t>r</w:t>
      </w:r>
      <w:r w:rsidRPr="00E61B39">
        <w:rPr>
          <w:lang w:val="fi-FI"/>
        </w:rPr>
        <w:t>d</w:t>
      </w:r>
      <w:r w:rsidRPr="00E61B39">
        <w:rPr>
          <w:spacing w:val="-1"/>
          <w:lang w:val="fi-FI"/>
        </w:rPr>
        <w:t>a</w:t>
      </w:r>
      <w:r w:rsidRPr="00E61B39">
        <w:rPr>
          <w:spacing w:val="-2"/>
          <w:lang w:val="fi-FI"/>
        </w:rPr>
        <w:t>s</w:t>
      </w:r>
      <w:r w:rsidRPr="00E61B39">
        <w:rPr>
          <w:spacing w:val="-1"/>
          <w:lang w:val="fi-FI"/>
        </w:rPr>
        <w:t>a</w:t>
      </w:r>
      <w:r w:rsidRPr="00E61B39">
        <w:rPr>
          <w:spacing w:val="1"/>
          <w:lang w:val="fi-FI"/>
        </w:rPr>
        <w:t>r</w:t>
      </w:r>
      <w:r w:rsidRPr="00E61B39">
        <w:rPr>
          <w:lang w:val="fi-FI"/>
        </w:rPr>
        <w:t>k</w:t>
      </w:r>
      <w:r w:rsidRPr="00E61B39">
        <w:rPr>
          <w:spacing w:val="-1"/>
          <w:lang w:val="fi-FI"/>
        </w:rPr>
        <w:t>a</w:t>
      </w:r>
      <w:r w:rsidRPr="00E61B39">
        <w:rPr>
          <w:lang w:val="fi-FI"/>
        </w:rPr>
        <w:t>n</w:t>
      </w:r>
      <w:r w:rsidRPr="00E61B39">
        <w:rPr>
          <w:spacing w:val="2"/>
          <w:lang w:val="fi-FI"/>
        </w:rPr>
        <w:t xml:space="preserve"> </w:t>
      </w:r>
      <w:r w:rsidRPr="00E61B39">
        <w:rPr>
          <w:spacing w:val="-2"/>
          <w:lang w:val="fi-FI"/>
        </w:rPr>
        <w:t>J</w:t>
      </w:r>
      <w:r w:rsidRPr="00E61B39">
        <w:rPr>
          <w:spacing w:val="-1"/>
          <w:lang w:val="fi-FI"/>
        </w:rPr>
        <w:t>e</w:t>
      </w:r>
      <w:r w:rsidRPr="00E61B39">
        <w:rPr>
          <w:lang w:val="fi-FI"/>
        </w:rPr>
        <w:t xml:space="preserve">nis </w:t>
      </w:r>
      <w:r w:rsidRPr="00E61B39">
        <w:rPr>
          <w:spacing w:val="1"/>
          <w:lang w:val="fi-FI"/>
        </w:rPr>
        <w:t>P</w:t>
      </w:r>
      <w:r w:rsidRPr="00E61B39">
        <w:rPr>
          <w:lang w:val="fi-FI"/>
        </w:rPr>
        <w:t>o</w:t>
      </w:r>
      <w:r w:rsidRPr="00E61B39">
        <w:rPr>
          <w:spacing w:val="-4"/>
          <w:lang w:val="fi-FI"/>
        </w:rPr>
        <w:t>h</w:t>
      </w:r>
      <w:r w:rsidRPr="00E61B39">
        <w:rPr>
          <w:lang w:val="fi-FI"/>
        </w:rPr>
        <w:t>on d</w:t>
      </w:r>
      <w:r w:rsidRPr="00E61B39">
        <w:rPr>
          <w:spacing w:val="-1"/>
          <w:lang w:val="fi-FI"/>
        </w:rPr>
        <w:t>a</w:t>
      </w:r>
      <w:r w:rsidRPr="00E61B39">
        <w:rPr>
          <w:lang w:val="fi-FI"/>
        </w:rPr>
        <w:t>n</w:t>
      </w:r>
      <w:r w:rsidRPr="00E61B39">
        <w:rPr>
          <w:spacing w:val="3"/>
          <w:lang w:val="fi-FI"/>
        </w:rPr>
        <w:t xml:space="preserve"> </w:t>
      </w:r>
      <w:r w:rsidRPr="00E61B39">
        <w:rPr>
          <w:spacing w:val="2"/>
          <w:lang w:val="fi-FI"/>
        </w:rPr>
        <w:t>T</w:t>
      </w:r>
      <w:r w:rsidRPr="00E61B39">
        <w:rPr>
          <w:lang w:val="fi-FI"/>
        </w:rPr>
        <w:t>ingkat</w:t>
      </w:r>
      <w:r w:rsidRPr="00E61B39">
        <w:rPr>
          <w:spacing w:val="2"/>
          <w:lang w:val="fi-FI"/>
        </w:rPr>
        <w:t xml:space="preserve"> </w:t>
      </w:r>
      <w:r w:rsidRPr="00E61B39">
        <w:rPr>
          <w:spacing w:val="1"/>
          <w:lang w:val="fi-FI"/>
        </w:rPr>
        <w:t>P</w:t>
      </w:r>
      <w:r w:rsidRPr="00E61B39">
        <w:rPr>
          <w:spacing w:val="-5"/>
          <w:lang w:val="fi-FI"/>
        </w:rPr>
        <w:t>e</w:t>
      </w:r>
      <w:r w:rsidRPr="00E61B39">
        <w:rPr>
          <w:spacing w:val="1"/>
          <w:lang w:val="fi-FI"/>
        </w:rPr>
        <w:t>r</w:t>
      </w:r>
      <w:r w:rsidRPr="00E61B39">
        <w:rPr>
          <w:lang w:val="fi-FI"/>
        </w:rPr>
        <w:t>k</w:t>
      </w:r>
      <w:r w:rsidRPr="00E61B39">
        <w:rPr>
          <w:spacing w:val="-1"/>
          <w:lang w:val="fi-FI"/>
        </w:rPr>
        <w:t>e</w:t>
      </w:r>
      <w:r w:rsidRPr="00E61B39">
        <w:rPr>
          <w:lang w:val="fi-FI"/>
        </w:rPr>
        <w:t>mbang</w:t>
      </w:r>
      <w:r w:rsidRPr="00E61B39">
        <w:rPr>
          <w:spacing w:val="-1"/>
          <w:lang w:val="fi-FI"/>
        </w:rPr>
        <w:t>a</w:t>
      </w:r>
      <w:r w:rsidRPr="00E61B39">
        <w:rPr>
          <w:lang w:val="fi-FI"/>
        </w:rPr>
        <w:t>n</w:t>
      </w:r>
      <w:r w:rsidRPr="00E61B39">
        <w:rPr>
          <w:spacing w:val="2"/>
          <w:lang w:val="fi-FI"/>
        </w:rPr>
        <w:t xml:space="preserve"> </w:t>
      </w:r>
      <w:r w:rsidRPr="00E61B39">
        <w:rPr>
          <w:lang w:val="fi-FI"/>
        </w:rPr>
        <w:t>Ag</w:t>
      </w:r>
      <w:r w:rsidRPr="00E61B39">
        <w:rPr>
          <w:spacing w:val="1"/>
          <w:lang w:val="fi-FI"/>
        </w:rPr>
        <w:t>r</w:t>
      </w:r>
      <w:r w:rsidRPr="00E61B39">
        <w:rPr>
          <w:lang w:val="fi-FI"/>
        </w:rPr>
        <w:t>o</w:t>
      </w:r>
      <w:r w:rsidRPr="00E61B39">
        <w:rPr>
          <w:spacing w:val="1"/>
          <w:lang w:val="fi-FI"/>
        </w:rPr>
        <w:t>f</w:t>
      </w:r>
      <w:r w:rsidRPr="00E61B39">
        <w:rPr>
          <w:spacing w:val="-4"/>
          <w:lang w:val="fi-FI"/>
        </w:rPr>
        <w:t>o</w:t>
      </w:r>
      <w:r w:rsidRPr="00E61B39">
        <w:rPr>
          <w:spacing w:val="1"/>
          <w:lang w:val="fi-FI"/>
        </w:rPr>
        <w:t>r</w:t>
      </w:r>
      <w:r w:rsidRPr="00E61B39">
        <w:rPr>
          <w:spacing w:val="-1"/>
          <w:lang w:val="fi-FI"/>
        </w:rPr>
        <w:t>e</w:t>
      </w:r>
      <w:r w:rsidRPr="00E61B39">
        <w:rPr>
          <w:spacing w:val="-2"/>
          <w:lang w:val="fi-FI"/>
        </w:rPr>
        <w:t>s</w:t>
      </w:r>
      <w:r w:rsidRPr="00E61B39">
        <w:rPr>
          <w:lang w:val="fi-FI"/>
        </w:rPr>
        <w:t>t</w:t>
      </w:r>
      <w:r w:rsidRPr="00E61B39">
        <w:rPr>
          <w:spacing w:val="2"/>
          <w:lang w:val="fi-FI"/>
        </w:rPr>
        <w:t>r</w:t>
      </w:r>
      <w:r w:rsidRPr="00E61B39">
        <w:rPr>
          <w:lang w:val="fi-FI"/>
        </w:rPr>
        <w:t>i</w:t>
      </w:r>
    </w:p>
    <w:p w14:paraId="0A65BCB7" w14:textId="07E814CA" w:rsidR="007811C1" w:rsidRDefault="00A01C5A" w:rsidP="00295396">
      <w:pPr>
        <w:pStyle w:val="NoSpacing"/>
        <w:spacing w:line="276" w:lineRule="auto"/>
        <w:ind w:firstLine="567"/>
        <w:jc w:val="both"/>
        <w:rPr>
          <w:lang w:val="fi-FI"/>
        </w:rPr>
      </w:pPr>
      <w:r w:rsidRPr="00E61B39">
        <w:rPr>
          <w:lang w:val="fi-FI"/>
        </w:rPr>
        <w:lastRenderedPageBreak/>
        <w:t>P</w:t>
      </w:r>
      <w:r w:rsidRPr="00E61B39">
        <w:rPr>
          <w:spacing w:val="-2"/>
          <w:lang w:val="fi-FI"/>
        </w:rPr>
        <w:t>a</w:t>
      </w:r>
      <w:r w:rsidRPr="00E61B39">
        <w:rPr>
          <w:lang w:val="fi-FI"/>
        </w:rPr>
        <w:t xml:space="preserve">da </w:t>
      </w:r>
      <w:r w:rsidRPr="00E61B39">
        <w:rPr>
          <w:spacing w:val="-1"/>
          <w:lang w:val="fi-FI"/>
        </w:rPr>
        <w:t>l</w:t>
      </w:r>
      <w:r w:rsidRPr="00E61B39">
        <w:rPr>
          <w:lang w:val="fi-FI"/>
        </w:rPr>
        <w:t>ok</w:t>
      </w:r>
      <w:r w:rsidRPr="00E61B39">
        <w:rPr>
          <w:spacing w:val="-2"/>
          <w:lang w:val="fi-FI"/>
        </w:rPr>
        <w:t>as</w:t>
      </w:r>
      <w:r w:rsidRPr="00E61B39">
        <w:rPr>
          <w:lang w:val="fi-FI"/>
        </w:rPr>
        <w:t>i</w:t>
      </w:r>
      <w:r w:rsidRPr="00E61B39">
        <w:rPr>
          <w:spacing w:val="3"/>
          <w:lang w:val="fi-FI"/>
        </w:rPr>
        <w:t xml:space="preserve"> </w:t>
      </w:r>
      <w:r w:rsidRPr="00E61B39">
        <w:rPr>
          <w:lang w:val="fi-FI"/>
        </w:rPr>
        <w:t>d</w:t>
      </w:r>
      <w:r w:rsidRPr="00E61B39">
        <w:rPr>
          <w:spacing w:val="-6"/>
          <w:lang w:val="fi-FI"/>
        </w:rPr>
        <w:t>e</w:t>
      </w:r>
      <w:r w:rsidRPr="00E61B39">
        <w:rPr>
          <w:lang w:val="fi-FI"/>
        </w:rPr>
        <w:t>ng</w:t>
      </w:r>
      <w:r w:rsidRPr="00E61B39">
        <w:rPr>
          <w:spacing w:val="-2"/>
          <w:lang w:val="fi-FI"/>
        </w:rPr>
        <w:t>a</w:t>
      </w:r>
      <w:r w:rsidRPr="00E61B39">
        <w:rPr>
          <w:lang w:val="fi-FI"/>
        </w:rPr>
        <w:t xml:space="preserve">n </w:t>
      </w:r>
      <w:r w:rsidRPr="00E61B39">
        <w:rPr>
          <w:spacing w:val="-1"/>
          <w:lang w:val="fi-FI"/>
        </w:rPr>
        <w:t>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lang w:val="fi-FI"/>
        </w:rPr>
        <w:t>t</w:t>
      </w:r>
      <w:r w:rsidRPr="00E61B39">
        <w:rPr>
          <w:spacing w:val="3"/>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 xml:space="preserve">i </w:t>
      </w:r>
      <w:r w:rsidRPr="00E61B39">
        <w:rPr>
          <w:spacing w:val="-1"/>
          <w:lang w:val="fi-FI"/>
        </w:rPr>
        <w:t>l</w:t>
      </w:r>
      <w:r w:rsidRPr="00E61B39">
        <w:rPr>
          <w:spacing w:val="-2"/>
          <w:lang w:val="fi-FI"/>
        </w:rPr>
        <w:t>a</w:t>
      </w:r>
      <w:r w:rsidRPr="00E61B39">
        <w:rPr>
          <w:lang w:val="fi-FI"/>
        </w:rPr>
        <w:t>n</w:t>
      </w:r>
      <w:r w:rsidRPr="00E61B39">
        <w:rPr>
          <w:spacing w:val="3"/>
          <w:lang w:val="fi-FI"/>
        </w:rPr>
        <w:t>j</w:t>
      </w:r>
      <w:r w:rsidRPr="00E61B39">
        <w:rPr>
          <w:lang w:val="fi-FI"/>
        </w:rPr>
        <w:t xml:space="preserve">ut </w:t>
      </w:r>
      <w:r w:rsidRPr="00E61B39">
        <w:rPr>
          <w:spacing w:val="1"/>
          <w:lang w:val="fi-FI"/>
        </w:rPr>
        <w:t>m</w:t>
      </w:r>
      <w:r w:rsidRPr="00E61B39">
        <w:rPr>
          <w:spacing w:val="-2"/>
          <w:lang w:val="fi-FI"/>
        </w:rPr>
        <w:t>e</w:t>
      </w:r>
      <w:r w:rsidRPr="00E61B39">
        <w:rPr>
          <w:spacing w:val="1"/>
          <w:lang w:val="fi-FI"/>
        </w:rPr>
        <w:t>m</w:t>
      </w:r>
      <w:r w:rsidRPr="00E61B39">
        <w:rPr>
          <w:spacing w:val="-1"/>
          <w:lang w:val="fi-FI"/>
        </w:rPr>
        <w:t>ili</w:t>
      </w:r>
      <w:r w:rsidRPr="00E61B39">
        <w:rPr>
          <w:lang w:val="fi-FI"/>
        </w:rPr>
        <w:t>ki</w:t>
      </w:r>
      <w:r w:rsidRPr="00E61B39">
        <w:rPr>
          <w:spacing w:val="1"/>
          <w:lang w:val="fi-FI"/>
        </w:rPr>
        <w:t xml:space="preserve"> </w:t>
      </w:r>
      <w:r w:rsidRPr="00E61B39">
        <w:rPr>
          <w:lang w:val="fi-FI"/>
        </w:rPr>
        <w:t>k</w:t>
      </w:r>
      <w:r w:rsidRPr="00E61B39">
        <w:rPr>
          <w:spacing w:val="-2"/>
          <w:lang w:val="fi-FI"/>
        </w:rPr>
        <w:t>ea</w:t>
      </w:r>
      <w:r w:rsidRPr="00E61B39">
        <w:rPr>
          <w:lang w:val="fi-FI"/>
        </w:rPr>
        <w:t>n</w:t>
      </w:r>
      <w:r w:rsidRPr="00E61B39">
        <w:rPr>
          <w:spacing w:val="-2"/>
          <w:lang w:val="fi-FI"/>
        </w:rPr>
        <w:t>e</w:t>
      </w:r>
      <w:r w:rsidRPr="00E61B39">
        <w:rPr>
          <w:lang w:val="fi-FI"/>
        </w:rPr>
        <w:t>k</w:t>
      </w:r>
      <w:r w:rsidRPr="00E61B39">
        <w:rPr>
          <w:spacing w:val="-2"/>
          <w:lang w:val="fi-FI"/>
        </w:rPr>
        <w:t>a</w:t>
      </w:r>
      <w:r w:rsidRPr="00E61B39">
        <w:rPr>
          <w:lang w:val="fi-FI"/>
        </w:rPr>
        <w:t>r</w:t>
      </w:r>
      <w:r w:rsidRPr="00E61B39">
        <w:rPr>
          <w:spacing w:val="-2"/>
          <w:lang w:val="fi-FI"/>
        </w:rPr>
        <w:t>a</w:t>
      </w:r>
      <w:r w:rsidRPr="00E61B39">
        <w:rPr>
          <w:lang w:val="fi-FI"/>
        </w:rPr>
        <w:t>g</w:t>
      </w:r>
      <w:r w:rsidRPr="00E61B39">
        <w:rPr>
          <w:spacing w:val="-2"/>
          <w:lang w:val="fi-FI"/>
        </w:rPr>
        <w:t>a</w:t>
      </w:r>
      <w:r w:rsidRPr="00E61B39">
        <w:rPr>
          <w:spacing w:val="1"/>
          <w:lang w:val="fi-FI"/>
        </w:rPr>
        <w:t>m</w:t>
      </w:r>
      <w:r w:rsidRPr="00E61B39">
        <w:rPr>
          <w:spacing w:val="-2"/>
          <w:lang w:val="fi-FI"/>
        </w:rPr>
        <w:t>a</w:t>
      </w:r>
      <w:r w:rsidRPr="00E61B39">
        <w:rPr>
          <w:lang w:val="fi-FI"/>
        </w:rPr>
        <w:t>n</w:t>
      </w:r>
      <w:r w:rsidRPr="00E61B39">
        <w:rPr>
          <w:spacing w:val="4"/>
          <w:lang w:val="fi-FI"/>
        </w:rPr>
        <w:t xml:space="preserve"> </w:t>
      </w:r>
      <w:r w:rsidRPr="00E61B39">
        <w:rPr>
          <w:spacing w:val="-1"/>
          <w:lang w:val="fi-FI"/>
        </w:rPr>
        <w:t>j</w:t>
      </w:r>
      <w:r w:rsidRPr="00E61B39">
        <w:rPr>
          <w:spacing w:val="-2"/>
          <w:lang w:val="fi-FI"/>
        </w:rPr>
        <w:t>e</w:t>
      </w:r>
      <w:r w:rsidRPr="00E61B39">
        <w:rPr>
          <w:lang w:val="fi-FI"/>
        </w:rPr>
        <w:t>n</w:t>
      </w:r>
      <w:r w:rsidRPr="00E61B39">
        <w:rPr>
          <w:spacing w:val="-1"/>
          <w:lang w:val="fi-FI"/>
        </w:rPr>
        <w:t>i</w:t>
      </w:r>
      <w:r w:rsidRPr="00E61B39">
        <w:rPr>
          <w:lang w:val="fi-FI"/>
        </w:rPr>
        <w:t xml:space="preserve">s </w:t>
      </w:r>
      <w:r w:rsidRPr="00E61B39">
        <w:rPr>
          <w:spacing w:val="3"/>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4"/>
          <w:lang w:val="fi-FI"/>
        </w:rPr>
        <w:t xml:space="preserve"> </w:t>
      </w:r>
      <w:r w:rsidRPr="00E61B39">
        <w:rPr>
          <w:spacing w:val="-1"/>
          <w:lang w:val="fi-FI"/>
        </w:rPr>
        <w:t>ti</w:t>
      </w:r>
      <w:r w:rsidRPr="00E61B39">
        <w:rPr>
          <w:lang w:val="fi-FI"/>
        </w:rPr>
        <w:t>nggi d</w:t>
      </w:r>
      <w:r w:rsidRPr="00E61B39">
        <w:rPr>
          <w:spacing w:val="-1"/>
          <w:lang w:val="fi-FI"/>
        </w:rPr>
        <w:t>i</w:t>
      </w:r>
      <w:r w:rsidRPr="00E61B39">
        <w:rPr>
          <w:lang w:val="fi-FI"/>
        </w:rPr>
        <w:t>b</w:t>
      </w:r>
      <w:r w:rsidRPr="00E61B39">
        <w:rPr>
          <w:spacing w:val="-2"/>
          <w:lang w:val="fi-FI"/>
        </w:rPr>
        <w:t>a</w:t>
      </w:r>
      <w:r w:rsidRPr="00E61B39">
        <w:rPr>
          <w:lang w:val="fi-FI"/>
        </w:rPr>
        <w:t>nd</w:t>
      </w:r>
      <w:r w:rsidRPr="00E61B39">
        <w:rPr>
          <w:spacing w:val="-5"/>
          <w:lang w:val="fi-FI"/>
        </w:rPr>
        <w: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lang w:val="fi-FI"/>
        </w:rPr>
        <w:t xml:space="preserve">n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5"/>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i</w:t>
      </w:r>
      <w:r w:rsidRPr="00E61B39">
        <w:rPr>
          <w:spacing w:val="15"/>
          <w:lang w:val="fi-FI"/>
        </w:rPr>
        <w:t xml:space="preserve"> </w:t>
      </w:r>
      <w:r w:rsidRPr="00E61B39">
        <w:rPr>
          <w:spacing w:val="-2"/>
          <w:lang w:val="fi-FI"/>
        </w:rPr>
        <w:t>a</w:t>
      </w:r>
      <w:r w:rsidRPr="00E61B39">
        <w:rPr>
          <w:spacing w:val="1"/>
          <w:lang w:val="fi-FI"/>
        </w:rPr>
        <w:t>w</w:t>
      </w:r>
      <w:r w:rsidRPr="00E61B39">
        <w:rPr>
          <w:spacing w:val="-2"/>
          <w:lang w:val="fi-FI"/>
        </w:rPr>
        <w:t>a</w:t>
      </w:r>
      <w:r w:rsidRPr="00E61B39">
        <w:rPr>
          <w:lang w:val="fi-FI"/>
        </w:rPr>
        <w:t>l</w:t>
      </w:r>
      <w:r w:rsidRPr="00E61B39">
        <w:rPr>
          <w:spacing w:val="11"/>
          <w:lang w:val="fi-FI"/>
        </w:rPr>
        <w:t xml:space="preserve"> </w:t>
      </w:r>
      <w:r w:rsidRPr="00E61B39">
        <w:rPr>
          <w:lang w:val="fi-FI"/>
        </w:rPr>
        <w:t>d</w:t>
      </w:r>
      <w:r w:rsidRPr="00E61B39">
        <w:rPr>
          <w:spacing w:val="-2"/>
          <w:lang w:val="fi-FI"/>
        </w:rPr>
        <w:t>a</w:t>
      </w:r>
      <w:r w:rsidRPr="00E61B39">
        <w:rPr>
          <w:lang w:val="fi-FI"/>
        </w:rPr>
        <w:t>n</w:t>
      </w:r>
      <w:r w:rsidRPr="00E61B39">
        <w:rPr>
          <w:spacing w:val="13"/>
          <w:lang w:val="fi-FI"/>
        </w:rPr>
        <w:t xml:space="preserve"> </w:t>
      </w:r>
      <w:r w:rsidRPr="00E61B39">
        <w:rPr>
          <w:lang w:val="fi-FI"/>
        </w:rPr>
        <w:t>p</w:t>
      </w:r>
      <w:r w:rsidRPr="00E61B39">
        <w:rPr>
          <w:spacing w:val="-2"/>
          <w:lang w:val="fi-FI"/>
        </w:rPr>
        <w:t>e</w:t>
      </w:r>
      <w:r w:rsidRPr="00E61B39">
        <w:rPr>
          <w:spacing w:val="-1"/>
          <w:lang w:val="fi-FI"/>
        </w:rPr>
        <w:t>rt</w:t>
      </w:r>
      <w:r w:rsidRPr="00E61B39">
        <w:rPr>
          <w:spacing w:val="-2"/>
          <w:lang w:val="fi-FI"/>
        </w:rPr>
        <w:t>e</w:t>
      </w:r>
      <w:r w:rsidRPr="00E61B39">
        <w:rPr>
          <w:lang w:val="fi-FI"/>
        </w:rPr>
        <w:t>ng</w:t>
      </w:r>
      <w:r w:rsidRPr="00E61B39">
        <w:rPr>
          <w:spacing w:val="-2"/>
          <w:lang w:val="fi-FI"/>
        </w:rPr>
        <w:t>a</w:t>
      </w:r>
      <w:r w:rsidRPr="00E61B39">
        <w:rPr>
          <w:lang w:val="fi-FI"/>
        </w:rPr>
        <w:t>h</w:t>
      </w:r>
      <w:r w:rsidRPr="00E61B39">
        <w:rPr>
          <w:spacing w:val="-2"/>
          <w:lang w:val="fi-FI"/>
        </w:rPr>
        <w:t>a</w:t>
      </w:r>
      <w:r w:rsidRPr="00E61B39">
        <w:rPr>
          <w:lang w:val="fi-FI"/>
        </w:rPr>
        <w:t xml:space="preserve">n. </w:t>
      </w:r>
      <w:r w:rsidRPr="00E61B39">
        <w:rPr>
          <w:spacing w:val="1"/>
          <w:lang w:val="fi-FI"/>
        </w:rPr>
        <w:t>K</w:t>
      </w:r>
      <w:r w:rsidRPr="00E61B39">
        <w:rPr>
          <w:spacing w:val="-2"/>
          <w:lang w:val="fi-FI"/>
        </w:rPr>
        <w:t>ea</w:t>
      </w:r>
      <w:r w:rsidRPr="00E61B39">
        <w:rPr>
          <w:lang w:val="fi-FI"/>
        </w:rPr>
        <w:t>n</w:t>
      </w:r>
      <w:r w:rsidRPr="00E61B39">
        <w:rPr>
          <w:spacing w:val="-2"/>
          <w:lang w:val="fi-FI"/>
        </w:rPr>
        <w:t>e</w:t>
      </w:r>
      <w:r w:rsidRPr="00E61B39">
        <w:rPr>
          <w:lang w:val="fi-FI"/>
        </w:rPr>
        <w:t>k</w:t>
      </w:r>
      <w:r w:rsidRPr="00E61B39">
        <w:rPr>
          <w:spacing w:val="-2"/>
          <w:lang w:val="fi-FI"/>
        </w:rPr>
        <w:t>a</w:t>
      </w:r>
      <w:r w:rsidRPr="00E61B39">
        <w:rPr>
          <w:spacing w:val="-1"/>
          <w:lang w:val="fi-FI"/>
        </w:rPr>
        <w:t>r</w:t>
      </w:r>
      <w:r w:rsidRPr="00E61B39">
        <w:rPr>
          <w:spacing w:val="-2"/>
          <w:lang w:val="fi-FI"/>
        </w:rPr>
        <w:t>a</w:t>
      </w:r>
      <w:r w:rsidRPr="00E61B39">
        <w:rPr>
          <w:lang w:val="fi-FI"/>
        </w:rPr>
        <w:t>g</w:t>
      </w:r>
      <w:r w:rsidRPr="00E61B39">
        <w:rPr>
          <w:spacing w:val="-2"/>
          <w:lang w:val="fi-FI"/>
        </w:rPr>
        <w:t>a</w:t>
      </w:r>
      <w:r w:rsidRPr="00E61B39">
        <w:rPr>
          <w:spacing w:val="1"/>
          <w:lang w:val="fi-FI"/>
        </w:rPr>
        <w:t>m</w:t>
      </w:r>
      <w:r w:rsidRPr="00E61B39">
        <w:rPr>
          <w:spacing w:val="-2"/>
          <w:lang w:val="fi-FI"/>
        </w:rPr>
        <w:t>a</w:t>
      </w:r>
      <w:r w:rsidRPr="00E61B39">
        <w:rPr>
          <w:lang w:val="fi-FI"/>
        </w:rPr>
        <w:t xml:space="preserve">n </w:t>
      </w:r>
      <w:r w:rsidRPr="00E61B39">
        <w:rPr>
          <w:spacing w:val="-1"/>
          <w:lang w:val="fi-FI"/>
        </w:rPr>
        <w:t>j</w:t>
      </w:r>
      <w:r w:rsidRPr="00E61B39">
        <w:rPr>
          <w:spacing w:val="-2"/>
          <w:lang w:val="fi-FI"/>
        </w:rPr>
        <w:t>e</w:t>
      </w:r>
      <w:r w:rsidRPr="00E61B39">
        <w:rPr>
          <w:lang w:val="fi-FI"/>
        </w:rPr>
        <w:t>n</w:t>
      </w:r>
      <w:r w:rsidRPr="00E61B39">
        <w:rPr>
          <w:spacing w:val="3"/>
          <w:lang w:val="fi-FI"/>
        </w:rPr>
        <w:t>i</w:t>
      </w:r>
      <w:r w:rsidRPr="00E61B39">
        <w:rPr>
          <w:lang w:val="fi-FI"/>
        </w:rPr>
        <w:t xml:space="preserve">s </w:t>
      </w:r>
      <w:r w:rsidRPr="00E61B39">
        <w:rPr>
          <w:spacing w:val="16"/>
          <w:lang w:val="fi-FI"/>
        </w:rPr>
        <w:t xml:space="preserve"> </w:t>
      </w:r>
      <w:r w:rsidRPr="00E61B39">
        <w:rPr>
          <w:lang w:val="fi-FI"/>
        </w:rPr>
        <w:t>d</w:t>
      </w:r>
      <w:r w:rsidRPr="00E61B39">
        <w:rPr>
          <w:spacing w:val="-1"/>
          <w:lang w:val="fi-FI"/>
        </w:rPr>
        <w:t>i</w:t>
      </w:r>
      <w:r w:rsidRPr="00E61B39">
        <w:rPr>
          <w:lang w:val="fi-FI"/>
        </w:rPr>
        <w:t>d</w:t>
      </w:r>
      <w:r w:rsidRPr="00E61B39">
        <w:rPr>
          <w:spacing w:val="-2"/>
          <w:lang w:val="fi-FI"/>
        </w:rPr>
        <w:t>es</w:t>
      </w:r>
      <w:r w:rsidRPr="00E61B39">
        <w:rPr>
          <w:lang w:val="fi-FI"/>
        </w:rPr>
        <w:t>k</w:t>
      </w:r>
      <w:r w:rsidRPr="00E61B39">
        <w:rPr>
          <w:spacing w:val="-1"/>
          <w:lang w:val="fi-FI"/>
        </w:rPr>
        <w:t>ri</w:t>
      </w:r>
      <w:r w:rsidRPr="00E61B39">
        <w:rPr>
          <w:lang w:val="fi-FI"/>
        </w:rPr>
        <w:t>p</w:t>
      </w:r>
      <w:r w:rsidRPr="00E61B39">
        <w:rPr>
          <w:spacing w:val="-2"/>
          <w:lang w:val="fi-FI"/>
        </w:rPr>
        <w:t>s</w:t>
      </w:r>
      <w:r w:rsidRPr="00E61B39">
        <w:rPr>
          <w:spacing w:val="-1"/>
          <w:lang w:val="fi-FI"/>
        </w:rPr>
        <w:t>i</w:t>
      </w:r>
      <w:r w:rsidRPr="00E61B39">
        <w:rPr>
          <w:lang w:val="fi-FI"/>
        </w:rPr>
        <w:t>k</w:t>
      </w:r>
      <w:r w:rsidRPr="00E61B39">
        <w:rPr>
          <w:spacing w:val="-2"/>
          <w:lang w:val="fi-FI"/>
        </w:rPr>
        <w:t>a</w:t>
      </w:r>
      <w:r w:rsidRPr="00E61B39">
        <w:rPr>
          <w:lang w:val="fi-FI"/>
        </w:rPr>
        <w:t>n d</w:t>
      </w:r>
      <w:r w:rsidRPr="00E61B39">
        <w:rPr>
          <w:spacing w:val="-2"/>
          <w:lang w:val="fi-FI"/>
        </w:rPr>
        <w:t>a</w:t>
      </w:r>
      <w:r w:rsidRPr="00E61B39">
        <w:rPr>
          <w:spacing w:val="-1"/>
          <w:lang w:val="fi-FI"/>
        </w:rPr>
        <w:t>r</w:t>
      </w:r>
      <w:r w:rsidRPr="00E61B39">
        <w:rPr>
          <w:lang w:val="fi-FI"/>
        </w:rPr>
        <w:t xml:space="preserve">i </w:t>
      </w:r>
      <w:r w:rsidRPr="00E61B39">
        <w:rPr>
          <w:spacing w:val="3"/>
          <w:lang w:val="fi-FI"/>
        </w:rPr>
        <w:t>j</w:t>
      </w:r>
      <w:r w:rsidRPr="00E61B39">
        <w:rPr>
          <w:lang w:val="fi-FI"/>
        </w:rPr>
        <w:t>u</w:t>
      </w:r>
      <w:r w:rsidRPr="00E61B39">
        <w:rPr>
          <w:spacing w:val="1"/>
          <w:lang w:val="fi-FI"/>
        </w:rPr>
        <w:t>m</w:t>
      </w:r>
      <w:r w:rsidRPr="00E61B39">
        <w:rPr>
          <w:spacing w:val="-1"/>
          <w:lang w:val="fi-FI"/>
        </w:rPr>
        <w:t>l</w:t>
      </w:r>
      <w:r w:rsidRPr="00E61B39">
        <w:rPr>
          <w:spacing w:val="-2"/>
          <w:lang w:val="fi-FI"/>
        </w:rPr>
        <w:t>a</w:t>
      </w:r>
      <w:r w:rsidRPr="00E61B39">
        <w:rPr>
          <w:lang w:val="fi-FI"/>
        </w:rPr>
        <w:t xml:space="preserve">h </w:t>
      </w:r>
      <w:r w:rsidRPr="00E61B39">
        <w:rPr>
          <w:spacing w:val="-1"/>
          <w:lang w:val="fi-FI"/>
        </w:rPr>
        <w:t>j</w:t>
      </w:r>
      <w:r w:rsidRPr="00E61B39">
        <w:rPr>
          <w:spacing w:val="-2"/>
          <w:lang w:val="fi-FI"/>
        </w:rPr>
        <w:t>e</w:t>
      </w:r>
      <w:r w:rsidRPr="00E61B39">
        <w:rPr>
          <w:lang w:val="fi-FI"/>
        </w:rPr>
        <w:t>n</w:t>
      </w:r>
      <w:r w:rsidRPr="00E61B39">
        <w:rPr>
          <w:spacing w:val="-1"/>
          <w:lang w:val="fi-FI"/>
        </w:rPr>
        <w:t>i</w:t>
      </w:r>
      <w:r w:rsidRPr="00E61B39">
        <w:rPr>
          <w:lang w:val="fi-FI"/>
        </w:rPr>
        <w:t>s d</w:t>
      </w:r>
      <w:r w:rsidRPr="00E61B39">
        <w:rPr>
          <w:spacing w:val="-2"/>
          <w:lang w:val="fi-FI"/>
        </w:rPr>
        <w:t>a</w:t>
      </w:r>
      <w:r w:rsidRPr="00E61B39">
        <w:rPr>
          <w:lang w:val="fi-FI"/>
        </w:rPr>
        <w:t>n</w:t>
      </w:r>
      <w:r w:rsidRPr="00E61B39">
        <w:rPr>
          <w:spacing w:val="3"/>
          <w:lang w:val="fi-FI"/>
        </w:rPr>
        <w:t xml:space="preserve"> </w:t>
      </w:r>
      <w:r w:rsidRPr="00E61B39">
        <w:rPr>
          <w:spacing w:val="-1"/>
          <w:lang w:val="fi-FI"/>
        </w:rPr>
        <w:t>j</w:t>
      </w:r>
      <w:r w:rsidRPr="00E61B39">
        <w:rPr>
          <w:lang w:val="fi-FI"/>
        </w:rPr>
        <w:t>u</w:t>
      </w:r>
      <w:r w:rsidRPr="00E61B39">
        <w:rPr>
          <w:spacing w:val="1"/>
          <w:lang w:val="fi-FI"/>
        </w:rPr>
        <w:t>m</w:t>
      </w:r>
      <w:r w:rsidRPr="00E61B39">
        <w:rPr>
          <w:spacing w:val="-1"/>
          <w:lang w:val="fi-FI"/>
        </w:rPr>
        <w:t>l</w:t>
      </w:r>
      <w:r w:rsidRPr="00E61B39">
        <w:rPr>
          <w:spacing w:val="-2"/>
          <w:lang w:val="fi-FI"/>
        </w:rPr>
        <w:t>a</w:t>
      </w:r>
      <w:r w:rsidRPr="00E61B39">
        <w:rPr>
          <w:lang w:val="fi-FI"/>
        </w:rPr>
        <w:t>h</w:t>
      </w:r>
      <w:r w:rsidRPr="00E61B39">
        <w:rPr>
          <w:spacing w:val="3"/>
          <w:lang w:val="fi-FI"/>
        </w:rPr>
        <w:t xml:space="preserve"> </w:t>
      </w:r>
      <w:r w:rsidRPr="00E61B39">
        <w:rPr>
          <w:spacing w:val="-1"/>
          <w:lang w:val="fi-FI"/>
        </w:rPr>
        <w:t>i</w:t>
      </w:r>
      <w:r w:rsidRPr="00E61B39">
        <w:rPr>
          <w:spacing w:val="-2"/>
          <w:lang w:val="fi-FI"/>
        </w:rPr>
        <w:t>n</w:t>
      </w:r>
      <w:r w:rsidRPr="00E61B39">
        <w:rPr>
          <w:lang w:val="fi-FI"/>
        </w:rPr>
        <w:t>d</w:t>
      </w:r>
      <w:r w:rsidRPr="00E61B39">
        <w:rPr>
          <w:spacing w:val="-1"/>
          <w:lang w:val="fi-FI"/>
        </w:rPr>
        <w:t>i</w:t>
      </w:r>
      <w:r w:rsidRPr="00E61B39">
        <w:rPr>
          <w:lang w:val="fi-FI"/>
        </w:rPr>
        <w:t>v</w:t>
      </w:r>
      <w:r w:rsidRPr="00E61B39">
        <w:rPr>
          <w:spacing w:val="-1"/>
          <w:lang w:val="fi-FI"/>
        </w:rPr>
        <w:t>i</w:t>
      </w:r>
      <w:r w:rsidRPr="00E61B39">
        <w:rPr>
          <w:lang w:val="fi-FI"/>
        </w:rPr>
        <w:t>du</w:t>
      </w:r>
      <w:r w:rsidRPr="00E61B39">
        <w:rPr>
          <w:spacing w:val="3"/>
          <w:lang w:val="fi-FI"/>
        </w:rPr>
        <w:t xml:space="preserve"> </w:t>
      </w:r>
      <w:r w:rsidRPr="00E61B39">
        <w:rPr>
          <w:spacing w:val="-2"/>
          <w:lang w:val="fi-FI"/>
        </w:rPr>
        <w:t>p</w:t>
      </w:r>
      <w:r w:rsidRPr="00E61B39">
        <w:rPr>
          <w:lang w:val="fi-FI"/>
        </w:rPr>
        <w:t>o</w:t>
      </w:r>
      <w:r w:rsidRPr="00E61B39">
        <w:rPr>
          <w:spacing w:val="-2"/>
          <w:lang w:val="fi-FI"/>
        </w:rPr>
        <w:t>h</w:t>
      </w:r>
      <w:r w:rsidRPr="00E61B39">
        <w:rPr>
          <w:lang w:val="fi-FI"/>
        </w:rPr>
        <w:t>on</w:t>
      </w:r>
      <w:r w:rsidRPr="00E61B39">
        <w:rPr>
          <w:spacing w:val="1"/>
          <w:lang w:val="fi-FI"/>
        </w:rPr>
        <w:t xml:space="preserve"> </w:t>
      </w:r>
      <w:r w:rsidRPr="00E61B39">
        <w:rPr>
          <w:lang w:val="fi-FI"/>
        </w:rPr>
        <w:t>y</w:t>
      </w:r>
      <w:r w:rsidRPr="00E61B39">
        <w:rPr>
          <w:spacing w:val="-2"/>
          <w:lang w:val="fi-FI"/>
        </w:rPr>
        <w:t>an</w:t>
      </w:r>
      <w:r w:rsidRPr="00E61B39">
        <w:rPr>
          <w:lang w:val="fi-FI"/>
        </w:rPr>
        <w:t>g</w:t>
      </w:r>
      <w:r w:rsidRPr="00E61B39">
        <w:rPr>
          <w:spacing w:val="3"/>
          <w:lang w:val="fi-FI"/>
        </w:rPr>
        <w:t xml:space="preserve">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1"/>
          <w:lang w:val="fi-FI"/>
        </w:rPr>
        <w:t xml:space="preserve"> </w:t>
      </w:r>
      <w:r w:rsidRPr="00E61B39">
        <w:rPr>
          <w:lang w:val="fi-FI"/>
        </w:rPr>
        <w:t>b</w:t>
      </w:r>
      <w:r w:rsidRPr="00E61B39">
        <w:rPr>
          <w:spacing w:val="-2"/>
          <w:lang w:val="fi-FI"/>
        </w:rPr>
        <w:t>esa</w:t>
      </w:r>
      <w:r w:rsidRPr="00E61B39">
        <w:rPr>
          <w:lang w:val="fi-FI"/>
        </w:rPr>
        <w:t xml:space="preserve">r. </w:t>
      </w:r>
      <w:r w:rsidRPr="00E61B39">
        <w:rPr>
          <w:spacing w:val="1"/>
          <w:lang w:val="fi-FI"/>
        </w:rPr>
        <w:t>H</w:t>
      </w:r>
      <w:r w:rsidRPr="00E61B39">
        <w:rPr>
          <w:spacing w:val="-2"/>
          <w:lang w:val="fi-FI"/>
        </w:rPr>
        <w:t>a</w:t>
      </w:r>
      <w:r w:rsidRPr="00E61B39">
        <w:rPr>
          <w:lang w:val="fi-FI"/>
        </w:rPr>
        <w:t>l</w:t>
      </w:r>
      <w:r w:rsidRPr="00E61B39">
        <w:rPr>
          <w:spacing w:val="12"/>
          <w:lang w:val="fi-FI"/>
        </w:rPr>
        <w:t xml:space="preserve"> </w:t>
      </w:r>
      <w:r w:rsidRPr="00E61B39">
        <w:rPr>
          <w:spacing w:val="-1"/>
          <w:lang w:val="fi-FI"/>
        </w:rPr>
        <w:t>i</w:t>
      </w:r>
      <w:r w:rsidRPr="00E61B39">
        <w:rPr>
          <w:lang w:val="fi-FI"/>
        </w:rPr>
        <w:t>ni</w:t>
      </w:r>
      <w:r w:rsidRPr="00E61B39">
        <w:rPr>
          <w:spacing w:val="12"/>
          <w:lang w:val="fi-FI"/>
        </w:rPr>
        <w:t xml:space="preserve"> </w:t>
      </w:r>
      <w:r w:rsidRPr="00E61B39">
        <w:rPr>
          <w:spacing w:val="-2"/>
          <w:lang w:val="fi-FI"/>
        </w:rPr>
        <w:t>se</w:t>
      </w:r>
      <w:r w:rsidRPr="00E61B39">
        <w:rPr>
          <w:spacing w:val="-1"/>
          <w:lang w:val="fi-FI"/>
        </w:rPr>
        <w:t>j</w:t>
      </w:r>
      <w:r w:rsidRPr="00E61B39">
        <w:rPr>
          <w:spacing w:val="-2"/>
          <w:lang w:val="fi-FI"/>
        </w:rPr>
        <w:t>a</w:t>
      </w:r>
      <w:r w:rsidRPr="00E61B39">
        <w:rPr>
          <w:spacing w:val="3"/>
          <w:lang w:val="fi-FI"/>
        </w:rPr>
        <w:t>l</w:t>
      </w:r>
      <w:r w:rsidRPr="00E61B39">
        <w:rPr>
          <w:spacing w:val="-2"/>
          <w:lang w:val="fi-FI"/>
        </w:rPr>
        <w:t>a</w:t>
      </w:r>
      <w:r w:rsidRPr="00E61B39">
        <w:rPr>
          <w:lang w:val="fi-FI"/>
        </w:rPr>
        <w:t>n</w:t>
      </w:r>
      <w:r w:rsidRPr="00E61B39">
        <w:rPr>
          <w:spacing w:val="15"/>
          <w:lang w:val="fi-FI"/>
        </w:rPr>
        <w:t xml:space="preserve"> </w:t>
      </w:r>
      <w:r w:rsidRPr="00E61B39">
        <w:rPr>
          <w:lang w:val="fi-FI"/>
        </w:rPr>
        <w:t>d</w:t>
      </w:r>
      <w:r w:rsidRPr="00E61B39">
        <w:rPr>
          <w:spacing w:val="-2"/>
          <w:lang w:val="fi-FI"/>
        </w:rPr>
        <w:t>e</w:t>
      </w:r>
      <w:r w:rsidRPr="00E61B39">
        <w:rPr>
          <w:lang w:val="fi-FI"/>
        </w:rPr>
        <w:t>ng</w:t>
      </w:r>
      <w:r w:rsidRPr="00E61B39">
        <w:rPr>
          <w:spacing w:val="-2"/>
          <w:lang w:val="fi-FI"/>
        </w:rPr>
        <w:t>a</w:t>
      </w:r>
      <w:r w:rsidRPr="00E61B39">
        <w:rPr>
          <w:lang w:val="fi-FI"/>
        </w:rPr>
        <w:t>n</w:t>
      </w:r>
      <w:r w:rsidRPr="00E61B39">
        <w:rPr>
          <w:spacing w:val="11"/>
          <w:lang w:val="fi-FI"/>
        </w:rPr>
        <w:t xml:space="preserve"> </w:t>
      </w:r>
      <w:r w:rsidRPr="00E61B39">
        <w:rPr>
          <w:lang w:val="fi-FI"/>
        </w:rPr>
        <w:t>p</w:t>
      </w:r>
      <w:r w:rsidRPr="00E61B39">
        <w:rPr>
          <w:spacing w:val="-6"/>
          <w:lang w:val="fi-FI"/>
        </w:rPr>
        <w:t>e</w:t>
      </w:r>
      <w:r w:rsidRPr="00E61B39">
        <w:rPr>
          <w:lang w:val="fi-FI"/>
        </w:rPr>
        <w:t>n</w:t>
      </w:r>
      <w:r w:rsidRPr="00E61B39">
        <w:rPr>
          <w:spacing w:val="-2"/>
          <w:lang w:val="fi-FI"/>
        </w:rPr>
        <w:t>e</w:t>
      </w:r>
      <w:r w:rsidRPr="00E61B39">
        <w:rPr>
          <w:spacing w:val="-1"/>
          <w:lang w:val="fi-FI"/>
        </w:rPr>
        <w:t>liti</w:t>
      </w:r>
      <w:r w:rsidRPr="00E61B39">
        <w:rPr>
          <w:spacing w:val="-2"/>
          <w:lang w:val="fi-FI"/>
        </w:rPr>
        <w:t>a</w:t>
      </w:r>
      <w:r w:rsidRPr="00E61B39">
        <w:rPr>
          <w:lang w:val="fi-FI"/>
        </w:rPr>
        <w:t>n</w:t>
      </w:r>
      <w:r w:rsidRPr="00E61B39">
        <w:rPr>
          <w:spacing w:val="15"/>
          <w:lang w:val="fi-FI"/>
        </w:rPr>
        <w:t xml:space="preserve"> </w:t>
      </w:r>
      <w:r w:rsidRPr="00E61B39">
        <w:rPr>
          <w:spacing w:val="-2"/>
          <w:lang w:val="fi-FI"/>
        </w:rPr>
        <w:t>se</w:t>
      </w:r>
      <w:r w:rsidRPr="00E61B39">
        <w:rPr>
          <w:lang w:val="fi-FI"/>
        </w:rPr>
        <w:t>b</w:t>
      </w:r>
      <w:r w:rsidRPr="00E61B39">
        <w:rPr>
          <w:spacing w:val="-2"/>
          <w:lang w:val="fi-FI"/>
        </w:rPr>
        <w:t>e</w:t>
      </w:r>
      <w:r w:rsidRPr="00E61B39">
        <w:rPr>
          <w:spacing w:val="-1"/>
          <w:lang w:val="fi-FI"/>
        </w:rPr>
        <w:t>l</w:t>
      </w:r>
      <w:r w:rsidRPr="00E61B39">
        <w:rPr>
          <w:lang w:val="fi-FI"/>
        </w:rPr>
        <w:t>u</w:t>
      </w:r>
      <w:r w:rsidRPr="00E61B39">
        <w:rPr>
          <w:spacing w:val="1"/>
          <w:lang w:val="fi-FI"/>
        </w:rPr>
        <w:t>m</w:t>
      </w:r>
      <w:r w:rsidRPr="00E61B39">
        <w:rPr>
          <w:lang w:val="fi-FI"/>
        </w:rPr>
        <w:t>nya</w:t>
      </w:r>
      <w:r>
        <w:rPr>
          <w:lang w:val="fi-FI"/>
        </w:rPr>
        <w:t xml:space="preserve"> yang </w:t>
      </w:r>
      <w:r w:rsidR="00330450">
        <w:rPr>
          <w:lang w:val="fi-FI"/>
        </w:rPr>
        <w:t xml:space="preserve"> </w:t>
      </w:r>
      <w:r w:rsidR="00330450" w:rsidRPr="00E61B39">
        <w:rPr>
          <w:spacing w:val="1"/>
          <w:lang w:val="fi-FI"/>
        </w:rPr>
        <w:t>m</w:t>
      </w:r>
      <w:r w:rsidR="00330450" w:rsidRPr="00E61B39">
        <w:rPr>
          <w:spacing w:val="-2"/>
          <w:lang w:val="fi-FI"/>
        </w:rPr>
        <w:t>e</w:t>
      </w:r>
      <w:r w:rsidR="00330450" w:rsidRPr="00E61B39">
        <w:rPr>
          <w:lang w:val="fi-FI"/>
        </w:rPr>
        <w:t>ny</w:t>
      </w:r>
      <w:r w:rsidR="00330450" w:rsidRPr="00E61B39">
        <w:rPr>
          <w:spacing w:val="-2"/>
          <w:lang w:val="fi-FI"/>
        </w:rPr>
        <w:t>a</w:t>
      </w:r>
      <w:r w:rsidR="00330450" w:rsidRPr="00E61B39">
        <w:rPr>
          <w:spacing w:val="-1"/>
          <w:lang w:val="fi-FI"/>
        </w:rPr>
        <w:t>t</w:t>
      </w:r>
      <w:r w:rsidR="00330450" w:rsidRPr="00E61B39">
        <w:rPr>
          <w:spacing w:val="-2"/>
          <w:lang w:val="fi-FI"/>
        </w:rPr>
        <w:t>a</w:t>
      </w:r>
      <w:r w:rsidR="00330450" w:rsidRPr="00E61B39">
        <w:rPr>
          <w:lang w:val="fi-FI"/>
        </w:rPr>
        <w:t>k</w:t>
      </w:r>
      <w:r w:rsidR="00330450" w:rsidRPr="00E61B39">
        <w:rPr>
          <w:spacing w:val="-2"/>
          <w:lang w:val="fi-FI"/>
        </w:rPr>
        <w:t>a</w:t>
      </w:r>
      <w:r w:rsidR="00330450" w:rsidRPr="00E61B39">
        <w:rPr>
          <w:lang w:val="fi-FI"/>
        </w:rPr>
        <w:t>n</w:t>
      </w:r>
      <w:r w:rsidR="00330450" w:rsidRPr="00E61B39">
        <w:rPr>
          <w:spacing w:val="3"/>
          <w:lang w:val="fi-FI"/>
        </w:rPr>
        <w:t xml:space="preserve"> </w:t>
      </w:r>
      <w:r w:rsidR="00330450" w:rsidRPr="00E61B39">
        <w:rPr>
          <w:lang w:val="fi-FI"/>
        </w:rPr>
        <w:t>b</w:t>
      </w:r>
      <w:r w:rsidR="00330450" w:rsidRPr="00E61B39">
        <w:rPr>
          <w:spacing w:val="-6"/>
          <w:lang w:val="fi-FI"/>
        </w:rPr>
        <w:t>a</w:t>
      </w:r>
      <w:r w:rsidR="00330450" w:rsidRPr="00E61B39">
        <w:rPr>
          <w:lang w:val="fi-FI"/>
        </w:rPr>
        <w:t>h</w:t>
      </w:r>
      <w:r w:rsidR="00330450" w:rsidRPr="00E61B39">
        <w:rPr>
          <w:spacing w:val="1"/>
          <w:lang w:val="fi-FI"/>
        </w:rPr>
        <w:t>w</w:t>
      </w:r>
      <w:r w:rsidR="00330450" w:rsidRPr="00E61B39">
        <w:rPr>
          <w:lang w:val="fi-FI"/>
        </w:rPr>
        <w:t>a</w:t>
      </w:r>
      <w:r w:rsidR="00330450" w:rsidRPr="00E61B39">
        <w:rPr>
          <w:spacing w:val="-5"/>
          <w:lang w:val="fi-FI"/>
        </w:rPr>
        <w:t xml:space="preserve"> </w:t>
      </w:r>
      <w:r w:rsidR="00330450" w:rsidRPr="00E61B39">
        <w:rPr>
          <w:lang w:val="fi-FI"/>
        </w:rPr>
        <w:t>k</w:t>
      </w:r>
      <w:r w:rsidR="00330450" w:rsidRPr="00E61B39">
        <w:rPr>
          <w:spacing w:val="-2"/>
          <w:lang w:val="fi-FI"/>
        </w:rPr>
        <w:t>ea</w:t>
      </w:r>
      <w:r w:rsidR="00330450" w:rsidRPr="00E61B39">
        <w:rPr>
          <w:lang w:val="fi-FI"/>
        </w:rPr>
        <w:t>n</w:t>
      </w:r>
      <w:r w:rsidR="00330450" w:rsidRPr="00E61B39">
        <w:rPr>
          <w:spacing w:val="-2"/>
          <w:lang w:val="fi-FI"/>
        </w:rPr>
        <w:t>e</w:t>
      </w:r>
      <w:r w:rsidR="00330450" w:rsidRPr="00E61B39">
        <w:rPr>
          <w:lang w:val="fi-FI"/>
        </w:rPr>
        <w:t>k</w:t>
      </w:r>
      <w:r w:rsidR="00330450" w:rsidRPr="00E61B39">
        <w:rPr>
          <w:spacing w:val="-2"/>
          <w:lang w:val="fi-FI"/>
        </w:rPr>
        <w:t>a</w:t>
      </w:r>
      <w:r w:rsidR="00330450" w:rsidRPr="00E61B39">
        <w:rPr>
          <w:spacing w:val="-1"/>
          <w:lang w:val="fi-FI"/>
        </w:rPr>
        <w:t>r</w:t>
      </w:r>
      <w:r w:rsidR="00330450" w:rsidRPr="00E61B39">
        <w:rPr>
          <w:spacing w:val="-2"/>
          <w:lang w:val="fi-FI"/>
        </w:rPr>
        <w:t>a</w:t>
      </w:r>
      <w:r w:rsidR="00330450" w:rsidRPr="00E61B39">
        <w:rPr>
          <w:lang w:val="fi-FI"/>
        </w:rPr>
        <w:t>g</w:t>
      </w:r>
      <w:r w:rsidR="00330450" w:rsidRPr="00E61B39">
        <w:rPr>
          <w:spacing w:val="-2"/>
          <w:lang w:val="fi-FI"/>
        </w:rPr>
        <w:t>a</w:t>
      </w:r>
      <w:r w:rsidR="00330450" w:rsidRPr="00E61B39">
        <w:rPr>
          <w:spacing w:val="1"/>
          <w:lang w:val="fi-FI"/>
        </w:rPr>
        <w:t>m</w:t>
      </w:r>
      <w:r w:rsidR="00330450" w:rsidRPr="00E61B39">
        <w:rPr>
          <w:spacing w:val="-2"/>
          <w:lang w:val="fi-FI"/>
        </w:rPr>
        <w:t>a</w:t>
      </w:r>
      <w:r w:rsidR="00330450" w:rsidRPr="00E61B39">
        <w:rPr>
          <w:lang w:val="fi-FI"/>
        </w:rPr>
        <w:t>n</w:t>
      </w:r>
      <w:r w:rsidR="00330450" w:rsidRPr="00E61B39">
        <w:rPr>
          <w:spacing w:val="3"/>
          <w:lang w:val="fi-FI"/>
        </w:rPr>
        <w:t xml:space="preserve"> </w:t>
      </w:r>
      <w:r w:rsidR="00330450" w:rsidRPr="00E61B39">
        <w:rPr>
          <w:spacing w:val="-1"/>
          <w:lang w:val="fi-FI"/>
        </w:rPr>
        <w:t>j</w:t>
      </w:r>
      <w:r w:rsidR="00330450" w:rsidRPr="00E61B39">
        <w:rPr>
          <w:spacing w:val="-2"/>
          <w:lang w:val="fi-FI"/>
        </w:rPr>
        <w:t>e</w:t>
      </w:r>
      <w:r w:rsidR="00330450" w:rsidRPr="00E61B39">
        <w:rPr>
          <w:lang w:val="fi-FI"/>
        </w:rPr>
        <w:t>n</w:t>
      </w:r>
      <w:r w:rsidR="00330450" w:rsidRPr="00E61B39">
        <w:rPr>
          <w:spacing w:val="-1"/>
          <w:lang w:val="fi-FI"/>
        </w:rPr>
        <w:t>i</w:t>
      </w:r>
      <w:r w:rsidR="00330450" w:rsidRPr="00E61B39">
        <w:rPr>
          <w:lang w:val="fi-FI"/>
        </w:rPr>
        <w:t>s</w:t>
      </w:r>
      <w:r w:rsidR="00330450" w:rsidRPr="00E61B39">
        <w:rPr>
          <w:spacing w:val="5"/>
          <w:lang w:val="fi-FI"/>
        </w:rPr>
        <w:t xml:space="preserve"> </w:t>
      </w:r>
      <w:r w:rsidR="00330450" w:rsidRPr="00E61B39">
        <w:rPr>
          <w:spacing w:val="1"/>
          <w:lang w:val="fi-FI"/>
        </w:rPr>
        <w:t>m</w:t>
      </w:r>
      <w:r w:rsidR="00330450" w:rsidRPr="00E61B39">
        <w:rPr>
          <w:spacing w:val="-2"/>
          <w:lang w:val="fi-FI"/>
        </w:rPr>
        <w:t>e</w:t>
      </w:r>
      <w:r w:rsidR="00330450" w:rsidRPr="00E61B39">
        <w:rPr>
          <w:spacing w:val="1"/>
          <w:lang w:val="fi-FI"/>
        </w:rPr>
        <w:t>m</w:t>
      </w:r>
      <w:r w:rsidR="00330450" w:rsidRPr="00E61B39">
        <w:rPr>
          <w:spacing w:val="-1"/>
          <w:lang w:val="fi-FI"/>
        </w:rPr>
        <w:t>ili</w:t>
      </w:r>
      <w:r w:rsidR="00330450" w:rsidRPr="00E61B39">
        <w:rPr>
          <w:lang w:val="fi-FI"/>
        </w:rPr>
        <w:t>ki p</w:t>
      </w:r>
      <w:r w:rsidR="00330450" w:rsidRPr="00E61B39">
        <w:rPr>
          <w:spacing w:val="-2"/>
          <w:lang w:val="fi-FI"/>
        </w:rPr>
        <w:t>e</w:t>
      </w:r>
      <w:r w:rsidR="00330450" w:rsidRPr="00E61B39">
        <w:rPr>
          <w:lang w:val="fi-FI"/>
        </w:rPr>
        <w:t>ng</w:t>
      </w:r>
      <w:r w:rsidR="00330450" w:rsidRPr="00E61B39">
        <w:rPr>
          <w:spacing w:val="-2"/>
          <w:lang w:val="fi-FI"/>
        </w:rPr>
        <w:t>a</w:t>
      </w:r>
      <w:r w:rsidR="00330450" w:rsidRPr="00E61B39">
        <w:rPr>
          <w:spacing w:val="-1"/>
          <w:lang w:val="fi-FI"/>
        </w:rPr>
        <w:t>r</w:t>
      </w:r>
      <w:r w:rsidR="00330450" w:rsidRPr="00E61B39">
        <w:rPr>
          <w:lang w:val="fi-FI"/>
        </w:rPr>
        <w:t>uh</w:t>
      </w:r>
      <w:r w:rsidR="00330450" w:rsidRPr="00E61B39">
        <w:rPr>
          <w:spacing w:val="3"/>
          <w:lang w:val="fi-FI"/>
        </w:rPr>
        <w:t xml:space="preserve"> </w:t>
      </w:r>
      <w:r w:rsidR="00330450" w:rsidRPr="00E61B39">
        <w:rPr>
          <w:spacing w:val="-1"/>
          <w:lang w:val="fi-FI"/>
        </w:rPr>
        <w:t>t</w:t>
      </w:r>
      <w:r w:rsidR="00330450" w:rsidRPr="00E61B39">
        <w:rPr>
          <w:spacing w:val="-2"/>
          <w:lang w:val="fi-FI"/>
        </w:rPr>
        <w:t>e</w:t>
      </w:r>
      <w:r w:rsidR="00330450" w:rsidRPr="00E61B39">
        <w:rPr>
          <w:spacing w:val="-1"/>
          <w:lang w:val="fi-FI"/>
        </w:rPr>
        <w:t>r</w:t>
      </w:r>
      <w:r w:rsidR="00330450" w:rsidRPr="00E61B39">
        <w:rPr>
          <w:lang w:val="fi-FI"/>
        </w:rPr>
        <w:t>h</w:t>
      </w:r>
      <w:r w:rsidR="00330450" w:rsidRPr="00E61B39">
        <w:rPr>
          <w:spacing w:val="-2"/>
          <w:lang w:val="fi-FI"/>
        </w:rPr>
        <w:t>a</w:t>
      </w:r>
      <w:r w:rsidR="00330450" w:rsidRPr="00E61B39">
        <w:rPr>
          <w:lang w:val="fi-FI"/>
        </w:rPr>
        <w:t>d</w:t>
      </w:r>
      <w:r w:rsidR="00330450" w:rsidRPr="00E61B39">
        <w:rPr>
          <w:spacing w:val="-2"/>
          <w:lang w:val="fi-FI"/>
        </w:rPr>
        <w:t>a</w:t>
      </w:r>
      <w:r w:rsidR="00330450" w:rsidRPr="00E61B39">
        <w:rPr>
          <w:lang w:val="fi-FI"/>
        </w:rPr>
        <w:t>p</w:t>
      </w:r>
      <w:r w:rsidR="00330450" w:rsidRPr="00E61B39">
        <w:rPr>
          <w:spacing w:val="3"/>
          <w:lang w:val="fi-FI"/>
        </w:rPr>
        <w:t xml:space="preserve"> </w:t>
      </w:r>
      <w:r w:rsidR="00330450" w:rsidRPr="00E61B39">
        <w:rPr>
          <w:lang w:val="fi-FI"/>
        </w:rPr>
        <w:t>b</w:t>
      </w:r>
      <w:r w:rsidR="00330450" w:rsidRPr="00E61B39">
        <w:rPr>
          <w:spacing w:val="-1"/>
          <w:lang w:val="fi-FI"/>
        </w:rPr>
        <w:t>i</w:t>
      </w:r>
      <w:r w:rsidR="00330450" w:rsidRPr="00E61B39">
        <w:rPr>
          <w:lang w:val="fi-FI"/>
        </w:rPr>
        <w:t>o</w:t>
      </w:r>
      <w:r w:rsidR="00330450" w:rsidRPr="00E61B39">
        <w:rPr>
          <w:spacing w:val="1"/>
          <w:lang w:val="fi-FI"/>
        </w:rPr>
        <w:t>m</w:t>
      </w:r>
      <w:r w:rsidR="00330450" w:rsidRPr="00E61B39">
        <w:rPr>
          <w:spacing w:val="-2"/>
          <w:lang w:val="fi-FI"/>
        </w:rPr>
        <w:t>ass</w:t>
      </w:r>
      <w:r w:rsidR="00330450" w:rsidRPr="00E61B39">
        <w:rPr>
          <w:lang w:val="fi-FI"/>
        </w:rPr>
        <w:t>a po</w:t>
      </w:r>
      <w:r w:rsidR="00330450" w:rsidRPr="00E61B39">
        <w:rPr>
          <w:spacing w:val="-2"/>
          <w:lang w:val="fi-FI"/>
        </w:rPr>
        <w:t>h</w:t>
      </w:r>
      <w:r w:rsidR="00330450" w:rsidRPr="00E61B39">
        <w:rPr>
          <w:lang w:val="fi-FI"/>
        </w:rPr>
        <w:t>on</w:t>
      </w:r>
      <w:r w:rsidR="00330450" w:rsidRPr="00E61B39">
        <w:rPr>
          <w:spacing w:val="10"/>
          <w:lang w:val="fi-FI"/>
        </w:rPr>
        <w:t xml:space="preserve"> </w:t>
      </w:r>
      <w:r w:rsidR="00330450" w:rsidRPr="00E61B39">
        <w:rPr>
          <w:spacing w:val="-1"/>
          <w:lang w:val="fi-FI"/>
        </w:rPr>
        <w:t>(</w:t>
      </w:r>
      <w:r w:rsidR="00330450" w:rsidRPr="00E61B39">
        <w:rPr>
          <w:lang w:val="fi-FI"/>
        </w:rPr>
        <w:t>P</w:t>
      </w:r>
      <w:r w:rsidR="00330450" w:rsidRPr="00E61B39">
        <w:rPr>
          <w:spacing w:val="-6"/>
          <w:lang w:val="fi-FI"/>
        </w:rPr>
        <w:t>a</w:t>
      </w:r>
      <w:r w:rsidR="00330450" w:rsidRPr="00E61B39">
        <w:rPr>
          <w:lang w:val="fi-FI"/>
        </w:rPr>
        <w:t>d</w:t>
      </w:r>
      <w:r w:rsidR="00330450" w:rsidRPr="00E61B39">
        <w:rPr>
          <w:spacing w:val="-1"/>
          <w:lang w:val="fi-FI"/>
        </w:rPr>
        <w:t>illa</w:t>
      </w:r>
      <w:r w:rsidR="00330450" w:rsidRPr="00E61B39">
        <w:rPr>
          <w:lang w:val="fi-FI"/>
        </w:rPr>
        <w:t>- M</w:t>
      </w:r>
      <w:r w:rsidR="00330450" w:rsidRPr="00E61B39">
        <w:rPr>
          <w:spacing w:val="-1"/>
          <w:lang w:val="fi-FI"/>
        </w:rPr>
        <w:t>artí</w:t>
      </w:r>
      <w:r w:rsidR="00330450" w:rsidRPr="00E61B39">
        <w:rPr>
          <w:lang w:val="fi-FI"/>
        </w:rPr>
        <w:t>nez</w:t>
      </w:r>
      <w:r w:rsidR="00330450" w:rsidRPr="00E61B39">
        <w:rPr>
          <w:spacing w:val="1"/>
          <w:lang w:val="fi-FI"/>
        </w:rPr>
        <w:t xml:space="preserve"> </w:t>
      </w:r>
      <w:r w:rsidR="00330450" w:rsidRPr="00E61B39">
        <w:rPr>
          <w:spacing w:val="-2"/>
          <w:lang w:val="fi-FI"/>
        </w:rPr>
        <w:t>e</w:t>
      </w:r>
      <w:r w:rsidR="00330450" w:rsidRPr="00E61B39">
        <w:rPr>
          <w:lang w:val="fi-FI"/>
        </w:rPr>
        <w:t xml:space="preserve">t </w:t>
      </w:r>
      <w:r w:rsidR="00330450" w:rsidRPr="00E61B39">
        <w:rPr>
          <w:spacing w:val="-2"/>
          <w:lang w:val="fi-FI"/>
        </w:rPr>
        <w:t>a</w:t>
      </w:r>
      <w:r w:rsidR="00330450" w:rsidRPr="00E61B39">
        <w:rPr>
          <w:spacing w:val="-1"/>
          <w:lang w:val="fi-FI"/>
        </w:rPr>
        <w:t>l</w:t>
      </w:r>
      <w:r w:rsidR="00330450" w:rsidRPr="00E61B39">
        <w:rPr>
          <w:spacing w:val="1"/>
          <w:lang w:val="fi-FI"/>
        </w:rPr>
        <w:t>.</w:t>
      </w:r>
      <w:r w:rsidR="00330450" w:rsidRPr="00E61B39">
        <w:rPr>
          <w:lang w:val="fi-FI"/>
        </w:rPr>
        <w:t>,</w:t>
      </w:r>
      <w:r w:rsidR="00330450" w:rsidRPr="00E61B39">
        <w:rPr>
          <w:spacing w:val="4"/>
          <w:lang w:val="fi-FI"/>
        </w:rPr>
        <w:t xml:space="preserve"> </w:t>
      </w:r>
      <w:r w:rsidR="00330450" w:rsidRPr="00E61B39">
        <w:rPr>
          <w:lang w:val="fi-FI"/>
        </w:rPr>
        <w:t>2</w:t>
      </w:r>
      <w:r w:rsidR="00330450" w:rsidRPr="00E61B39">
        <w:rPr>
          <w:spacing w:val="-2"/>
          <w:lang w:val="fi-FI"/>
        </w:rPr>
        <w:t>0</w:t>
      </w:r>
      <w:r w:rsidR="00330450" w:rsidRPr="00E61B39">
        <w:rPr>
          <w:lang w:val="fi-FI"/>
        </w:rPr>
        <w:t>24</w:t>
      </w:r>
      <w:r w:rsidR="00330450" w:rsidRPr="00E61B39">
        <w:rPr>
          <w:spacing w:val="1"/>
          <w:lang w:val="fi-FI"/>
        </w:rPr>
        <w:t>)</w:t>
      </w:r>
      <w:r w:rsidR="00330450" w:rsidRPr="00E61B39">
        <w:rPr>
          <w:lang w:val="fi-FI"/>
        </w:rPr>
        <w:t xml:space="preserve">. </w:t>
      </w:r>
      <w:r w:rsidR="00330450" w:rsidRPr="00E61B39">
        <w:rPr>
          <w:spacing w:val="-2"/>
          <w:lang w:val="fi-FI"/>
        </w:rPr>
        <w:t>E</w:t>
      </w:r>
      <w:r w:rsidR="00330450" w:rsidRPr="00E61B39">
        <w:rPr>
          <w:lang w:val="fi-FI"/>
        </w:rPr>
        <w:t>ko</w:t>
      </w:r>
      <w:r w:rsidR="00330450" w:rsidRPr="00E61B39">
        <w:rPr>
          <w:spacing w:val="-2"/>
          <w:lang w:val="fi-FI"/>
        </w:rPr>
        <w:t>s</w:t>
      </w:r>
      <w:r w:rsidR="00330450" w:rsidRPr="00E61B39">
        <w:rPr>
          <w:spacing w:val="-1"/>
          <w:lang w:val="fi-FI"/>
        </w:rPr>
        <w:t>i</w:t>
      </w:r>
      <w:r w:rsidR="00330450" w:rsidRPr="00E61B39">
        <w:rPr>
          <w:spacing w:val="-2"/>
          <w:lang w:val="fi-FI"/>
        </w:rPr>
        <w:t>s</w:t>
      </w:r>
      <w:r w:rsidR="00330450" w:rsidRPr="00E61B39">
        <w:rPr>
          <w:spacing w:val="-1"/>
          <w:lang w:val="fi-FI"/>
        </w:rPr>
        <w:t>t</w:t>
      </w:r>
      <w:r w:rsidR="00330450" w:rsidRPr="00E61B39">
        <w:rPr>
          <w:spacing w:val="-2"/>
          <w:lang w:val="fi-FI"/>
        </w:rPr>
        <w:t>e</w:t>
      </w:r>
      <w:r w:rsidR="00330450" w:rsidRPr="00E61B39">
        <w:rPr>
          <w:lang w:val="fi-FI"/>
        </w:rPr>
        <w:t>m</w:t>
      </w:r>
      <w:r w:rsidR="00330450" w:rsidRPr="00E61B39">
        <w:rPr>
          <w:spacing w:val="4"/>
          <w:lang w:val="fi-FI"/>
        </w:rPr>
        <w:t xml:space="preserve"> </w:t>
      </w:r>
      <w:r w:rsidR="00330450" w:rsidRPr="00E61B39">
        <w:rPr>
          <w:lang w:val="fi-FI"/>
        </w:rPr>
        <w:t>y</w:t>
      </w:r>
      <w:r w:rsidR="00330450" w:rsidRPr="00E61B39">
        <w:rPr>
          <w:spacing w:val="-2"/>
          <w:lang w:val="fi-FI"/>
        </w:rPr>
        <w:t>a</w:t>
      </w:r>
      <w:r w:rsidR="00330450" w:rsidRPr="00E61B39">
        <w:rPr>
          <w:lang w:val="fi-FI"/>
        </w:rPr>
        <w:t>ng</w:t>
      </w:r>
      <w:r w:rsidR="00330450" w:rsidRPr="00E61B39">
        <w:rPr>
          <w:spacing w:val="1"/>
          <w:lang w:val="fi-FI"/>
        </w:rPr>
        <w:t xml:space="preserve"> </w:t>
      </w:r>
      <w:r w:rsidR="00330450" w:rsidRPr="00E61B39">
        <w:rPr>
          <w:lang w:val="fi-FI"/>
        </w:rPr>
        <w:t>d</w:t>
      </w:r>
      <w:r w:rsidR="00330450" w:rsidRPr="00E61B39">
        <w:rPr>
          <w:spacing w:val="-5"/>
          <w:lang w:val="fi-FI"/>
        </w:rPr>
        <w:t>i</w:t>
      </w:r>
      <w:r w:rsidR="00330450" w:rsidRPr="00E61B39">
        <w:rPr>
          <w:spacing w:val="-2"/>
          <w:lang w:val="fi-FI"/>
        </w:rPr>
        <w:t>s</w:t>
      </w:r>
      <w:r w:rsidR="00330450" w:rsidRPr="00E61B39">
        <w:rPr>
          <w:lang w:val="fi-FI"/>
        </w:rPr>
        <w:t>u</w:t>
      </w:r>
      <w:r w:rsidR="00330450" w:rsidRPr="00E61B39">
        <w:rPr>
          <w:spacing w:val="-2"/>
          <w:lang w:val="fi-FI"/>
        </w:rPr>
        <w:t>s</w:t>
      </w:r>
      <w:r w:rsidR="00330450" w:rsidRPr="00E61B39">
        <w:rPr>
          <w:lang w:val="fi-FI"/>
        </w:rPr>
        <w:t>un d</w:t>
      </w:r>
      <w:r w:rsidR="00330450" w:rsidRPr="00E61B39">
        <w:rPr>
          <w:spacing w:val="-2"/>
          <w:lang w:val="fi-FI"/>
        </w:rPr>
        <w:t>e</w:t>
      </w:r>
      <w:r w:rsidR="00330450" w:rsidRPr="00E61B39">
        <w:rPr>
          <w:lang w:val="fi-FI"/>
        </w:rPr>
        <w:t>ng</w:t>
      </w:r>
      <w:r w:rsidR="00330450" w:rsidRPr="00E61B39">
        <w:rPr>
          <w:spacing w:val="-2"/>
          <w:lang w:val="fi-FI"/>
        </w:rPr>
        <w:t>a</w:t>
      </w:r>
      <w:r w:rsidR="00330450" w:rsidRPr="00E61B39">
        <w:rPr>
          <w:lang w:val="fi-FI"/>
        </w:rPr>
        <w:t>n k</w:t>
      </w:r>
      <w:r w:rsidR="00330450" w:rsidRPr="00E61B39">
        <w:rPr>
          <w:spacing w:val="-2"/>
          <w:lang w:val="fi-FI"/>
        </w:rPr>
        <w:t>ea</w:t>
      </w:r>
      <w:r w:rsidR="00330450" w:rsidRPr="00E61B39">
        <w:rPr>
          <w:lang w:val="fi-FI"/>
        </w:rPr>
        <w:t>n</w:t>
      </w:r>
      <w:r w:rsidR="00330450" w:rsidRPr="00E61B39">
        <w:rPr>
          <w:spacing w:val="-2"/>
          <w:lang w:val="fi-FI"/>
        </w:rPr>
        <w:t>e</w:t>
      </w:r>
      <w:r w:rsidR="00330450" w:rsidRPr="00E61B39">
        <w:rPr>
          <w:lang w:val="fi-FI"/>
        </w:rPr>
        <w:t>k</w:t>
      </w:r>
      <w:r w:rsidR="00330450" w:rsidRPr="00E61B39">
        <w:rPr>
          <w:spacing w:val="-1"/>
          <w:lang w:val="fi-FI"/>
        </w:rPr>
        <w:t>r</w:t>
      </w:r>
      <w:r w:rsidR="00330450" w:rsidRPr="00E61B39">
        <w:rPr>
          <w:spacing w:val="-2"/>
          <w:lang w:val="fi-FI"/>
        </w:rPr>
        <w:t>a</w:t>
      </w:r>
      <w:r w:rsidR="00330450" w:rsidRPr="00E61B39">
        <w:rPr>
          <w:lang w:val="fi-FI"/>
        </w:rPr>
        <w:t>g</w:t>
      </w:r>
      <w:r w:rsidR="00330450" w:rsidRPr="00E61B39">
        <w:rPr>
          <w:spacing w:val="-2"/>
          <w:lang w:val="fi-FI"/>
        </w:rPr>
        <w:t>a</w:t>
      </w:r>
      <w:r w:rsidR="00330450" w:rsidRPr="00E61B39">
        <w:rPr>
          <w:spacing w:val="1"/>
          <w:lang w:val="fi-FI"/>
        </w:rPr>
        <w:t>m</w:t>
      </w:r>
      <w:r w:rsidR="00330450" w:rsidRPr="00E61B39">
        <w:rPr>
          <w:spacing w:val="-2"/>
          <w:lang w:val="fi-FI"/>
        </w:rPr>
        <w:t>a</w:t>
      </w:r>
      <w:r w:rsidR="00330450" w:rsidRPr="00E61B39">
        <w:rPr>
          <w:lang w:val="fi-FI"/>
        </w:rPr>
        <w:t>n</w:t>
      </w:r>
      <w:r w:rsidR="00330450" w:rsidRPr="00E61B39">
        <w:rPr>
          <w:spacing w:val="3"/>
          <w:lang w:val="fi-FI"/>
        </w:rPr>
        <w:t xml:space="preserve"> </w:t>
      </w:r>
      <w:r w:rsidR="00330450" w:rsidRPr="00E61B39">
        <w:rPr>
          <w:spacing w:val="-1"/>
          <w:lang w:val="fi-FI"/>
        </w:rPr>
        <w:t>j</w:t>
      </w:r>
      <w:r w:rsidR="00330450" w:rsidRPr="00E61B39">
        <w:rPr>
          <w:spacing w:val="-2"/>
          <w:lang w:val="fi-FI"/>
        </w:rPr>
        <w:t>e</w:t>
      </w:r>
      <w:r w:rsidR="00330450" w:rsidRPr="00E61B39">
        <w:rPr>
          <w:lang w:val="fi-FI"/>
        </w:rPr>
        <w:t>n</w:t>
      </w:r>
      <w:r w:rsidR="00330450" w:rsidRPr="00E61B39">
        <w:rPr>
          <w:spacing w:val="-1"/>
          <w:lang w:val="fi-FI"/>
        </w:rPr>
        <w:t>i</w:t>
      </w:r>
      <w:r w:rsidR="00330450" w:rsidRPr="00E61B39">
        <w:rPr>
          <w:lang w:val="fi-FI"/>
        </w:rPr>
        <w:t xml:space="preserve">s </w:t>
      </w:r>
      <w:r w:rsidR="00330450" w:rsidRPr="00E61B39">
        <w:rPr>
          <w:spacing w:val="-2"/>
          <w:lang w:val="fi-FI"/>
        </w:rPr>
        <w:t>p</w:t>
      </w:r>
      <w:r w:rsidR="00330450" w:rsidRPr="00E61B39">
        <w:rPr>
          <w:lang w:val="fi-FI"/>
        </w:rPr>
        <w:t>o</w:t>
      </w:r>
      <w:r w:rsidR="00330450" w:rsidRPr="00E61B39">
        <w:rPr>
          <w:spacing w:val="-2"/>
          <w:lang w:val="fi-FI"/>
        </w:rPr>
        <w:t>h</w:t>
      </w:r>
      <w:r w:rsidR="00330450" w:rsidRPr="00E61B39">
        <w:rPr>
          <w:lang w:val="fi-FI"/>
        </w:rPr>
        <w:t>on</w:t>
      </w:r>
      <w:r w:rsidR="00330450" w:rsidRPr="00E61B39">
        <w:rPr>
          <w:spacing w:val="5"/>
          <w:lang w:val="fi-FI"/>
        </w:rPr>
        <w:t xml:space="preserve"> </w:t>
      </w:r>
      <w:r w:rsidR="00330450" w:rsidRPr="00E61B39">
        <w:rPr>
          <w:lang w:val="fi-FI"/>
        </w:rPr>
        <w:t>y</w:t>
      </w:r>
      <w:r w:rsidR="00330450" w:rsidRPr="00E61B39">
        <w:rPr>
          <w:spacing w:val="-2"/>
          <w:lang w:val="fi-FI"/>
        </w:rPr>
        <w:t>an</w:t>
      </w:r>
      <w:r w:rsidR="00330450" w:rsidRPr="00E61B39">
        <w:rPr>
          <w:lang w:val="fi-FI"/>
        </w:rPr>
        <w:t>g</w:t>
      </w:r>
      <w:r w:rsidR="00330450" w:rsidRPr="00E61B39">
        <w:rPr>
          <w:spacing w:val="1"/>
          <w:lang w:val="fi-FI"/>
        </w:rPr>
        <w:t xml:space="preserve"> </w:t>
      </w:r>
      <w:r w:rsidR="00330450" w:rsidRPr="00E61B39">
        <w:rPr>
          <w:spacing w:val="-1"/>
          <w:lang w:val="fi-FI"/>
        </w:rPr>
        <w:t>l</w:t>
      </w:r>
      <w:r w:rsidR="00330450" w:rsidRPr="00E61B39">
        <w:rPr>
          <w:spacing w:val="-2"/>
          <w:lang w:val="fi-FI"/>
        </w:rPr>
        <w:t>e</w:t>
      </w:r>
      <w:r w:rsidR="00330450" w:rsidRPr="00E61B39">
        <w:rPr>
          <w:lang w:val="fi-FI"/>
        </w:rPr>
        <w:t>b</w:t>
      </w:r>
      <w:r w:rsidR="00330450" w:rsidRPr="00E61B39">
        <w:rPr>
          <w:spacing w:val="-1"/>
          <w:lang w:val="fi-FI"/>
        </w:rPr>
        <w:t>i</w:t>
      </w:r>
      <w:r w:rsidR="00330450" w:rsidRPr="00E61B39">
        <w:rPr>
          <w:lang w:val="fi-FI"/>
        </w:rPr>
        <w:t>h b</w:t>
      </w:r>
      <w:r w:rsidR="00330450" w:rsidRPr="00E61B39">
        <w:rPr>
          <w:spacing w:val="-2"/>
          <w:lang w:val="fi-FI"/>
        </w:rPr>
        <w:t>e</w:t>
      </w:r>
      <w:r w:rsidR="00330450" w:rsidRPr="00E61B39">
        <w:rPr>
          <w:spacing w:val="-1"/>
          <w:lang w:val="fi-FI"/>
        </w:rPr>
        <w:t>r</w:t>
      </w:r>
      <w:r w:rsidR="00330450" w:rsidRPr="00E61B39">
        <w:rPr>
          <w:spacing w:val="-2"/>
          <w:lang w:val="fi-FI"/>
        </w:rPr>
        <w:t>a</w:t>
      </w:r>
      <w:r w:rsidR="00330450" w:rsidRPr="00E61B39">
        <w:rPr>
          <w:lang w:val="fi-FI"/>
        </w:rPr>
        <w:t>n</w:t>
      </w:r>
      <w:r w:rsidR="00330450" w:rsidRPr="00E61B39">
        <w:rPr>
          <w:spacing w:val="-2"/>
          <w:lang w:val="fi-FI"/>
        </w:rPr>
        <w:t>e</w:t>
      </w:r>
      <w:r w:rsidR="00330450" w:rsidRPr="00E61B39">
        <w:rPr>
          <w:lang w:val="fi-FI"/>
        </w:rPr>
        <w:t xml:space="preserve">ka </w:t>
      </w:r>
      <w:r w:rsidR="00330450" w:rsidRPr="00E61B39">
        <w:rPr>
          <w:spacing w:val="-1"/>
          <w:lang w:val="fi-FI"/>
        </w:rPr>
        <w:t>r</w:t>
      </w:r>
      <w:r w:rsidR="00330450" w:rsidRPr="00E61B39">
        <w:rPr>
          <w:spacing w:val="-2"/>
          <w:lang w:val="fi-FI"/>
        </w:rPr>
        <w:t>a</w:t>
      </w:r>
      <w:r w:rsidR="00330450" w:rsidRPr="00E61B39">
        <w:rPr>
          <w:lang w:val="fi-FI"/>
        </w:rPr>
        <w:t>g</w:t>
      </w:r>
      <w:r w:rsidR="00330450" w:rsidRPr="00E61B39">
        <w:rPr>
          <w:spacing w:val="-2"/>
          <w:lang w:val="fi-FI"/>
        </w:rPr>
        <w:t>a</w:t>
      </w:r>
      <w:r w:rsidR="00330450" w:rsidRPr="00E61B39">
        <w:rPr>
          <w:lang w:val="fi-FI"/>
        </w:rPr>
        <w:t>m</w:t>
      </w:r>
      <w:r w:rsidR="00330450" w:rsidRPr="00E61B39">
        <w:rPr>
          <w:spacing w:val="3"/>
          <w:lang w:val="fi-FI"/>
        </w:rPr>
        <w:t xml:space="preserve"> </w:t>
      </w:r>
      <w:r w:rsidR="00330450" w:rsidRPr="00E61B39">
        <w:rPr>
          <w:spacing w:val="1"/>
          <w:lang w:val="fi-FI"/>
        </w:rPr>
        <w:t>m</w:t>
      </w:r>
      <w:r w:rsidR="00330450" w:rsidRPr="00E61B39">
        <w:rPr>
          <w:spacing w:val="-2"/>
          <w:lang w:val="fi-FI"/>
        </w:rPr>
        <w:t>e</w:t>
      </w:r>
      <w:r w:rsidR="00330450" w:rsidRPr="00E61B39">
        <w:rPr>
          <w:spacing w:val="1"/>
          <w:lang w:val="fi-FI"/>
        </w:rPr>
        <w:t>m</w:t>
      </w:r>
      <w:r w:rsidR="00330450" w:rsidRPr="00E61B39">
        <w:rPr>
          <w:spacing w:val="-1"/>
          <w:lang w:val="fi-FI"/>
        </w:rPr>
        <w:t>ili</w:t>
      </w:r>
      <w:r w:rsidR="00330450" w:rsidRPr="00E61B39">
        <w:rPr>
          <w:lang w:val="fi-FI"/>
        </w:rPr>
        <w:t>ki</w:t>
      </w:r>
      <w:r w:rsidR="00330450" w:rsidRPr="00E61B39">
        <w:rPr>
          <w:spacing w:val="1"/>
          <w:lang w:val="fi-FI"/>
        </w:rPr>
        <w:t xml:space="preserve"> </w:t>
      </w:r>
      <w:r w:rsidR="00330450" w:rsidRPr="00E61B39">
        <w:rPr>
          <w:lang w:val="fi-FI"/>
        </w:rPr>
        <w:t>p</w:t>
      </w:r>
      <w:r w:rsidR="00330450" w:rsidRPr="00E61B39">
        <w:rPr>
          <w:spacing w:val="-1"/>
          <w:lang w:val="fi-FI"/>
        </w:rPr>
        <w:t>r</w:t>
      </w:r>
      <w:r w:rsidR="00330450" w:rsidRPr="00E61B39">
        <w:rPr>
          <w:lang w:val="fi-FI"/>
        </w:rPr>
        <w:t>od</w:t>
      </w:r>
      <w:r w:rsidR="00330450" w:rsidRPr="00E61B39">
        <w:rPr>
          <w:spacing w:val="-2"/>
          <w:lang w:val="fi-FI"/>
        </w:rPr>
        <w:t>u</w:t>
      </w:r>
      <w:r w:rsidR="00330450" w:rsidRPr="00E61B39">
        <w:rPr>
          <w:lang w:val="fi-FI"/>
        </w:rPr>
        <w:t>k</w:t>
      </w:r>
      <w:r w:rsidR="00330450" w:rsidRPr="00E61B39">
        <w:rPr>
          <w:spacing w:val="-1"/>
          <w:lang w:val="fi-FI"/>
        </w:rPr>
        <w:t>ti</w:t>
      </w:r>
      <w:r w:rsidR="00330450" w:rsidRPr="00E61B39">
        <w:rPr>
          <w:lang w:val="fi-FI"/>
        </w:rPr>
        <w:t>v</w:t>
      </w:r>
      <w:r w:rsidR="00330450" w:rsidRPr="00E61B39">
        <w:rPr>
          <w:spacing w:val="-1"/>
          <w:lang w:val="fi-FI"/>
        </w:rPr>
        <w:t>it</w:t>
      </w:r>
      <w:r w:rsidR="00330450" w:rsidRPr="00E61B39">
        <w:rPr>
          <w:spacing w:val="-2"/>
          <w:lang w:val="fi-FI"/>
        </w:rPr>
        <w:t>a</w:t>
      </w:r>
      <w:r w:rsidR="00330450" w:rsidRPr="00E61B39">
        <w:rPr>
          <w:lang w:val="fi-FI"/>
        </w:rPr>
        <w:t>s d</w:t>
      </w:r>
      <w:r w:rsidR="00330450" w:rsidRPr="00E61B39">
        <w:rPr>
          <w:spacing w:val="-2"/>
          <w:lang w:val="fi-FI"/>
        </w:rPr>
        <w:t>a</w:t>
      </w:r>
      <w:r w:rsidR="00330450" w:rsidRPr="00E61B39">
        <w:rPr>
          <w:lang w:val="fi-FI"/>
        </w:rPr>
        <w:t xml:space="preserve">n </w:t>
      </w:r>
      <w:r w:rsidR="00330450" w:rsidRPr="00E61B39">
        <w:rPr>
          <w:spacing w:val="-2"/>
          <w:lang w:val="fi-FI"/>
        </w:rPr>
        <w:t>a</w:t>
      </w:r>
      <w:r w:rsidR="00330450" w:rsidRPr="00E61B39">
        <w:rPr>
          <w:lang w:val="fi-FI"/>
        </w:rPr>
        <w:t>ku</w:t>
      </w:r>
      <w:r w:rsidR="00330450" w:rsidRPr="00E61B39">
        <w:rPr>
          <w:spacing w:val="1"/>
          <w:lang w:val="fi-FI"/>
        </w:rPr>
        <w:t>m</w:t>
      </w:r>
      <w:r w:rsidR="00330450" w:rsidRPr="00E61B39">
        <w:rPr>
          <w:lang w:val="fi-FI"/>
        </w:rPr>
        <w:t>u</w:t>
      </w:r>
      <w:r w:rsidR="00330450" w:rsidRPr="00E61B39">
        <w:rPr>
          <w:spacing w:val="-1"/>
          <w:lang w:val="fi-FI"/>
        </w:rPr>
        <w:t>l</w:t>
      </w:r>
      <w:r w:rsidR="00330450" w:rsidRPr="00E61B39">
        <w:rPr>
          <w:spacing w:val="-2"/>
          <w:lang w:val="fi-FI"/>
        </w:rPr>
        <w:t>as</w:t>
      </w:r>
      <w:r w:rsidR="00330450" w:rsidRPr="00E61B39">
        <w:rPr>
          <w:lang w:val="fi-FI"/>
        </w:rPr>
        <w:t>i</w:t>
      </w:r>
      <w:r w:rsidR="00330450" w:rsidRPr="00E61B39">
        <w:rPr>
          <w:spacing w:val="4"/>
          <w:lang w:val="fi-FI"/>
        </w:rPr>
        <w:t xml:space="preserve"> </w:t>
      </w:r>
      <w:r w:rsidR="00330450" w:rsidRPr="00E61B39">
        <w:rPr>
          <w:lang w:val="fi-FI"/>
        </w:rPr>
        <w:t>b</w:t>
      </w:r>
      <w:r w:rsidR="00330450" w:rsidRPr="00E61B39">
        <w:rPr>
          <w:spacing w:val="-1"/>
          <w:lang w:val="fi-FI"/>
        </w:rPr>
        <w:t>i</w:t>
      </w:r>
      <w:r w:rsidR="00330450" w:rsidRPr="00E61B39">
        <w:rPr>
          <w:spacing w:val="-2"/>
          <w:lang w:val="fi-FI"/>
        </w:rPr>
        <w:t>o</w:t>
      </w:r>
      <w:r w:rsidR="00330450" w:rsidRPr="00E61B39">
        <w:rPr>
          <w:spacing w:val="1"/>
          <w:lang w:val="fi-FI"/>
        </w:rPr>
        <w:t>m</w:t>
      </w:r>
      <w:r w:rsidR="00330450" w:rsidRPr="00E61B39">
        <w:rPr>
          <w:spacing w:val="-2"/>
          <w:lang w:val="fi-FI"/>
        </w:rPr>
        <w:t>ass</w:t>
      </w:r>
      <w:r w:rsidR="00330450" w:rsidRPr="00E61B39">
        <w:rPr>
          <w:lang w:val="fi-FI"/>
        </w:rPr>
        <w:t>a</w:t>
      </w:r>
      <w:r w:rsidR="00330450" w:rsidRPr="00E61B39">
        <w:rPr>
          <w:spacing w:val="3"/>
          <w:lang w:val="fi-FI"/>
        </w:rPr>
        <w:t xml:space="preserve"> </w:t>
      </w:r>
      <w:r w:rsidR="00330450" w:rsidRPr="00E61B39">
        <w:rPr>
          <w:lang w:val="fi-FI"/>
        </w:rPr>
        <w:t>y</w:t>
      </w:r>
      <w:r w:rsidR="00330450" w:rsidRPr="00E61B39">
        <w:rPr>
          <w:spacing w:val="-2"/>
          <w:lang w:val="fi-FI"/>
        </w:rPr>
        <w:t>a</w:t>
      </w:r>
      <w:r w:rsidR="00330450" w:rsidRPr="00E61B39">
        <w:rPr>
          <w:lang w:val="fi-FI"/>
        </w:rPr>
        <w:t>ng</w:t>
      </w:r>
      <w:r w:rsidR="00330450" w:rsidRPr="00E61B39">
        <w:rPr>
          <w:spacing w:val="7"/>
          <w:lang w:val="fi-FI"/>
        </w:rPr>
        <w:t xml:space="preserve"> </w:t>
      </w:r>
      <w:r w:rsidR="00330450" w:rsidRPr="00E61B39">
        <w:rPr>
          <w:spacing w:val="-1"/>
          <w:lang w:val="fi-FI"/>
        </w:rPr>
        <w:t>l</w:t>
      </w:r>
      <w:r w:rsidR="00330450" w:rsidRPr="00E61B39">
        <w:rPr>
          <w:spacing w:val="-2"/>
          <w:lang w:val="fi-FI"/>
        </w:rPr>
        <w:t>e</w:t>
      </w:r>
      <w:r w:rsidR="00330450" w:rsidRPr="00E61B39">
        <w:rPr>
          <w:lang w:val="fi-FI"/>
        </w:rPr>
        <w:t>b</w:t>
      </w:r>
      <w:r w:rsidR="00330450" w:rsidRPr="00E61B39">
        <w:rPr>
          <w:spacing w:val="-1"/>
          <w:lang w:val="fi-FI"/>
        </w:rPr>
        <w:t>i</w:t>
      </w:r>
      <w:r w:rsidR="00330450" w:rsidRPr="00E61B39">
        <w:rPr>
          <w:lang w:val="fi-FI"/>
        </w:rPr>
        <w:t>h</w:t>
      </w:r>
      <w:r w:rsidR="00330450" w:rsidRPr="00E61B39">
        <w:rPr>
          <w:spacing w:val="-1"/>
          <w:lang w:val="fi-FI"/>
        </w:rPr>
        <w:t xml:space="preserve"> </w:t>
      </w:r>
      <w:r w:rsidR="00330450" w:rsidRPr="00E61B39">
        <w:rPr>
          <w:lang w:val="fi-FI"/>
        </w:rPr>
        <w:t>b</w:t>
      </w:r>
      <w:r w:rsidR="00330450" w:rsidRPr="00E61B39">
        <w:rPr>
          <w:spacing w:val="-2"/>
          <w:lang w:val="fi-FI"/>
        </w:rPr>
        <w:t>esa</w:t>
      </w:r>
      <w:r w:rsidR="00330450" w:rsidRPr="00E61B39">
        <w:rPr>
          <w:lang w:val="fi-FI"/>
        </w:rPr>
        <w:t>r</w:t>
      </w:r>
      <w:r w:rsidR="00330450" w:rsidRPr="00E61B39">
        <w:rPr>
          <w:spacing w:val="4"/>
          <w:lang w:val="fi-FI"/>
        </w:rPr>
        <w:t xml:space="preserve"> </w:t>
      </w:r>
      <w:r w:rsidR="00330450" w:rsidRPr="00E61B39">
        <w:rPr>
          <w:lang w:val="fi-FI"/>
        </w:rPr>
        <w:t>d</w:t>
      </w:r>
      <w:r w:rsidR="00330450" w:rsidRPr="00E61B39">
        <w:rPr>
          <w:spacing w:val="-1"/>
          <w:lang w:val="fi-FI"/>
        </w:rPr>
        <w:t>i</w:t>
      </w:r>
      <w:r w:rsidR="00330450" w:rsidRPr="00E61B39">
        <w:rPr>
          <w:lang w:val="fi-FI"/>
        </w:rPr>
        <w:t>b</w:t>
      </w:r>
      <w:r w:rsidR="00330450" w:rsidRPr="00E61B39">
        <w:rPr>
          <w:spacing w:val="-2"/>
          <w:lang w:val="fi-FI"/>
        </w:rPr>
        <w:t>a</w:t>
      </w:r>
      <w:r w:rsidR="00330450" w:rsidRPr="00E61B39">
        <w:rPr>
          <w:lang w:val="fi-FI"/>
        </w:rPr>
        <w:t>nd</w:t>
      </w:r>
      <w:r w:rsidR="00330450" w:rsidRPr="00E61B39">
        <w:rPr>
          <w:spacing w:val="-5"/>
          <w:lang w:val="fi-FI"/>
        </w:rPr>
        <w:t>i</w:t>
      </w:r>
      <w:r w:rsidR="00330450" w:rsidRPr="00E61B39">
        <w:rPr>
          <w:lang w:val="fi-FI"/>
        </w:rPr>
        <w:t>ngk</w:t>
      </w:r>
      <w:r w:rsidR="00330450" w:rsidRPr="00E61B39">
        <w:rPr>
          <w:spacing w:val="-6"/>
          <w:lang w:val="fi-FI"/>
        </w:rPr>
        <w:t>a</w:t>
      </w:r>
      <w:r w:rsidR="00330450" w:rsidRPr="00E61B39">
        <w:rPr>
          <w:lang w:val="fi-FI"/>
        </w:rPr>
        <w:t xml:space="preserve">n </w:t>
      </w:r>
      <w:r w:rsidR="00330450" w:rsidRPr="00E61B39">
        <w:rPr>
          <w:spacing w:val="1"/>
          <w:lang w:val="fi-FI"/>
        </w:rPr>
        <w:t>m</w:t>
      </w:r>
      <w:r w:rsidR="00330450" w:rsidRPr="00E61B39">
        <w:rPr>
          <w:lang w:val="fi-FI"/>
        </w:rPr>
        <w:t>o</w:t>
      </w:r>
      <w:r w:rsidR="00330450" w:rsidRPr="00E61B39">
        <w:rPr>
          <w:spacing w:val="-2"/>
          <w:lang w:val="fi-FI"/>
        </w:rPr>
        <w:t>n</w:t>
      </w:r>
      <w:r w:rsidR="00330450" w:rsidRPr="00E61B39">
        <w:rPr>
          <w:lang w:val="fi-FI"/>
        </w:rPr>
        <w:t>o</w:t>
      </w:r>
      <w:r w:rsidR="00330450" w:rsidRPr="00E61B39">
        <w:rPr>
          <w:spacing w:val="-2"/>
          <w:lang w:val="fi-FI"/>
        </w:rPr>
        <w:t>k</w:t>
      </w:r>
      <w:r w:rsidR="00330450" w:rsidRPr="00E61B39">
        <w:rPr>
          <w:lang w:val="fi-FI"/>
        </w:rPr>
        <w:t>u</w:t>
      </w:r>
      <w:r w:rsidR="00330450" w:rsidRPr="00E61B39">
        <w:rPr>
          <w:spacing w:val="-1"/>
          <w:lang w:val="fi-FI"/>
        </w:rPr>
        <w:t>lt</w:t>
      </w:r>
      <w:r w:rsidR="00330450" w:rsidRPr="00E61B39">
        <w:rPr>
          <w:lang w:val="fi-FI"/>
        </w:rPr>
        <w:t>ur</w:t>
      </w:r>
      <w:r w:rsidR="00330450" w:rsidRPr="00E61B39">
        <w:rPr>
          <w:spacing w:val="3"/>
          <w:lang w:val="fi-FI"/>
        </w:rPr>
        <w:t xml:space="preserve"> </w:t>
      </w:r>
      <w:r w:rsidR="00330450" w:rsidRPr="00E61B39">
        <w:rPr>
          <w:spacing w:val="-1"/>
          <w:lang w:val="fi-FI"/>
        </w:rPr>
        <w:t>(</w:t>
      </w:r>
      <w:r w:rsidR="00330450" w:rsidRPr="00E61B39">
        <w:rPr>
          <w:spacing w:val="1"/>
          <w:lang w:val="fi-FI"/>
        </w:rPr>
        <w:t>Z</w:t>
      </w:r>
      <w:r w:rsidR="00330450" w:rsidRPr="00E61B39">
        <w:rPr>
          <w:lang w:val="fi-FI"/>
        </w:rPr>
        <w:t>h</w:t>
      </w:r>
      <w:r w:rsidR="00330450" w:rsidRPr="00E61B39">
        <w:rPr>
          <w:spacing w:val="-2"/>
          <w:lang w:val="fi-FI"/>
        </w:rPr>
        <w:t>an</w:t>
      </w:r>
      <w:r w:rsidR="00330450" w:rsidRPr="00E61B39">
        <w:rPr>
          <w:lang w:val="fi-FI"/>
        </w:rPr>
        <w:t>g</w:t>
      </w:r>
      <w:r w:rsidR="00330450" w:rsidRPr="00E61B39">
        <w:rPr>
          <w:spacing w:val="5"/>
          <w:lang w:val="fi-FI"/>
        </w:rPr>
        <w:t xml:space="preserve"> </w:t>
      </w:r>
      <w:r w:rsidR="00330450" w:rsidRPr="00E61B39">
        <w:rPr>
          <w:spacing w:val="-2"/>
          <w:lang w:val="fi-FI"/>
        </w:rPr>
        <w:t>e</w:t>
      </w:r>
      <w:r w:rsidR="00330450" w:rsidRPr="00E61B39">
        <w:rPr>
          <w:lang w:val="fi-FI"/>
        </w:rPr>
        <w:t xml:space="preserve">t </w:t>
      </w:r>
      <w:r w:rsidR="00330450" w:rsidRPr="00E61B39">
        <w:rPr>
          <w:spacing w:val="-2"/>
          <w:lang w:val="fi-FI"/>
        </w:rPr>
        <w:t>a</w:t>
      </w:r>
      <w:r w:rsidR="00330450" w:rsidRPr="00E61B39">
        <w:rPr>
          <w:spacing w:val="-1"/>
          <w:lang w:val="fi-FI"/>
        </w:rPr>
        <w:t>l</w:t>
      </w:r>
      <w:r w:rsidR="00330450" w:rsidRPr="00E61B39">
        <w:rPr>
          <w:spacing w:val="1"/>
          <w:lang w:val="fi-FI"/>
        </w:rPr>
        <w:t>.</w:t>
      </w:r>
      <w:r w:rsidR="00330450" w:rsidRPr="00E61B39">
        <w:rPr>
          <w:lang w:val="fi-FI"/>
        </w:rPr>
        <w:t>,</w:t>
      </w:r>
      <w:r w:rsidR="00330450" w:rsidRPr="00E61B39">
        <w:rPr>
          <w:spacing w:val="4"/>
          <w:lang w:val="fi-FI"/>
        </w:rPr>
        <w:t xml:space="preserve"> </w:t>
      </w:r>
      <w:r w:rsidR="00330450" w:rsidRPr="00E61B39">
        <w:rPr>
          <w:lang w:val="fi-FI"/>
        </w:rPr>
        <w:t>2</w:t>
      </w:r>
      <w:r w:rsidR="00330450" w:rsidRPr="00E61B39">
        <w:rPr>
          <w:spacing w:val="-2"/>
          <w:lang w:val="fi-FI"/>
        </w:rPr>
        <w:t>0</w:t>
      </w:r>
      <w:r w:rsidR="00330450" w:rsidRPr="00E61B39">
        <w:rPr>
          <w:lang w:val="fi-FI"/>
        </w:rPr>
        <w:t>24</w:t>
      </w:r>
      <w:r w:rsidR="00330450" w:rsidRPr="00E61B39">
        <w:rPr>
          <w:spacing w:val="1"/>
          <w:lang w:val="fi-FI"/>
        </w:rPr>
        <w:t>)</w:t>
      </w:r>
      <w:r w:rsidR="00330450" w:rsidRPr="00E61B39">
        <w:rPr>
          <w:lang w:val="fi-FI"/>
        </w:rPr>
        <w:t>. S</w:t>
      </w:r>
      <w:r w:rsidR="00330450" w:rsidRPr="00E61B39">
        <w:rPr>
          <w:spacing w:val="-1"/>
          <w:lang w:val="fi-FI"/>
        </w:rPr>
        <w:t>tr</w:t>
      </w:r>
      <w:r w:rsidR="00330450" w:rsidRPr="00E61B39">
        <w:rPr>
          <w:lang w:val="fi-FI"/>
        </w:rPr>
        <w:t>uk</w:t>
      </w:r>
      <w:r w:rsidR="00330450" w:rsidRPr="00E61B39">
        <w:rPr>
          <w:spacing w:val="-5"/>
          <w:lang w:val="fi-FI"/>
        </w:rPr>
        <w:t>t</w:t>
      </w:r>
      <w:r w:rsidR="00330450" w:rsidRPr="00E61B39">
        <w:rPr>
          <w:lang w:val="fi-FI"/>
        </w:rPr>
        <w:t xml:space="preserve">ur </w:t>
      </w:r>
      <w:r w:rsidR="00330450" w:rsidRPr="00E61B39">
        <w:rPr>
          <w:spacing w:val="-1"/>
          <w:lang w:val="fi-FI"/>
        </w:rPr>
        <w:t>t</w:t>
      </w:r>
      <w:r w:rsidR="00330450" w:rsidRPr="00E61B39">
        <w:rPr>
          <w:spacing w:val="-2"/>
          <w:lang w:val="fi-FI"/>
        </w:rPr>
        <w:t>e</w:t>
      </w:r>
      <w:r w:rsidR="00330450" w:rsidRPr="00E61B39">
        <w:rPr>
          <w:lang w:val="fi-FI"/>
        </w:rPr>
        <w:t>g</w:t>
      </w:r>
      <w:r w:rsidR="00330450" w:rsidRPr="00E61B39">
        <w:rPr>
          <w:spacing w:val="-2"/>
          <w:lang w:val="fi-FI"/>
        </w:rPr>
        <w:t>a</w:t>
      </w:r>
      <w:r w:rsidR="00330450" w:rsidRPr="00E61B39">
        <w:rPr>
          <w:lang w:val="fi-FI"/>
        </w:rPr>
        <w:t>k</w:t>
      </w:r>
      <w:r w:rsidR="00330450" w:rsidRPr="00E61B39">
        <w:rPr>
          <w:spacing w:val="-2"/>
          <w:lang w:val="fi-FI"/>
        </w:rPr>
        <w:t>a</w:t>
      </w:r>
      <w:r w:rsidR="00330450" w:rsidRPr="00E61B39">
        <w:rPr>
          <w:lang w:val="fi-FI"/>
        </w:rPr>
        <w:t>n d</w:t>
      </w:r>
      <w:r w:rsidR="00330450" w:rsidRPr="00E61B39">
        <w:rPr>
          <w:spacing w:val="-2"/>
          <w:lang w:val="fi-FI"/>
        </w:rPr>
        <w:t>e</w:t>
      </w:r>
      <w:r w:rsidR="00330450" w:rsidRPr="00E61B39">
        <w:rPr>
          <w:lang w:val="fi-FI"/>
        </w:rPr>
        <w:t>ng</w:t>
      </w:r>
      <w:r w:rsidR="00330450" w:rsidRPr="00E61B39">
        <w:rPr>
          <w:spacing w:val="-2"/>
          <w:lang w:val="fi-FI"/>
        </w:rPr>
        <w:t>a</w:t>
      </w:r>
      <w:r w:rsidR="00330450" w:rsidRPr="00E61B39">
        <w:rPr>
          <w:lang w:val="fi-FI"/>
        </w:rPr>
        <w:t>n</w:t>
      </w:r>
      <w:r w:rsidR="00330450" w:rsidRPr="00E61B39">
        <w:rPr>
          <w:spacing w:val="1"/>
          <w:lang w:val="fi-FI"/>
        </w:rPr>
        <w:t xml:space="preserve"> </w:t>
      </w:r>
      <w:r w:rsidR="00330450" w:rsidRPr="00E61B39">
        <w:rPr>
          <w:spacing w:val="-2"/>
          <w:lang w:val="fi-FI"/>
        </w:rPr>
        <w:t>k</w:t>
      </w:r>
      <w:r w:rsidR="00330450" w:rsidRPr="00E61B39">
        <w:rPr>
          <w:lang w:val="fi-FI"/>
        </w:rPr>
        <w:t>o</w:t>
      </w:r>
      <w:r w:rsidR="00330450" w:rsidRPr="00E61B39">
        <w:rPr>
          <w:spacing w:val="1"/>
          <w:lang w:val="fi-FI"/>
        </w:rPr>
        <w:t>m</w:t>
      </w:r>
      <w:r w:rsidR="00330450" w:rsidRPr="00E61B39">
        <w:rPr>
          <w:spacing w:val="-2"/>
          <w:lang w:val="fi-FI"/>
        </w:rPr>
        <w:t>p</w:t>
      </w:r>
      <w:r w:rsidR="00330450" w:rsidRPr="00E61B39">
        <w:rPr>
          <w:lang w:val="fi-FI"/>
        </w:rPr>
        <w:t>o</w:t>
      </w:r>
      <w:r w:rsidR="00330450" w:rsidRPr="00E61B39">
        <w:rPr>
          <w:spacing w:val="-2"/>
          <w:lang w:val="fi-FI"/>
        </w:rPr>
        <w:t>s</w:t>
      </w:r>
      <w:r w:rsidR="00330450" w:rsidRPr="00E61B39">
        <w:rPr>
          <w:spacing w:val="-1"/>
          <w:lang w:val="fi-FI"/>
        </w:rPr>
        <w:t>i</w:t>
      </w:r>
      <w:r w:rsidR="00330450" w:rsidRPr="00E61B39">
        <w:rPr>
          <w:spacing w:val="-2"/>
          <w:lang w:val="fi-FI"/>
        </w:rPr>
        <w:t>s</w:t>
      </w:r>
      <w:r w:rsidR="00330450" w:rsidRPr="00E61B39">
        <w:rPr>
          <w:lang w:val="fi-FI"/>
        </w:rPr>
        <w:t xml:space="preserve">i </w:t>
      </w:r>
      <w:r w:rsidR="00330450" w:rsidRPr="00E61B39">
        <w:rPr>
          <w:spacing w:val="-1"/>
          <w:lang w:val="fi-FI"/>
        </w:rPr>
        <w:t>j</w:t>
      </w:r>
      <w:r w:rsidR="00330450" w:rsidRPr="00E61B39">
        <w:rPr>
          <w:spacing w:val="-2"/>
          <w:lang w:val="fi-FI"/>
        </w:rPr>
        <w:t>e</w:t>
      </w:r>
      <w:r w:rsidR="00330450" w:rsidRPr="00E61B39">
        <w:rPr>
          <w:lang w:val="fi-FI"/>
        </w:rPr>
        <w:t>n</w:t>
      </w:r>
      <w:r w:rsidR="00330450" w:rsidRPr="00E61B39">
        <w:rPr>
          <w:spacing w:val="-1"/>
          <w:lang w:val="fi-FI"/>
        </w:rPr>
        <w:t>i</w:t>
      </w:r>
      <w:r w:rsidR="00330450" w:rsidRPr="00E61B39">
        <w:rPr>
          <w:lang w:val="fi-FI"/>
        </w:rPr>
        <w:t>s</w:t>
      </w:r>
      <w:r w:rsidR="00330450" w:rsidRPr="00E61B39">
        <w:rPr>
          <w:spacing w:val="1"/>
          <w:lang w:val="fi-FI"/>
        </w:rPr>
        <w:t xml:space="preserve"> </w:t>
      </w:r>
      <w:r w:rsidR="00330450" w:rsidRPr="00E61B39">
        <w:rPr>
          <w:lang w:val="fi-FI"/>
        </w:rPr>
        <w:t>y</w:t>
      </w:r>
      <w:r w:rsidR="00330450" w:rsidRPr="00E61B39">
        <w:rPr>
          <w:spacing w:val="-2"/>
          <w:lang w:val="fi-FI"/>
        </w:rPr>
        <w:t>a</w:t>
      </w:r>
      <w:r w:rsidR="00330450" w:rsidRPr="00E61B39">
        <w:rPr>
          <w:lang w:val="fi-FI"/>
        </w:rPr>
        <w:t>ng</w:t>
      </w:r>
      <w:r w:rsidR="00330450" w:rsidRPr="00E61B39">
        <w:rPr>
          <w:spacing w:val="4"/>
          <w:lang w:val="fi-FI"/>
        </w:rPr>
        <w:t xml:space="preserve"> </w:t>
      </w:r>
      <w:r w:rsidR="00330450" w:rsidRPr="00E61B39">
        <w:rPr>
          <w:spacing w:val="-1"/>
          <w:lang w:val="fi-FI"/>
        </w:rPr>
        <w:t>l</w:t>
      </w:r>
      <w:r w:rsidR="00330450" w:rsidRPr="00E61B39">
        <w:rPr>
          <w:spacing w:val="-2"/>
          <w:lang w:val="fi-FI"/>
        </w:rPr>
        <w:t>e</w:t>
      </w:r>
      <w:r w:rsidR="00330450" w:rsidRPr="00E61B39">
        <w:rPr>
          <w:lang w:val="fi-FI"/>
        </w:rPr>
        <w:t>b</w:t>
      </w:r>
      <w:r w:rsidR="00330450" w:rsidRPr="00E61B39">
        <w:rPr>
          <w:spacing w:val="-1"/>
          <w:lang w:val="fi-FI"/>
        </w:rPr>
        <w:t>i</w:t>
      </w:r>
      <w:r w:rsidR="00330450" w:rsidRPr="00E61B39">
        <w:rPr>
          <w:lang w:val="fi-FI"/>
        </w:rPr>
        <w:t>h b</w:t>
      </w:r>
      <w:r w:rsidR="00330450" w:rsidRPr="00E61B39">
        <w:rPr>
          <w:spacing w:val="-2"/>
          <w:lang w:val="fi-FI"/>
        </w:rPr>
        <w:t>e</w:t>
      </w:r>
      <w:r w:rsidR="00330450" w:rsidRPr="00E61B39">
        <w:rPr>
          <w:spacing w:val="-1"/>
          <w:lang w:val="fi-FI"/>
        </w:rPr>
        <w:t>r</w:t>
      </w:r>
      <w:r w:rsidR="00330450" w:rsidRPr="00E61B39">
        <w:rPr>
          <w:spacing w:val="-2"/>
          <w:lang w:val="fi-FI"/>
        </w:rPr>
        <w:t>a</w:t>
      </w:r>
      <w:r w:rsidR="00330450" w:rsidRPr="00E61B39">
        <w:rPr>
          <w:lang w:val="fi-FI"/>
        </w:rPr>
        <w:t>n</w:t>
      </w:r>
      <w:r w:rsidR="00330450" w:rsidRPr="00E61B39">
        <w:rPr>
          <w:spacing w:val="-2"/>
          <w:lang w:val="fi-FI"/>
        </w:rPr>
        <w:t>e</w:t>
      </w:r>
      <w:r w:rsidR="00330450" w:rsidRPr="00E61B39">
        <w:rPr>
          <w:lang w:val="fi-FI"/>
        </w:rPr>
        <w:t>k</w:t>
      </w:r>
      <w:r w:rsidR="00330450" w:rsidRPr="00E61B39">
        <w:rPr>
          <w:spacing w:val="-2"/>
          <w:lang w:val="fi-FI"/>
        </w:rPr>
        <w:t>a</w:t>
      </w:r>
      <w:r w:rsidR="00330450" w:rsidRPr="00E61B39">
        <w:rPr>
          <w:lang w:val="fi-FI"/>
        </w:rPr>
        <w:t>g</w:t>
      </w:r>
      <w:r w:rsidR="00330450" w:rsidRPr="00E61B39">
        <w:rPr>
          <w:spacing w:val="-2"/>
          <w:lang w:val="fi-FI"/>
        </w:rPr>
        <w:t>a</w:t>
      </w:r>
      <w:r w:rsidR="00330450" w:rsidRPr="00E61B39">
        <w:rPr>
          <w:spacing w:val="-1"/>
          <w:lang w:val="fi-FI"/>
        </w:rPr>
        <w:t>r</w:t>
      </w:r>
      <w:r w:rsidR="00330450" w:rsidRPr="00E61B39">
        <w:rPr>
          <w:spacing w:val="-2"/>
          <w:lang w:val="fi-FI"/>
        </w:rPr>
        <w:t>a</w:t>
      </w:r>
      <w:r w:rsidR="00330450" w:rsidRPr="00E61B39">
        <w:rPr>
          <w:lang w:val="fi-FI"/>
        </w:rPr>
        <w:t xml:space="preserve">m </w:t>
      </w:r>
      <w:r w:rsidR="00330450" w:rsidRPr="00E61B39">
        <w:rPr>
          <w:spacing w:val="1"/>
          <w:lang w:val="fi-FI"/>
        </w:rPr>
        <w:t>m</w:t>
      </w:r>
      <w:r w:rsidR="00330450" w:rsidRPr="00E61B39">
        <w:rPr>
          <w:spacing w:val="-2"/>
          <w:lang w:val="fi-FI"/>
        </w:rPr>
        <w:t>a</w:t>
      </w:r>
      <w:r w:rsidR="00330450" w:rsidRPr="00E61B39">
        <w:rPr>
          <w:spacing w:val="1"/>
          <w:lang w:val="fi-FI"/>
        </w:rPr>
        <w:t>m</w:t>
      </w:r>
      <w:r w:rsidR="00330450" w:rsidRPr="00E61B39">
        <w:rPr>
          <w:lang w:val="fi-FI"/>
        </w:rPr>
        <w:t xml:space="preserve">pu </w:t>
      </w:r>
      <w:r w:rsidR="00330450" w:rsidRPr="00E61B39">
        <w:rPr>
          <w:spacing w:val="1"/>
          <w:lang w:val="fi-FI"/>
        </w:rPr>
        <w:t>m</w:t>
      </w:r>
      <w:r w:rsidR="00330450" w:rsidRPr="00E61B39">
        <w:rPr>
          <w:spacing w:val="-2"/>
          <w:lang w:val="fi-FI"/>
        </w:rPr>
        <w:t>e</w:t>
      </w:r>
      <w:r w:rsidR="00330450" w:rsidRPr="00E61B39">
        <w:rPr>
          <w:lang w:val="fi-FI"/>
        </w:rPr>
        <w:t>n</w:t>
      </w:r>
      <w:r w:rsidR="00330450" w:rsidRPr="00E61B39">
        <w:rPr>
          <w:spacing w:val="-1"/>
          <w:lang w:val="fi-FI"/>
        </w:rPr>
        <w:t>i</w:t>
      </w:r>
      <w:r w:rsidR="00330450" w:rsidRPr="00E61B39">
        <w:rPr>
          <w:lang w:val="fi-FI"/>
        </w:rPr>
        <w:t>n</w:t>
      </w:r>
      <w:r w:rsidR="00330450" w:rsidRPr="00E61B39">
        <w:rPr>
          <w:spacing w:val="-2"/>
          <w:lang w:val="fi-FI"/>
        </w:rPr>
        <w:t>g</w:t>
      </w:r>
      <w:r w:rsidR="00330450" w:rsidRPr="00E61B39">
        <w:rPr>
          <w:lang w:val="fi-FI"/>
        </w:rPr>
        <w:t>k</w:t>
      </w:r>
      <w:r w:rsidR="00330450" w:rsidRPr="00E61B39">
        <w:rPr>
          <w:spacing w:val="-2"/>
          <w:lang w:val="fi-FI"/>
        </w:rPr>
        <w:t>a</w:t>
      </w:r>
      <w:r w:rsidR="00330450" w:rsidRPr="00E61B39">
        <w:rPr>
          <w:spacing w:val="-1"/>
          <w:lang w:val="fi-FI"/>
        </w:rPr>
        <w:t>t</w:t>
      </w:r>
      <w:r w:rsidR="00330450" w:rsidRPr="00E61B39">
        <w:rPr>
          <w:lang w:val="fi-FI"/>
        </w:rPr>
        <w:t>k</w:t>
      </w:r>
      <w:r w:rsidR="00330450" w:rsidRPr="00E61B39">
        <w:rPr>
          <w:spacing w:val="-2"/>
          <w:lang w:val="fi-FI"/>
        </w:rPr>
        <w:t>a</w:t>
      </w:r>
      <w:r w:rsidR="00330450" w:rsidRPr="00E61B39">
        <w:rPr>
          <w:lang w:val="fi-FI"/>
        </w:rPr>
        <w:t>n p</w:t>
      </w:r>
      <w:r w:rsidR="00330450" w:rsidRPr="00E61B39">
        <w:rPr>
          <w:spacing w:val="-1"/>
          <w:lang w:val="fi-FI"/>
        </w:rPr>
        <w:t>r</w:t>
      </w:r>
      <w:r w:rsidR="00330450" w:rsidRPr="00E61B39">
        <w:rPr>
          <w:lang w:val="fi-FI"/>
        </w:rPr>
        <w:t>o</w:t>
      </w:r>
      <w:r w:rsidR="00330450" w:rsidRPr="00E61B39">
        <w:rPr>
          <w:spacing w:val="-2"/>
          <w:lang w:val="fi-FI"/>
        </w:rPr>
        <w:t>d</w:t>
      </w:r>
      <w:r w:rsidR="00330450" w:rsidRPr="00E61B39">
        <w:rPr>
          <w:lang w:val="fi-FI"/>
        </w:rPr>
        <w:t>uk</w:t>
      </w:r>
      <w:r w:rsidR="00330450" w:rsidRPr="00E61B39">
        <w:rPr>
          <w:spacing w:val="-1"/>
          <w:lang w:val="fi-FI"/>
        </w:rPr>
        <w:t>ti</w:t>
      </w:r>
      <w:r w:rsidR="00330450" w:rsidRPr="00E61B39">
        <w:rPr>
          <w:lang w:val="fi-FI"/>
        </w:rPr>
        <w:t>v</w:t>
      </w:r>
      <w:r w:rsidR="00330450" w:rsidRPr="00E61B39">
        <w:rPr>
          <w:spacing w:val="-1"/>
          <w:lang w:val="fi-FI"/>
        </w:rPr>
        <w:t>it</w:t>
      </w:r>
      <w:r w:rsidR="00330450" w:rsidRPr="00E61B39">
        <w:rPr>
          <w:spacing w:val="-2"/>
          <w:lang w:val="fi-FI"/>
        </w:rPr>
        <w:t>a</w:t>
      </w:r>
      <w:r w:rsidR="00330450" w:rsidRPr="00E61B39">
        <w:rPr>
          <w:lang w:val="fi-FI"/>
        </w:rPr>
        <w:t xml:space="preserve">s </w:t>
      </w:r>
      <w:r w:rsidR="00330450" w:rsidRPr="00E61B39">
        <w:rPr>
          <w:spacing w:val="-3"/>
          <w:lang w:val="fi-FI"/>
        </w:rPr>
        <w:t>m</w:t>
      </w:r>
      <w:r w:rsidR="00330450" w:rsidRPr="00E61B39">
        <w:rPr>
          <w:spacing w:val="-2"/>
          <w:lang w:val="fi-FI"/>
        </w:rPr>
        <w:t>e</w:t>
      </w:r>
      <w:r w:rsidR="00330450" w:rsidRPr="00E61B39">
        <w:rPr>
          <w:spacing w:val="-1"/>
          <w:lang w:val="fi-FI"/>
        </w:rPr>
        <w:t>l</w:t>
      </w:r>
      <w:r w:rsidR="00330450" w:rsidRPr="00E61B39">
        <w:rPr>
          <w:spacing w:val="-2"/>
          <w:lang w:val="fi-FI"/>
        </w:rPr>
        <w:t>a</w:t>
      </w:r>
      <w:r w:rsidR="00330450" w:rsidRPr="00E61B39">
        <w:rPr>
          <w:spacing w:val="-1"/>
          <w:lang w:val="fi-FI"/>
        </w:rPr>
        <w:t>l</w:t>
      </w:r>
      <w:r w:rsidR="00330450" w:rsidRPr="00E61B39">
        <w:rPr>
          <w:lang w:val="fi-FI"/>
        </w:rPr>
        <w:t>ui p</w:t>
      </w:r>
      <w:r w:rsidR="00330450" w:rsidRPr="00E61B39">
        <w:rPr>
          <w:spacing w:val="-2"/>
          <w:lang w:val="fi-FI"/>
        </w:rPr>
        <w:t>e</w:t>
      </w:r>
      <w:r w:rsidR="00330450" w:rsidRPr="00E61B39">
        <w:rPr>
          <w:spacing w:val="1"/>
          <w:lang w:val="fi-FI"/>
        </w:rPr>
        <w:t>m</w:t>
      </w:r>
      <w:r w:rsidR="00330450" w:rsidRPr="00E61B39">
        <w:rPr>
          <w:spacing w:val="-2"/>
          <w:lang w:val="fi-FI"/>
        </w:rPr>
        <w:t>a</w:t>
      </w:r>
      <w:r w:rsidR="00330450" w:rsidRPr="00E61B39">
        <w:rPr>
          <w:lang w:val="fi-FI"/>
        </w:rPr>
        <w:t>n</w:t>
      </w:r>
      <w:r w:rsidR="00330450" w:rsidRPr="00E61B39">
        <w:rPr>
          <w:spacing w:val="-1"/>
          <w:lang w:val="fi-FI"/>
        </w:rPr>
        <w:t>f</w:t>
      </w:r>
      <w:r w:rsidR="00330450" w:rsidRPr="00E61B39">
        <w:rPr>
          <w:spacing w:val="-2"/>
          <w:lang w:val="fi-FI"/>
        </w:rPr>
        <w:t>aa</w:t>
      </w:r>
      <w:r w:rsidR="00330450" w:rsidRPr="00E61B39">
        <w:rPr>
          <w:spacing w:val="-1"/>
          <w:lang w:val="fi-FI"/>
        </w:rPr>
        <w:t>t</w:t>
      </w:r>
      <w:r w:rsidR="00330450" w:rsidRPr="00E61B39">
        <w:rPr>
          <w:spacing w:val="-2"/>
          <w:lang w:val="fi-FI"/>
        </w:rPr>
        <w:t>a</w:t>
      </w:r>
      <w:r w:rsidR="00330450" w:rsidRPr="00E61B39">
        <w:rPr>
          <w:lang w:val="fi-FI"/>
        </w:rPr>
        <w:t>n</w:t>
      </w:r>
      <w:r w:rsidR="00330450" w:rsidRPr="00E61B39">
        <w:rPr>
          <w:spacing w:val="4"/>
          <w:lang w:val="fi-FI"/>
        </w:rPr>
        <w:t xml:space="preserve"> </w:t>
      </w:r>
      <w:r w:rsidR="00330450" w:rsidRPr="00E61B39">
        <w:rPr>
          <w:spacing w:val="-2"/>
          <w:lang w:val="fi-FI"/>
        </w:rPr>
        <w:t>s</w:t>
      </w:r>
      <w:r w:rsidR="00330450" w:rsidRPr="00E61B39">
        <w:rPr>
          <w:lang w:val="fi-FI"/>
        </w:rPr>
        <w:t>u</w:t>
      </w:r>
      <w:r w:rsidR="00330450" w:rsidRPr="00E61B39">
        <w:rPr>
          <w:spacing w:val="1"/>
          <w:lang w:val="fi-FI"/>
        </w:rPr>
        <w:t>m</w:t>
      </w:r>
      <w:r w:rsidR="00330450" w:rsidRPr="00E61B39">
        <w:rPr>
          <w:lang w:val="fi-FI"/>
        </w:rPr>
        <w:t>b</w:t>
      </w:r>
      <w:r w:rsidR="00330450" w:rsidRPr="00E61B39">
        <w:rPr>
          <w:spacing w:val="-2"/>
          <w:lang w:val="fi-FI"/>
        </w:rPr>
        <w:t>e</w:t>
      </w:r>
      <w:r w:rsidR="00330450" w:rsidRPr="00E61B39">
        <w:rPr>
          <w:spacing w:val="-1"/>
          <w:lang w:val="fi-FI"/>
        </w:rPr>
        <w:t>r</w:t>
      </w:r>
      <w:r w:rsidR="00330450" w:rsidRPr="00E61B39">
        <w:rPr>
          <w:lang w:val="fi-FI"/>
        </w:rPr>
        <w:t>d</w:t>
      </w:r>
      <w:r w:rsidR="00330450" w:rsidRPr="00E61B39">
        <w:rPr>
          <w:spacing w:val="-2"/>
          <w:lang w:val="fi-FI"/>
        </w:rPr>
        <w:t>a</w:t>
      </w:r>
      <w:r w:rsidR="00330450" w:rsidRPr="00E61B39">
        <w:rPr>
          <w:lang w:val="fi-FI"/>
        </w:rPr>
        <w:t xml:space="preserve">ya </w:t>
      </w:r>
      <w:r w:rsidR="00330450" w:rsidRPr="00E61B39">
        <w:rPr>
          <w:spacing w:val="-1"/>
          <w:lang w:val="fi-FI"/>
        </w:rPr>
        <w:t>(</w:t>
      </w:r>
      <w:r w:rsidR="00330450" w:rsidRPr="00E61B39">
        <w:rPr>
          <w:lang w:val="fi-FI"/>
        </w:rPr>
        <w:t>h</w:t>
      </w:r>
      <w:r w:rsidR="00330450" w:rsidRPr="00E61B39">
        <w:rPr>
          <w:spacing w:val="-2"/>
          <w:lang w:val="fi-FI"/>
        </w:rPr>
        <w:t>a</w:t>
      </w:r>
      <w:r w:rsidR="00330450" w:rsidRPr="00E61B39">
        <w:rPr>
          <w:spacing w:val="-1"/>
          <w:lang w:val="fi-FI"/>
        </w:rPr>
        <w:t>r</w:t>
      </w:r>
      <w:r w:rsidR="00330450" w:rsidRPr="00E61B39">
        <w:rPr>
          <w:spacing w:val="-2"/>
          <w:lang w:val="fi-FI"/>
        </w:rPr>
        <w:t>a</w:t>
      </w:r>
      <w:r w:rsidR="00330450" w:rsidRPr="00E61B39">
        <w:rPr>
          <w:lang w:val="fi-FI"/>
        </w:rPr>
        <w:t>,</w:t>
      </w:r>
      <w:r w:rsidR="00330450" w:rsidRPr="00E61B39">
        <w:rPr>
          <w:spacing w:val="3"/>
          <w:lang w:val="fi-FI"/>
        </w:rPr>
        <w:t xml:space="preserve"> </w:t>
      </w:r>
      <w:r w:rsidR="00330450" w:rsidRPr="00E61B39">
        <w:rPr>
          <w:spacing w:val="-2"/>
          <w:lang w:val="fi-FI"/>
        </w:rPr>
        <w:t>a</w:t>
      </w:r>
      <w:r w:rsidR="00330450" w:rsidRPr="00E61B39">
        <w:rPr>
          <w:spacing w:val="3"/>
          <w:lang w:val="fi-FI"/>
        </w:rPr>
        <w:t>i</w:t>
      </w:r>
      <w:r w:rsidR="00330450" w:rsidRPr="00E61B39">
        <w:rPr>
          <w:spacing w:val="-1"/>
          <w:lang w:val="fi-FI"/>
        </w:rPr>
        <w:t>r</w:t>
      </w:r>
      <w:r w:rsidR="00330450" w:rsidRPr="00E61B39">
        <w:rPr>
          <w:lang w:val="fi-FI"/>
        </w:rPr>
        <w:t>,</w:t>
      </w:r>
      <w:r w:rsidR="00330450" w:rsidRPr="00E61B39">
        <w:rPr>
          <w:spacing w:val="3"/>
          <w:lang w:val="fi-FI"/>
        </w:rPr>
        <w:t xml:space="preserve"> </w:t>
      </w:r>
      <w:r w:rsidR="00330450" w:rsidRPr="00E61B39">
        <w:rPr>
          <w:lang w:val="fi-FI"/>
        </w:rPr>
        <w:t>d</w:t>
      </w:r>
      <w:r w:rsidR="00330450" w:rsidRPr="00E61B39">
        <w:rPr>
          <w:spacing w:val="-2"/>
          <w:lang w:val="fi-FI"/>
        </w:rPr>
        <w:t>a</w:t>
      </w:r>
      <w:r w:rsidR="00330450" w:rsidRPr="00E61B39">
        <w:rPr>
          <w:lang w:val="fi-FI"/>
        </w:rPr>
        <w:t>n</w:t>
      </w:r>
      <w:r w:rsidR="00330450" w:rsidRPr="00E61B39">
        <w:rPr>
          <w:spacing w:val="4"/>
          <w:lang w:val="fi-FI"/>
        </w:rPr>
        <w:t xml:space="preserve"> </w:t>
      </w:r>
      <w:r w:rsidR="00330450" w:rsidRPr="00E61B39">
        <w:rPr>
          <w:spacing w:val="-2"/>
          <w:lang w:val="fi-FI"/>
        </w:rPr>
        <w:t>ca</w:t>
      </w:r>
      <w:r w:rsidR="00330450" w:rsidRPr="00E61B39">
        <w:rPr>
          <w:lang w:val="fi-FI"/>
        </w:rPr>
        <w:t>h</w:t>
      </w:r>
      <w:r w:rsidR="00330450" w:rsidRPr="00E61B39">
        <w:rPr>
          <w:spacing w:val="-2"/>
          <w:lang w:val="fi-FI"/>
        </w:rPr>
        <w:t>a</w:t>
      </w:r>
      <w:r w:rsidR="00330450" w:rsidRPr="00E61B39">
        <w:rPr>
          <w:lang w:val="fi-FI"/>
        </w:rPr>
        <w:t>y</w:t>
      </w:r>
      <w:r w:rsidR="00330450" w:rsidRPr="00E61B39">
        <w:rPr>
          <w:spacing w:val="-2"/>
          <w:lang w:val="fi-FI"/>
        </w:rPr>
        <w:t>a</w:t>
      </w:r>
      <w:r w:rsidR="00330450" w:rsidRPr="00E61B39">
        <w:rPr>
          <w:lang w:val="fi-FI"/>
        </w:rPr>
        <w:t>) y</w:t>
      </w:r>
      <w:r w:rsidR="00330450" w:rsidRPr="00E61B39">
        <w:rPr>
          <w:spacing w:val="-2"/>
          <w:lang w:val="fi-FI"/>
        </w:rPr>
        <w:t>a</w:t>
      </w:r>
      <w:r w:rsidR="00330450" w:rsidRPr="00E61B39">
        <w:rPr>
          <w:lang w:val="fi-FI"/>
        </w:rPr>
        <w:t xml:space="preserve">ng  </w:t>
      </w:r>
      <w:r w:rsidR="00330450" w:rsidRPr="00E61B39">
        <w:rPr>
          <w:spacing w:val="-2"/>
          <w:lang w:val="fi-FI"/>
        </w:rPr>
        <w:t>sa</w:t>
      </w:r>
      <w:r w:rsidR="00330450" w:rsidRPr="00E61B39">
        <w:rPr>
          <w:spacing w:val="-1"/>
          <w:lang w:val="fi-FI"/>
        </w:rPr>
        <w:t>li</w:t>
      </w:r>
      <w:r w:rsidR="00330450" w:rsidRPr="00E61B39">
        <w:rPr>
          <w:lang w:val="fi-FI"/>
        </w:rPr>
        <w:t>ng</w:t>
      </w:r>
      <w:r w:rsidR="00330450" w:rsidRPr="00E61B39">
        <w:rPr>
          <w:spacing w:val="51"/>
          <w:lang w:val="fi-FI"/>
        </w:rPr>
        <w:t xml:space="preserve"> </w:t>
      </w:r>
      <w:r w:rsidR="00330450" w:rsidRPr="00E61B39">
        <w:rPr>
          <w:spacing w:val="1"/>
          <w:lang w:val="fi-FI"/>
        </w:rPr>
        <w:t>m</w:t>
      </w:r>
      <w:r w:rsidR="00330450" w:rsidRPr="00E61B39">
        <w:rPr>
          <w:spacing w:val="-2"/>
          <w:lang w:val="fi-FI"/>
        </w:rPr>
        <w:t>e</w:t>
      </w:r>
      <w:r w:rsidR="00330450" w:rsidRPr="00E61B39">
        <w:rPr>
          <w:spacing w:val="-1"/>
          <w:lang w:val="fi-FI"/>
        </w:rPr>
        <w:t>l</w:t>
      </w:r>
      <w:r w:rsidR="00330450" w:rsidRPr="00E61B39">
        <w:rPr>
          <w:spacing w:val="-2"/>
          <w:lang w:val="fi-FI"/>
        </w:rPr>
        <w:t>e</w:t>
      </w:r>
      <w:r w:rsidR="00330450" w:rsidRPr="00E61B39">
        <w:rPr>
          <w:lang w:val="fi-FI"/>
        </w:rPr>
        <w:t>ngk</w:t>
      </w:r>
      <w:r w:rsidR="00330450" w:rsidRPr="00E61B39">
        <w:rPr>
          <w:spacing w:val="-2"/>
          <w:lang w:val="fi-FI"/>
        </w:rPr>
        <w:t>a</w:t>
      </w:r>
      <w:r w:rsidR="00330450" w:rsidRPr="00E61B39">
        <w:rPr>
          <w:lang w:val="fi-FI"/>
        </w:rPr>
        <w:t xml:space="preserve">pi  </w:t>
      </w:r>
      <w:r w:rsidR="00330450" w:rsidRPr="00E61B39">
        <w:rPr>
          <w:spacing w:val="-2"/>
          <w:lang w:val="fi-FI"/>
        </w:rPr>
        <w:t>sa</w:t>
      </w:r>
      <w:r w:rsidR="00330450" w:rsidRPr="00E61B39">
        <w:rPr>
          <w:spacing w:val="-1"/>
          <w:lang w:val="fi-FI"/>
        </w:rPr>
        <w:t>t</w:t>
      </w:r>
      <w:r w:rsidR="00330450" w:rsidRPr="00E61B39">
        <w:rPr>
          <w:lang w:val="fi-FI"/>
        </w:rPr>
        <w:t xml:space="preserve">u  </w:t>
      </w:r>
      <w:r w:rsidR="00330450" w:rsidRPr="00E61B39">
        <w:rPr>
          <w:spacing w:val="-2"/>
          <w:lang w:val="fi-FI"/>
        </w:rPr>
        <w:t>sa</w:t>
      </w:r>
      <w:r w:rsidR="00330450" w:rsidRPr="00E61B39">
        <w:rPr>
          <w:spacing w:val="1"/>
          <w:lang w:val="fi-FI"/>
        </w:rPr>
        <w:t>m</w:t>
      </w:r>
      <w:r w:rsidR="00330450" w:rsidRPr="00E61B39">
        <w:rPr>
          <w:lang w:val="fi-FI"/>
        </w:rPr>
        <w:t>a</w:t>
      </w:r>
      <w:r w:rsidR="00330450" w:rsidRPr="00E61B39">
        <w:rPr>
          <w:spacing w:val="51"/>
          <w:lang w:val="fi-FI"/>
        </w:rPr>
        <w:t xml:space="preserve"> </w:t>
      </w:r>
      <w:r w:rsidR="00330450" w:rsidRPr="00E61B39">
        <w:rPr>
          <w:spacing w:val="-1"/>
          <w:lang w:val="fi-FI"/>
        </w:rPr>
        <w:t>l</w:t>
      </w:r>
      <w:r w:rsidR="00330450" w:rsidRPr="00E61B39">
        <w:rPr>
          <w:spacing w:val="-2"/>
          <w:lang w:val="fi-FI"/>
        </w:rPr>
        <w:t>a</w:t>
      </w:r>
      <w:r w:rsidR="00330450" w:rsidRPr="00E61B39">
        <w:rPr>
          <w:spacing w:val="-1"/>
          <w:lang w:val="fi-FI"/>
        </w:rPr>
        <w:t>i</w:t>
      </w:r>
      <w:r w:rsidR="00330450" w:rsidRPr="00E61B39">
        <w:rPr>
          <w:lang w:val="fi-FI"/>
        </w:rPr>
        <w:t xml:space="preserve">n </w:t>
      </w:r>
      <w:r w:rsidR="00330450" w:rsidRPr="00E61B39">
        <w:rPr>
          <w:spacing w:val="1"/>
          <w:lang w:val="fi-FI"/>
        </w:rPr>
        <w:t xml:space="preserve"> </w:t>
      </w:r>
      <w:r w:rsidR="00330450" w:rsidRPr="00E61B39">
        <w:rPr>
          <w:spacing w:val="-2"/>
          <w:lang w:val="fi-FI"/>
        </w:rPr>
        <w:t>se</w:t>
      </w:r>
      <w:r w:rsidR="00330450" w:rsidRPr="00E61B39">
        <w:rPr>
          <w:lang w:val="fi-FI"/>
        </w:rPr>
        <w:t>h</w:t>
      </w:r>
      <w:r w:rsidR="00330450" w:rsidRPr="00E61B39">
        <w:rPr>
          <w:spacing w:val="-1"/>
          <w:lang w:val="fi-FI"/>
        </w:rPr>
        <w:t>i</w:t>
      </w:r>
      <w:r w:rsidR="00330450" w:rsidRPr="00E61B39">
        <w:rPr>
          <w:lang w:val="fi-FI"/>
        </w:rPr>
        <w:t>ngga p</w:t>
      </w:r>
      <w:r w:rsidR="00330450" w:rsidRPr="00E61B39">
        <w:rPr>
          <w:spacing w:val="-2"/>
          <w:lang w:val="fi-FI"/>
        </w:rPr>
        <w:t>e</w:t>
      </w:r>
      <w:r w:rsidR="00330450" w:rsidRPr="00E61B39">
        <w:rPr>
          <w:spacing w:val="1"/>
          <w:lang w:val="fi-FI"/>
        </w:rPr>
        <w:t>m</w:t>
      </w:r>
      <w:r w:rsidR="00330450" w:rsidRPr="00E61B39">
        <w:rPr>
          <w:spacing w:val="-2"/>
          <w:lang w:val="fi-FI"/>
        </w:rPr>
        <w:t>a</w:t>
      </w:r>
      <w:r w:rsidR="00330450" w:rsidRPr="00E61B39">
        <w:rPr>
          <w:lang w:val="fi-FI"/>
        </w:rPr>
        <w:t>k</w:t>
      </w:r>
      <w:r w:rsidR="00330450" w:rsidRPr="00E61B39">
        <w:rPr>
          <w:spacing w:val="-2"/>
          <w:lang w:val="fi-FI"/>
        </w:rPr>
        <w:t>a</w:t>
      </w:r>
      <w:r w:rsidR="00330450" w:rsidRPr="00E61B39">
        <w:rPr>
          <w:spacing w:val="-1"/>
          <w:lang w:val="fi-FI"/>
        </w:rPr>
        <w:t>i</w:t>
      </w:r>
      <w:r w:rsidR="00330450" w:rsidRPr="00E61B39">
        <w:rPr>
          <w:spacing w:val="-2"/>
          <w:lang w:val="fi-FI"/>
        </w:rPr>
        <w:t>a</w:t>
      </w:r>
      <w:r w:rsidR="00330450" w:rsidRPr="00E61B39">
        <w:rPr>
          <w:lang w:val="fi-FI"/>
        </w:rPr>
        <w:t>n</w:t>
      </w:r>
      <w:r w:rsidR="00330450" w:rsidRPr="00E61B39">
        <w:rPr>
          <w:spacing w:val="25"/>
          <w:lang w:val="fi-FI"/>
        </w:rPr>
        <w:t xml:space="preserve"> </w:t>
      </w:r>
      <w:r w:rsidR="00330450" w:rsidRPr="00E61B39">
        <w:rPr>
          <w:spacing w:val="-2"/>
          <w:lang w:val="fi-FI"/>
        </w:rPr>
        <w:t>s</w:t>
      </w:r>
      <w:r w:rsidR="00330450" w:rsidRPr="00E61B39">
        <w:rPr>
          <w:lang w:val="fi-FI"/>
        </w:rPr>
        <w:t>u</w:t>
      </w:r>
      <w:r w:rsidR="00330450" w:rsidRPr="00E61B39">
        <w:rPr>
          <w:spacing w:val="1"/>
          <w:lang w:val="fi-FI"/>
        </w:rPr>
        <w:t>m</w:t>
      </w:r>
      <w:r w:rsidR="00330450" w:rsidRPr="00E61B39">
        <w:rPr>
          <w:lang w:val="fi-FI"/>
        </w:rPr>
        <w:t>b</w:t>
      </w:r>
      <w:r w:rsidR="00330450" w:rsidRPr="00E61B39">
        <w:rPr>
          <w:spacing w:val="-2"/>
          <w:lang w:val="fi-FI"/>
        </w:rPr>
        <w:t>e</w:t>
      </w:r>
      <w:r w:rsidR="00330450" w:rsidRPr="00E61B39">
        <w:rPr>
          <w:spacing w:val="-1"/>
          <w:lang w:val="fi-FI"/>
        </w:rPr>
        <w:t>r</w:t>
      </w:r>
      <w:r w:rsidR="00330450" w:rsidRPr="00E61B39">
        <w:rPr>
          <w:lang w:val="fi-FI"/>
        </w:rPr>
        <w:t>d</w:t>
      </w:r>
      <w:r w:rsidR="00330450" w:rsidRPr="00E61B39">
        <w:rPr>
          <w:spacing w:val="-2"/>
          <w:lang w:val="fi-FI"/>
        </w:rPr>
        <w:t>a</w:t>
      </w:r>
      <w:r w:rsidR="00330450" w:rsidRPr="00E61B39">
        <w:rPr>
          <w:spacing w:val="5"/>
          <w:lang w:val="fi-FI"/>
        </w:rPr>
        <w:t>y</w:t>
      </w:r>
      <w:r w:rsidR="00330450" w:rsidRPr="00E61B39">
        <w:rPr>
          <w:lang w:val="fi-FI"/>
        </w:rPr>
        <w:t>a</w:t>
      </w:r>
      <w:r w:rsidR="00330450" w:rsidRPr="00E61B39">
        <w:rPr>
          <w:spacing w:val="21"/>
          <w:lang w:val="fi-FI"/>
        </w:rPr>
        <w:t xml:space="preserve"> </w:t>
      </w:r>
      <w:r w:rsidR="00330450" w:rsidRPr="00E61B39">
        <w:rPr>
          <w:spacing w:val="1"/>
          <w:lang w:val="fi-FI"/>
        </w:rPr>
        <w:t>m</w:t>
      </w:r>
      <w:r w:rsidR="00330450" w:rsidRPr="00E61B39">
        <w:rPr>
          <w:spacing w:val="-2"/>
          <w:lang w:val="fi-FI"/>
        </w:rPr>
        <w:t>e</w:t>
      </w:r>
      <w:r w:rsidR="00330450" w:rsidRPr="00E61B39">
        <w:rPr>
          <w:lang w:val="fi-FI"/>
        </w:rPr>
        <w:t>n</w:t>
      </w:r>
      <w:r w:rsidR="00330450" w:rsidRPr="00E61B39">
        <w:rPr>
          <w:spacing w:val="-1"/>
          <w:lang w:val="fi-FI"/>
        </w:rPr>
        <w:t>j</w:t>
      </w:r>
      <w:r w:rsidR="00330450" w:rsidRPr="00E61B39">
        <w:rPr>
          <w:spacing w:val="-2"/>
          <w:lang w:val="fi-FI"/>
        </w:rPr>
        <w:t>a</w:t>
      </w:r>
      <w:r w:rsidR="00330450" w:rsidRPr="00E61B39">
        <w:rPr>
          <w:lang w:val="fi-FI"/>
        </w:rPr>
        <w:t>di</w:t>
      </w:r>
      <w:r w:rsidR="00330450" w:rsidRPr="00E61B39">
        <w:rPr>
          <w:spacing w:val="23"/>
          <w:lang w:val="fi-FI"/>
        </w:rPr>
        <w:t xml:space="preserve"> </w:t>
      </w:r>
      <w:r w:rsidR="00330450" w:rsidRPr="00E61B39">
        <w:rPr>
          <w:spacing w:val="-1"/>
          <w:lang w:val="fi-FI"/>
        </w:rPr>
        <w:t>l</w:t>
      </w:r>
      <w:r w:rsidR="00330450" w:rsidRPr="00E61B39">
        <w:rPr>
          <w:spacing w:val="-2"/>
          <w:lang w:val="fi-FI"/>
        </w:rPr>
        <w:t>e</w:t>
      </w:r>
      <w:r w:rsidR="00330450" w:rsidRPr="00E61B39">
        <w:rPr>
          <w:lang w:val="fi-FI"/>
        </w:rPr>
        <w:t>b</w:t>
      </w:r>
      <w:r w:rsidR="00330450" w:rsidRPr="00E61B39">
        <w:rPr>
          <w:spacing w:val="-1"/>
          <w:lang w:val="fi-FI"/>
        </w:rPr>
        <w:t>i</w:t>
      </w:r>
      <w:r w:rsidR="00330450" w:rsidRPr="00E61B39">
        <w:rPr>
          <w:lang w:val="fi-FI"/>
        </w:rPr>
        <w:t>h</w:t>
      </w:r>
      <w:r w:rsidR="00330450" w:rsidRPr="00E61B39">
        <w:rPr>
          <w:spacing w:val="21"/>
          <w:lang w:val="fi-FI"/>
        </w:rPr>
        <w:t xml:space="preserve"> </w:t>
      </w:r>
      <w:r w:rsidR="00330450" w:rsidRPr="00E61B39">
        <w:rPr>
          <w:spacing w:val="-2"/>
          <w:lang w:val="fi-FI"/>
        </w:rPr>
        <w:t>e</w:t>
      </w:r>
      <w:r w:rsidR="00330450" w:rsidRPr="00E61B39">
        <w:rPr>
          <w:spacing w:val="-1"/>
          <w:lang w:val="fi-FI"/>
        </w:rPr>
        <w:t>fi</w:t>
      </w:r>
      <w:r w:rsidR="00330450" w:rsidRPr="00E61B39">
        <w:rPr>
          <w:spacing w:val="-2"/>
          <w:lang w:val="fi-FI"/>
        </w:rPr>
        <w:t>s</w:t>
      </w:r>
      <w:r w:rsidR="00330450" w:rsidRPr="00E61B39">
        <w:rPr>
          <w:spacing w:val="-1"/>
          <w:lang w:val="fi-FI"/>
        </w:rPr>
        <w:t>i</w:t>
      </w:r>
      <w:r w:rsidR="00330450" w:rsidRPr="00E61B39">
        <w:rPr>
          <w:spacing w:val="-2"/>
          <w:lang w:val="fi-FI"/>
        </w:rPr>
        <w:t>e</w:t>
      </w:r>
      <w:r w:rsidR="00330450" w:rsidRPr="00E61B39">
        <w:rPr>
          <w:lang w:val="fi-FI"/>
        </w:rPr>
        <w:t>n   d</w:t>
      </w:r>
      <w:r w:rsidR="00330450" w:rsidRPr="00E61B39">
        <w:rPr>
          <w:spacing w:val="-2"/>
          <w:lang w:val="fi-FI"/>
        </w:rPr>
        <w:t>a</w:t>
      </w:r>
      <w:r w:rsidR="00330450" w:rsidRPr="00E61B39">
        <w:rPr>
          <w:lang w:val="fi-FI"/>
        </w:rPr>
        <w:t>n d</w:t>
      </w:r>
      <w:r w:rsidR="00330450" w:rsidRPr="00E61B39">
        <w:rPr>
          <w:spacing w:val="-2"/>
          <w:lang w:val="fi-FI"/>
        </w:rPr>
        <w:t>a</w:t>
      </w:r>
      <w:r w:rsidR="00330450" w:rsidRPr="00E61B39">
        <w:rPr>
          <w:lang w:val="fi-FI"/>
        </w:rPr>
        <w:t>p</w:t>
      </w:r>
      <w:r w:rsidR="00330450" w:rsidRPr="00E61B39">
        <w:rPr>
          <w:spacing w:val="-2"/>
          <w:lang w:val="fi-FI"/>
        </w:rPr>
        <w:t>a</w:t>
      </w:r>
      <w:r w:rsidR="00330450" w:rsidRPr="00E61B39">
        <w:rPr>
          <w:lang w:val="fi-FI"/>
        </w:rPr>
        <w:t xml:space="preserve">t </w:t>
      </w:r>
      <w:r w:rsidR="00330450" w:rsidRPr="00E61B39">
        <w:rPr>
          <w:spacing w:val="33"/>
          <w:lang w:val="fi-FI"/>
        </w:rPr>
        <w:t xml:space="preserve"> </w:t>
      </w:r>
      <w:r w:rsidR="00330450" w:rsidRPr="00E61B39">
        <w:rPr>
          <w:spacing w:val="1"/>
          <w:lang w:val="fi-FI"/>
        </w:rPr>
        <w:t>m</w:t>
      </w:r>
      <w:r w:rsidR="00330450" w:rsidRPr="00E61B39">
        <w:rPr>
          <w:spacing w:val="-2"/>
          <w:lang w:val="fi-FI"/>
        </w:rPr>
        <w:t>e</w:t>
      </w:r>
      <w:r w:rsidR="00330450" w:rsidRPr="00E61B39">
        <w:rPr>
          <w:lang w:val="fi-FI"/>
        </w:rPr>
        <w:t>n</w:t>
      </w:r>
      <w:r w:rsidR="00330450" w:rsidRPr="00E61B39">
        <w:rPr>
          <w:spacing w:val="-1"/>
          <w:lang w:val="fi-FI"/>
        </w:rPr>
        <w:t>i</w:t>
      </w:r>
      <w:r w:rsidR="00330450" w:rsidRPr="00E61B39">
        <w:rPr>
          <w:lang w:val="fi-FI"/>
        </w:rPr>
        <w:t>n</w:t>
      </w:r>
      <w:r w:rsidR="00330450" w:rsidRPr="00E61B39">
        <w:rPr>
          <w:spacing w:val="-2"/>
          <w:lang w:val="fi-FI"/>
        </w:rPr>
        <w:t>g</w:t>
      </w:r>
      <w:r w:rsidR="00330450" w:rsidRPr="00E61B39">
        <w:rPr>
          <w:lang w:val="fi-FI"/>
        </w:rPr>
        <w:t>k</w:t>
      </w:r>
      <w:r w:rsidR="00330450" w:rsidRPr="00E61B39">
        <w:rPr>
          <w:spacing w:val="-2"/>
          <w:lang w:val="fi-FI"/>
        </w:rPr>
        <w:t>a</w:t>
      </w:r>
      <w:r w:rsidR="00330450" w:rsidRPr="00E61B39">
        <w:rPr>
          <w:spacing w:val="-1"/>
          <w:lang w:val="fi-FI"/>
        </w:rPr>
        <w:t>t</w:t>
      </w:r>
      <w:r w:rsidR="00330450" w:rsidRPr="00E61B39">
        <w:rPr>
          <w:lang w:val="fi-FI"/>
        </w:rPr>
        <w:t>k</w:t>
      </w:r>
      <w:r w:rsidR="00330450" w:rsidRPr="00E61B39">
        <w:rPr>
          <w:spacing w:val="-2"/>
          <w:lang w:val="fi-FI"/>
        </w:rPr>
        <w:t>a</w:t>
      </w:r>
      <w:r w:rsidR="00330450" w:rsidRPr="00E61B39">
        <w:rPr>
          <w:lang w:val="fi-FI"/>
        </w:rPr>
        <w:t xml:space="preserve">n </w:t>
      </w:r>
      <w:r w:rsidR="00330450" w:rsidRPr="00E61B39">
        <w:rPr>
          <w:spacing w:val="36"/>
          <w:lang w:val="fi-FI"/>
        </w:rPr>
        <w:t xml:space="preserve"> </w:t>
      </w:r>
      <w:r w:rsidR="00330450" w:rsidRPr="00E61B39">
        <w:rPr>
          <w:lang w:val="fi-FI"/>
        </w:rPr>
        <w:t>b</w:t>
      </w:r>
      <w:r w:rsidR="00330450" w:rsidRPr="00E61B39">
        <w:rPr>
          <w:spacing w:val="-5"/>
          <w:lang w:val="fi-FI"/>
        </w:rPr>
        <w:t>i</w:t>
      </w:r>
      <w:r w:rsidR="00330450" w:rsidRPr="00E61B39">
        <w:rPr>
          <w:lang w:val="fi-FI"/>
        </w:rPr>
        <w:t>o</w:t>
      </w:r>
      <w:r w:rsidR="00330450" w:rsidRPr="00E61B39">
        <w:rPr>
          <w:spacing w:val="1"/>
          <w:lang w:val="fi-FI"/>
        </w:rPr>
        <w:t>m</w:t>
      </w:r>
      <w:r w:rsidR="00330450" w:rsidRPr="00E61B39">
        <w:rPr>
          <w:spacing w:val="-2"/>
          <w:lang w:val="fi-FI"/>
        </w:rPr>
        <w:t>ass</w:t>
      </w:r>
      <w:r w:rsidR="00330450" w:rsidRPr="00E61B39">
        <w:rPr>
          <w:lang w:val="fi-FI"/>
        </w:rPr>
        <w:t xml:space="preserve">a </w:t>
      </w:r>
      <w:r w:rsidR="00330450" w:rsidRPr="00E61B39">
        <w:rPr>
          <w:spacing w:val="36"/>
          <w:lang w:val="fi-FI"/>
        </w:rPr>
        <w:t xml:space="preserve"> </w:t>
      </w:r>
      <w:r w:rsidR="00330450" w:rsidRPr="00E61B39">
        <w:rPr>
          <w:spacing w:val="-1"/>
          <w:lang w:val="fi-FI"/>
        </w:rPr>
        <w:t>(</w:t>
      </w:r>
      <w:r w:rsidR="00330450" w:rsidRPr="00E61B39">
        <w:rPr>
          <w:spacing w:val="1"/>
          <w:lang w:val="fi-FI"/>
        </w:rPr>
        <w:t>T</w:t>
      </w:r>
      <w:r w:rsidR="00330450" w:rsidRPr="00E61B39">
        <w:rPr>
          <w:spacing w:val="-1"/>
          <w:lang w:val="fi-FI"/>
        </w:rPr>
        <w:t>r</w:t>
      </w:r>
      <w:r w:rsidR="00330450" w:rsidRPr="00E61B39">
        <w:rPr>
          <w:lang w:val="fi-FI"/>
        </w:rPr>
        <w:t>og</w:t>
      </w:r>
      <w:r w:rsidR="00330450" w:rsidRPr="00E61B39">
        <w:rPr>
          <w:spacing w:val="-1"/>
          <w:lang w:val="fi-FI"/>
        </w:rPr>
        <w:t>i</w:t>
      </w:r>
      <w:r w:rsidR="00330450" w:rsidRPr="00E61B39">
        <w:rPr>
          <w:spacing w:val="-2"/>
          <w:lang w:val="fi-FI"/>
        </w:rPr>
        <w:t>sc</w:t>
      </w:r>
      <w:r w:rsidR="00330450" w:rsidRPr="00E61B39">
        <w:rPr>
          <w:lang w:val="fi-FI"/>
        </w:rPr>
        <w:t xml:space="preserve">h </w:t>
      </w:r>
      <w:r w:rsidR="00330450" w:rsidRPr="00E61B39">
        <w:rPr>
          <w:spacing w:val="36"/>
          <w:lang w:val="fi-FI"/>
        </w:rPr>
        <w:t xml:space="preserve"> </w:t>
      </w:r>
      <w:r w:rsidR="00330450" w:rsidRPr="00E61B39">
        <w:rPr>
          <w:spacing w:val="-2"/>
          <w:lang w:val="fi-FI"/>
        </w:rPr>
        <w:t>e</w:t>
      </w:r>
      <w:r w:rsidR="00330450" w:rsidRPr="00E61B39">
        <w:rPr>
          <w:lang w:val="fi-FI"/>
        </w:rPr>
        <w:t xml:space="preserve">t </w:t>
      </w:r>
      <w:r w:rsidR="00330450" w:rsidRPr="00E61B39">
        <w:rPr>
          <w:spacing w:val="33"/>
          <w:lang w:val="fi-FI"/>
        </w:rPr>
        <w:t xml:space="preserve"> </w:t>
      </w:r>
      <w:r w:rsidR="00330450" w:rsidRPr="00E61B39">
        <w:rPr>
          <w:spacing w:val="-2"/>
          <w:lang w:val="fi-FI"/>
        </w:rPr>
        <w:t>a</w:t>
      </w:r>
      <w:r w:rsidR="00330450" w:rsidRPr="00E61B39">
        <w:rPr>
          <w:spacing w:val="-1"/>
          <w:lang w:val="fi-FI"/>
        </w:rPr>
        <w:t>l</w:t>
      </w:r>
      <w:r w:rsidR="00330450" w:rsidRPr="00E61B39">
        <w:rPr>
          <w:spacing w:val="1"/>
          <w:lang w:val="fi-FI"/>
        </w:rPr>
        <w:t>.</w:t>
      </w:r>
      <w:r w:rsidR="00330450" w:rsidRPr="00E61B39">
        <w:rPr>
          <w:lang w:val="fi-FI"/>
        </w:rPr>
        <w:t>,20</w:t>
      </w:r>
      <w:r w:rsidR="00330450" w:rsidRPr="00E61B39">
        <w:rPr>
          <w:spacing w:val="-2"/>
          <w:lang w:val="fi-FI"/>
        </w:rPr>
        <w:t>2</w:t>
      </w:r>
      <w:r w:rsidR="00330450" w:rsidRPr="00E61B39">
        <w:rPr>
          <w:lang w:val="fi-FI"/>
        </w:rPr>
        <w:t>1</w:t>
      </w:r>
      <w:r w:rsidR="00330450" w:rsidRPr="00E61B39">
        <w:rPr>
          <w:spacing w:val="-1"/>
          <w:lang w:val="fi-FI"/>
        </w:rPr>
        <w:t>)</w:t>
      </w:r>
      <w:r w:rsidR="00330450" w:rsidRPr="00E61B39">
        <w:rPr>
          <w:lang w:val="fi-FI"/>
        </w:rPr>
        <w:t xml:space="preserve">.  </w:t>
      </w:r>
      <w:r w:rsidR="00330450" w:rsidRPr="00E61B39">
        <w:rPr>
          <w:spacing w:val="1"/>
          <w:lang w:val="fi-FI"/>
        </w:rPr>
        <w:t>K</w:t>
      </w:r>
      <w:r w:rsidR="00330450" w:rsidRPr="00E61B39">
        <w:rPr>
          <w:spacing w:val="-2"/>
          <w:lang w:val="fi-FI"/>
        </w:rPr>
        <w:t>ea</w:t>
      </w:r>
      <w:r w:rsidR="00330450" w:rsidRPr="00E61B39">
        <w:rPr>
          <w:lang w:val="fi-FI"/>
        </w:rPr>
        <w:t>n</w:t>
      </w:r>
      <w:r w:rsidR="00330450" w:rsidRPr="00E61B39">
        <w:rPr>
          <w:spacing w:val="-2"/>
          <w:lang w:val="fi-FI"/>
        </w:rPr>
        <w:t>e</w:t>
      </w:r>
      <w:r w:rsidR="00330450" w:rsidRPr="00E61B39">
        <w:rPr>
          <w:lang w:val="fi-FI"/>
        </w:rPr>
        <w:t>k</w:t>
      </w:r>
      <w:r w:rsidR="00330450" w:rsidRPr="00E61B39">
        <w:rPr>
          <w:spacing w:val="-2"/>
          <w:lang w:val="fi-FI"/>
        </w:rPr>
        <w:t>a</w:t>
      </w:r>
      <w:r w:rsidR="00330450" w:rsidRPr="00E61B39">
        <w:rPr>
          <w:spacing w:val="-1"/>
          <w:lang w:val="fi-FI"/>
        </w:rPr>
        <w:t>r</w:t>
      </w:r>
      <w:r w:rsidR="00330450" w:rsidRPr="00E61B39">
        <w:rPr>
          <w:spacing w:val="-2"/>
          <w:lang w:val="fi-FI"/>
        </w:rPr>
        <w:t>a</w:t>
      </w:r>
      <w:r w:rsidR="00330450" w:rsidRPr="00E61B39">
        <w:rPr>
          <w:lang w:val="fi-FI"/>
        </w:rPr>
        <w:t>g</w:t>
      </w:r>
      <w:r w:rsidR="00330450" w:rsidRPr="00E61B39">
        <w:rPr>
          <w:spacing w:val="-2"/>
          <w:lang w:val="fi-FI"/>
        </w:rPr>
        <w:t>a</w:t>
      </w:r>
      <w:r w:rsidR="00330450" w:rsidRPr="00E61B39">
        <w:rPr>
          <w:spacing w:val="1"/>
          <w:lang w:val="fi-FI"/>
        </w:rPr>
        <w:t>m</w:t>
      </w:r>
      <w:r w:rsidR="00330450" w:rsidRPr="00E61B39">
        <w:rPr>
          <w:spacing w:val="-2"/>
          <w:lang w:val="fi-FI"/>
        </w:rPr>
        <w:t>a</w:t>
      </w:r>
      <w:r w:rsidR="00330450" w:rsidRPr="00E61B39">
        <w:rPr>
          <w:lang w:val="fi-FI"/>
        </w:rPr>
        <w:t>n</w:t>
      </w:r>
      <w:r w:rsidR="00330450" w:rsidRPr="00E61B39">
        <w:rPr>
          <w:spacing w:val="3"/>
          <w:lang w:val="fi-FI"/>
        </w:rPr>
        <w:t xml:space="preserve"> </w:t>
      </w:r>
      <w:r w:rsidR="00330450" w:rsidRPr="00E61B39">
        <w:rPr>
          <w:spacing w:val="-1"/>
          <w:lang w:val="fi-FI"/>
        </w:rPr>
        <w:t>j</w:t>
      </w:r>
      <w:r w:rsidR="00330450" w:rsidRPr="00E61B39">
        <w:rPr>
          <w:spacing w:val="-2"/>
          <w:lang w:val="fi-FI"/>
        </w:rPr>
        <w:t>e</w:t>
      </w:r>
      <w:r w:rsidR="00330450" w:rsidRPr="00E61B39">
        <w:rPr>
          <w:lang w:val="fi-FI"/>
        </w:rPr>
        <w:t>n</w:t>
      </w:r>
      <w:r w:rsidR="00330450" w:rsidRPr="00E61B39">
        <w:rPr>
          <w:spacing w:val="-1"/>
          <w:lang w:val="fi-FI"/>
        </w:rPr>
        <w:t>i</w:t>
      </w:r>
      <w:r w:rsidR="00330450" w:rsidRPr="00E61B39">
        <w:rPr>
          <w:lang w:val="fi-FI"/>
        </w:rPr>
        <w:t>s poh</w:t>
      </w:r>
      <w:r w:rsidR="00330450" w:rsidRPr="00E61B39">
        <w:rPr>
          <w:spacing w:val="-2"/>
          <w:lang w:val="fi-FI"/>
        </w:rPr>
        <w:t>o</w:t>
      </w:r>
      <w:r w:rsidR="00330450" w:rsidRPr="00E61B39">
        <w:rPr>
          <w:lang w:val="fi-FI"/>
        </w:rPr>
        <w:t xml:space="preserve">n </w:t>
      </w:r>
      <w:r w:rsidR="00330450" w:rsidRPr="00E61B39">
        <w:rPr>
          <w:spacing w:val="-1"/>
          <w:lang w:val="fi-FI"/>
        </w:rPr>
        <w:t>j</w:t>
      </w:r>
      <w:r w:rsidR="00330450" w:rsidRPr="00E61B39">
        <w:rPr>
          <w:lang w:val="fi-FI"/>
        </w:rPr>
        <w:t xml:space="preserve">uga </w:t>
      </w:r>
      <w:r w:rsidR="00330450" w:rsidRPr="00E61B39">
        <w:rPr>
          <w:spacing w:val="1"/>
          <w:lang w:val="fi-FI"/>
        </w:rPr>
        <w:t>m</w:t>
      </w:r>
      <w:r w:rsidR="00330450" w:rsidRPr="00E61B39">
        <w:rPr>
          <w:spacing w:val="-2"/>
          <w:lang w:val="fi-FI"/>
        </w:rPr>
        <w:t>e</w:t>
      </w:r>
      <w:r w:rsidR="00330450" w:rsidRPr="00E61B39">
        <w:rPr>
          <w:spacing w:val="1"/>
          <w:lang w:val="fi-FI"/>
        </w:rPr>
        <w:t>m</w:t>
      </w:r>
      <w:r w:rsidR="00330450" w:rsidRPr="00E61B39">
        <w:rPr>
          <w:lang w:val="fi-FI"/>
        </w:rPr>
        <w:t>p</w:t>
      </w:r>
      <w:r w:rsidR="00330450" w:rsidRPr="00E61B39">
        <w:rPr>
          <w:spacing w:val="-2"/>
          <w:lang w:val="fi-FI"/>
        </w:rPr>
        <w:t>e</w:t>
      </w:r>
      <w:r w:rsidR="00330450" w:rsidRPr="00E61B39">
        <w:rPr>
          <w:spacing w:val="-1"/>
          <w:lang w:val="fi-FI"/>
        </w:rPr>
        <w:t>r</w:t>
      </w:r>
      <w:r w:rsidR="00330450" w:rsidRPr="00E61B39">
        <w:rPr>
          <w:lang w:val="fi-FI"/>
        </w:rPr>
        <w:t>b</w:t>
      </w:r>
      <w:r w:rsidR="00330450" w:rsidRPr="00E61B39">
        <w:rPr>
          <w:spacing w:val="-2"/>
          <w:lang w:val="fi-FI"/>
        </w:rPr>
        <w:t>a</w:t>
      </w:r>
      <w:r w:rsidR="00330450" w:rsidRPr="00E61B39">
        <w:rPr>
          <w:spacing w:val="-1"/>
          <w:lang w:val="fi-FI"/>
        </w:rPr>
        <w:t>i</w:t>
      </w:r>
      <w:r w:rsidR="00330450" w:rsidRPr="00E61B39">
        <w:rPr>
          <w:lang w:val="fi-FI"/>
        </w:rPr>
        <w:t xml:space="preserve">ki      </w:t>
      </w:r>
      <w:r w:rsidR="00330450" w:rsidRPr="00E61B39">
        <w:rPr>
          <w:spacing w:val="21"/>
          <w:lang w:val="fi-FI"/>
        </w:rPr>
        <w:t xml:space="preserve"> </w:t>
      </w:r>
      <w:r w:rsidR="00330450" w:rsidRPr="00E61B39">
        <w:rPr>
          <w:spacing w:val="-1"/>
          <w:lang w:val="fi-FI"/>
        </w:rPr>
        <w:t>f</w:t>
      </w:r>
      <w:r w:rsidR="00330450" w:rsidRPr="00E61B39">
        <w:rPr>
          <w:lang w:val="fi-FI"/>
        </w:rPr>
        <w:t>ung</w:t>
      </w:r>
      <w:r w:rsidR="00330450" w:rsidRPr="00E61B39">
        <w:rPr>
          <w:spacing w:val="-2"/>
          <w:lang w:val="fi-FI"/>
        </w:rPr>
        <w:t>s</w:t>
      </w:r>
      <w:r w:rsidR="00330450" w:rsidRPr="00E61B39">
        <w:rPr>
          <w:lang w:val="fi-FI"/>
        </w:rPr>
        <w:t xml:space="preserve">i  </w:t>
      </w:r>
      <w:r w:rsidR="00330450" w:rsidRPr="00E61B39">
        <w:rPr>
          <w:spacing w:val="38"/>
          <w:lang w:val="fi-FI"/>
        </w:rPr>
        <w:t xml:space="preserve"> </w:t>
      </w:r>
      <w:r w:rsidR="00330450" w:rsidRPr="00E61B39">
        <w:rPr>
          <w:spacing w:val="-2"/>
          <w:lang w:val="fi-FI"/>
        </w:rPr>
        <w:t>e</w:t>
      </w:r>
      <w:r w:rsidR="00330450" w:rsidRPr="00E61B39">
        <w:rPr>
          <w:lang w:val="fi-FI"/>
        </w:rPr>
        <w:t>ko</w:t>
      </w:r>
      <w:r w:rsidR="00330450" w:rsidRPr="00E61B39">
        <w:rPr>
          <w:spacing w:val="-2"/>
          <w:lang w:val="fi-FI"/>
        </w:rPr>
        <w:t>s</w:t>
      </w:r>
      <w:r w:rsidR="00330450" w:rsidRPr="00E61B39">
        <w:rPr>
          <w:spacing w:val="-1"/>
          <w:lang w:val="fi-FI"/>
        </w:rPr>
        <w:t>i</w:t>
      </w:r>
      <w:r w:rsidR="00330450" w:rsidRPr="00E61B39">
        <w:rPr>
          <w:spacing w:val="-2"/>
          <w:lang w:val="fi-FI"/>
        </w:rPr>
        <w:t>s</w:t>
      </w:r>
      <w:r w:rsidR="00330450" w:rsidRPr="00E61B39">
        <w:rPr>
          <w:spacing w:val="-1"/>
          <w:lang w:val="fi-FI"/>
        </w:rPr>
        <w:t>t</w:t>
      </w:r>
      <w:r w:rsidR="00330450" w:rsidRPr="00E61B39">
        <w:rPr>
          <w:spacing w:val="-2"/>
          <w:lang w:val="fi-FI"/>
        </w:rPr>
        <w:t>e</w:t>
      </w:r>
      <w:r w:rsidR="00330450" w:rsidRPr="00E61B39">
        <w:rPr>
          <w:lang w:val="fi-FI"/>
        </w:rPr>
        <w:t xml:space="preserve">m      </w:t>
      </w:r>
      <w:r w:rsidR="00330450" w:rsidRPr="00E61B39">
        <w:rPr>
          <w:spacing w:val="23"/>
          <w:lang w:val="fi-FI"/>
        </w:rPr>
        <w:t xml:space="preserve"> </w:t>
      </w:r>
      <w:r w:rsidR="00330450" w:rsidRPr="00E61B39">
        <w:rPr>
          <w:lang w:val="fi-FI"/>
        </w:rPr>
        <w:t>khu</w:t>
      </w:r>
      <w:r w:rsidR="00330450" w:rsidRPr="00E61B39">
        <w:rPr>
          <w:spacing w:val="-5"/>
          <w:lang w:val="fi-FI"/>
        </w:rPr>
        <w:t>s</w:t>
      </w:r>
      <w:r w:rsidR="00330450" w:rsidRPr="00E61B39">
        <w:rPr>
          <w:lang w:val="fi-FI"/>
        </w:rPr>
        <w:t>u</w:t>
      </w:r>
      <w:r w:rsidR="00330450" w:rsidRPr="00E61B39">
        <w:rPr>
          <w:spacing w:val="-2"/>
          <w:lang w:val="fi-FI"/>
        </w:rPr>
        <w:t>s</w:t>
      </w:r>
      <w:r w:rsidR="00330450" w:rsidRPr="00E61B39">
        <w:rPr>
          <w:lang w:val="fi-FI"/>
        </w:rPr>
        <w:t>nya</w:t>
      </w:r>
      <w:r w:rsidR="00330450">
        <w:rPr>
          <w:lang w:val="fi-FI"/>
        </w:rPr>
        <w:t xml:space="preserve"> </w:t>
      </w:r>
      <w:r w:rsidR="00330450" w:rsidRPr="00E61B39">
        <w:rPr>
          <w:lang w:val="fi-FI"/>
        </w:rPr>
        <w:t>p</w:t>
      </w:r>
      <w:r w:rsidR="00330450" w:rsidRPr="00E61B39">
        <w:rPr>
          <w:spacing w:val="-2"/>
          <w:lang w:val="fi-FI"/>
        </w:rPr>
        <w:t>e</w:t>
      </w:r>
      <w:r w:rsidR="00330450" w:rsidRPr="00E61B39">
        <w:rPr>
          <w:lang w:val="fi-FI"/>
        </w:rPr>
        <w:t>ny</w:t>
      </w:r>
      <w:r w:rsidR="00330450" w:rsidRPr="00E61B39">
        <w:rPr>
          <w:spacing w:val="-2"/>
          <w:lang w:val="fi-FI"/>
        </w:rPr>
        <w:t>e</w:t>
      </w:r>
      <w:r w:rsidR="00330450" w:rsidRPr="00E61B39">
        <w:rPr>
          <w:lang w:val="fi-FI"/>
        </w:rPr>
        <w:t>d</w:t>
      </w:r>
      <w:r w:rsidR="00330450" w:rsidRPr="00E61B39">
        <w:rPr>
          <w:spacing w:val="-1"/>
          <w:lang w:val="fi-FI"/>
        </w:rPr>
        <w:t>i</w:t>
      </w:r>
      <w:r w:rsidR="00330450" w:rsidRPr="00E61B39">
        <w:rPr>
          <w:spacing w:val="-2"/>
          <w:lang w:val="fi-FI"/>
        </w:rPr>
        <w:t>aa</w:t>
      </w:r>
      <w:r w:rsidR="00330450" w:rsidRPr="00E61B39">
        <w:rPr>
          <w:lang w:val="fi-FI"/>
        </w:rPr>
        <w:t xml:space="preserve">n  </w:t>
      </w:r>
      <w:r w:rsidR="00330450" w:rsidRPr="00E61B39">
        <w:rPr>
          <w:spacing w:val="8"/>
          <w:lang w:val="fi-FI"/>
        </w:rPr>
        <w:t xml:space="preserve"> </w:t>
      </w:r>
      <w:r w:rsidR="00330450" w:rsidRPr="00E61B39">
        <w:rPr>
          <w:lang w:val="fi-FI"/>
        </w:rPr>
        <w:t>b</w:t>
      </w:r>
      <w:r w:rsidR="00330450" w:rsidRPr="00E61B39">
        <w:rPr>
          <w:spacing w:val="-2"/>
          <w:lang w:val="fi-FI"/>
        </w:rPr>
        <w:t>a</w:t>
      </w:r>
      <w:r w:rsidR="00330450" w:rsidRPr="00E61B39">
        <w:rPr>
          <w:lang w:val="fi-FI"/>
        </w:rPr>
        <w:t>h</w:t>
      </w:r>
      <w:r w:rsidR="00330450" w:rsidRPr="00E61B39">
        <w:rPr>
          <w:spacing w:val="-2"/>
          <w:lang w:val="fi-FI"/>
        </w:rPr>
        <w:t>a</w:t>
      </w:r>
      <w:r w:rsidR="00330450" w:rsidRPr="00E61B39">
        <w:rPr>
          <w:lang w:val="fi-FI"/>
        </w:rPr>
        <w:t>n o</w:t>
      </w:r>
      <w:r w:rsidR="00330450" w:rsidRPr="00E61B39">
        <w:rPr>
          <w:spacing w:val="-5"/>
          <w:lang w:val="fi-FI"/>
        </w:rPr>
        <w:t>r</w:t>
      </w:r>
      <w:r w:rsidR="00330450" w:rsidRPr="00E61B39">
        <w:rPr>
          <w:lang w:val="fi-FI"/>
        </w:rPr>
        <w:t>g</w:t>
      </w:r>
      <w:r w:rsidR="00330450" w:rsidRPr="00E61B39">
        <w:rPr>
          <w:spacing w:val="-2"/>
          <w:lang w:val="fi-FI"/>
        </w:rPr>
        <w:t>a</w:t>
      </w:r>
      <w:r w:rsidR="00330450" w:rsidRPr="00E61B39">
        <w:rPr>
          <w:lang w:val="fi-FI"/>
        </w:rPr>
        <w:t>n</w:t>
      </w:r>
      <w:r w:rsidR="00330450" w:rsidRPr="00E61B39">
        <w:rPr>
          <w:spacing w:val="-1"/>
          <w:lang w:val="fi-FI"/>
        </w:rPr>
        <w:t>i</w:t>
      </w:r>
      <w:r w:rsidR="00330450" w:rsidRPr="00E61B39">
        <w:rPr>
          <w:lang w:val="fi-FI"/>
        </w:rPr>
        <w:t xml:space="preserve">k </w:t>
      </w:r>
      <w:r w:rsidR="00330450" w:rsidRPr="00E61B39">
        <w:rPr>
          <w:spacing w:val="1"/>
          <w:lang w:val="fi-FI"/>
        </w:rPr>
        <w:t>m</w:t>
      </w:r>
      <w:r w:rsidR="00330450" w:rsidRPr="00E61B39">
        <w:rPr>
          <w:spacing w:val="-2"/>
          <w:lang w:val="fi-FI"/>
        </w:rPr>
        <w:t>e</w:t>
      </w:r>
      <w:r w:rsidR="00330450" w:rsidRPr="00E61B39">
        <w:rPr>
          <w:spacing w:val="-1"/>
          <w:lang w:val="fi-FI"/>
        </w:rPr>
        <w:t>l</w:t>
      </w:r>
      <w:r w:rsidR="00330450" w:rsidRPr="00E61B39">
        <w:rPr>
          <w:spacing w:val="-2"/>
          <w:lang w:val="fi-FI"/>
        </w:rPr>
        <w:t>a</w:t>
      </w:r>
      <w:r w:rsidR="00330450" w:rsidRPr="00E61B39">
        <w:rPr>
          <w:spacing w:val="-1"/>
          <w:lang w:val="fi-FI"/>
        </w:rPr>
        <w:t>l</w:t>
      </w:r>
      <w:r w:rsidR="00330450" w:rsidRPr="00E61B39">
        <w:rPr>
          <w:lang w:val="fi-FI"/>
        </w:rPr>
        <w:t xml:space="preserve">ui </w:t>
      </w:r>
      <w:r w:rsidR="00330450" w:rsidRPr="00E61B39">
        <w:rPr>
          <w:spacing w:val="-2"/>
          <w:lang w:val="fi-FI"/>
        </w:rPr>
        <w:t>se</w:t>
      </w:r>
      <w:r w:rsidR="00330450" w:rsidRPr="00E61B39">
        <w:rPr>
          <w:spacing w:val="-1"/>
          <w:lang w:val="fi-FI"/>
        </w:rPr>
        <w:t>r</w:t>
      </w:r>
      <w:r w:rsidR="00330450" w:rsidRPr="00E61B39">
        <w:rPr>
          <w:spacing w:val="-2"/>
          <w:lang w:val="fi-FI"/>
        </w:rPr>
        <w:t>e</w:t>
      </w:r>
      <w:r w:rsidR="00330450" w:rsidRPr="00E61B39">
        <w:rPr>
          <w:lang w:val="fi-FI"/>
        </w:rPr>
        <w:t>sah</w:t>
      </w:r>
      <w:r w:rsidR="00330450" w:rsidRPr="00E61B39">
        <w:rPr>
          <w:spacing w:val="10"/>
          <w:lang w:val="fi-FI"/>
        </w:rPr>
        <w:t xml:space="preserve"> </w:t>
      </w:r>
      <w:r w:rsidR="00330450" w:rsidRPr="00E61B39">
        <w:rPr>
          <w:lang w:val="fi-FI"/>
        </w:rPr>
        <w:t>d</w:t>
      </w:r>
      <w:r w:rsidR="00330450" w:rsidRPr="00E61B39">
        <w:rPr>
          <w:spacing w:val="-2"/>
          <w:lang w:val="fi-FI"/>
        </w:rPr>
        <w:t>a</w:t>
      </w:r>
      <w:r w:rsidR="00330450" w:rsidRPr="00E61B39">
        <w:rPr>
          <w:lang w:val="fi-FI"/>
        </w:rPr>
        <w:t>n p</w:t>
      </w:r>
      <w:r w:rsidR="00330450" w:rsidRPr="00E61B39">
        <w:rPr>
          <w:spacing w:val="-2"/>
          <w:lang w:val="fi-FI"/>
        </w:rPr>
        <w:t>e</w:t>
      </w:r>
      <w:r w:rsidR="00330450" w:rsidRPr="00E61B39">
        <w:rPr>
          <w:lang w:val="fi-FI"/>
        </w:rPr>
        <w:t>ny</w:t>
      </w:r>
      <w:r w:rsidR="00330450" w:rsidRPr="00E61B39">
        <w:rPr>
          <w:spacing w:val="-2"/>
          <w:lang w:val="fi-FI"/>
        </w:rPr>
        <w:t>e</w:t>
      </w:r>
      <w:r w:rsidR="00330450" w:rsidRPr="00E61B39">
        <w:rPr>
          <w:spacing w:val="-1"/>
          <w:lang w:val="fi-FI"/>
        </w:rPr>
        <w:t>r</w:t>
      </w:r>
      <w:r w:rsidR="00330450" w:rsidRPr="00E61B39">
        <w:rPr>
          <w:spacing w:val="-2"/>
          <w:lang w:val="fi-FI"/>
        </w:rPr>
        <w:t>a</w:t>
      </w:r>
      <w:r w:rsidR="00330450" w:rsidRPr="00E61B39">
        <w:rPr>
          <w:lang w:val="fi-FI"/>
        </w:rPr>
        <w:t>p</w:t>
      </w:r>
      <w:r w:rsidR="00330450" w:rsidRPr="00E61B39">
        <w:rPr>
          <w:spacing w:val="-2"/>
          <w:lang w:val="fi-FI"/>
        </w:rPr>
        <w:t>a</w:t>
      </w:r>
      <w:r w:rsidR="00330450" w:rsidRPr="00E61B39">
        <w:rPr>
          <w:lang w:val="fi-FI"/>
        </w:rPr>
        <w:t>n</w:t>
      </w:r>
      <w:r w:rsidR="00330450" w:rsidRPr="00E61B39">
        <w:rPr>
          <w:spacing w:val="4"/>
          <w:lang w:val="fi-FI"/>
        </w:rPr>
        <w:t xml:space="preserve"> </w:t>
      </w:r>
      <w:r w:rsidR="00330450" w:rsidRPr="00E61B39">
        <w:rPr>
          <w:spacing w:val="-2"/>
          <w:lang w:val="fi-FI"/>
        </w:rPr>
        <w:t>ca</w:t>
      </w:r>
      <w:r w:rsidR="00330450" w:rsidRPr="00E61B39">
        <w:rPr>
          <w:spacing w:val="-1"/>
          <w:lang w:val="fi-FI"/>
        </w:rPr>
        <w:t>r</w:t>
      </w:r>
      <w:r w:rsidR="00330450" w:rsidRPr="00E61B39">
        <w:rPr>
          <w:lang w:val="fi-FI"/>
        </w:rPr>
        <w:t>bon</w:t>
      </w:r>
      <w:r w:rsidR="00330450" w:rsidRPr="00E61B39">
        <w:rPr>
          <w:spacing w:val="4"/>
          <w:lang w:val="fi-FI"/>
        </w:rPr>
        <w:t xml:space="preserve"> </w:t>
      </w:r>
      <w:r w:rsidR="00330450" w:rsidRPr="00E61B39">
        <w:rPr>
          <w:lang w:val="fi-FI"/>
        </w:rPr>
        <w:t>o</w:t>
      </w:r>
      <w:r w:rsidR="00330450" w:rsidRPr="00E61B39">
        <w:rPr>
          <w:spacing w:val="-1"/>
          <w:lang w:val="fi-FI"/>
        </w:rPr>
        <w:t>l</w:t>
      </w:r>
      <w:r w:rsidR="00330450" w:rsidRPr="00E61B39">
        <w:rPr>
          <w:spacing w:val="-2"/>
          <w:lang w:val="fi-FI"/>
        </w:rPr>
        <w:t>e</w:t>
      </w:r>
      <w:r w:rsidR="00330450" w:rsidRPr="00E61B39">
        <w:rPr>
          <w:lang w:val="fi-FI"/>
        </w:rPr>
        <w:t>h</w:t>
      </w:r>
      <w:r w:rsidR="00330450" w:rsidRPr="00E61B39">
        <w:rPr>
          <w:spacing w:val="4"/>
          <w:lang w:val="fi-FI"/>
        </w:rPr>
        <w:t xml:space="preserve"> </w:t>
      </w:r>
      <w:r w:rsidR="00330450" w:rsidRPr="00E61B39">
        <w:rPr>
          <w:spacing w:val="-2"/>
          <w:lang w:val="fi-FI"/>
        </w:rPr>
        <w:t>a</w:t>
      </w:r>
      <w:r w:rsidR="00330450" w:rsidRPr="00E61B39">
        <w:rPr>
          <w:lang w:val="fi-FI"/>
        </w:rPr>
        <w:t>k</w:t>
      </w:r>
      <w:r w:rsidR="00330450" w:rsidRPr="00E61B39">
        <w:rPr>
          <w:spacing w:val="-2"/>
          <w:lang w:val="fi-FI"/>
        </w:rPr>
        <w:t>a</w:t>
      </w:r>
      <w:r w:rsidR="00330450" w:rsidRPr="00E61B39">
        <w:rPr>
          <w:lang w:val="fi-FI"/>
        </w:rPr>
        <w:t xml:space="preserve">r </w:t>
      </w:r>
      <w:r w:rsidR="00330450" w:rsidRPr="00E61B39">
        <w:rPr>
          <w:spacing w:val="-1"/>
          <w:lang w:val="fi-FI"/>
        </w:rPr>
        <w:t>t</w:t>
      </w:r>
      <w:r w:rsidR="00330450" w:rsidRPr="00E61B39">
        <w:rPr>
          <w:spacing w:val="-2"/>
          <w:lang w:val="fi-FI"/>
        </w:rPr>
        <w:t>a</w:t>
      </w:r>
      <w:r w:rsidR="00330450" w:rsidRPr="00E61B39">
        <w:rPr>
          <w:lang w:val="fi-FI"/>
        </w:rPr>
        <w:t>n</w:t>
      </w:r>
      <w:r w:rsidR="00330450" w:rsidRPr="00E61B39">
        <w:rPr>
          <w:spacing w:val="-2"/>
          <w:lang w:val="fi-FI"/>
        </w:rPr>
        <w:t>a</w:t>
      </w:r>
      <w:r w:rsidR="00330450" w:rsidRPr="00E61B39">
        <w:rPr>
          <w:spacing w:val="1"/>
          <w:lang w:val="fi-FI"/>
        </w:rPr>
        <w:t>m</w:t>
      </w:r>
      <w:r w:rsidR="00330450" w:rsidRPr="00E61B39">
        <w:rPr>
          <w:spacing w:val="-2"/>
          <w:lang w:val="fi-FI"/>
        </w:rPr>
        <w:t>a</w:t>
      </w:r>
      <w:r w:rsidR="00330450" w:rsidRPr="00E61B39">
        <w:rPr>
          <w:spacing w:val="8"/>
          <w:lang w:val="fi-FI"/>
        </w:rPr>
        <w:t>n</w:t>
      </w:r>
      <w:r w:rsidR="00330450" w:rsidRPr="00E61B39">
        <w:rPr>
          <w:lang w:val="fi-FI"/>
        </w:rPr>
        <w:t xml:space="preserve">.  </w:t>
      </w:r>
      <w:r w:rsidR="00330450" w:rsidRPr="00E61B39">
        <w:rPr>
          <w:spacing w:val="21"/>
          <w:lang w:val="fi-FI"/>
        </w:rPr>
        <w:t xml:space="preserve"> </w:t>
      </w:r>
      <w:r w:rsidR="00330450" w:rsidRPr="00E61B39">
        <w:rPr>
          <w:lang w:val="fi-FI"/>
        </w:rPr>
        <w:t>Eko</w:t>
      </w:r>
      <w:r w:rsidR="00330450" w:rsidRPr="00E61B39">
        <w:rPr>
          <w:spacing w:val="-5"/>
          <w:lang w:val="fi-FI"/>
        </w:rPr>
        <w:t>s</w:t>
      </w:r>
      <w:r w:rsidR="00330450" w:rsidRPr="00E61B39">
        <w:rPr>
          <w:spacing w:val="-1"/>
          <w:lang w:val="fi-FI"/>
        </w:rPr>
        <w:t>i</w:t>
      </w:r>
      <w:r w:rsidR="00330450" w:rsidRPr="00E61B39">
        <w:rPr>
          <w:spacing w:val="-2"/>
          <w:lang w:val="fi-FI"/>
        </w:rPr>
        <w:t>s</w:t>
      </w:r>
      <w:r w:rsidR="00330450" w:rsidRPr="00E61B39">
        <w:rPr>
          <w:spacing w:val="-1"/>
          <w:lang w:val="fi-FI"/>
        </w:rPr>
        <w:t>t</w:t>
      </w:r>
      <w:r w:rsidR="00330450" w:rsidRPr="00E61B39">
        <w:rPr>
          <w:spacing w:val="-2"/>
          <w:lang w:val="fi-FI"/>
        </w:rPr>
        <w:t>e</w:t>
      </w:r>
      <w:r w:rsidR="00330450" w:rsidRPr="00E61B39">
        <w:rPr>
          <w:lang w:val="fi-FI"/>
        </w:rPr>
        <w:t>m y</w:t>
      </w:r>
      <w:r w:rsidR="00330450" w:rsidRPr="00E61B39">
        <w:rPr>
          <w:spacing w:val="-2"/>
          <w:lang w:val="fi-FI"/>
        </w:rPr>
        <w:t>a</w:t>
      </w:r>
      <w:r w:rsidR="00330450" w:rsidRPr="00E61B39">
        <w:rPr>
          <w:lang w:val="fi-FI"/>
        </w:rPr>
        <w:t>ng</w:t>
      </w:r>
      <w:r w:rsidR="00330450" w:rsidRPr="00E61B39">
        <w:rPr>
          <w:spacing w:val="7"/>
          <w:lang w:val="fi-FI"/>
        </w:rPr>
        <w:t xml:space="preserve"> </w:t>
      </w:r>
      <w:r w:rsidR="00330450" w:rsidRPr="00E61B39">
        <w:rPr>
          <w:spacing w:val="-1"/>
          <w:lang w:val="fi-FI"/>
        </w:rPr>
        <w:t>t</w:t>
      </w:r>
      <w:r w:rsidR="00330450" w:rsidRPr="00E61B39">
        <w:rPr>
          <w:spacing w:val="-2"/>
          <w:lang w:val="fi-FI"/>
        </w:rPr>
        <w:t>e</w:t>
      </w:r>
      <w:r w:rsidR="00330450" w:rsidRPr="00E61B39">
        <w:rPr>
          <w:spacing w:val="-1"/>
          <w:lang w:val="fi-FI"/>
        </w:rPr>
        <w:t>r</w:t>
      </w:r>
      <w:r w:rsidR="00330450" w:rsidRPr="00E61B39">
        <w:rPr>
          <w:lang w:val="fi-FI"/>
        </w:rPr>
        <w:t>b</w:t>
      </w:r>
      <w:r w:rsidR="00330450" w:rsidRPr="00E61B39">
        <w:rPr>
          <w:spacing w:val="-2"/>
          <w:lang w:val="fi-FI"/>
        </w:rPr>
        <w:t>e</w:t>
      </w:r>
      <w:r w:rsidR="00330450" w:rsidRPr="00E61B39">
        <w:rPr>
          <w:lang w:val="fi-FI"/>
        </w:rPr>
        <w:t>n</w:t>
      </w:r>
      <w:r w:rsidR="00330450" w:rsidRPr="00E61B39">
        <w:rPr>
          <w:spacing w:val="-1"/>
          <w:lang w:val="fi-FI"/>
        </w:rPr>
        <w:t>t</w:t>
      </w:r>
      <w:r w:rsidR="00330450" w:rsidRPr="00E61B39">
        <w:rPr>
          <w:spacing w:val="-2"/>
          <w:lang w:val="fi-FI"/>
        </w:rPr>
        <w:t>u</w:t>
      </w:r>
      <w:r w:rsidR="00330450" w:rsidRPr="00E61B39">
        <w:rPr>
          <w:lang w:val="fi-FI"/>
        </w:rPr>
        <w:t>k</w:t>
      </w:r>
      <w:r w:rsidR="00330450" w:rsidRPr="00E61B39">
        <w:rPr>
          <w:spacing w:val="7"/>
          <w:lang w:val="fi-FI"/>
        </w:rPr>
        <w:t xml:space="preserve"> </w:t>
      </w:r>
      <w:r w:rsidR="00330450" w:rsidRPr="00E61B39">
        <w:rPr>
          <w:spacing w:val="-1"/>
          <w:lang w:val="fi-FI"/>
        </w:rPr>
        <w:t>l</w:t>
      </w:r>
      <w:r w:rsidR="00330450" w:rsidRPr="00E61B39">
        <w:rPr>
          <w:spacing w:val="-2"/>
          <w:lang w:val="fi-FI"/>
        </w:rPr>
        <w:t>e</w:t>
      </w:r>
      <w:r w:rsidR="00330450" w:rsidRPr="00E61B39">
        <w:rPr>
          <w:lang w:val="fi-FI"/>
        </w:rPr>
        <w:t>b</w:t>
      </w:r>
      <w:r w:rsidR="00330450" w:rsidRPr="00E61B39">
        <w:rPr>
          <w:spacing w:val="-1"/>
          <w:lang w:val="fi-FI"/>
        </w:rPr>
        <w:t>i</w:t>
      </w:r>
      <w:r w:rsidR="00330450" w:rsidRPr="00E61B39">
        <w:rPr>
          <w:lang w:val="fi-FI"/>
        </w:rPr>
        <w:t>h</w:t>
      </w:r>
      <w:r w:rsidR="00330450" w:rsidRPr="00E61B39">
        <w:rPr>
          <w:spacing w:val="7"/>
          <w:lang w:val="fi-FI"/>
        </w:rPr>
        <w:t xml:space="preserve"> </w:t>
      </w:r>
      <w:r w:rsidR="00330450" w:rsidRPr="00E61B39">
        <w:rPr>
          <w:spacing w:val="-1"/>
          <w:lang w:val="fi-FI"/>
        </w:rPr>
        <w:t>t</w:t>
      </w:r>
      <w:r w:rsidR="00330450" w:rsidRPr="00E61B39">
        <w:rPr>
          <w:spacing w:val="-2"/>
          <w:lang w:val="fi-FI"/>
        </w:rPr>
        <w:t>a</w:t>
      </w:r>
      <w:r w:rsidR="00330450" w:rsidRPr="00E61B39">
        <w:rPr>
          <w:lang w:val="fi-FI"/>
        </w:rPr>
        <w:t>h</w:t>
      </w:r>
      <w:r w:rsidR="00330450" w:rsidRPr="00E61B39">
        <w:rPr>
          <w:spacing w:val="-2"/>
          <w:lang w:val="fi-FI"/>
        </w:rPr>
        <w:t>a</w:t>
      </w:r>
      <w:r w:rsidR="00330450" w:rsidRPr="00E61B39">
        <w:rPr>
          <w:lang w:val="fi-FI"/>
        </w:rPr>
        <w:t>n</w:t>
      </w:r>
      <w:r w:rsidR="00330450" w:rsidRPr="00E61B39">
        <w:rPr>
          <w:spacing w:val="7"/>
          <w:lang w:val="fi-FI"/>
        </w:rPr>
        <w:t xml:space="preserve"> </w:t>
      </w:r>
      <w:r w:rsidR="00330450" w:rsidRPr="00E61B39">
        <w:rPr>
          <w:spacing w:val="-1"/>
          <w:lang w:val="fi-FI"/>
        </w:rPr>
        <w:t>t</w:t>
      </w:r>
      <w:r w:rsidR="00330450" w:rsidRPr="00E61B39">
        <w:rPr>
          <w:spacing w:val="-2"/>
          <w:lang w:val="fi-FI"/>
        </w:rPr>
        <w:t>e</w:t>
      </w:r>
      <w:r w:rsidR="00330450" w:rsidRPr="00E61B39">
        <w:rPr>
          <w:spacing w:val="-1"/>
          <w:lang w:val="fi-FI"/>
        </w:rPr>
        <w:t>r</w:t>
      </w:r>
      <w:r w:rsidR="00330450" w:rsidRPr="00E61B39">
        <w:rPr>
          <w:lang w:val="fi-FI"/>
        </w:rPr>
        <w:t>h</w:t>
      </w:r>
      <w:r w:rsidR="00330450" w:rsidRPr="00E61B39">
        <w:rPr>
          <w:spacing w:val="-2"/>
          <w:lang w:val="fi-FI"/>
        </w:rPr>
        <w:t>a</w:t>
      </w:r>
      <w:r w:rsidR="00330450" w:rsidRPr="00E61B39">
        <w:rPr>
          <w:lang w:val="fi-FI"/>
        </w:rPr>
        <w:t>d</w:t>
      </w:r>
      <w:r w:rsidR="00330450" w:rsidRPr="00E61B39">
        <w:rPr>
          <w:spacing w:val="-2"/>
          <w:lang w:val="fi-FI"/>
        </w:rPr>
        <w:t>a</w:t>
      </w:r>
      <w:r w:rsidR="00330450" w:rsidRPr="00E61B39">
        <w:rPr>
          <w:lang w:val="fi-FI"/>
        </w:rPr>
        <w:t>p</w:t>
      </w:r>
      <w:r w:rsidR="00330450" w:rsidRPr="00E61B39">
        <w:rPr>
          <w:spacing w:val="7"/>
          <w:lang w:val="fi-FI"/>
        </w:rPr>
        <w:t xml:space="preserve"> </w:t>
      </w:r>
      <w:r w:rsidR="00330450" w:rsidRPr="00E61B39">
        <w:rPr>
          <w:lang w:val="fi-FI"/>
        </w:rPr>
        <w:t>h</w:t>
      </w:r>
      <w:r w:rsidR="00330450" w:rsidRPr="00E61B39">
        <w:rPr>
          <w:spacing w:val="-2"/>
          <w:lang w:val="fi-FI"/>
        </w:rPr>
        <w:t>a</w:t>
      </w:r>
      <w:r w:rsidR="00330450" w:rsidRPr="00E61B39">
        <w:rPr>
          <w:spacing w:val="1"/>
          <w:lang w:val="fi-FI"/>
        </w:rPr>
        <w:t>m</w:t>
      </w:r>
      <w:r w:rsidR="00330450" w:rsidRPr="00E61B39">
        <w:rPr>
          <w:lang w:val="fi-FI"/>
        </w:rPr>
        <w:t>a d</w:t>
      </w:r>
      <w:r w:rsidR="00330450" w:rsidRPr="00E61B39">
        <w:rPr>
          <w:spacing w:val="-2"/>
          <w:lang w:val="fi-FI"/>
        </w:rPr>
        <w:t>a</w:t>
      </w:r>
      <w:r w:rsidR="00330450" w:rsidRPr="00E61B39">
        <w:rPr>
          <w:lang w:val="fi-FI"/>
        </w:rPr>
        <w:t>n p</w:t>
      </w:r>
      <w:r w:rsidR="00330450" w:rsidRPr="00E61B39">
        <w:rPr>
          <w:spacing w:val="-2"/>
          <w:lang w:val="fi-FI"/>
        </w:rPr>
        <w:t>e</w:t>
      </w:r>
      <w:r w:rsidR="00330450" w:rsidRPr="00E61B39">
        <w:rPr>
          <w:lang w:val="fi-FI"/>
        </w:rPr>
        <w:t>ny</w:t>
      </w:r>
      <w:r w:rsidR="00330450" w:rsidRPr="00E61B39">
        <w:rPr>
          <w:spacing w:val="-2"/>
          <w:lang w:val="fi-FI"/>
        </w:rPr>
        <w:t>a</w:t>
      </w:r>
      <w:r w:rsidR="00330450" w:rsidRPr="00E61B39">
        <w:rPr>
          <w:lang w:val="fi-FI"/>
        </w:rPr>
        <w:t>k</w:t>
      </w:r>
      <w:r w:rsidR="00330450" w:rsidRPr="00E61B39">
        <w:rPr>
          <w:spacing w:val="-1"/>
          <w:lang w:val="fi-FI"/>
        </w:rPr>
        <w:t>i</w:t>
      </w:r>
      <w:r w:rsidR="00330450" w:rsidRPr="00E61B39">
        <w:rPr>
          <w:lang w:val="fi-FI"/>
        </w:rPr>
        <w:t>t y</w:t>
      </w:r>
      <w:r w:rsidR="00330450" w:rsidRPr="00E61B39">
        <w:rPr>
          <w:spacing w:val="-2"/>
          <w:lang w:val="fi-FI"/>
        </w:rPr>
        <w:t>a</w:t>
      </w:r>
      <w:r w:rsidR="00330450" w:rsidRPr="00E61B39">
        <w:rPr>
          <w:lang w:val="fi-FI"/>
        </w:rPr>
        <w:t>ng</w:t>
      </w:r>
      <w:r w:rsidR="00330450" w:rsidRPr="00E61B39">
        <w:rPr>
          <w:spacing w:val="3"/>
          <w:lang w:val="fi-FI"/>
        </w:rPr>
        <w:t xml:space="preserve"> </w:t>
      </w:r>
      <w:r w:rsidR="00330450" w:rsidRPr="00E61B39">
        <w:rPr>
          <w:spacing w:val="1"/>
          <w:lang w:val="fi-FI"/>
        </w:rPr>
        <w:t>m</w:t>
      </w:r>
      <w:r w:rsidR="00330450" w:rsidRPr="00E61B39">
        <w:rPr>
          <w:spacing w:val="-2"/>
          <w:lang w:val="fi-FI"/>
        </w:rPr>
        <w:t>a</w:t>
      </w:r>
      <w:r w:rsidR="00330450" w:rsidRPr="00E61B39">
        <w:rPr>
          <w:spacing w:val="-3"/>
          <w:lang w:val="fi-FI"/>
        </w:rPr>
        <w:t>m</w:t>
      </w:r>
      <w:r w:rsidR="00330450" w:rsidRPr="00E61B39">
        <w:rPr>
          <w:lang w:val="fi-FI"/>
        </w:rPr>
        <w:t>pu</w:t>
      </w:r>
      <w:r w:rsidR="00330450" w:rsidRPr="00E61B39">
        <w:rPr>
          <w:spacing w:val="3"/>
          <w:lang w:val="fi-FI"/>
        </w:rPr>
        <w:t xml:space="preserve"> </w:t>
      </w:r>
      <w:r w:rsidR="00330450" w:rsidRPr="00E61B39">
        <w:rPr>
          <w:spacing w:val="1"/>
          <w:lang w:val="fi-FI"/>
        </w:rPr>
        <w:t>m</w:t>
      </w:r>
      <w:r w:rsidR="00330450" w:rsidRPr="00E61B39">
        <w:rPr>
          <w:spacing w:val="-2"/>
          <w:lang w:val="fi-FI"/>
        </w:rPr>
        <w:t>e</w:t>
      </w:r>
      <w:r w:rsidR="00330450" w:rsidRPr="00E61B39">
        <w:rPr>
          <w:lang w:val="fi-FI"/>
        </w:rPr>
        <w:t>n</w:t>
      </w:r>
      <w:r w:rsidR="00330450" w:rsidRPr="00E61B39">
        <w:rPr>
          <w:spacing w:val="-5"/>
          <w:lang w:val="fi-FI"/>
        </w:rPr>
        <w:t>i</w:t>
      </w:r>
      <w:r w:rsidR="00330450" w:rsidRPr="00E61B39">
        <w:rPr>
          <w:lang w:val="fi-FI"/>
        </w:rPr>
        <w:t>n</w:t>
      </w:r>
      <w:r w:rsidR="00330450" w:rsidRPr="00E61B39">
        <w:rPr>
          <w:spacing w:val="-2"/>
          <w:lang w:val="fi-FI"/>
        </w:rPr>
        <w:t>g</w:t>
      </w:r>
      <w:r w:rsidR="00330450" w:rsidRPr="00E61B39">
        <w:rPr>
          <w:lang w:val="fi-FI"/>
        </w:rPr>
        <w:t>k</w:t>
      </w:r>
      <w:r w:rsidR="00330450" w:rsidRPr="00E61B39">
        <w:rPr>
          <w:spacing w:val="-2"/>
          <w:lang w:val="fi-FI"/>
        </w:rPr>
        <w:t>a</w:t>
      </w:r>
      <w:r w:rsidR="00330450" w:rsidRPr="00E61B39">
        <w:rPr>
          <w:spacing w:val="-1"/>
          <w:lang w:val="fi-FI"/>
        </w:rPr>
        <w:t>t</w:t>
      </w:r>
      <w:r w:rsidR="00330450" w:rsidRPr="00E61B39">
        <w:rPr>
          <w:lang w:val="fi-FI"/>
        </w:rPr>
        <w:t>k</w:t>
      </w:r>
      <w:r w:rsidR="00330450" w:rsidRPr="00E61B39">
        <w:rPr>
          <w:spacing w:val="-2"/>
          <w:lang w:val="fi-FI"/>
        </w:rPr>
        <w:t>a</w:t>
      </w:r>
      <w:r w:rsidR="00330450" w:rsidRPr="00E61B39">
        <w:rPr>
          <w:lang w:val="fi-FI"/>
        </w:rPr>
        <w:t>n</w:t>
      </w:r>
      <w:r w:rsidR="00330450" w:rsidRPr="00E61B39">
        <w:rPr>
          <w:spacing w:val="3"/>
          <w:lang w:val="fi-FI"/>
        </w:rPr>
        <w:t xml:space="preserve"> </w:t>
      </w:r>
      <w:r w:rsidR="00330450" w:rsidRPr="00E61B39">
        <w:rPr>
          <w:lang w:val="fi-FI"/>
        </w:rPr>
        <w:t>b</w:t>
      </w:r>
      <w:r w:rsidR="00330450" w:rsidRPr="00E61B39">
        <w:rPr>
          <w:spacing w:val="-1"/>
          <w:lang w:val="fi-FI"/>
        </w:rPr>
        <w:t>i</w:t>
      </w:r>
      <w:r w:rsidR="00330450" w:rsidRPr="00E61B39">
        <w:rPr>
          <w:spacing w:val="-2"/>
          <w:lang w:val="fi-FI"/>
        </w:rPr>
        <w:t>o</w:t>
      </w:r>
      <w:r w:rsidR="00330450" w:rsidRPr="00E61B39">
        <w:rPr>
          <w:spacing w:val="1"/>
          <w:lang w:val="fi-FI"/>
        </w:rPr>
        <w:t>m</w:t>
      </w:r>
      <w:r w:rsidR="00330450" w:rsidRPr="00E61B39">
        <w:rPr>
          <w:spacing w:val="-2"/>
          <w:lang w:val="fi-FI"/>
        </w:rPr>
        <w:t>ass</w:t>
      </w:r>
      <w:r w:rsidR="00330450" w:rsidRPr="00E61B39">
        <w:rPr>
          <w:lang w:val="fi-FI"/>
        </w:rPr>
        <w:t xml:space="preserve">a </w:t>
      </w:r>
      <w:r w:rsidR="00330450" w:rsidRPr="00E61B39">
        <w:rPr>
          <w:spacing w:val="-1"/>
          <w:lang w:val="fi-FI"/>
        </w:rPr>
        <w:t>(</w:t>
      </w:r>
      <w:r w:rsidR="00330450" w:rsidRPr="00E61B39">
        <w:rPr>
          <w:spacing w:val="1"/>
          <w:lang w:val="fi-FI"/>
        </w:rPr>
        <w:t>D</w:t>
      </w:r>
      <w:r w:rsidR="00330450" w:rsidRPr="00E61B39">
        <w:rPr>
          <w:spacing w:val="-1"/>
          <w:lang w:val="fi-FI"/>
        </w:rPr>
        <w:t>i</w:t>
      </w:r>
      <w:r w:rsidR="00330450" w:rsidRPr="00E61B39">
        <w:rPr>
          <w:lang w:val="fi-FI"/>
        </w:rPr>
        <w:t>ng</w:t>
      </w:r>
      <w:r w:rsidR="00330450" w:rsidRPr="00E61B39">
        <w:rPr>
          <w:spacing w:val="3"/>
          <w:lang w:val="fi-FI"/>
        </w:rPr>
        <w:t xml:space="preserve"> </w:t>
      </w:r>
      <w:r w:rsidR="00330450" w:rsidRPr="00E61B39">
        <w:rPr>
          <w:spacing w:val="-2"/>
          <w:lang w:val="fi-FI"/>
        </w:rPr>
        <w:t>e</w:t>
      </w:r>
      <w:r w:rsidR="00330450" w:rsidRPr="00E61B39">
        <w:rPr>
          <w:lang w:val="fi-FI"/>
        </w:rPr>
        <w:t xml:space="preserve">t </w:t>
      </w:r>
      <w:r w:rsidR="00330450" w:rsidRPr="00E61B39">
        <w:rPr>
          <w:spacing w:val="-2"/>
          <w:lang w:val="fi-FI"/>
        </w:rPr>
        <w:t>a</w:t>
      </w:r>
      <w:r w:rsidR="00330450" w:rsidRPr="00E61B39">
        <w:rPr>
          <w:spacing w:val="-1"/>
          <w:lang w:val="fi-FI"/>
        </w:rPr>
        <w:t>l</w:t>
      </w:r>
      <w:r w:rsidR="00330450" w:rsidRPr="00E61B39">
        <w:rPr>
          <w:spacing w:val="1"/>
          <w:lang w:val="fi-FI"/>
        </w:rPr>
        <w:t>.</w:t>
      </w:r>
      <w:r w:rsidR="00330450" w:rsidRPr="00E61B39">
        <w:rPr>
          <w:lang w:val="fi-FI"/>
        </w:rPr>
        <w:t xml:space="preserve">, </w:t>
      </w:r>
      <w:r w:rsidR="00330450" w:rsidRPr="00E61B39">
        <w:rPr>
          <w:spacing w:val="-2"/>
          <w:lang w:val="fi-FI"/>
        </w:rPr>
        <w:t>2</w:t>
      </w:r>
      <w:r w:rsidR="00330450" w:rsidRPr="00E61B39">
        <w:rPr>
          <w:lang w:val="fi-FI"/>
        </w:rPr>
        <w:t>0</w:t>
      </w:r>
      <w:r w:rsidR="00330450" w:rsidRPr="00E61B39">
        <w:rPr>
          <w:spacing w:val="-2"/>
          <w:lang w:val="fi-FI"/>
        </w:rPr>
        <w:t>2</w:t>
      </w:r>
      <w:r w:rsidR="00330450" w:rsidRPr="00E61B39">
        <w:rPr>
          <w:lang w:val="fi-FI"/>
        </w:rPr>
        <w:t>1</w:t>
      </w:r>
      <w:r w:rsidR="00330450">
        <w:rPr>
          <w:lang w:val="fi-FI"/>
        </w:rPr>
        <w:t>).</w:t>
      </w:r>
    </w:p>
    <w:p w14:paraId="53865CC7" w14:textId="4F3048CD" w:rsidR="00763403" w:rsidRPr="007811C1" w:rsidRDefault="00D50CE7" w:rsidP="007811C1">
      <w:pPr>
        <w:pStyle w:val="NoSpacing"/>
        <w:rPr>
          <w:lang w:val="fi-FI"/>
        </w:rPr>
      </w:pPr>
      <w:r w:rsidRPr="007811C1">
        <w:rPr>
          <w:lang w:val="de-DE"/>
        </w:rPr>
        <w:t xml:space="preserve">Tabel 3. </w:t>
      </w:r>
      <w:r w:rsidR="007811C1" w:rsidRPr="007811C1">
        <w:rPr>
          <w:lang w:val="fi-FI"/>
        </w:rPr>
        <w:t>Biomassa pohon berdasarkan jenis poh</w:t>
      </w:r>
      <w:r w:rsidR="007811C1">
        <w:rPr>
          <w:lang w:val="fi-FI"/>
        </w:rPr>
        <w:t xml:space="preserve">on dan tingkat perkembangan </w:t>
      </w:r>
      <w:r w:rsidR="007811C1" w:rsidRPr="00E61B39">
        <w:rPr>
          <w:lang w:val="fi-FI"/>
        </w:rPr>
        <w:t>Ag</w:t>
      </w:r>
      <w:r w:rsidR="007811C1" w:rsidRPr="00E61B39">
        <w:rPr>
          <w:spacing w:val="1"/>
          <w:lang w:val="fi-FI"/>
        </w:rPr>
        <w:t>r</w:t>
      </w:r>
      <w:r w:rsidR="007811C1" w:rsidRPr="00E61B39">
        <w:rPr>
          <w:lang w:val="fi-FI"/>
        </w:rPr>
        <w:t>o</w:t>
      </w:r>
      <w:r w:rsidR="007811C1" w:rsidRPr="00E61B39">
        <w:rPr>
          <w:spacing w:val="1"/>
          <w:lang w:val="fi-FI"/>
        </w:rPr>
        <w:t>f</w:t>
      </w:r>
      <w:r w:rsidR="007811C1" w:rsidRPr="00E61B39">
        <w:rPr>
          <w:spacing w:val="-4"/>
          <w:lang w:val="fi-FI"/>
        </w:rPr>
        <w:t>o</w:t>
      </w:r>
      <w:r w:rsidR="007811C1" w:rsidRPr="00E61B39">
        <w:rPr>
          <w:spacing w:val="1"/>
          <w:lang w:val="fi-FI"/>
        </w:rPr>
        <w:t>r</w:t>
      </w:r>
      <w:r w:rsidR="007811C1" w:rsidRPr="00E61B39">
        <w:rPr>
          <w:spacing w:val="-1"/>
          <w:lang w:val="fi-FI"/>
        </w:rPr>
        <w:t>e</w:t>
      </w:r>
      <w:r w:rsidR="007811C1" w:rsidRPr="00E61B39">
        <w:rPr>
          <w:spacing w:val="-2"/>
          <w:lang w:val="fi-FI"/>
        </w:rPr>
        <w:t>s</w:t>
      </w:r>
      <w:r w:rsidR="007811C1" w:rsidRPr="00E61B39">
        <w:rPr>
          <w:lang w:val="fi-FI"/>
        </w:rPr>
        <w:t>t</w:t>
      </w:r>
      <w:r w:rsidR="007811C1" w:rsidRPr="00E61B39">
        <w:rPr>
          <w:spacing w:val="2"/>
          <w:lang w:val="fi-FI"/>
        </w:rPr>
        <w:t>r</w:t>
      </w:r>
      <w:r w:rsidR="007811C1" w:rsidRPr="00E61B39">
        <w:rPr>
          <w:lang w:val="fi-FI"/>
        </w:rPr>
        <w:t>i</w:t>
      </w:r>
    </w:p>
    <w:tbl>
      <w:tblPr>
        <w:tblW w:w="9650" w:type="dxa"/>
        <w:tblLayout w:type="fixed"/>
        <w:tblCellMar>
          <w:left w:w="0" w:type="dxa"/>
          <w:right w:w="0" w:type="dxa"/>
        </w:tblCellMar>
        <w:tblLook w:val="01E0" w:firstRow="1" w:lastRow="1" w:firstColumn="1" w:lastColumn="1" w:noHBand="0" w:noVBand="0"/>
      </w:tblPr>
      <w:tblGrid>
        <w:gridCol w:w="2130"/>
        <w:gridCol w:w="6"/>
        <w:gridCol w:w="21"/>
        <w:gridCol w:w="707"/>
        <w:gridCol w:w="433"/>
        <w:gridCol w:w="532"/>
        <w:gridCol w:w="125"/>
        <w:gridCol w:w="560"/>
        <w:gridCol w:w="162"/>
        <w:gridCol w:w="682"/>
        <w:gridCol w:w="70"/>
        <w:gridCol w:w="388"/>
        <w:gridCol w:w="532"/>
        <w:gridCol w:w="117"/>
        <w:gridCol w:w="462"/>
        <w:gridCol w:w="104"/>
        <w:gridCol w:w="157"/>
        <w:gridCol w:w="683"/>
        <w:gridCol w:w="70"/>
        <w:gridCol w:w="307"/>
        <w:gridCol w:w="80"/>
        <w:gridCol w:w="533"/>
        <w:gridCol w:w="117"/>
        <w:gridCol w:w="662"/>
        <w:gridCol w:w="10"/>
      </w:tblGrid>
      <w:tr w:rsidR="008508A0" w:rsidRPr="00414A49" w14:paraId="0FC24626" w14:textId="77777777" w:rsidTr="0059030C">
        <w:trPr>
          <w:gridAfter w:val="1"/>
          <w:wAfter w:w="10" w:type="dxa"/>
          <w:trHeight w:hRule="exact" w:val="252"/>
        </w:trPr>
        <w:tc>
          <w:tcPr>
            <w:tcW w:w="9640" w:type="dxa"/>
            <w:gridSpan w:val="24"/>
          </w:tcPr>
          <w:p w14:paraId="55FAC0C6" w14:textId="6B595993" w:rsidR="008508A0" w:rsidRPr="00414A49" w:rsidRDefault="008508A0" w:rsidP="00295396">
            <w:pPr>
              <w:pStyle w:val="NoSpacing"/>
              <w:jc w:val="center"/>
            </w:pPr>
            <w:r w:rsidRPr="007811C1">
              <w:rPr>
                <w:b/>
                <w:position w:val="-1"/>
                <w:sz w:val="18"/>
                <w:szCs w:val="18"/>
                <w:u w:val="single" w:color="000000"/>
                <w:lang w:val="fi-FI"/>
              </w:rPr>
              <w:t xml:space="preserve">                                                 </w:t>
            </w:r>
            <w:r w:rsidRPr="007811C1">
              <w:rPr>
                <w:b/>
                <w:spacing w:val="-5"/>
                <w:position w:val="-1"/>
                <w:sz w:val="18"/>
                <w:szCs w:val="18"/>
                <w:u w:val="single" w:color="000000"/>
                <w:lang w:val="fi-FI"/>
              </w:rPr>
              <w:t xml:space="preserve"> </w:t>
            </w:r>
            <w:r w:rsidRPr="00E61B39">
              <w:rPr>
                <w:b/>
                <w:position w:val="-1"/>
                <w:sz w:val="18"/>
                <w:szCs w:val="18"/>
                <w:u w:val="single" w:color="000000"/>
                <w:lang w:val="fi-FI"/>
              </w:rPr>
              <w:t>T</w:t>
            </w:r>
            <w:r w:rsidRPr="00E61B39">
              <w:rPr>
                <w:b/>
                <w:spacing w:val="2"/>
                <w:position w:val="-1"/>
                <w:sz w:val="18"/>
                <w:szCs w:val="18"/>
                <w:u w:val="single" w:color="000000"/>
                <w:lang w:val="fi-FI"/>
              </w:rPr>
              <w:t>i</w:t>
            </w:r>
            <w:r w:rsidRPr="00E61B39">
              <w:rPr>
                <w:b/>
                <w:position w:val="-1"/>
                <w:sz w:val="18"/>
                <w:szCs w:val="18"/>
                <w:u w:val="single" w:color="000000"/>
                <w:lang w:val="fi-FI"/>
              </w:rPr>
              <w:t>n</w:t>
            </w:r>
            <w:r w:rsidRPr="00E61B39">
              <w:rPr>
                <w:b/>
                <w:spacing w:val="2"/>
                <w:position w:val="-1"/>
                <w:sz w:val="18"/>
                <w:szCs w:val="18"/>
                <w:lang w:val="fi-FI"/>
              </w:rPr>
              <w:t>g</w:t>
            </w:r>
            <w:r w:rsidRPr="00E61B39">
              <w:rPr>
                <w:b/>
                <w:position w:val="-1"/>
                <w:sz w:val="18"/>
                <w:szCs w:val="18"/>
                <w:lang w:val="fi-FI"/>
              </w:rPr>
              <w:t>k</w:t>
            </w:r>
            <w:r w:rsidRPr="00E61B39">
              <w:rPr>
                <w:b/>
                <w:spacing w:val="2"/>
                <w:position w:val="-1"/>
                <w:sz w:val="18"/>
                <w:szCs w:val="18"/>
                <w:lang w:val="fi-FI"/>
              </w:rPr>
              <w:t>a</w:t>
            </w:r>
            <w:r w:rsidRPr="00E61B39">
              <w:rPr>
                <w:b/>
                <w:position w:val="-1"/>
                <w:sz w:val="18"/>
                <w:szCs w:val="18"/>
                <w:lang w:val="fi-FI"/>
              </w:rPr>
              <w:t>t</w:t>
            </w:r>
            <w:r w:rsidRPr="00E61B39">
              <w:rPr>
                <w:b/>
                <w:spacing w:val="-1"/>
                <w:position w:val="-1"/>
                <w:sz w:val="18"/>
                <w:szCs w:val="18"/>
                <w:lang w:val="fi-FI"/>
              </w:rPr>
              <w:t xml:space="preserve"> </w:t>
            </w:r>
            <w:r w:rsidRPr="00E61B39">
              <w:rPr>
                <w:b/>
                <w:spacing w:val="-2"/>
                <w:position w:val="-1"/>
                <w:sz w:val="18"/>
                <w:szCs w:val="18"/>
                <w:lang w:val="fi-FI"/>
              </w:rPr>
              <w:t>P</w:t>
            </w:r>
            <w:r w:rsidRPr="00E61B39">
              <w:rPr>
                <w:b/>
                <w:position w:val="-1"/>
                <w:sz w:val="18"/>
                <w:szCs w:val="18"/>
                <w:lang w:val="fi-FI"/>
              </w:rPr>
              <w:t>erke</w:t>
            </w:r>
            <w:r w:rsidRPr="00E61B39">
              <w:rPr>
                <w:b/>
                <w:spacing w:val="2"/>
                <w:position w:val="-1"/>
                <w:sz w:val="18"/>
                <w:szCs w:val="18"/>
                <w:lang w:val="fi-FI"/>
              </w:rPr>
              <w:t>m</w:t>
            </w:r>
            <w:r w:rsidRPr="00E61B39">
              <w:rPr>
                <w:b/>
                <w:spacing w:val="-4"/>
                <w:position w:val="-1"/>
                <w:sz w:val="18"/>
                <w:szCs w:val="18"/>
                <w:lang w:val="fi-FI"/>
              </w:rPr>
              <w:t>b</w:t>
            </w:r>
            <w:r w:rsidRPr="00E61B39">
              <w:rPr>
                <w:b/>
                <w:spacing w:val="2"/>
                <w:position w:val="-1"/>
                <w:sz w:val="18"/>
                <w:szCs w:val="18"/>
                <w:lang w:val="fi-FI"/>
              </w:rPr>
              <w:t>a</w:t>
            </w:r>
            <w:r w:rsidRPr="00E61B39">
              <w:rPr>
                <w:b/>
                <w:position w:val="-1"/>
                <w:sz w:val="18"/>
                <w:szCs w:val="18"/>
                <w:lang w:val="fi-FI"/>
              </w:rPr>
              <w:t>n</w:t>
            </w:r>
            <w:r w:rsidRPr="00E61B39">
              <w:rPr>
                <w:b/>
                <w:spacing w:val="-2"/>
                <w:position w:val="-1"/>
                <w:sz w:val="18"/>
                <w:szCs w:val="18"/>
                <w:lang w:val="fi-FI"/>
              </w:rPr>
              <w:t>g</w:t>
            </w:r>
            <w:r w:rsidRPr="00E61B39">
              <w:rPr>
                <w:b/>
                <w:spacing w:val="2"/>
                <w:position w:val="-1"/>
                <w:sz w:val="18"/>
                <w:szCs w:val="18"/>
                <w:lang w:val="fi-FI"/>
              </w:rPr>
              <w:t>a</w:t>
            </w:r>
            <w:r w:rsidRPr="00E61B39">
              <w:rPr>
                <w:b/>
                <w:position w:val="-1"/>
                <w:sz w:val="18"/>
                <w:szCs w:val="18"/>
                <w:lang w:val="fi-FI"/>
              </w:rPr>
              <w:t>n</w:t>
            </w:r>
            <w:r w:rsidRPr="00E61B39">
              <w:rPr>
                <w:b/>
                <w:spacing w:val="-1"/>
                <w:position w:val="-1"/>
                <w:sz w:val="18"/>
                <w:szCs w:val="18"/>
                <w:lang w:val="fi-FI"/>
              </w:rPr>
              <w:t xml:space="preserve"> </w:t>
            </w:r>
            <w:r w:rsidRPr="00E61B39">
              <w:rPr>
                <w:b/>
                <w:spacing w:val="2"/>
                <w:position w:val="-1"/>
                <w:sz w:val="18"/>
                <w:szCs w:val="18"/>
                <w:lang w:val="fi-FI"/>
              </w:rPr>
              <w:t>Ag</w:t>
            </w:r>
            <w:r w:rsidRPr="00E61B39">
              <w:rPr>
                <w:b/>
                <w:spacing w:val="-4"/>
                <w:position w:val="-1"/>
                <w:sz w:val="18"/>
                <w:szCs w:val="18"/>
                <w:lang w:val="fi-FI"/>
              </w:rPr>
              <w:t>r</w:t>
            </w:r>
            <w:r w:rsidRPr="00E61B39">
              <w:rPr>
                <w:b/>
                <w:spacing w:val="2"/>
                <w:position w:val="-1"/>
                <w:sz w:val="18"/>
                <w:szCs w:val="18"/>
                <w:lang w:val="fi-FI"/>
              </w:rPr>
              <w:t>o</w:t>
            </w:r>
            <w:r w:rsidRPr="00E61B39">
              <w:rPr>
                <w:b/>
                <w:position w:val="-1"/>
                <w:sz w:val="18"/>
                <w:szCs w:val="18"/>
                <w:lang w:val="fi-FI"/>
              </w:rPr>
              <w:t>f</w:t>
            </w:r>
            <w:r w:rsidRPr="00E61B39">
              <w:rPr>
                <w:b/>
                <w:spacing w:val="-2"/>
                <w:position w:val="-1"/>
                <w:sz w:val="18"/>
                <w:szCs w:val="18"/>
                <w:lang w:val="fi-FI"/>
              </w:rPr>
              <w:t>o</w:t>
            </w:r>
            <w:r w:rsidRPr="00E61B39">
              <w:rPr>
                <w:b/>
                <w:position w:val="-1"/>
                <w:sz w:val="18"/>
                <w:szCs w:val="18"/>
                <w:lang w:val="fi-FI"/>
              </w:rPr>
              <w:t>re</w:t>
            </w:r>
            <w:r w:rsidRPr="00E61B39">
              <w:rPr>
                <w:b/>
                <w:spacing w:val="2"/>
                <w:position w:val="-1"/>
                <w:sz w:val="18"/>
                <w:szCs w:val="18"/>
                <w:lang w:val="fi-FI"/>
              </w:rPr>
              <w:t>s</w:t>
            </w:r>
            <w:r w:rsidRPr="00E61B39">
              <w:rPr>
                <w:b/>
                <w:position w:val="-1"/>
                <w:sz w:val="18"/>
                <w:szCs w:val="18"/>
                <w:lang w:val="fi-FI"/>
              </w:rPr>
              <w:t>t</w:t>
            </w:r>
            <w:r w:rsidRPr="00E61B39">
              <w:rPr>
                <w:b/>
                <w:spacing w:val="-4"/>
                <w:position w:val="-1"/>
                <w:sz w:val="18"/>
                <w:szCs w:val="18"/>
                <w:u w:val="single" w:color="000000"/>
                <w:lang w:val="fi-FI"/>
              </w:rPr>
              <w:t>r</w:t>
            </w:r>
            <w:r w:rsidRPr="00E61B39">
              <w:rPr>
                <w:b/>
                <w:position w:val="-1"/>
                <w:sz w:val="18"/>
                <w:szCs w:val="18"/>
                <w:u w:val="single" w:color="000000"/>
                <w:lang w:val="fi-FI"/>
              </w:rPr>
              <w:t>i</w:t>
            </w:r>
          </w:p>
        </w:tc>
      </w:tr>
      <w:tr w:rsidR="0059030C" w:rsidRPr="00414A49" w14:paraId="7ED3ADAF" w14:textId="4B560798" w:rsidTr="0059030C">
        <w:trPr>
          <w:gridAfter w:val="1"/>
          <w:wAfter w:w="10" w:type="dxa"/>
          <w:trHeight w:hRule="exact" w:val="252"/>
        </w:trPr>
        <w:tc>
          <w:tcPr>
            <w:tcW w:w="2130" w:type="dxa"/>
          </w:tcPr>
          <w:p w14:paraId="23689974" w14:textId="77777777" w:rsidR="0059030C" w:rsidRPr="00E61B39" w:rsidRDefault="0059030C" w:rsidP="00295396">
            <w:pPr>
              <w:pStyle w:val="NoSpacing"/>
              <w:jc w:val="center"/>
              <w:rPr>
                <w:b/>
                <w:position w:val="-1"/>
                <w:sz w:val="18"/>
                <w:szCs w:val="18"/>
                <w:u w:val="single" w:color="000000"/>
                <w:lang w:val="fi-FI"/>
              </w:rPr>
            </w:pPr>
          </w:p>
        </w:tc>
        <w:tc>
          <w:tcPr>
            <w:tcW w:w="2384" w:type="dxa"/>
            <w:gridSpan w:val="7"/>
          </w:tcPr>
          <w:p w14:paraId="16B2FD54" w14:textId="42D7C4BB" w:rsidR="0059030C" w:rsidRPr="00E61B39" w:rsidRDefault="0059030C" w:rsidP="00295396">
            <w:pPr>
              <w:pStyle w:val="NoSpacing"/>
              <w:jc w:val="center"/>
              <w:rPr>
                <w:b/>
                <w:position w:val="-1"/>
                <w:sz w:val="18"/>
                <w:szCs w:val="18"/>
                <w:u w:val="single" w:color="000000"/>
                <w:lang w:val="fi-FI"/>
              </w:rPr>
            </w:pPr>
            <w:r>
              <w:rPr>
                <w:b/>
                <w:position w:val="-1"/>
                <w:sz w:val="18"/>
                <w:szCs w:val="18"/>
                <w:u w:val="single" w:color="000000"/>
                <w:lang w:val="fi-FI"/>
              </w:rPr>
              <w:t xml:space="preserve">Awal </w:t>
            </w:r>
          </w:p>
        </w:tc>
        <w:tc>
          <w:tcPr>
            <w:tcW w:w="2413" w:type="dxa"/>
            <w:gridSpan w:val="7"/>
          </w:tcPr>
          <w:p w14:paraId="1E01EFA9" w14:textId="079731E7" w:rsidR="0059030C" w:rsidRPr="00E61B39" w:rsidRDefault="0059030C" w:rsidP="00295396">
            <w:pPr>
              <w:pStyle w:val="NoSpacing"/>
              <w:jc w:val="center"/>
              <w:rPr>
                <w:b/>
                <w:position w:val="-1"/>
                <w:sz w:val="18"/>
                <w:szCs w:val="18"/>
                <w:u w:val="single" w:color="000000"/>
                <w:lang w:val="fi-FI"/>
              </w:rPr>
            </w:pPr>
            <w:r>
              <w:rPr>
                <w:b/>
                <w:position w:val="-1"/>
                <w:sz w:val="18"/>
                <w:szCs w:val="18"/>
                <w:u w:val="single" w:color="000000"/>
                <w:lang w:val="fi-FI"/>
              </w:rPr>
              <w:t xml:space="preserve">Pertengahan </w:t>
            </w:r>
          </w:p>
        </w:tc>
        <w:tc>
          <w:tcPr>
            <w:tcW w:w="2713" w:type="dxa"/>
            <w:gridSpan w:val="9"/>
          </w:tcPr>
          <w:p w14:paraId="3E6E3E57" w14:textId="624870F2" w:rsidR="0059030C" w:rsidRPr="00E61B39" w:rsidRDefault="0059030C" w:rsidP="00295396">
            <w:pPr>
              <w:pStyle w:val="NoSpacing"/>
              <w:jc w:val="center"/>
              <w:rPr>
                <w:b/>
                <w:position w:val="-1"/>
                <w:sz w:val="18"/>
                <w:szCs w:val="18"/>
                <w:u w:val="single" w:color="000000"/>
                <w:lang w:val="fi-FI"/>
              </w:rPr>
            </w:pPr>
            <w:r>
              <w:rPr>
                <w:b/>
                <w:position w:val="-1"/>
                <w:sz w:val="18"/>
                <w:szCs w:val="18"/>
                <w:u w:val="single" w:color="000000"/>
                <w:lang w:val="fi-FI"/>
              </w:rPr>
              <w:t xml:space="preserve">Lanjut </w:t>
            </w:r>
          </w:p>
        </w:tc>
      </w:tr>
      <w:tr w:rsidR="00CA475A" w:rsidRPr="00414A49" w14:paraId="27C956EF" w14:textId="77777777" w:rsidTr="0059030C">
        <w:trPr>
          <w:gridAfter w:val="1"/>
          <w:wAfter w:w="10" w:type="dxa"/>
          <w:trHeight w:hRule="exact" w:val="252"/>
        </w:trPr>
        <w:tc>
          <w:tcPr>
            <w:tcW w:w="2136" w:type="dxa"/>
            <w:gridSpan w:val="2"/>
          </w:tcPr>
          <w:p w14:paraId="7616295D" w14:textId="051E38B9" w:rsidR="00CA475A" w:rsidRPr="00E61B39" w:rsidRDefault="00CA475A" w:rsidP="00295396">
            <w:pPr>
              <w:pStyle w:val="NoSpacing"/>
              <w:jc w:val="center"/>
              <w:rPr>
                <w:b/>
                <w:position w:val="-1"/>
                <w:sz w:val="18"/>
                <w:szCs w:val="18"/>
                <w:lang w:val="fi-FI"/>
              </w:rPr>
            </w:pPr>
            <w:r w:rsidRPr="00E61B39">
              <w:rPr>
                <w:b/>
                <w:position w:val="-1"/>
                <w:sz w:val="18"/>
                <w:szCs w:val="18"/>
                <w:lang w:val="fi-FI"/>
              </w:rPr>
              <w:t>Spec</w:t>
            </w:r>
            <w:r w:rsidRPr="00E61B39">
              <w:rPr>
                <w:b/>
                <w:spacing w:val="2"/>
                <w:position w:val="-1"/>
                <w:sz w:val="18"/>
                <w:szCs w:val="18"/>
                <w:lang w:val="fi-FI"/>
              </w:rPr>
              <w:t>i</w:t>
            </w:r>
            <w:r w:rsidRPr="00E61B39">
              <w:rPr>
                <w:b/>
                <w:position w:val="-1"/>
                <w:sz w:val="18"/>
                <w:szCs w:val="18"/>
                <w:lang w:val="fi-FI"/>
              </w:rPr>
              <w:t>e</w:t>
            </w:r>
            <w:r>
              <w:rPr>
                <w:b/>
                <w:position w:val="-1"/>
                <w:sz w:val="18"/>
                <w:szCs w:val="18"/>
                <w:lang w:val="fi-FI"/>
              </w:rPr>
              <w:t>s</w:t>
            </w:r>
          </w:p>
        </w:tc>
        <w:tc>
          <w:tcPr>
            <w:tcW w:w="728" w:type="dxa"/>
            <w:gridSpan w:val="2"/>
          </w:tcPr>
          <w:p w14:paraId="4B3DC028" w14:textId="7372B2EC" w:rsidR="00CA475A" w:rsidRDefault="00CA475A" w:rsidP="00295396">
            <w:pPr>
              <w:pStyle w:val="NoSpacing"/>
              <w:jc w:val="center"/>
            </w:pPr>
            <w:r>
              <w:t>K</w:t>
            </w:r>
          </w:p>
        </w:tc>
        <w:tc>
          <w:tcPr>
            <w:tcW w:w="433" w:type="dxa"/>
          </w:tcPr>
          <w:p w14:paraId="1B01A39D" w14:textId="77777777" w:rsidR="00CA475A" w:rsidRPr="00414A49" w:rsidRDefault="00CA475A" w:rsidP="00295396">
            <w:pPr>
              <w:pStyle w:val="NoSpacing"/>
              <w:jc w:val="center"/>
            </w:pPr>
          </w:p>
        </w:tc>
        <w:tc>
          <w:tcPr>
            <w:tcW w:w="532" w:type="dxa"/>
          </w:tcPr>
          <w:p w14:paraId="28EE72C9" w14:textId="1246FDE6" w:rsidR="00CA475A" w:rsidRPr="00414A49" w:rsidRDefault="00CA475A" w:rsidP="00295396">
            <w:pPr>
              <w:pStyle w:val="NoSpacing"/>
              <w:jc w:val="center"/>
              <w:rPr>
                <w:spacing w:val="2"/>
              </w:rPr>
            </w:pPr>
            <w:proofErr w:type="spellStart"/>
            <w:r w:rsidRPr="00414A49">
              <w:rPr>
                <w:spacing w:val="2"/>
              </w:rPr>
              <w:t>D</w:t>
            </w:r>
            <w:r w:rsidRPr="00414A49">
              <w:t>bh</w:t>
            </w:r>
            <w:proofErr w:type="spellEnd"/>
          </w:p>
        </w:tc>
        <w:tc>
          <w:tcPr>
            <w:tcW w:w="125" w:type="dxa"/>
          </w:tcPr>
          <w:p w14:paraId="5EB65E10" w14:textId="77777777" w:rsidR="00CA475A" w:rsidRPr="00414A49" w:rsidRDefault="00CA475A" w:rsidP="00295396">
            <w:pPr>
              <w:pStyle w:val="NoSpacing"/>
              <w:jc w:val="center"/>
            </w:pPr>
          </w:p>
        </w:tc>
        <w:tc>
          <w:tcPr>
            <w:tcW w:w="560" w:type="dxa"/>
          </w:tcPr>
          <w:p w14:paraId="15436BE0" w14:textId="48872544" w:rsidR="00CA475A" w:rsidRPr="00414A49" w:rsidRDefault="00CA475A" w:rsidP="00295396">
            <w:pPr>
              <w:pStyle w:val="NoSpacing"/>
              <w:jc w:val="center"/>
            </w:pPr>
            <w:r w:rsidRPr="00414A49">
              <w:t>B</w:t>
            </w:r>
          </w:p>
        </w:tc>
        <w:tc>
          <w:tcPr>
            <w:tcW w:w="162" w:type="dxa"/>
          </w:tcPr>
          <w:p w14:paraId="568E1E9B" w14:textId="77777777" w:rsidR="00CA475A" w:rsidRPr="00414A49" w:rsidRDefault="00CA475A" w:rsidP="00295396">
            <w:pPr>
              <w:pStyle w:val="NoSpacing"/>
              <w:jc w:val="center"/>
            </w:pPr>
          </w:p>
        </w:tc>
        <w:tc>
          <w:tcPr>
            <w:tcW w:w="682" w:type="dxa"/>
          </w:tcPr>
          <w:p w14:paraId="2538FCEC" w14:textId="03AD6AD6" w:rsidR="00CA475A" w:rsidRPr="00414A49" w:rsidRDefault="00CA475A" w:rsidP="00295396">
            <w:pPr>
              <w:pStyle w:val="NoSpacing"/>
              <w:jc w:val="center"/>
            </w:pPr>
            <w:r w:rsidRPr="00414A49">
              <w:t>K</w:t>
            </w:r>
          </w:p>
        </w:tc>
        <w:tc>
          <w:tcPr>
            <w:tcW w:w="458" w:type="dxa"/>
            <w:gridSpan w:val="2"/>
          </w:tcPr>
          <w:p w14:paraId="164BB0B2" w14:textId="77777777" w:rsidR="00CA475A" w:rsidRPr="00414A49" w:rsidRDefault="00CA475A" w:rsidP="00295396">
            <w:pPr>
              <w:pStyle w:val="NoSpacing"/>
              <w:jc w:val="center"/>
            </w:pPr>
          </w:p>
        </w:tc>
        <w:tc>
          <w:tcPr>
            <w:tcW w:w="532" w:type="dxa"/>
          </w:tcPr>
          <w:p w14:paraId="70C650A9" w14:textId="2EE85202" w:rsidR="00CA475A" w:rsidRPr="00414A49" w:rsidRDefault="00CA475A" w:rsidP="00295396">
            <w:pPr>
              <w:pStyle w:val="NoSpacing"/>
              <w:jc w:val="center"/>
              <w:rPr>
                <w:spacing w:val="2"/>
              </w:rPr>
            </w:pPr>
            <w:proofErr w:type="spellStart"/>
            <w:r w:rsidRPr="00414A49">
              <w:rPr>
                <w:spacing w:val="2"/>
              </w:rPr>
              <w:t>D</w:t>
            </w:r>
            <w:r w:rsidRPr="00414A49">
              <w:t>bh</w:t>
            </w:r>
            <w:proofErr w:type="spellEnd"/>
          </w:p>
        </w:tc>
        <w:tc>
          <w:tcPr>
            <w:tcW w:w="117" w:type="dxa"/>
          </w:tcPr>
          <w:p w14:paraId="031165D9" w14:textId="77777777" w:rsidR="00CA475A" w:rsidRPr="00414A49" w:rsidRDefault="00CA475A" w:rsidP="00295396">
            <w:pPr>
              <w:pStyle w:val="NoSpacing"/>
              <w:jc w:val="center"/>
            </w:pPr>
          </w:p>
        </w:tc>
        <w:tc>
          <w:tcPr>
            <w:tcW w:w="462" w:type="dxa"/>
          </w:tcPr>
          <w:p w14:paraId="4D7CF273" w14:textId="219EEE65" w:rsidR="00CA475A" w:rsidRPr="00414A49" w:rsidRDefault="00CA475A" w:rsidP="00295396">
            <w:pPr>
              <w:pStyle w:val="NoSpacing"/>
              <w:jc w:val="center"/>
            </w:pPr>
            <w:r w:rsidRPr="00414A49">
              <w:t>B</w:t>
            </w:r>
          </w:p>
        </w:tc>
        <w:tc>
          <w:tcPr>
            <w:tcW w:w="261" w:type="dxa"/>
            <w:gridSpan w:val="2"/>
          </w:tcPr>
          <w:p w14:paraId="4D6DFD98" w14:textId="77777777" w:rsidR="00CA475A" w:rsidRPr="00414A49" w:rsidRDefault="00CA475A" w:rsidP="00295396">
            <w:pPr>
              <w:pStyle w:val="NoSpacing"/>
              <w:jc w:val="center"/>
            </w:pPr>
          </w:p>
        </w:tc>
        <w:tc>
          <w:tcPr>
            <w:tcW w:w="683" w:type="dxa"/>
          </w:tcPr>
          <w:p w14:paraId="0FA69C91" w14:textId="692C6019" w:rsidR="00CA475A" w:rsidRPr="00414A49" w:rsidRDefault="00CA475A" w:rsidP="00295396">
            <w:pPr>
              <w:pStyle w:val="NoSpacing"/>
              <w:jc w:val="center"/>
            </w:pPr>
            <w:r w:rsidRPr="00414A49">
              <w:t>K</w:t>
            </w:r>
          </w:p>
        </w:tc>
        <w:tc>
          <w:tcPr>
            <w:tcW w:w="457" w:type="dxa"/>
            <w:gridSpan w:val="3"/>
          </w:tcPr>
          <w:p w14:paraId="05D1332E" w14:textId="77777777" w:rsidR="00CA475A" w:rsidRPr="00414A49" w:rsidRDefault="00CA475A" w:rsidP="00295396">
            <w:pPr>
              <w:pStyle w:val="NoSpacing"/>
              <w:jc w:val="center"/>
            </w:pPr>
          </w:p>
        </w:tc>
        <w:tc>
          <w:tcPr>
            <w:tcW w:w="533" w:type="dxa"/>
          </w:tcPr>
          <w:p w14:paraId="45A530A5" w14:textId="666F7CE4" w:rsidR="00CA475A" w:rsidRPr="00414A49" w:rsidRDefault="00CA475A" w:rsidP="00295396">
            <w:pPr>
              <w:pStyle w:val="NoSpacing"/>
              <w:jc w:val="center"/>
              <w:rPr>
                <w:spacing w:val="2"/>
              </w:rPr>
            </w:pPr>
            <w:proofErr w:type="spellStart"/>
            <w:r w:rsidRPr="00414A49">
              <w:rPr>
                <w:spacing w:val="2"/>
              </w:rPr>
              <w:t>D</w:t>
            </w:r>
            <w:r w:rsidRPr="00414A49">
              <w:t>bh</w:t>
            </w:r>
            <w:proofErr w:type="spellEnd"/>
          </w:p>
        </w:tc>
        <w:tc>
          <w:tcPr>
            <w:tcW w:w="117" w:type="dxa"/>
          </w:tcPr>
          <w:p w14:paraId="6D4807F9" w14:textId="77777777" w:rsidR="00CA475A" w:rsidRPr="00414A49" w:rsidRDefault="00CA475A" w:rsidP="00295396">
            <w:pPr>
              <w:pStyle w:val="NoSpacing"/>
              <w:jc w:val="center"/>
            </w:pPr>
          </w:p>
        </w:tc>
        <w:tc>
          <w:tcPr>
            <w:tcW w:w="662" w:type="dxa"/>
          </w:tcPr>
          <w:p w14:paraId="7F66DA15" w14:textId="5E17208D" w:rsidR="00CA475A" w:rsidRPr="00414A49" w:rsidRDefault="00CA475A" w:rsidP="00295396">
            <w:pPr>
              <w:pStyle w:val="NoSpacing"/>
              <w:jc w:val="center"/>
            </w:pPr>
            <w:r w:rsidRPr="00414A49">
              <w:t>B</w:t>
            </w:r>
          </w:p>
        </w:tc>
      </w:tr>
      <w:tr w:rsidR="00CA475A" w:rsidRPr="000E046F" w14:paraId="313AD701" w14:textId="2C76815C" w:rsidTr="0059030C">
        <w:trPr>
          <w:trHeight w:hRule="exact" w:val="259"/>
        </w:trPr>
        <w:tc>
          <w:tcPr>
            <w:tcW w:w="2136" w:type="dxa"/>
            <w:gridSpan w:val="2"/>
          </w:tcPr>
          <w:p w14:paraId="4DC2216D" w14:textId="77777777" w:rsidR="00CA475A" w:rsidRDefault="00CA475A" w:rsidP="00295396">
            <w:pPr>
              <w:pStyle w:val="NoSpacing"/>
              <w:rPr>
                <w:u w:val="single" w:color="000000"/>
                <w:lang w:val="fi-FI"/>
              </w:rPr>
            </w:pPr>
          </w:p>
          <w:p w14:paraId="2B09C798" w14:textId="2B893714" w:rsidR="00CA475A" w:rsidRPr="00414A49" w:rsidRDefault="00CA475A" w:rsidP="00295396">
            <w:pPr>
              <w:pStyle w:val="NoSpacing"/>
              <w:rPr>
                <w:lang w:val="fi-FI"/>
              </w:rPr>
            </w:pPr>
            <w:r w:rsidRPr="00414A49">
              <w:rPr>
                <w:u w:val="single" w:color="000000"/>
                <w:lang w:val="fi-FI"/>
              </w:rPr>
              <w:t>(c</w:t>
            </w:r>
            <w:r w:rsidRPr="00414A49">
              <w:rPr>
                <w:spacing w:val="2"/>
                <w:u w:val="single" w:color="000000"/>
                <w:lang w:val="fi-FI"/>
              </w:rPr>
              <w:t>m</w:t>
            </w:r>
            <w:r w:rsidRPr="00414A49">
              <w:rPr>
                <w:u w:val="single" w:color="000000"/>
                <w:lang w:val="fi-FI"/>
              </w:rPr>
              <w:t xml:space="preserve">)  </w:t>
            </w:r>
            <w:r w:rsidRPr="00414A49">
              <w:rPr>
                <w:spacing w:val="5"/>
                <w:u w:val="single" w:color="000000"/>
                <w:lang w:val="fi-FI"/>
              </w:rPr>
              <w:t xml:space="preserve"> </w:t>
            </w:r>
            <w:r w:rsidRPr="00414A49">
              <w:rPr>
                <w:u w:val="single" w:color="000000"/>
                <w:lang w:val="fi-FI"/>
              </w:rPr>
              <w:t xml:space="preserve"> </w:t>
            </w:r>
            <w:r w:rsidRPr="00414A49">
              <w:rPr>
                <w:spacing w:val="14"/>
                <w:u w:val="single" w:color="000000"/>
                <w:lang w:val="fi-FI"/>
              </w:rPr>
              <w:t xml:space="preserve"> </w:t>
            </w:r>
            <w:r w:rsidRPr="00414A49">
              <w:rPr>
                <w:u w:val="single" w:color="000000"/>
                <w:lang w:val="fi-FI"/>
              </w:rPr>
              <w:t>(t</w:t>
            </w:r>
            <w:r w:rsidRPr="00414A49">
              <w:rPr>
                <w:spacing w:val="2"/>
                <w:u w:val="single" w:color="000000"/>
                <w:lang w:val="fi-FI"/>
              </w:rPr>
              <w:t>/</w:t>
            </w:r>
            <w:r w:rsidRPr="00414A49">
              <w:rPr>
                <w:u w:val="single" w:color="000000"/>
                <w:lang w:val="fi-FI"/>
              </w:rPr>
              <w:t>h</w:t>
            </w:r>
            <w:r w:rsidRPr="00414A49">
              <w:rPr>
                <w:spacing w:val="2"/>
                <w:u w:val="single" w:color="000000"/>
                <w:lang w:val="fi-FI"/>
              </w:rPr>
              <w:t>a</w:t>
            </w:r>
            <w:r w:rsidRPr="00414A49">
              <w:rPr>
                <w:u w:val="single" w:color="000000"/>
                <w:lang w:val="fi-FI"/>
              </w:rPr>
              <w:t xml:space="preserve">) </w:t>
            </w:r>
            <w:r w:rsidRPr="00414A49">
              <w:rPr>
                <w:spacing w:val="19"/>
                <w:u w:val="single" w:color="000000"/>
                <w:lang w:val="fi-FI"/>
              </w:rPr>
              <w:t xml:space="preserve"> </w:t>
            </w:r>
          </w:p>
        </w:tc>
        <w:tc>
          <w:tcPr>
            <w:tcW w:w="7514" w:type="dxa"/>
            <w:gridSpan w:val="23"/>
          </w:tcPr>
          <w:p w14:paraId="0F371695" w14:textId="77777777" w:rsidR="00CA475A" w:rsidRDefault="00CA475A" w:rsidP="00295396">
            <w:pPr>
              <w:pStyle w:val="NoSpacing"/>
              <w:ind w:left="590"/>
              <w:rPr>
                <w:spacing w:val="1"/>
                <w:u w:val="single" w:color="000000"/>
                <w:lang w:val="fi-FI"/>
              </w:rPr>
            </w:pPr>
            <w:r w:rsidRPr="00414A49">
              <w:rPr>
                <w:u w:val="single" w:color="000000"/>
                <w:lang w:val="fi-FI"/>
              </w:rPr>
              <w:t>(p</w:t>
            </w:r>
            <w:r w:rsidRPr="00414A49">
              <w:rPr>
                <w:spacing w:val="2"/>
                <w:u w:val="single" w:color="000000"/>
                <w:lang w:val="fi-FI"/>
              </w:rPr>
              <w:t>o</w:t>
            </w:r>
            <w:r w:rsidRPr="00414A49">
              <w:rPr>
                <w:u w:val="single" w:color="000000"/>
                <w:lang w:val="fi-FI"/>
              </w:rPr>
              <w:t>h</w:t>
            </w:r>
            <w:r w:rsidRPr="00414A49">
              <w:rPr>
                <w:spacing w:val="2"/>
                <w:u w:val="single" w:color="000000"/>
                <w:lang w:val="fi-FI"/>
              </w:rPr>
              <w:t>o</w:t>
            </w:r>
            <w:r w:rsidRPr="00414A49">
              <w:rPr>
                <w:u w:val="single" w:color="000000"/>
                <w:lang w:val="fi-FI"/>
              </w:rPr>
              <w:t>n</w:t>
            </w:r>
            <w:r w:rsidRPr="00414A49">
              <w:rPr>
                <w:spacing w:val="2"/>
                <w:u w:val="single" w:color="000000"/>
                <w:lang w:val="fi-FI"/>
              </w:rPr>
              <w:t>/</w:t>
            </w:r>
            <w:r w:rsidRPr="00414A49">
              <w:rPr>
                <w:spacing w:val="-4"/>
                <w:u w:val="single" w:color="000000"/>
                <w:lang w:val="fi-FI"/>
              </w:rPr>
              <w:t>h</w:t>
            </w:r>
            <w:r w:rsidRPr="00414A49">
              <w:rPr>
                <w:spacing w:val="2"/>
                <w:u w:val="single" w:color="000000"/>
                <w:lang w:val="fi-FI"/>
              </w:rPr>
              <w:t>a</w:t>
            </w:r>
            <w:r w:rsidRPr="00414A49">
              <w:rPr>
                <w:u w:val="single" w:color="000000"/>
                <w:lang w:val="fi-FI"/>
              </w:rPr>
              <w:t xml:space="preserve">)  </w:t>
            </w:r>
            <w:r w:rsidRPr="00414A49">
              <w:rPr>
                <w:spacing w:val="1"/>
                <w:u w:val="single" w:color="000000"/>
                <w:lang w:val="fi-FI"/>
              </w:rPr>
              <w:t xml:space="preserve"> </w:t>
            </w:r>
            <w:r w:rsidRPr="00414A49">
              <w:rPr>
                <w:u w:val="single" w:color="000000"/>
                <w:lang w:val="fi-FI"/>
              </w:rPr>
              <w:t xml:space="preserve">  </w:t>
            </w:r>
            <w:r w:rsidRPr="00414A49">
              <w:rPr>
                <w:spacing w:val="1"/>
                <w:u w:val="single" w:color="000000"/>
                <w:lang w:val="fi-FI"/>
              </w:rPr>
              <w:t xml:space="preserve"> </w:t>
            </w:r>
            <w:r w:rsidRPr="00414A49">
              <w:rPr>
                <w:u w:val="single" w:color="000000"/>
                <w:lang w:val="fi-FI"/>
              </w:rPr>
              <w:t>(c</w:t>
            </w:r>
            <w:r w:rsidRPr="00414A49">
              <w:rPr>
                <w:spacing w:val="2"/>
                <w:u w:val="single" w:color="000000"/>
                <w:lang w:val="fi-FI"/>
              </w:rPr>
              <w:t>m</w:t>
            </w:r>
            <w:r w:rsidRPr="00414A49">
              <w:rPr>
                <w:u w:val="single" w:color="000000"/>
                <w:lang w:val="fi-FI"/>
              </w:rPr>
              <w:t xml:space="preserve">)  </w:t>
            </w:r>
            <w:r w:rsidRPr="00414A49">
              <w:rPr>
                <w:spacing w:val="5"/>
                <w:u w:val="single" w:color="000000"/>
                <w:lang w:val="fi-FI"/>
              </w:rPr>
              <w:t xml:space="preserve"> </w:t>
            </w:r>
            <w:r w:rsidRPr="00414A49">
              <w:rPr>
                <w:u w:val="single" w:color="000000"/>
                <w:lang w:val="fi-FI"/>
              </w:rPr>
              <w:t xml:space="preserve">  </w:t>
            </w:r>
            <w:r w:rsidRPr="00414A49">
              <w:rPr>
                <w:spacing w:val="1"/>
                <w:u w:val="single" w:color="000000"/>
                <w:lang w:val="fi-FI"/>
              </w:rPr>
              <w:t xml:space="preserve"> </w:t>
            </w:r>
            <w:r w:rsidRPr="00414A49">
              <w:rPr>
                <w:u w:val="single" w:color="000000"/>
                <w:lang w:val="fi-FI"/>
              </w:rPr>
              <w:t>(t</w:t>
            </w:r>
            <w:r w:rsidRPr="00414A49">
              <w:rPr>
                <w:spacing w:val="2"/>
                <w:u w:val="single" w:color="000000"/>
                <w:lang w:val="fi-FI"/>
              </w:rPr>
              <w:t>/</w:t>
            </w:r>
            <w:r w:rsidRPr="00414A49">
              <w:rPr>
                <w:u w:val="single" w:color="000000"/>
                <w:lang w:val="fi-FI"/>
              </w:rPr>
              <w:t>h</w:t>
            </w:r>
            <w:r w:rsidRPr="00414A49">
              <w:rPr>
                <w:spacing w:val="2"/>
                <w:u w:val="single" w:color="000000"/>
                <w:lang w:val="fi-FI"/>
              </w:rPr>
              <w:t>a</w:t>
            </w:r>
            <w:r w:rsidRPr="00414A49">
              <w:rPr>
                <w:u w:val="single" w:color="000000"/>
                <w:lang w:val="fi-FI"/>
              </w:rPr>
              <w:t xml:space="preserve">)  </w:t>
            </w:r>
            <w:r w:rsidRPr="00414A49">
              <w:rPr>
                <w:spacing w:val="10"/>
                <w:u w:val="single" w:color="000000"/>
                <w:lang w:val="fi-FI"/>
              </w:rPr>
              <w:t xml:space="preserve"> </w:t>
            </w:r>
            <w:r w:rsidRPr="00414A49">
              <w:rPr>
                <w:u w:val="single" w:color="000000"/>
                <w:lang w:val="fi-FI"/>
              </w:rPr>
              <w:t xml:space="preserve">  </w:t>
            </w:r>
            <w:r w:rsidRPr="00414A49">
              <w:rPr>
                <w:spacing w:val="-7"/>
                <w:u w:val="single" w:color="000000"/>
                <w:lang w:val="fi-FI"/>
              </w:rPr>
              <w:t xml:space="preserve"> </w:t>
            </w:r>
            <w:r w:rsidRPr="00414A49">
              <w:rPr>
                <w:u w:val="single" w:color="000000"/>
                <w:lang w:val="fi-FI"/>
              </w:rPr>
              <w:t>(p</w:t>
            </w:r>
            <w:r w:rsidRPr="00414A49">
              <w:rPr>
                <w:spacing w:val="2"/>
                <w:u w:val="single" w:color="000000"/>
                <w:lang w:val="fi-FI"/>
              </w:rPr>
              <w:t>o</w:t>
            </w:r>
            <w:r w:rsidRPr="00414A49">
              <w:rPr>
                <w:u w:val="single" w:color="000000"/>
                <w:lang w:val="fi-FI"/>
              </w:rPr>
              <w:t>h</w:t>
            </w:r>
            <w:r w:rsidRPr="00414A49">
              <w:rPr>
                <w:spacing w:val="2"/>
                <w:u w:val="single" w:color="000000"/>
                <w:lang w:val="fi-FI"/>
              </w:rPr>
              <w:t>o</w:t>
            </w:r>
            <w:r w:rsidRPr="00414A49">
              <w:rPr>
                <w:u w:val="single" w:color="000000"/>
                <w:lang w:val="fi-FI"/>
              </w:rPr>
              <w:t>n</w:t>
            </w:r>
            <w:r w:rsidRPr="00414A49">
              <w:rPr>
                <w:spacing w:val="2"/>
                <w:u w:val="single" w:color="000000"/>
                <w:lang w:val="fi-FI"/>
              </w:rPr>
              <w:t>/</w:t>
            </w:r>
            <w:r w:rsidRPr="00414A49">
              <w:rPr>
                <w:spacing w:val="-4"/>
                <w:u w:val="single" w:color="000000"/>
                <w:lang w:val="fi-FI"/>
              </w:rPr>
              <w:t>h</w:t>
            </w:r>
            <w:r w:rsidRPr="00414A49">
              <w:rPr>
                <w:spacing w:val="2"/>
                <w:u w:val="single" w:color="000000"/>
                <w:lang w:val="fi-FI"/>
              </w:rPr>
              <w:t>a</w:t>
            </w:r>
            <w:r w:rsidRPr="00414A49">
              <w:rPr>
                <w:u w:val="single" w:color="000000"/>
                <w:lang w:val="fi-FI"/>
              </w:rPr>
              <w:t xml:space="preserve">)  </w:t>
            </w:r>
            <w:r w:rsidRPr="00414A49">
              <w:rPr>
                <w:spacing w:val="1"/>
                <w:u w:val="single" w:color="000000"/>
                <w:lang w:val="fi-FI"/>
              </w:rPr>
              <w:t xml:space="preserve"> </w:t>
            </w:r>
            <w:r w:rsidRPr="00414A49">
              <w:rPr>
                <w:u w:val="single" w:color="000000"/>
                <w:lang w:val="fi-FI"/>
              </w:rPr>
              <w:t xml:space="preserve">  </w:t>
            </w:r>
            <w:r w:rsidRPr="00414A49">
              <w:rPr>
                <w:spacing w:val="1"/>
                <w:u w:val="single" w:color="000000"/>
                <w:lang w:val="fi-FI"/>
              </w:rPr>
              <w:t xml:space="preserve"> </w:t>
            </w:r>
            <w:r w:rsidRPr="00414A49">
              <w:rPr>
                <w:u w:val="single" w:color="000000"/>
                <w:lang w:val="fi-FI"/>
              </w:rPr>
              <w:t>(c</w:t>
            </w:r>
            <w:r w:rsidRPr="00414A49">
              <w:rPr>
                <w:spacing w:val="2"/>
                <w:u w:val="single" w:color="000000"/>
                <w:lang w:val="fi-FI"/>
              </w:rPr>
              <w:t>m</w:t>
            </w:r>
            <w:r w:rsidRPr="00414A49">
              <w:rPr>
                <w:u w:val="single" w:color="000000"/>
                <w:lang w:val="fi-FI"/>
              </w:rPr>
              <w:t xml:space="preserve">)  </w:t>
            </w:r>
            <w:r w:rsidRPr="00414A49">
              <w:rPr>
                <w:spacing w:val="5"/>
                <w:u w:val="single" w:color="000000"/>
                <w:lang w:val="fi-FI"/>
              </w:rPr>
              <w:t xml:space="preserve"> </w:t>
            </w:r>
            <w:r w:rsidRPr="00414A49">
              <w:rPr>
                <w:u w:val="single" w:color="000000"/>
                <w:lang w:val="fi-FI"/>
              </w:rPr>
              <w:t xml:space="preserve">  </w:t>
            </w:r>
            <w:r w:rsidRPr="00414A49">
              <w:rPr>
                <w:spacing w:val="1"/>
                <w:u w:val="single" w:color="000000"/>
                <w:lang w:val="fi-FI"/>
              </w:rPr>
              <w:t xml:space="preserve"> </w:t>
            </w:r>
            <w:r w:rsidRPr="00414A49">
              <w:rPr>
                <w:u w:val="single" w:color="000000"/>
                <w:lang w:val="fi-FI"/>
              </w:rPr>
              <w:t>(t</w:t>
            </w:r>
            <w:r w:rsidRPr="00414A49">
              <w:rPr>
                <w:spacing w:val="2"/>
                <w:u w:val="single" w:color="000000"/>
                <w:lang w:val="fi-FI"/>
              </w:rPr>
              <w:t>/</w:t>
            </w:r>
            <w:r w:rsidRPr="00414A49">
              <w:rPr>
                <w:u w:val="single" w:color="000000"/>
                <w:lang w:val="fi-FI"/>
              </w:rPr>
              <w:t>h</w:t>
            </w:r>
            <w:r w:rsidRPr="00414A49">
              <w:rPr>
                <w:spacing w:val="2"/>
                <w:u w:val="single" w:color="000000"/>
                <w:lang w:val="fi-FI"/>
              </w:rPr>
              <w:t>a</w:t>
            </w:r>
            <w:r w:rsidRPr="00414A49">
              <w:rPr>
                <w:u w:val="single" w:color="000000"/>
                <w:lang w:val="fi-FI"/>
              </w:rPr>
              <w:t xml:space="preserve">)  </w:t>
            </w:r>
            <w:r w:rsidRPr="00414A49">
              <w:rPr>
                <w:spacing w:val="5"/>
                <w:u w:val="single" w:color="000000"/>
                <w:lang w:val="fi-FI"/>
              </w:rPr>
              <w:t xml:space="preserve"> </w:t>
            </w:r>
            <w:r w:rsidRPr="00414A49">
              <w:rPr>
                <w:u w:val="single" w:color="000000"/>
                <w:lang w:val="fi-FI"/>
              </w:rPr>
              <w:t xml:space="preserve">  </w:t>
            </w:r>
            <w:r w:rsidRPr="00414A49">
              <w:rPr>
                <w:spacing w:val="-7"/>
                <w:u w:val="single" w:color="000000"/>
                <w:lang w:val="fi-FI"/>
              </w:rPr>
              <w:t xml:space="preserve"> </w:t>
            </w:r>
            <w:r w:rsidRPr="00414A49">
              <w:rPr>
                <w:u w:val="single" w:color="000000"/>
                <w:lang w:val="fi-FI"/>
              </w:rPr>
              <w:t>(p</w:t>
            </w:r>
            <w:r w:rsidRPr="00414A49">
              <w:rPr>
                <w:spacing w:val="2"/>
                <w:u w:val="single" w:color="000000"/>
                <w:lang w:val="fi-FI"/>
              </w:rPr>
              <w:t>o</w:t>
            </w:r>
            <w:r w:rsidRPr="00414A49">
              <w:rPr>
                <w:u w:val="single" w:color="000000"/>
                <w:lang w:val="fi-FI"/>
              </w:rPr>
              <w:t>h</w:t>
            </w:r>
            <w:r w:rsidRPr="00414A49">
              <w:rPr>
                <w:spacing w:val="2"/>
                <w:u w:val="single" w:color="000000"/>
                <w:lang w:val="fi-FI"/>
              </w:rPr>
              <w:t>o</w:t>
            </w:r>
            <w:r w:rsidRPr="00414A49">
              <w:rPr>
                <w:u w:val="single" w:color="000000"/>
                <w:lang w:val="fi-FI"/>
              </w:rPr>
              <w:t>n</w:t>
            </w:r>
            <w:r w:rsidRPr="00414A49">
              <w:rPr>
                <w:spacing w:val="2"/>
                <w:u w:val="single" w:color="000000"/>
                <w:lang w:val="fi-FI"/>
              </w:rPr>
              <w:t>/</w:t>
            </w:r>
            <w:r w:rsidRPr="00414A49">
              <w:rPr>
                <w:spacing w:val="-4"/>
                <w:u w:val="single" w:color="000000"/>
                <w:lang w:val="fi-FI"/>
              </w:rPr>
              <w:t>h</w:t>
            </w:r>
            <w:r w:rsidRPr="00414A49">
              <w:rPr>
                <w:spacing w:val="2"/>
                <w:u w:val="single" w:color="000000"/>
                <w:lang w:val="fi-FI"/>
              </w:rPr>
              <w:t>a</w:t>
            </w:r>
            <w:r w:rsidRPr="00414A49">
              <w:rPr>
                <w:u w:val="single" w:color="000000"/>
                <w:lang w:val="fi-FI"/>
              </w:rPr>
              <w:t xml:space="preserve">)  </w:t>
            </w:r>
            <w:r w:rsidRPr="00414A49">
              <w:rPr>
                <w:spacing w:val="2"/>
                <w:u w:val="single" w:color="000000"/>
                <w:lang w:val="fi-FI"/>
              </w:rPr>
              <w:t xml:space="preserve"> </w:t>
            </w:r>
            <w:r w:rsidRPr="00414A49">
              <w:rPr>
                <w:u w:val="single" w:color="000000"/>
                <w:lang w:val="fi-FI"/>
              </w:rPr>
              <w:t xml:space="preserve">  </w:t>
            </w:r>
            <w:r w:rsidRPr="00414A49">
              <w:rPr>
                <w:spacing w:val="1"/>
                <w:u w:val="single" w:color="000000"/>
                <w:lang w:val="fi-FI"/>
              </w:rPr>
              <w:t xml:space="preserve"> </w:t>
            </w:r>
          </w:p>
          <w:p w14:paraId="594D72EC" w14:textId="4CF5DD49" w:rsidR="00CA475A" w:rsidRPr="00414A49" w:rsidRDefault="00CA475A" w:rsidP="00295396">
            <w:pPr>
              <w:pStyle w:val="NoSpacing"/>
              <w:rPr>
                <w:lang w:val="fi-FI"/>
              </w:rPr>
            </w:pPr>
          </w:p>
        </w:tc>
      </w:tr>
      <w:tr w:rsidR="00CA475A" w:rsidRPr="00414A49" w14:paraId="11CDCFD7" w14:textId="77777777" w:rsidTr="0059030C">
        <w:trPr>
          <w:gridAfter w:val="1"/>
          <w:wAfter w:w="10" w:type="dxa"/>
          <w:trHeight w:hRule="exact" w:val="287"/>
        </w:trPr>
        <w:tc>
          <w:tcPr>
            <w:tcW w:w="2157" w:type="dxa"/>
            <w:gridSpan w:val="3"/>
          </w:tcPr>
          <w:p w14:paraId="39571176" w14:textId="77777777" w:rsidR="00CA475A" w:rsidRPr="00414A49" w:rsidRDefault="00CA475A" w:rsidP="00295396">
            <w:pPr>
              <w:pStyle w:val="NoSpacing"/>
            </w:pPr>
            <w:r w:rsidRPr="00414A49">
              <w:rPr>
                <w:i/>
                <w:spacing w:val="2"/>
              </w:rPr>
              <w:t>M</w:t>
            </w:r>
            <w:r w:rsidRPr="00414A49">
              <w:rPr>
                <w:i/>
                <w:spacing w:val="-2"/>
              </w:rPr>
              <w:t>a</w:t>
            </w:r>
            <w:r w:rsidRPr="00414A49">
              <w:rPr>
                <w:i/>
                <w:spacing w:val="2"/>
              </w:rPr>
              <w:t>n</w:t>
            </w:r>
            <w:r w:rsidRPr="00414A49">
              <w:rPr>
                <w:i/>
                <w:spacing w:val="-2"/>
              </w:rPr>
              <w:t>g</w:t>
            </w:r>
            <w:r w:rsidRPr="00414A49">
              <w:rPr>
                <w:i/>
                <w:spacing w:val="2"/>
              </w:rPr>
              <w:t>if</w:t>
            </w:r>
            <w:r w:rsidRPr="00414A49">
              <w:rPr>
                <w:i/>
                <w:spacing w:val="-4"/>
              </w:rPr>
              <w:t>e</w:t>
            </w:r>
            <w:r w:rsidRPr="00414A49">
              <w:rPr>
                <w:i/>
                <w:spacing w:val="2"/>
              </w:rPr>
              <w:t>r</w:t>
            </w:r>
            <w:r w:rsidRPr="00414A49">
              <w:rPr>
                <w:i/>
              </w:rPr>
              <w:t>a</w:t>
            </w:r>
            <w:r w:rsidRPr="00414A49">
              <w:rPr>
                <w:i/>
                <w:spacing w:val="1"/>
              </w:rPr>
              <w:t xml:space="preserve"> </w:t>
            </w:r>
            <w:r w:rsidRPr="00414A49">
              <w:rPr>
                <w:i/>
                <w:spacing w:val="-2"/>
              </w:rPr>
              <w:t>i</w:t>
            </w:r>
            <w:r w:rsidRPr="00414A49">
              <w:rPr>
                <w:i/>
                <w:spacing w:val="2"/>
              </w:rPr>
              <w:t>n</w:t>
            </w:r>
            <w:r w:rsidRPr="00414A49">
              <w:rPr>
                <w:i/>
                <w:spacing w:val="-2"/>
              </w:rPr>
              <w:t>d</w:t>
            </w:r>
            <w:r w:rsidRPr="00414A49">
              <w:rPr>
                <w:i/>
                <w:spacing w:val="2"/>
              </w:rPr>
              <w:t>i</w:t>
            </w:r>
            <w:r w:rsidRPr="00414A49">
              <w:rPr>
                <w:i/>
              </w:rPr>
              <w:t>ca</w:t>
            </w:r>
          </w:p>
        </w:tc>
        <w:tc>
          <w:tcPr>
            <w:tcW w:w="707" w:type="dxa"/>
          </w:tcPr>
          <w:p w14:paraId="5C45BC60" w14:textId="77777777" w:rsidR="00CA475A" w:rsidRPr="00414A49" w:rsidRDefault="00CA475A" w:rsidP="00295396">
            <w:pPr>
              <w:pStyle w:val="NoSpacing"/>
            </w:pPr>
            <w:r w:rsidRPr="00414A49">
              <w:rPr>
                <w:spacing w:val="2"/>
              </w:rPr>
              <w:t>86</w:t>
            </w:r>
          </w:p>
        </w:tc>
        <w:tc>
          <w:tcPr>
            <w:tcW w:w="433" w:type="dxa"/>
          </w:tcPr>
          <w:p w14:paraId="7A5886EA" w14:textId="77777777" w:rsidR="00CA475A" w:rsidRPr="00414A49" w:rsidRDefault="00CA475A" w:rsidP="00295396">
            <w:pPr>
              <w:pStyle w:val="NoSpacing"/>
            </w:pPr>
          </w:p>
        </w:tc>
        <w:tc>
          <w:tcPr>
            <w:tcW w:w="532" w:type="dxa"/>
          </w:tcPr>
          <w:p w14:paraId="313CA942" w14:textId="77777777" w:rsidR="00CA475A" w:rsidRPr="00414A49" w:rsidRDefault="00CA475A" w:rsidP="00295396">
            <w:pPr>
              <w:pStyle w:val="NoSpacing"/>
            </w:pPr>
            <w:r w:rsidRPr="00414A49">
              <w:rPr>
                <w:spacing w:val="2"/>
              </w:rPr>
              <w:t>18</w:t>
            </w:r>
            <w:r w:rsidRPr="00414A49">
              <w:rPr>
                <w:spacing w:val="-1"/>
              </w:rPr>
              <w:t>.</w:t>
            </w:r>
            <w:r w:rsidRPr="00414A49">
              <w:t>1</w:t>
            </w:r>
          </w:p>
        </w:tc>
        <w:tc>
          <w:tcPr>
            <w:tcW w:w="125" w:type="dxa"/>
          </w:tcPr>
          <w:p w14:paraId="7F361254" w14:textId="77777777" w:rsidR="00CA475A" w:rsidRPr="00414A49" w:rsidRDefault="00CA475A" w:rsidP="00295396">
            <w:pPr>
              <w:pStyle w:val="NoSpacing"/>
            </w:pPr>
          </w:p>
        </w:tc>
        <w:tc>
          <w:tcPr>
            <w:tcW w:w="560" w:type="dxa"/>
          </w:tcPr>
          <w:p w14:paraId="586A1A0C" w14:textId="77777777" w:rsidR="00CA475A" w:rsidRPr="00414A49" w:rsidRDefault="00CA475A" w:rsidP="00295396">
            <w:pPr>
              <w:pStyle w:val="NoSpacing"/>
            </w:pPr>
            <w:r w:rsidRPr="00414A49">
              <w:rPr>
                <w:spacing w:val="2"/>
              </w:rPr>
              <w:t>20</w:t>
            </w:r>
            <w:r w:rsidRPr="00414A49">
              <w:rPr>
                <w:spacing w:val="-1"/>
              </w:rPr>
              <w:t>.</w:t>
            </w:r>
            <w:r w:rsidRPr="00414A49">
              <w:t>8</w:t>
            </w:r>
          </w:p>
        </w:tc>
        <w:tc>
          <w:tcPr>
            <w:tcW w:w="162" w:type="dxa"/>
          </w:tcPr>
          <w:p w14:paraId="7976302C" w14:textId="77777777" w:rsidR="00CA475A" w:rsidRPr="00414A49" w:rsidRDefault="00CA475A" w:rsidP="00295396">
            <w:pPr>
              <w:pStyle w:val="NoSpacing"/>
            </w:pPr>
          </w:p>
        </w:tc>
        <w:tc>
          <w:tcPr>
            <w:tcW w:w="752" w:type="dxa"/>
            <w:gridSpan w:val="2"/>
          </w:tcPr>
          <w:p w14:paraId="462304D1" w14:textId="77777777" w:rsidR="00CA475A" w:rsidRPr="00414A49" w:rsidRDefault="00CA475A" w:rsidP="00295396">
            <w:pPr>
              <w:pStyle w:val="NoSpacing"/>
            </w:pPr>
            <w:r w:rsidRPr="00414A49">
              <w:rPr>
                <w:spacing w:val="2"/>
              </w:rPr>
              <w:t>77</w:t>
            </w:r>
          </w:p>
        </w:tc>
        <w:tc>
          <w:tcPr>
            <w:tcW w:w="388" w:type="dxa"/>
          </w:tcPr>
          <w:p w14:paraId="487C9114" w14:textId="77777777" w:rsidR="00CA475A" w:rsidRPr="00414A49" w:rsidRDefault="00CA475A" w:rsidP="00295396">
            <w:pPr>
              <w:pStyle w:val="NoSpacing"/>
            </w:pPr>
          </w:p>
        </w:tc>
        <w:tc>
          <w:tcPr>
            <w:tcW w:w="532" w:type="dxa"/>
          </w:tcPr>
          <w:p w14:paraId="6DD68D38" w14:textId="77777777" w:rsidR="00CA475A" w:rsidRPr="00414A49" w:rsidRDefault="00CA475A" w:rsidP="00295396">
            <w:pPr>
              <w:pStyle w:val="NoSpacing"/>
            </w:pPr>
            <w:r w:rsidRPr="00414A49">
              <w:rPr>
                <w:spacing w:val="2"/>
              </w:rPr>
              <w:t>15</w:t>
            </w:r>
            <w:r w:rsidRPr="00414A49">
              <w:rPr>
                <w:spacing w:val="-1"/>
              </w:rPr>
              <w:t>.</w:t>
            </w:r>
            <w:r w:rsidRPr="00414A49">
              <w:t>8</w:t>
            </w:r>
          </w:p>
        </w:tc>
        <w:tc>
          <w:tcPr>
            <w:tcW w:w="117" w:type="dxa"/>
          </w:tcPr>
          <w:p w14:paraId="5AF49F31" w14:textId="77777777" w:rsidR="00CA475A" w:rsidRPr="00414A49" w:rsidRDefault="00CA475A" w:rsidP="00295396">
            <w:pPr>
              <w:pStyle w:val="NoSpacing"/>
            </w:pPr>
          </w:p>
        </w:tc>
        <w:tc>
          <w:tcPr>
            <w:tcW w:w="566" w:type="dxa"/>
            <w:gridSpan w:val="2"/>
          </w:tcPr>
          <w:p w14:paraId="758C12C2" w14:textId="77777777" w:rsidR="00CA475A" w:rsidRPr="00414A49" w:rsidRDefault="00CA475A" w:rsidP="00295396">
            <w:pPr>
              <w:pStyle w:val="NoSpacing"/>
            </w:pPr>
            <w:r w:rsidRPr="00414A49">
              <w:rPr>
                <w:spacing w:val="2"/>
              </w:rPr>
              <w:t>13</w:t>
            </w:r>
            <w:r w:rsidRPr="00414A49">
              <w:rPr>
                <w:spacing w:val="-1"/>
              </w:rPr>
              <w:t>.</w:t>
            </w:r>
            <w:r w:rsidRPr="00414A49">
              <w:t>2</w:t>
            </w:r>
          </w:p>
        </w:tc>
        <w:tc>
          <w:tcPr>
            <w:tcW w:w="157" w:type="dxa"/>
          </w:tcPr>
          <w:p w14:paraId="19B89543" w14:textId="77777777" w:rsidR="00CA475A" w:rsidRPr="00414A49" w:rsidRDefault="00CA475A" w:rsidP="00295396">
            <w:pPr>
              <w:pStyle w:val="NoSpacing"/>
            </w:pPr>
          </w:p>
        </w:tc>
        <w:tc>
          <w:tcPr>
            <w:tcW w:w="753" w:type="dxa"/>
            <w:gridSpan w:val="2"/>
          </w:tcPr>
          <w:p w14:paraId="5942FDAF" w14:textId="77777777" w:rsidR="00CA475A" w:rsidRPr="00414A49" w:rsidRDefault="00CA475A" w:rsidP="00295396">
            <w:pPr>
              <w:pStyle w:val="NoSpacing"/>
            </w:pPr>
            <w:r w:rsidRPr="00414A49">
              <w:rPr>
                <w:spacing w:val="2"/>
              </w:rPr>
              <w:t>58</w:t>
            </w:r>
          </w:p>
        </w:tc>
        <w:tc>
          <w:tcPr>
            <w:tcW w:w="307" w:type="dxa"/>
          </w:tcPr>
          <w:p w14:paraId="7A0B1450" w14:textId="77777777" w:rsidR="00CA475A" w:rsidRPr="00414A49" w:rsidRDefault="00CA475A" w:rsidP="00295396">
            <w:pPr>
              <w:pStyle w:val="NoSpacing"/>
            </w:pPr>
          </w:p>
        </w:tc>
        <w:tc>
          <w:tcPr>
            <w:tcW w:w="613" w:type="dxa"/>
            <w:gridSpan w:val="2"/>
          </w:tcPr>
          <w:p w14:paraId="161736ED" w14:textId="77777777" w:rsidR="00CA475A" w:rsidRPr="00414A49" w:rsidRDefault="00CA475A" w:rsidP="00295396">
            <w:pPr>
              <w:pStyle w:val="NoSpacing"/>
            </w:pPr>
            <w:r w:rsidRPr="00414A49">
              <w:rPr>
                <w:spacing w:val="2"/>
              </w:rPr>
              <w:t>16</w:t>
            </w:r>
            <w:r w:rsidRPr="00414A49">
              <w:rPr>
                <w:spacing w:val="-1"/>
              </w:rPr>
              <w:t>.</w:t>
            </w:r>
            <w:r w:rsidRPr="00414A49">
              <w:t>4</w:t>
            </w:r>
          </w:p>
        </w:tc>
        <w:tc>
          <w:tcPr>
            <w:tcW w:w="117" w:type="dxa"/>
          </w:tcPr>
          <w:p w14:paraId="13A2F14D" w14:textId="77777777" w:rsidR="00CA475A" w:rsidRPr="00414A49" w:rsidRDefault="00CA475A" w:rsidP="00295396">
            <w:pPr>
              <w:pStyle w:val="NoSpacing"/>
            </w:pPr>
          </w:p>
        </w:tc>
        <w:tc>
          <w:tcPr>
            <w:tcW w:w="662" w:type="dxa"/>
          </w:tcPr>
          <w:p w14:paraId="6D0FCA39" w14:textId="77777777" w:rsidR="00CA475A" w:rsidRPr="00414A49" w:rsidRDefault="00CA475A" w:rsidP="00295396">
            <w:pPr>
              <w:pStyle w:val="NoSpacing"/>
            </w:pPr>
            <w:r w:rsidRPr="00414A49">
              <w:rPr>
                <w:spacing w:val="2"/>
              </w:rPr>
              <w:t>11</w:t>
            </w:r>
            <w:r w:rsidRPr="00414A49">
              <w:rPr>
                <w:spacing w:val="-1"/>
              </w:rPr>
              <w:t>.</w:t>
            </w:r>
            <w:r w:rsidRPr="00414A49">
              <w:t>1</w:t>
            </w:r>
          </w:p>
        </w:tc>
      </w:tr>
      <w:tr w:rsidR="00CA475A" w:rsidRPr="00414A49" w14:paraId="1A6C3C87" w14:textId="77777777" w:rsidTr="0059030C">
        <w:trPr>
          <w:gridAfter w:val="1"/>
          <w:wAfter w:w="10" w:type="dxa"/>
          <w:trHeight w:hRule="exact" w:val="257"/>
        </w:trPr>
        <w:tc>
          <w:tcPr>
            <w:tcW w:w="2157" w:type="dxa"/>
            <w:gridSpan w:val="3"/>
          </w:tcPr>
          <w:p w14:paraId="1FAB2A92" w14:textId="77777777" w:rsidR="00CA475A" w:rsidRPr="00414A49" w:rsidRDefault="00CA475A" w:rsidP="00295396">
            <w:pPr>
              <w:pStyle w:val="NoSpacing"/>
            </w:pPr>
            <w:r w:rsidRPr="00414A49">
              <w:rPr>
                <w:i/>
              </w:rPr>
              <w:t>C</w:t>
            </w:r>
            <w:r w:rsidRPr="00414A49">
              <w:rPr>
                <w:i/>
                <w:spacing w:val="2"/>
              </w:rPr>
              <w:t>o</w:t>
            </w:r>
            <w:r w:rsidRPr="00414A49">
              <w:rPr>
                <w:i/>
              </w:rPr>
              <w:t>c</w:t>
            </w:r>
            <w:r w:rsidRPr="00414A49">
              <w:rPr>
                <w:i/>
                <w:spacing w:val="2"/>
              </w:rPr>
              <w:t>o</w:t>
            </w:r>
            <w:r w:rsidRPr="00414A49">
              <w:rPr>
                <w:i/>
              </w:rPr>
              <w:t>s</w:t>
            </w:r>
            <w:r w:rsidRPr="00414A49">
              <w:rPr>
                <w:i/>
                <w:spacing w:val="-3"/>
              </w:rPr>
              <w:t xml:space="preserve"> </w:t>
            </w:r>
            <w:r w:rsidRPr="00414A49">
              <w:rPr>
                <w:i/>
                <w:spacing w:val="2"/>
              </w:rPr>
              <w:t>nu</w:t>
            </w:r>
            <w:r w:rsidRPr="00414A49">
              <w:rPr>
                <w:i/>
                <w:spacing w:val="-4"/>
              </w:rPr>
              <w:t>c</w:t>
            </w:r>
            <w:r w:rsidRPr="00414A49">
              <w:rPr>
                <w:i/>
                <w:spacing w:val="2"/>
              </w:rPr>
              <w:t>if</w:t>
            </w:r>
            <w:r w:rsidRPr="00414A49">
              <w:rPr>
                <w:i/>
                <w:spacing w:val="-4"/>
              </w:rPr>
              <w:t>e</w:t>
            </w:r>
            <w:r w:rsidRPr="00414A49">
              <w:rPr>
                <w:i/>
                <w:spacing w:val="2"/>
              </w:rPr>
              <w:t>r</w:t>
            </w:r>
            <w:r w:rsidRPr="00414A49">
              <w:rPr>
                <w:i/>
              </w:rPr>
              <w:t>a</w:t>
            </w:r>
          </w:p>
        </w:tc>
        <w:tc>
          <w:tcPr>
            <w:tcW w:w="707" w:type="dxa"/>
          </w:tcPr>
          <w:p w14:paraId="048CF71D" w14:textId="77777777" w:rsidR="00CA475A" w:rsidRPr="00414A49" w:rsidRDefault="00CA475A" w:rsidP="00295396">
            <w:pPr>
              <w:pStyle w:val="NoSpacing"/>
            </w:pPr>
            <w:r w:rsidRPr="00414A49">
              <w:rPr>
                <w:spacing w:val="2"/>
              </w:rPr>
              <w:t>83</w:t>
            </w:r>
          </w:p>
        </w:tc>
        <w:tc>
          <w:tcPr>
            <w:tcW w:w="433" w:type="dxa"/>
          </w:tcPr>
          <w:p w14:paraId="2EF0BF5F" w14:textId="77777777" w:rsidR="00CA475A" w:rsidRPr="00414A49" w:rsidRDefault="00CA475A" w:rsidP="00295396">
            <w:pPr>
              <w:pStyle w:val="NoSpacing"/>
            </w:pPr>
          </w:p>
        </w:tc>
        <w:tc>
          <w:tcPr>
            <w:tcW w:w="532" w:type="dxa"/>
          </w:tcPr>
          <w:p w14:paraId="64EA5CF3" w14:textId="77777777" w:rsidR="00CA475A" w:rsidRPr="00414A49" w:rsidRDefault="00CA475A" w:rsidP="00295396">
            <w:pPr>
              <w:pStyle w:val="NoSpacing"/>
            </w:pPr>
            <w:r w:rsidRPr="00414A49">
              <w:rPr>
                <w:spacing w:val="2"/>
              </w:rPr>
              <w:t>14</w:t>
            </w:r>
            <w:r w:rsidRPr="00414A49">
              <w:rPr>
                <w:spacing w:val="-1"/>
              </w:rPr>
              <w:t>.</w:t>
            </w:r>
            <w:r w:rsidRPr="00414A49">
              <w:t>0</w:t>
            </w:r>
          </w:p>
        </w:tc>
        <w:tc>
          <w:tcPr>
            <w:tcW w:w="125" w:type="dxa"/>
          </w:tcPr>
          <w:p w14:paraId="0DFCD463" w14:textId="77777777" w:rsidR="00CA475A" w:rsidRPr="00414A49" w:rsidRDefault="00CA475A" w:rsidP="00295396">
            <w:pPr>
              <w:pStyle w:val="NoSpacing"/>
            </w:pPr>
          </w:p>
        </w:tc>
        <w:tc>
          <w:tcPr>
            <w:tcW w:w="560" w:type="dxa"/>
          </w:tcPr>
          <w:p w14:paraId="376C81FA" w14:textId="77777777" w:rsidR="00CA475A" w:rsidRPr="00414A49" w:rsidRDefault="00CA475A" w:rsidP="00295396">
            <w:pPr>
              <w:pStyle w:val="NoSpacing"/>
            </w:pPr>
            <w:r w:rsidRPr="00414A49">
              <w:rPr>
                <w:spacing w:val="2"/>
              </w:rPr>
              <w:t>12</w:t>
            </w:r>
            <w:r w:rsidRPr="00414A49">
              <w:rPr>
                <w:spacing w:val="-1"/>
              </w:rPr>
              <w:t>.</w:t>
            </w:r>
            <w:r w:rsidRPr="00414A49">
              <w:t>9</w:t>
            </w:r>
          </w:p>
        </w:tc>
        <w:tc>
          <w:tcPr>
            <w:tcW w:w="162" w:type="dxa"/>
          </w:tcPr>
          <w:p w14:paraId="58C32D82" w14:textId="77777777" w:rsidR="00CA475A" w:rsidRPr="00414A49" w:rsidRDefault="00CA475A" w:rsidP="00295396">
            <w:pPr>
              <w:pStyle w:val="NoSpacing"/>
            </w:pPr>
          </w:p>
        </w:tc>
        <w:tc>
          <w:tcPr>
            <w:tcW w:w="752" w:type="dxa"/>
            <w:gridSpan w:val="2"/>
          </w:tcPr>
          <w:p w14:paraId="52B5BE53" w14:textId="77777777" w:rsidR="00CA475A" w:rsidRPr="00414A49" w:rsidRDefault="00CA475A" w:rsidP="00295396">
            <w:pPr>
              <w:pStyle w:val="NoSpacing"/>
            </w:pPr>
            <w:r w:rsidRPr="00414A49">
              <w:rPr>
                <w:spacing w:val="2"/>
              </w:rPr>
              <w:t>101</w:t>
            </w:r>
          </w:p>
        </w:tc>
        <w:tc>
          <w:tcPr>
            <w:tcW w:w="388" w:type="dxa"/>
          </w:tcPr>
          <w:p w14:paraId="215357C9" w14:textId="77777777" w:rsidR="00CA475A" w:rsidRPr="00414A49" w:rsidRDefault="00CA475A" w:rsidP="00295396">
            <w:pPr>
              <w:pStyle w:val="NoSpacing"/>
            </w:pPr>
          </w:p>
        </w:tc>
        <w:tc>
          <w:tcPr>
            <w:tcW w:w="532" w:type="dxa"/>
          </w:tcPr>
          <w:p w14:paraId="155B8780" w14:textId="77777777" w:rsidR="00CA475A" w:rsidRPr="00414A49" w:rsidRDefault="00CA475A" w:rsidP="00295396">
            <w:pPr>
              <w:pStyle w:val="NoSpacing"/>
            </w:pPr>
            <w:r w:rsidRPr="00414A49">
              <w:rPr>
                <w:spacing w:val="2"/>
              </w:rPr>
              <w:t>15</w:t>
            </w:r>
            <w:r w:rsidRPr="00414A49">
              <w:rPr>
                <w:spacing w:val="-1"/>
              </w:rPr>
              <w:t>.</w:t>
            </w:r>
            <w:r w:rsidRPr="00414A49">
              <w:t>8</w:t>
            </w:r>
          </w:p>
        </w:tc>
        <w:tc>
          <w:tcPr>
            <w:tcW w:w="117" w:type="dxa"/>
          </w:tcPr>
          <w:p w14:paraId="7369E5EE" w14:textId="77777777" w:rsidR="00CA475A" w:rsidRPr="00414A49" w:rsidRDefault="00CA475A" w:rsidP="00295396">
            <w:pPr>
              <w:pStyle w:val="NoSpacing"/>
            </w:pPr>
          </w:p>
        </w:tc>
        <w:tc>
          <w:tcPr>
            <w:tcW w:w="566" w:type="dxa"/>
            <w:gridSpan w:val="2"/>
          </w:tcPr>
          <w:p w14:paraId="40A6D0A6" w14:textId="77777777" w:rsidR="00CA475A" w:rsidRPr="00414A49" w:rsidRDefault="00CA475A" w:rsidP="00295396">
            <w:pPr>
              <w:pStyle w:val="NoSpacing"/>
            </w:pPr>
            <w:r w:rsidRPr="00414A49">
              <w:rPr>
                <w:spacing w:val="2"/>
              </w:rPr>
              <w:t>18</w:t>
            </w:r>
            <w:r w:rsidRPr="00414A49">
              <w:rPr>
                <w:spacing w:val="-1"/>
              </w:rPr>
              <w:t>.</w:t>
            </w:r>
            <w:r w:rsidRPr="00414A49">
              <w:t>3</w:t>
            </w:r>
          </w:p>
        </w:tc>
        <w:tc>
          <w:tcPr>
            <w:tcW w:w="157" w:type="dxa"/>
          </w:tcPr>
          <w:p w14:paraId="5A9F4D70" w14:textId="77777777" w:rsidR="00CA475A" w:rsidRPr="00414A49" w:rsidRDefault="00CA475A" w:rsidP="00295396">
            <w:pPr>
              <w:pStyle w:val="NoSpacing"/>
            </w:pPr>
          </w:p>
        </w:tc>
        <w:tc>
          <w:tcPr>
            <w:tcW w:w="753" w:type="dxa"/>
            <w:gridSpan w:val="2"/>
          </w:tcPr>
          <w:p w14:paraId="2C6AB96D" w14:textId="77777777" w:rsidR="00CA475A" w:rsidRPr="00414A49" w:rsidRDefault="00CA475A" w:rsidP="00295396">
            <w:pPr>
              <w:pStyle w:val="NoSpacing"/>
            </w:pPr>
            <w:r w:rsidRPr="00414A49">
              <w:rPr>
                <w:spacing w:val="2"/>
              </w:rPr>
              <w:t>226</w:t>
            </w:r>
          </w:p>
        </w:tc>
        <w:tc>
          <w:tcPr>
            <w:tcW w:w="307" w:type="dxa"/>
          </w:tcPr>
          <w:p w14:paraId="1558481E" w14:textId="77777777" w:rsidR="00CA475A" w:rsidRPr="00414A49" w:rsidRDefault="00CA475A" w:rsidP="00295396">
            <w:pPr>
              <w:pStyle w:val="NoSpacing"/>
            </w:pPr>
          </w:p>
        </w:tc>
        <w:tc>
          <w:tcPr>
            <w:tcW w:w="613" w:type="dxa"/>
            <w:gridSpan w:val="2"/>
          </w:tcPr>
          <w:p w14:paraId="76D35F3E" w14:textId="77777777" w:rsidR="00CA475A" w:rsidRPr="00414A49" w:rsidRDefault="00CA475A" w:rsidP="00295396">
            <w:pPr>
              <w:pStyle w:val="NoSpacing"/>
            </w:pPr>
            <w:r w:rsidRPr="00414A49">
              <w:rPr>
                <w:spacing w:val="2"/>
              </w:rPr>
              <w:t>14</w:t>
            </w:r>
            <w:r w:rsidRPr="00414A49">
              <w:rPr>
                <w:spacing w:val="-1"/>
              </w:rPr>
              <w:t>.</w:t>
            </w:r>
            <w:r w:rsidRPr="00414A49">
              <w:t>1</w:t>
            </w:r>
          </w:p>
        </w:tc>
        <w:tc>
          <w:tcPr>
            <w:tcW w:w="117" w:type="dxa"/>
          </w:tcPr>
          <w:p w14:paraId="25F9BE25" w14:textId="77777777" w:rsidR="00CA475A" w:rsidRPr="00414A49" w:rsidRDefault="00CA475A" w:rsidP="00295396">
            <w:pPr>
              <w:pStyle w:val="NoSpacing"/>
            </w:pPr>
          </w:p>
        </w:tc>
        <w:tc>
          <w:tcPr>
            <w:tcW w:w="662" w:type="dxa"/>
          </w:tcPr>
          <w:p w14:paraId="79004537" w14:textId="77777777" w:rsidR="00CA475A" w:rsidRPr="00414A49" w:rsidRDefault="00CA475A" w:rsidP="00295396">
            <w:pPr>
              <w:pStyle w:val="NoSpacing"/>
            </w:pPr>
            <w:r w:rsidRPr="00414A49">
              <w:rPr>
                <w:spacing w:val="2"/>
              </w:rPr>
              <w:t>34</w:t>
            </w:r>
            <w:r w:rsidRPr="00414A49">
              <w:rPr>
                <w:spacing w:val="-1"/>
              </w:rPr>
              <w:t>.</w:t>
            </w:r>
            <w:r w:rsidRPr="00414A49">
              <w:t>3</w:t>
            </w:r>
          </w:p>
        </w:tc>
      </w:tr>
      <w:tr w:rsidR="00CA475A" w:rsidRPr="00414A49" w14:paraId="686EEBCB" w14:textId="77777777" w:rsidTr="0059030C">
        <w:trPr>
          <w:gridAfter w:val="1"/>
          <w:wAfter w:w="10" w:type="dxa"/>
          <w:trHeight w:hRule="exact" w:val="257"/>
        </w:trPr>
        <w:tc>
          <w:tcPr>
            <w:tcW w:w="2157" w:type="dxa"/>
            <w:gridSpan w:val="3"/>
          </w:tcPr>
          <w:p w14:paraId="455AD019" w14:textId="77777777" w:rsidR="00CA475A" w:rsidRPr="00414A49" w:rsidRDefault="00CA475A" w:rsidP="00295396">
            <w:pPr>
              <w:pStyle w:val="NoSpacing"/>
            </w:pPr>
            <w:r w:rsidRPr="00414A49">
              <w:rPr>
                <w:i/>
              </w:rPr>
              <w:t>Tec</w:t>
            </w:r>
            <w:r w:rsidRPr="00414A49">
              <w:rPr>
                <w:i/>
                <w:spacing w:val="2"/>
              </w:rPr>
              <w:t>t</w:t>
            </w:r>
            <w:r w:rsidRPr="00414A49">
              <w:rPr>
                <w:i/>
                <w:spacing w:val="-2"/>
              </w:rPr>
              <w:t>o</w:t>
            </w:r>
            <w:r w:rsidRPr="00414A49">
              <w:rPr>
                <w:i/>
                <w:spacing w:val="2"/>
              </w:rPr>
              <w:t>n</w:t>
            </w:r>
            <w:r w:rsidRPr="00414A49">
              <w:rPr>
                <w:i/>
              </w:rPr>
              <w:t>a</w:t>
            </w:r>
            <w:r w:rsidRPr="00414A49">
              <w:rPr>
                <w:i/>
                <w:spacing w:val="1"/>
              </w:rPr>
              <w:t xml:space="preserve"> </w:t>
            </w:r>
            <w:r w:rsidRPr="00414A49">
              <w:rPr>
                <w:i/>
                <w:spacing w:val="-2"/>
              </w:rPr>
              <w:t>g</w:t>
            </w:r>
            <w:r w:rsidRPr="00414A49">
              <w:rPr>
                <w:i/>
                <w:spacing w:val="2"/>
              </w:rPr>
              <w:t>r</w:t>
            </w:r>
            <w:r w:rsidRPr="00414A49">
              <w:rPr>
                <w:i/>
                <w:spacing w:val="-2"/>
              </w:rPr>
              <w:t>a</w:t>
            </w:r>
            <w:r w:rsidRPr="00414A49">
              <w:rPr>
                <w:i/>
                <w:spacing w:val="2"/>
              </w:rPr>
              <w:t>n</w:t>
            </w:r>
            <w:r w:rsidRPr="00414A49">
              <w:rPr>
                <w:i/>
                <w:spacing w:val="-2"/>
              </w:rPr>
              <w:t>d</w:t>
            </w:r>
            <w:r w:rsidRPr="00414A49">
              <w:rPr>
                <w:i/>
                <w:spacing w:val="2"/>
              </w:rPr>
              <w:t>i</w:t>
            </w:r>
            <w:r w:rsidRPr="00414A49">
              <w:rPr>
                <w:i/>
              </w:rPr>
              <w:t>s</w:t>
            </w:r>
          </w:p>
        </w:tc>
        <w:tc>
          <w:tcPr>
            <w:tcW w:w="707" w:type="dxa"/>
          </w:tcPr>
          <w:p w14:paraId="47EE2CBE" w14:textId="77777777" w:rsidR="00CA475A" w:rsidRPr="00414A49" w:rsidRDefault="00CA475A" w:rsidP="00295396">
            <w:pPr>
              <w:pStyle w:val="NoSpacing"/>
            </w:pPr>
            <w:r w:rsidRPr="00414A49">
              <w:rPr>
                <w:spacing w:val="2"/>
              </w:rPr>
              <w:t>56</w:t>
            </w:r>
          </w:p>
        </w:tc>
        <w:tc>
          <w:tcPr>
            <w:tcW w:w="433" w:type="dxa"/>
          </w:tcPr>
          <w:p w14:paraId="173750D0" w14:textId="77777777" w:rsidR="00CA475A" w:rsidRPr="00414A49" w:rsidRDefault="00CA475A" w:rsidP="00295396">
            <w:pPr>
              <w:pStyle w:val="NoSpacing"/>
            </w:pPr>
          </w:p>
        </w:tc>
        <w:tc>
          <w:tcPr>
            <w:tcW w:w="532" w:type="dxa"/>
          </w:tcPr>
          <w:p w14:paraId="40240298" w14:textId="77777777" w:rsidR="00CA475A" w:rsidRPr="00414A49" w:rsidRDefault="00CA475A" w:rsidP="00295396">
            <w:pPr>
              <w:pStyle w:val="NoSpacing"/>
            </w:pPr>
            <w:r w:rsidRPr="00414A49">
              <w:rPr>
                <w:spacing w:val="2"/>
              </w:rPr>
              <w:t>15</w:t>
            </w:r>
            <w:r w:rsidRPr="00414A49">
              <w:rPr>
                <w:spacing w:val="-1"/>
              </w:rPr>
              <w:t>.</w:t>
            </w:r>
            <w:r w:rsidRPr="00414A49">
              <w:t>6</w:t>
            </w:r>
          </w:p>
        </w:tc>
        <w:tc>
          <w:tcPr>
            <w:tcW w:w="125" w:type="dxa"/>
          </w:tcPr>
          <w:p w14:paraId="4084628D" w14:textId="77777777" w:rsidR="00CA475A" w:rsidRPr="00414A49" w:rsidRDefault="00CA475A" w:rsidP="00295396">
            <w:pPr>
              <w:pStyle w:val="NoSpacing"/>
            </w:pPr>
          </w:p>
        </w:tc>
        <w:tc>
          <w:tcPr>
            <w:tcW w:w="560" w:type="dxa"/>
          </w:tcPr>
          <w:p w14:paraId="31C59331" w14:textId="77777777" w:rsidR="00CA475A" w:rsidRPr="00414A49" w:rsidRDefault="00CA475A" w:rsidP="00295396">
            <w:pPr>
              <w:pStyle w:val="NoSpacing"/>
            </w:pPr>
            <w:r w:rsidRPr="00414A49">
              <w:rPr>
                <w:spacing w:val="2"/>
              </w:rPr>
              <w:t>11</w:t>
            </w:r>
            <w:r w:rsidRPr="00414A49">
              <w:rPr>
                <w:spacing w:val="-1"/>
              </w:rPr>
              <w:t>.</w:t>
            </w:r>
            <w:r w:rsidRPr="00414A49">
              <w:t>5</w:t>
            </w:r>
          </w:p>
        </w:tc>
        <w:tc>
          <w:tcPr>
            <w:tcW w:w="162" w:type="dxa"/>
          </w:tcPr>
          <w:p w14:paraId="03AC7BB9" w14:textId="77777777" w:rsidR="00CA475A" w:rsidRPr="00414A49" w:rsidRDefault="00CA475A" w:rsidP="00295396">
            <w:pPr>
              <w:pStyle w:val="NoSpacing"/>
            </w:pPr>
          </w:p>
        </w:tc>
        <w:tc>
          <w:tcPr>
            <w:tcW w:w="752" w:type="dxa"/>
            <w:gridSpan w:val="2"/>
          </w:tcPr>
          <w:p w14:paraId="0B130F2C" w14:textId="77777777" w:rsidR="00CA475A" w:rsidRPr="00414A49" w:rsidRDefault="00CA475A" w:rsidP="00295396">
            <w:pPr>
              <w:pStyle w:val="NoSpacing"/>
            </w:pPr>
            <w:r w:rsidRPr="00414A49">
              <w:rPr>
                <w:spacing w:val="2"/>
              </w:rPr>
              <w:t>142</w:t>
            </w:r>
          </w:p>
        </w:tc>
        <w:tc>
          <w:tcPr>
            <w:tcW w:w="388" w:type="dxa"/>
          </w:tcPr>
          <w:p w14:paraId="7539CFD7" w14:textId="77777777" w:rsidR="00CA475A" w:rsidRPr="00414A49" w:rsidRDefault="00CA475A" w:rsidP="00295396">
            <w:pPr>
              <w:pStyle w:val="NoSpacing"/>
            </w:pPr>
          </w:p>
        </w:tc>
        <w:tc>
          <w:tcPr>
            <w:tcW w:w="532" w:type="dxa"/>
          </w:tcPr>
          <w:p w14:paraId="45E76889" w14:textId="77777777" w:rsidR="00CA475A" w:rsidRPr="00414A49" w:rsidRDefault="00CA475A" w:rsidP="00295396">
            <w:pPr>
              <w:pStyle w:val="NoSpacing"/>
            </w:pPr>
            <w:r w:rsidRPr="00414A49">
              <w:rPr>
                <w:spacing w:val="2"/>
              </w:rPr>
              <w:t>15</w:t>
            </w:r>
            <w:r w:rsidRPr="00414A49">
              <w:rPr>
                <w:spacing w:val="-1"/>
              </w:rPr>
              <w:t>.</w:t>
            </w:r>
            <w:r w:rsidRPr="00414A49">
              <w:t>7</w:t>
            </w:r>
          </w:p>
        </w:tc>
        <w:tc>
          <w:tcPr>
            <w:tcW w:w="117" w:type="dxa"/>
          </w:tcPr>
          <w:p w14:paraId="59A22C4E" w14:textId="77777777" w:rsidR="00CA475A" w:rsidRPr="00414A49" w:rsidRDefault="00CA475A" w:rsidP="00295396">
            <w:pPr>
              <w:pStyle w:val="NoSpacing"/>
            </w:pPr>
          </w:p>
        </w:tc>
        <w:tc>
          <w:tcPr>
            <w:tcW w:w="566" w:type="dxa"/>
            <w:gridSpan w:val="2"/>
          </w:tcPr>
          <w:p w14:paraId="3D8A92B0" w14:textId="77777777" w:rsidR="00CA475A" w:rsidRPr="00414A49" w:rsidRDefault="00CA475A" w:rsidP="00295396">
            <w:pPr>
              <w:pStyle w:val="NoSpacing"/>
            </w:pPr>
            <w:r w:rsidRPr="00414A49">
              <w:rPr>
                <w:spacing w:val="2"/>
              </w:rPr>
              <w:t>28</w:t>
            </w:r>
            <w:r w:rsidRPr="00414A49">
              <w:rPr>
                <w:spacing w:val="-1"/>
              </w:rPr>
              <w:t>.</w:t>
            </w:r>
            <w:r w:rsidRPr="00414A49">
              <w:t>8</w:t>
            </w:r>
          </w:p>
        </w:tc>
        <w:tc>
          <w:tcPr>
            <w:tcW w:w="157" w:type="dxa"/>
          </w:tcPr>
          <w:p w14:paraId="082A486D" w14:textId="77777777" w:rsidR="00CA475A" w:rsidRPr="00414A49" w:rsidRDefault="00CA475A" w:rsidP="00295396">
            <w:pPr>
              <w:pStyle w:val="NoSpacing"/>
            </w:pPr>
          </w:p>
        </w:tc>
        <w:tc>
          <w:tcPr>
            <w:tcW w:w="753" w:type="dxa"/>
            <w:gridSpan w:val="2"/>
          </w:tcPr>
          <w:p w14:paraId="592932F2" w14:textId="77777777" w:rsidR="00CA475A" w:rsidRPr="00414A49" w:rsidRDefault="00CA475A" w:rsidP="00295396">
            <w:pPr>
              <w:pStyle w:val="NoSpacing"/>
            </w:pPr>
            <w:r w:rsidRPr="00414A49">
              <w:rPr>
                <w:spacing w:val="2"/>
              </w:rPr>
              <w:t>278</w:t>
            </w:r>
          </w:p>
        </w:tc>
        <w:tc>
          <w:tcPr>
            <w:tcW w:w="307" w:type="dxa"/>
          </w:tcPr>
          <w:p w14:paraId="1C945458" w14:textId="77777777" w:rsidR="00CA475A" w:rsidRPr="00414A49" w:rsidRDefault="00CA475A" w:rsidP="00295396">
            <w:pPr>
              <w:pStyle w:val="NoSpacing"/>
            </w:pPr>
          </w:p>
        </w:tc>
        <w:tc>
          <w:tcPr>
            <w:tcW w:w="613" w:type="dxa"/>
            <w:gridSpan w:val="2"/>
          </w:tcPr>
          <w:p w14:paraId="01747310" w14:textId="77777777" w:rsidR="00CA475A" w:rsidRPr="00414A49" w:rsidRDefault="00CA475A" w:rsidP="00295396">
            <w:pPr>
              <w:pStyle w:val="NoSpacing"/>
            </w:pPr>
            <w:r w:rsidRPr="00414A49">
              <w:rPr>
                <w:spacing w:val="2"/>
              </w:rPr>
              <w:t>16</w:t>
            </w:r>
            <w:r w:rsidRPr="00414A49">
              <w:rPr>
                <w:spacing w:val="-1"/>
              </w:rPr>
              <w:t>.</w:t>
            </w:r>
            <w:r w:rsidRPr="00414A49">
              <w:t>2</w:t>
            </w:r>
          </w:p>
        </w:tc>
        <w:tc>
          <w:tcPr>
            <w:tcW w:w="117" w:type="dxa"/>
          </w:tcPr>
          <w:p w14:paraId="6B6EDE0A" w14:textId="77777777" w:rsidR="00CA475A" w:rsidRPr="00414A49" w:rsidRDefault="00CA475A" w:rsidP="00295396">
            <w:pPr>
              <w:pStyle w:val="NoSpacing"/>
            </w:pPr>
          </w:p>
        </w:tc>
        <w:tc>
          <w:tcPr>
            <w:tcW w:w="662" w:type="dxa"/>
          </w:tcPr>
          <w:p w14:paraId="17490C70" w14:textId="77777777" w:rsidR="00CA475A" w:rsidRPr="00414A49" w:rsidRDefault="00CA475A" w:rsidP="00295396">
            <w:pPr>
              <w:pStyle w:val="NoSpacing"/>
            </w:pPr>
            <w:r w:rsidRPr="00414A49">
              <w:rPr>
                <w:spacing w:val="2"/>
              </w:rPr>
              <w:t>59</w:t>
            </w:r>
            <w:r w:rsidRPr="00414A49">
              <w:rPr>
                <w:spacing w:val="-1"/>
              </w:rPr>
              <w:t>.</w:t>
            </w:r>
            <w:r w:rsidRPr="00414A49">
              <w:t>6</w:t>
            </w:r>
          </w:p>
        </w:tc>
      </w:tr>
      <w:tr w:rsidR="00CA475A" w:rsidRPr="00414A49" w14:paraId="4CA3B676" w14:textId="77777777" w:rsidTr="0059030C">
        <w:trPr>
          <w:gridAfter w:val="1"/>
          <w:wAfter w:w="10" w:type="dxa"/>
          <w:trHeight w:hRule="exact" w:val="259"/>
        </w:trPr>
        <w:tc>
          <w:tcPr>
            <w:tcW w:w="2157" w:type="dxa"/>
            <w:gridSpan w:val="3"/>
          </w:tcPr>
          <w:p w14:paraId="0258B30D" w14:textId="77777777" w:rsidR="00CA475A" w:rsidRPr="00414A49" w:rsidRDefault="00CA475A" w:rsidP="00295396">
            <w:pPr>
              <w:pStyle w:val="NoSpacing"/>
            </w:pPr>
            <w:r w:rsidRPr="00414A49">
              <w:rPr>
                <w:i/>
                <w:spacing w:val="2"/>
              </w:rPr>
              <w:t>Ar</w:t>
            </w:r>
            <w:r w:rsidRPr="00414A49">
              <w:rPr>
                <w:i/>
                <w:spacing w:val="-2"/>
              </w:rPr>
              <w:t>t</w:t>
            </w:r>
            <w:r w:rsidRPr="00414A49">
              <w:rPr>
                <w:i/>
                <w:spacing w:val="2"/>
              </w:rPr>
              <w:t>o</w:t>
            </w:r>
            <w:r w:rsidRPr="00414A49">
              <w:rPr>
                <w:i/>
                <w:spacing w:val="-4"/>
              </w:rPr>
              <w:t>c</w:t>
            </w:r>
            <w:r w:rsidRPr="00414A49">
              <w:rPr>
                <w:i/>
                <w:spacing w:val="2"/>
              </w:rPr>
              <w:t>a</w:t>
            </w:r>
            <w:r w:rsidRPr="00414A49">
              <w:rPr>
                <w:i/>
                <w:spacing w:val="-2"/>
              </w:rPr>
              <w:t>r</w:t>
            </w:r>
            <w:r w:rsidRPr="00414A49">
              <w:rPr>
                <w:i/>
                <w:spacing w:val="2"/>
              </w:rPr>
              <w:t>pu</w:t>
            </w:r>
            <w:r w:rsidRPr="00414A49">
              <w:rPr>
                <w:i/>
              </w:rPr>
              <w:t>s</w:t>
            </w:r>
            <w:r w:rsidRPr="00414A49">
              <w:rPr>
                <w:i/>
                <w:spacing w:val="-3"/>
              </w:rPr>
              <w:t xml:space="preserve"> </w:t>
            </w:r>
            <w:r w:rsidRPr="00414A49">
              <w:rPr>
                <w:i/>
                <w:spacing w:val="2"/>
              </w:rPr>
              <w:t>h</w:t>
            </w:r>
            <w:r w:rsidRPr="00414A49">
              <w:rPr>
                <w:i/>
              </w:rPr>
              <w:t>e</w:t>
            </w:r>
            <w:r w:rsidRPr="00414A49">
              <w:rPr>
                <w:i/>
                <w:spacing w:val="2"/>
              </w:rPr>
              <w:t>t</w:t>
            </w:r>
            <w:r w:rsidRPr="00414A49">
              <w:rPr>
                <w:i/>
                <w:spacing w:val="-4"/>
              </w:rPr>
              <w:t>e</w:t>
            </w:r>
            <w:r w:rsidRPr="00414A49">
              <w:rPr>
                <w:i/>
                <w:spacing w:val="2"/>
              </w:rPr>
              <w:t>r</w:t>
            </w:r>
            <w:r w:rsidRPr="00414A49">
              <w:rPr>
                <w:i/>
                <w:spacing w:val="-2"/>
              </w:rPr>
              <w:t>o</w:t>
            </w:r>
            <w:r w:rsidRPr="00414A49">
              <w:rPr>
                <w:i/>
                <w:spacing w:val="2"/>
              </w:rPr>
              <w:t>ph</w:t>
            </w:r>
            <w:r w:rsidRPr="00414A49">
              <w:rPr>
                <w:i/>
                <w:spacing w:val="-4"/>
              </w:rPr>
              <w:t>y</w:t>
            </w:r>
            <w:r w:rsidRPr="00414A49">
              <w:rPr>
                <w:i/>
                <w:spacing w:val="2"/>
              </w:rPr>
              <w:t>l</w:t>
            </w:r>
            <w:r w:rsidRPr="00414A49">
              <w:rPr>
                <w:i/>
                <w:spacing w:val="-2"/>
              </w:rPr>
              <w:t>l</w:t>
            </w:r>
            <w:r w:rsidRPr="00414A49">
              <w:rPr>
                <w:i/>
                <w:spacing w:val="2"/>
              </w:rPr>
              <w:t>u</w:t>
            </w:r>
            <w:r w:rsidRPr="00414A49">
              <w:rPr>
                <w:i/>
              </w:rPr>
              <w:t>s</w:t>
            </w:r>
          </w:p>
        </w:tc>
        <w:tc>
          <w:tcPr>
            <w:tcW w:w="707" w:type="dxa"/>
          </w:tcPr>
          <w:p w14:paraId="1FD9A735" w14:textId="77777777" w:rsidR="00CA475A" w:rsidRPr="00414A49" w:rsidRDefault="00CA475A" w:rsidP="00295396">
            <w:pPr>
              <w:pStyle w:val="NoSpacing"/>
            </w:pPr>
            <w:r w:rsidRPr="00414A49">
              <w:rPr>
                <w:spacing w:val="2"/>
              </w:rPr>
              <w:t>69</w:t>
            </w:r>
          </w:p>
        </w:tc>
        <w:tc>
          <w:tcPr>
            <w:tcW w:w="433" w:type="dxa"/>
          </w:tcPr>
          <w:p w14:paraId="7BF0598B" w14:textId="77777777" w:rsidR="00CA475A" w:rsidRPr="00414A49" w:rsidRDefault="00CA475A" w:rsidP="00295396">
            <w:pPr>
              <w:pStyle w:val="NoSpacing"/>
            </w:pPr>
          </w:p>
        </w:tc>
        <w:tc>
          <w:tcPr>
            <w:tcW w:w="532" w:type="dxa"/>
          </w:tcPr>
          <w:p w14:paraId="4EA830AB" w14:textId="77777777" w:rsidR="00CA475A" w:rsidRPr="00414A49" w:rsidRDefault="00CA475A" w:rsidP="00295396">
            <w:pPr>
              <w:pStyle w:val="NoSpacing"/>
            </w:pPr>
            <w:r w:rsidRPr="00414A49">
              <w:rPr>
                <w:spacing w:val="2"/>
              </w:rPr>
              <w:t>16</w:t>
            </w:r>
            <w:r w:rsidRPr="00414A49">
              <w:rPr>
                <w:spacing w:val="-1"/>
              </w:rPr>
              <w:t>.</w:t>
            </w:r>
            <w:r w:rsidRPr="00414A49">
              <w:t>4</w:t>
            </w:r>
          </w:p>
        </w:tc>
        <w:tc>
          <w:tcPr>
            <w:tcW w:w="125" w:type="dxa"/>
          </w:tcPr>
          <w:p w14:paraId="255FDDAD" w14:textId="77777777" w:rsidR="00CA475A" w:rsidRPr="00414A49" w:rsidRDefault="00CA475A" w:rsidP="00295396">
            <w:pPr>
              <w:pStyle w:val="NoSpacing"/>
            </w:pPr>
          </w:p>
        </w:tc>
        <w:tc>
          <w:tcPr>
            <w:tcW w:w="560" w:type="dxa"/>
          </w:tcPr>
          <w:p w14:paraId="69C7E93F" w14:textId="77777777" w:rsidR="00CA475A" w:rsidRPr="00414A49" w:rsidRDefault="00CA475A" w:rsidP="00295396">
            <w:pPr>
              <w:pStyle w:val="NoSpacing"/>
            </w:pPr>
            <w:r w:rsidRPr="00414A49">
              <w:rPr>
                <w:spacing w:val="2"/>
              </w:rPr>
              <w:t>1</w:t>
            </w:r>
            <w:r w:rsidRPr="00414A49">
              <w:rPr>
                <w:spacing w:val="-1"/>
              </w:rPr>
              <w:t>.</w:t>
            </w:r>
            <w:r w:rsidRPr="00414A49">
              <w:t>7</w:t>
            </w:r>
          </w:p>
        </w:tc>
        <w:tc>
          <w:tcPr>
            <w:tcW w:w="162" w:type="dxa"/>
          </w:tcPr>
          <w:p w14:paraId="354C06F4" w14:textId="77777777" w:rsidR="00CA475A" w:rsidRPr="00414A49" w:rsidRDefault="00CA475A" w:rsidP="00295396">
            <w:pPr>
              <w:pStyle w:val="NoSpacing"/>
            </w:pPr>
          </w:p>
        </w:tc>
        <w:tc>
          <w:tcPr>
            <w:tcW w:w="752" w:type="dxa"/>
            <w:gridSpan w:val="2"/>
          </w:tcPr>
          <w:p w14:paraId="40B39C27" w14:textId="77777777" w:rsidR="00CA475A" w:rsidRPr="00414A49" w:rsidRDefault="00CA475A" w:rsidP="00295396">
            <w:pPr>
              <w:pStyle w:val="NoSpacing"/>
            </w:pPr>
            <w:r w:rsidRPr="00414A49">
              <w:rPr>
                <w:spacing w:val="2"/>
              </w:rPr>
              <w:t>42</w:t>
            </w:r>
          </w:p>
        </w:tc>
        <w:tc>
          <w:tcPr>
            <w:tcW w:w="388" w:type="dxa"/>
          </w:tcPr>
          <w:p w14:paraId="457A5205" w14:textId="77777777" w:rsidR="00CA475A" w:rsidRPr="00414A49" w:rsidRDefault="00CA475A" w:rsidP="00295396">
            <w:pPr>
              <w:pStyle w:val="NoSpacing"/>
            </w:pPr>
          </w:p>
        </w:tc>
        <w:tc>
          <w:tcPr>
            <w:tcW w:w="532" w:type="dxa"/>
          </w:tcPr>
          <w:p w14:paraId="00A95918" w14:textId="77777777" w:rsidR="00CA475A" w:rsidRPr="00414A49" w:rsidRDefault="00CA475A" w:rsidP="00295396">
            <w:pPr>
              <w:pStyle w:val="NoSpacing"/>
            </w:pPr>
            <w:r w:rsidRPr="00414A49">
              <w:rPr>
                <w:spacing w:val="2"/>
              </w:rPr>
              <w:t>16</w:t>
            </w:r>
            <w:r w:rsidRPr="00414A49">
              <w:rPr>
                <w:spacing w:val="-1"/>
              </w:rPr>
              <w:t>.</w:t>
            </w:r>
            <w:r w:rsidRPr="00414A49">
              <w:t>4</w:t>
            </w:r>
          </w:p>
        </w:tc>
        <w:tc>
          <w:tcPr>
            <w:tcW w:w="117" w:type="dxa"/>
          </w:tcPr>
          <w:p w14:paraId="7BCBA7EF" w14:textId="77777777" w:rsidR="00CA475A" w:rsidRPr="00414A49" w:rsidRDefault="00CA475A" w:rsidP="00295396">
            <w:pPr>
              <w:pStyle w:val="NoSpacing"/>
            </w:pPr>
          </w:p>
        </w:tc>
        <w:tc>
          <w:tcPr>
            <w:tcW w:w="566" w:type="dxa"/>
            <w:gridSpan w:val="2"/>
          </w:tcPr>
          <w:p w14:paraId="4EF68132" w14:textId="77777777" w:rsidR="00CA475A" w:rsidRPr="00414A49" w:rsidRDefault="00CA475A" w:rsidP="00295396">
            <w:pPr>
              <w:pStyle w:val="NoSpacing"/>
            </w:pPr>
            <w:r w:rsidRPr="00414A49">
              <w:rPr>
                <w:spacing w:val="2"/>
              </w:rPr>
              <w:t>5</w:t>
            </w:r>
            <w:r w:rsidRPr="00414A49">
              <w:rPr>
                <w:spacing w:val="-1"/>
              </w:rPr>
              <w:t>.</w:t>
            </w:r>
            <w:r w:rsidRPr="00414A49">
              <w:t>3</w:t>
            </w:r>
          </w:p>
        </w:tc>
        <w:tc>
          <w:tcPr>
            <w:tcW w:w="157" w:type="dxa"/>
          </w:tcPr>
          <w:p w14:paraId="61C74CD4" w14:textId="77777777" w:rsidR="00CA475A" w:rsidRPr="00414A49" w:rsidRDefault="00CA475A" w:rsidP="00295396">
            <w:pPr>
              <w:pStyle w:val="NoSpacing"/>
            </w:pPr>
          </w:p>
        </w:tc>
        <w:tc>
          <w:tcPr>
            <w:tcW w:w="753" w:type="dxa"/>
            <w:gridSpan w:val="2"/>
          </w:tcPr>
          <w:p w14:paraId="35DB4FE9" w14:textId="77777777" w:rsidR="00CA475A" w:rsidRPr="00414A49" w:rsidRDefault="00CA475A" w:rsidP="00295396">
            <w:pPr>
              <w:pStyle w:val="NoSpacing"/>
            </w:pPr>
            <w:r w:rsidRPr="00414A49">
              <w:rPr>
                <w:spacing w:val="2"/>
              </w:rPr>
              <w:t>62</w:t>
            </w:r>
          </w:p>
        </w:tc>
        <w:tc>
          <w:tcPr>
            <w:tcW w:w="307" w:type="dxa"/>
          </w:tcPr>
          <w:p w14:paraId="399570E4" w14:textId="77777777" w:rsidR="00CA475A" w:rsidRPr="00414A49" w:rsidRDefault="00CA475A" w:rsidP="00295396">
            <w:pPr>
              <w:pStyle w:val="NoSpacing"/>
            </w:pPr>
          </w:p>
        </w:tc>
        <w:tc>
          <w:tcPr>
            <w:tcW w:w="613" w:type="dxa"/>
            <w:gridSpan w:val="2"/>
          </w:tcPr>
          <w:p w14:paraId="3518AD1A" w14:textId="77777777" w:rsidR="00CA475A" w:rsidRPr="00414A49" w:rsidRDefault="00CA475A" w:rsidP="00295396">
            <w:pPr>
              <w:pStyle w:val="NoSpacing"/>
            </w:pPr>
            <w:r w:rsidRPr="00414A49">
              <w:rPr>
                <w:spacing w:val="2"/>
              </w:rPr>
              <w:t>16</w:t>
            </w:r>
            <w:r w:rsidRPr="00414A49">
              <w:rPr>
                <w:spacing w:val="-1"/>
              </w:rPr>
              <w:t>.</w:t>
            </w:r>
            <w:r w:rsidRPr="00414A49">
              <w:t>9</w:t>
            </w:r>
          </w:p>
        </w:tc>
        <w:tc>
          <w:tcPr>
            <w:tcW w:w="117" w:type="dxa"/>
          </w:tcPr>
          <w:p w14:paraId="0EB582DC" w14:textId="77777777" w:rsidR="00CA475A" w:rsidRPr="00414A49" w:rsidRDefault="00CA475A" w:rsidP="00295396">
            <w:pPr>
              <w:pStyle w:val="NoSpacing"/>
            </w:pPr>
          </w:p>
        </w:tc>
        <w:tc>
          <w:tcPr>
            <w:tcW w:w="662" w:type="dxa"/>
          </w:tcPr>
          <w:p w14:paraId="6469DF2D" w14:textId="77777777" w:rsidR="00CA475A" w:rsidRPr="00414A49" w:rsidRDefault="00CA475A" w:rsidP="00295396">
            <w:pPr>
              <w:pStyle w:val="NoSpacing"/>
            </w:pPr>
            <w:r w:rsidRPr="00414A49">
              <w:rPr>
                <w:spacing w:val="2"/>
              </w:rPr>
              <w:t>8</w:t>
            </w:r>
            <w:r w:rsidRPr="00414A49">
              <w:rPr>
                <w:spacing w:val="-1"/>
              </w:rPr>
              <w:t>.</w:t>
            </w:r>
            <w:r w:rsidRPr="00414A49">
              <w:t>3</w:t>
            </w:r>
          </w:p>
        </w:tc>
      </w:tr>
      <w:tr w:rsidR="00CA475A" w:rsidRPr="00414A49" w14:paraId="29A6EB1B" w14:textId="77777777" w:rsidTr="0059030C">
        <w:trPr>
          <w:gridAfter w:val="1"/>
          <w:wAfter w:w="10" w:type="dxa"/>
          <w:trHeight w:hRule="exact" w:val="259"/>
        </w:trPr>
        <w:tc>
          <w:tcPr>
            <w:tcW w:w="2157" w:type="dxa"/>
            <w:gridSpan w:val="3"/>
          </w:tcPr>
          <w:p w14:paraId="3F9BA309" w14:textId="77777777" w:rsidR="00CA475A" w:rsidRPr="00414A49" w:rsidRDefault="00CA475A" w:rsidP="00295396">
            <w:pPr>
              <w:pStyle w:val="NoSpacing"/>
            </w:pPr>
            <w:r w:rsidRPr="00414A49">
              <w:rPr>
                <w:i/>
                <w:spacing w:val="2"/>
              </w:rPr>
              <w:t>S</w:t>
            </w:r>
            <w:r w:rsidRPr="00414A49">
              <w:rPr>
                <w:i/>
              </w:rPr>
              <w:t>e</w:t>
            </w:r>
            <w:r w:rsidRPr="00414A49">
              <w:rPr>
                <w:i/>
                <w:spacing w:val="-2"/>
              </w:rPr>
              <w:t>s</w:t>
            </w:r>
            <w:r w:rsidRPr="00414A49">
              <w:rPr>
                <w:i/>
                <w:spacing w:val="2"/>
              </w:rPr>
              <w:t>b</w:t>
            </w:r>
            <w:r w:rsidRPr="00414A49">
              <w:rPr>
                <w:i/>
                <w:spacing w:val="-2"/>
              </w:rPr>
              <w:t>a</w:t>
            </w:r>
            <w:r w:rsidRPr="00414A49">
              <w:rPr>
                <w:i/>
                <w:spacing w:val="2"/>
              </w:rPr>
              <w:t>n</w:t>
            </w:r>
            <w:r w:rsidRPr="00414A49">
              <w:rPr>
                <w:i/>
                <w:spacing w:val="-2"/>
              </w:rPr>
              <w:t>i</w:t>
            </w:r>
            <w:r w:rsidRPr="00414A49">
              <w:rPr>
                <w:i/>
              </w:rPr>
              <w:t>a</w:t>
            </w:r>
            <w:r w:rsidRPr="00414A49">
              <w:rPr>
                <w:i/>
                <w:spacing w:val="1"/>
              </w:rPr>
              <w:t xml:space="preserve"> </w:t>
            </w:r>
            <w:r w:rsidRPr="00414A49">
              <w:rPr>
                <w:i/>
                <w:spacing w:val="2"/>
              </w:rPr>
              <w:t>g</w:t>
            </w:r>
            <w:r w:rsidRPr="00414A49">
              <w:rPr>
                <w:i/>
                <w:spacing w:val="-2"/>
              </w:rPr>
              <w:t>r</w:t>
            </w:r>
            <w:r w:rsidRPr="00414A49">
              <w:rPr>
                <w:i/>
                <w:spacing w:val="2"/>
              </w:rPr>
              <w:t>a</w:t>
            </w:r>
            <w:r w:rsidRPr="00414A49">
              <w:rPr>
                <w:i/>
                <w:spacing w:val="-2"/>
              </w:rPr>
              <w:t>n</w:t>
            </w:r>
            <w:r w:rsidRPr="00414A49">
              <w:rPr>
                <w:i/>
                <w:spacing w:val="2"/>
              </w:rPr>
              <w:t>d</w:t>
            </w:r>
            <w:r w:rsidRPr="00414A49">
              <w:rPr>
                <w:i/>
                <w:spacing w:val="-2"/>
              </w:rPr>
              <w:t>i</w:t>
            </w:r>
            <w:r w:rsidRPr="00414A49">
              <w:rPr>
                <w:i/>
                <w:spacing w:val="2"/>
              </w:rPr>
              <w:t>f</w:t>
            </w:r>
            <w:r w:rsidRPr="00414A49">
              <w:rPr>
                <w:i/>
                <w:spacing w:val="-2"/>
              </w:rPr>
              <w:t>l</w:t>
            </w:r>
            <w:r w:rsidRPr="00414A49">
              <w:rPr>
                <w:i/>
                <w:spacing w:val="2"/>
              </w:rPr>
              <w:t>o</w:t>
            </w:r>
            <w:r w:rsidRPr="00414A49">
              <w:rPr>
                <w:i/>
                <w:spacing w:val="-2"/>
              </w:rPr>
              <w:t>r</w:t>
            </w:r>
            <w:r w:rsidRPr="00414A49">
              <w:rPr>
                <w:i/>
              </w:rPr>
              <w:t>a</w:t>
            </w:r>
          </w:p>
        </w:tc>
        <w:tc>
          <w:tcPr>
            <w:tcW w:w="707" w:type="dxa"/>
          </w:tcPr>
          <w:p w14:paraId="50CA65C3" w14:textId="77777777" w:rsidR="00CA475A" w:rsidRPr="00414A49" w:rsidRDefault="00CA475A" w:rsidP="00295396">
            <w:pPr>
              <w:pStyle w:val="NoSpacing"/>
            </w:pPr>
            <w:r w:rsidRPr="00414A49">
              <w:rPr>
                <w:spacing w:val="2"/>
              </w:rPr>
              <w:t>91</w:t>
            </w:r>
          </w:p>
        </w:tc>
        <w:tc>
          <w:tcPr>
            <w:tcW w:w="433" w:type="dxa"/>
          </w:tcPr>
          <w:p w14:paraId="7FAECD57" w14:textId="77777777" w:rsidR="00CA475A" w:rsidRPr="00414A49" w:rsidRDefault="00CA475A" w:rsidP="00295396">
            <w:pPr>
              <w:pStyle w:val="NoSpacing"/>
            </w:pPr>
          </w:p>
        </w:tc>
        <w:tc>
          <w:tcPr>
            <w:tcW w:w="532" w:type="dxa"/>
          </w:tcPr>
          <w:p w14:paraId="70088B32" w14:textId="77777777" w:rsidR="00CA475A" w:rsidRPr="00414A49" w:rsidRDefault="00CA475A" w:rsidP="00295396">
            <w:pPr>
              <w:pStyle w:val="NoSpacing"/>
            </w:pPr>
            <w:r w:rsidRPr="00414A49">
              <w:rPr>
                <w:spacing w:val="2"/>
              </w:rPr>
              <w:t>8</w:t>
            </w:r>
            <w:r w:rsidRPr="00414A49">
              <w:rPr>
                <w:spacing w:val="-1"/>
              </w:rPr>
              <w:t>.</w:t>
            </w:r>
            <w:r w:rsidRPr="00414A49">
              <w:t>9</w:t>
            </w:r>
          </w:p>
        </w:tc>
        <w:tc>
          <w:tcPr>
            <w:tcW w:w="125" w:type="dxa"/>
          </w:tcPr>
          <w:p w14:paraId="12D10277" w14:textId="77777777" w:rsidR="00CA475A" w:rsidRPr="00414A49" w:rsidRDefault="00CA475A" w:rsidP="00295396">
            <w:pPr>
              <w:pStyle w:val="NoSpacing"/>
            </w:pPr>
          </w:p>
        </w:tc>
        <w:tc>
          <w:tcPr>
            <w:tcW w:w="560" w:type="dxa"/>
          </w:tcPr>
          <w:p w14:paraId="77584819" w14:textId="77777777" w:rsidR="00CA475A" w:rsidRPr="00414A49" w:rsidRDefault="00CA475A" w:rsidP="00295396">
            <w:pPr>
              <w:pStyle w:val="NoSpacing"/>
            </w:pPr>
            <w:r w:rsidRPr="00414A49">
              <w:rPr>
                <w:spacing w:val="2"/>
              </w:rPr>
              <w:t>1</w:t>
            </w:r>
            <w:r w:rsidRPr="00414A49">
              <w:rPr>
                <w:spacing w:val="-1"/>
              </w:rPr>
              <w:t>.</w:t>
            </w:r>
            <w:r w:rsidRPr="00414A49">
              <w:t>7</w:t>
            </w:r>
          </w:p>
        </w:tc>
        <w:tc>
          <w:tcPr>
            <w:tcW w:w="162" w:type="dxa"/>
          </w:tcPr>
          <w:p w14:paraId="10D2E21E" w14:textId="77777777" w:rsidR="00CA475A" w:rsidRPr="00414A49" w:rsidRDefault="00CA475A" w:rsidP="00295396">
            <w:pPr>
              <w:pStyle w:val="NoSpacing"/>
            </w:pPr>
          </w:p>
        </w:tc>
        <w:tc>
          <w:tcPr>
            <w:tcW w:w="752" w:type="dxa"/>
            <w:gridSpan w:val="2"/>
          </w:tcPr>
          <w:p w14:paraId="05395645" w14:textId="77777777" w:rsidR="00CA475A" w:rsidRPr="00414A49" w:rsidRDefault="00CA475A" w:rsidP="00295396">
            <w:pPr>
              <w:pStyle w:val="NoSpacing"/>
            </w:pPr>
            <w:r w:rsidRPr="00414A49">
              <w:rPr>
                <w:spacing w:val="2"/>
              </w:rPr>
              <w:t>115</w:t>
            </w:r>
          </w:p>
        </w:tc>
        <w:tc>
          <w:tcPr>
            <w:tcW w:w="388" w:type="dxa"/>
          </w:tcPr>
          <w:p w14:paraId="03AF3F7B" w14:textId="77777777" w:rsidR="00CA475A" w:rsidRPr="00414A49" w:rsidRDefault="00CA475A" w:rsidP="00295396">
            <w:pPr>
              <w:pStyle w:val="NoSpacing"/>
            </w:pPr>
          </w:p>
        </w:tc>
        <w:tc>
          <w:tcPr>
            <w:tcW w:w="532" w:type="dxa"/>
          </w:tcPr>
          <w:p w14:paraId="7522FDD0" w14:textId="77777777" w:rsidR="00CA475A" w:rsidRPr="00414A49" w:rsidRDefault="00CA475A" w:rsidP="00295396">
            <w:pPr>
              <w:pStyle w:val="NoSpacing"/>
            </w:pPr>
            <w:r w:rsidRPr="00414A49">
              <w:rPr>
                <w:spacing w:val="2"/>
              </w:rPr>
              <w:t>13</w:t>
            </w:r>
            <w:r w:rsidRPr="00414A49">
              <w:rPr>
                <w:spacing w:val="-1"/>
              </w:rPr>
              <w:t>.</w:t>
            </w:r>
            <w:r w:rsidRPr="00414A49">
              <w:t>6</w:t>
            </w:r>
          </w:p>
        </w:tc>
        <w:tc>
          <w:tcPr>
            <w:tcW w:w="117" w:type="dxa"/>
          </w:tcPr>
          <w:p w14:paraId="5A70143D" w14:textId="77777777" w:rsidR="00CA475A" w:rsidRPr="00414A49" w:rsidRDefault="00CA475A" w:rsidP="00295396">
            <w:pPr>
              <w:pStyle w:val="NoSpacing"/>
            </w:pPr>
          </w:p>
        </w:tc>
        <w:tc>
          <w:tcPr>
            <w:tcW w:w="566" w:type="dxa"/>
            <w:gridSpan w:val="2"/>
          </w:tcPr>
          <w:p w14:paraId="18C555C8" w14:textId="77777777" w:rsidR="00CA475A" w:rsidRPr="00414A49" w:rsidRDefault="00CA475A" w:rsidP="00295396">
            <w:pPr>
              <w:pStyle w:val="NoSpacing"/>
            </w:pPr>
            <w:r w:rsidRPr="00414A49">
              <w:rPr>
                <w:spacing w:val="2"/>
              </w:rPr>
              <w:t>6</w:t>
            </w:r>
            <w:r w:rsidRPr="00414A49">
              <w:rPr>
                <w:spacing w:val="-1"/>
              </w:rPr>
              <w:t>.</w:t>
            </w:r>
            <w:r w:rsidRPr="00414A49">
              <w:t>1</w:t>
            </w:r>
          </w:p>
        </w:tc>
        <w:tc>
          <w:tcPr>
            <w:tcW w:w="157" w:type="dxa"/>
          </w:tcPr>
          <w:p w14:paraId="6578A987" w14:textId="77777777" w:rsidR="00CA475A" w:rsidRPr="00414A49" w:rsidRDefault="00CA475A" w:rsidP="00295396">
            <w:pPr>
              <w:pStyle w:val="NoSpacing"/>
            </w:pPr>
          </w:p>
        </w:tc>
        <w:tc>
          <w:tcPr>
            <w:tcW w:w="753" w:type="dxa"/>
            <w:gridSpan w:val="2"/>
          </w:tcPr>
          <w:p w14:paraId="610C9202" w14:textId="77777777" w:rsidR="00CA475A" w:rsidRPr="00414A49" w:rsidRDefault="00CA475A" w:rsidP="00295396">
            <w:pPr>
              <w:pStyle w:val="NoSpacing"/>
            </w:pPr>
            <w:r w:rsidRPr="00414A49">
              <w:rPr>
                <w:spacing w:val="2"/>
              </w:rPr>
              <w:t>75</w:t>
            </w:r>
          </w:p>
        </w:tc>
        <w:tc>
          <w:tcPr>
            <w:tcW w:w="307" w:type="dxa"/>
          </w:tcPr>
          <w:p w14:paraId="3A4A3B22" w14:textId="77777777" w:rsidR="00CA475A" w:rsidRPr="00414A49" w:rsidRDefault="00CA475A" w:rsidP="00295396">
            <w:pPr>
              <w:pStyle w:val="NoSpacing"/>
            </w:pPr>
          </w:p>
        </w:tc>
        <w:tc>
          <w:tcPr>
            <w:tcW w:w="613" w:type="dxa"/>
            <w:gridSpan w:val="2"/>
          </w:tcPr>
          <w:p w14:paraId="4CCB4A1D" w14:textId="77777777" w:rsidR="00CA475A" w:rsidRPr="00414A49" w:rsidRDefault="00CA475A" w:rsidP="00295396">
            <w:pPr>
              <w:pStyle w:val="NoSpacing"/>
            </w:pPr>
            <w:r w:rsidRPr="00414A49">
              <w:rPr>
                <w:spacing w:val="2"/>
              </w:rPr>
              <w:t>14</w:t>
            </w:r>
            <w:r w:rsidRPr="00414A49">
              <w:rPr>
                <w:spacing w:val="-1"/>
              </w:rPr>
              <w:t>.</w:t>
            </w:r>
            <w:r w:rsidRPr="00414A49">
              <w:t>2</w:t>
            </w:r>
          </w:p>
        </w:tc>
        <w:tc>
          <w:tcPr>
            <w:tcW w:w="117" w:type="dxa"/>
          </w:tcPr>
          <w:p w14:paraId="2DE70E4E" w14:textId="77777777" w:rsidR="00CA475A" w:rsidRPr="00414A49" w:rsidRDefault="00CA475A" w:rsidP="00295396">
            <w:pPr>
              <w:pStyle w:val="NoSpacing"/>
            </w:pPr>
          </w:p>
        </w:tc>
        <w:tc>
          <w:tcPr>
            <w:tcW w:w="662" w:type="dxa"/>
          </w:tcPr>
          <w:p w14:paraId="141CA306" w14:textId="77777777" w:rsidR="00CA475A" w:rsidRPr="00414A49" w:rsidRDefault="00CA475A" w:rsidP="00295396">
            <w:pPr>
              <w:pStyle w:val="NoSpacing"/>
            </w:pPr>
            <w:r w:rsidRPr="00414A49">
              <w:rPr>
                <w:spacing w:val="2"/>
              </w:rPr>
              <w:t>4</w:t>
            </w:r>
            <w:r w:rsidRPr="00414A49">
              <w:rPr>
                <w:spacing w:val="-1"/>
              </w:rPr>
              <w:t>.</w:t>
            </w:r>
            <w:r w:rsidRPr="00414A49">
              <w:t>5</w:t>
            </w:r>
          </w:p>
        </w:tc>
      </w:tr>
      <w:tr w:rsidR="00CA475A" w:rsidRPr="00414A49" w14:paraId="41705BFB" w14:textId="77777777" w:rsidTr="0059030C">
        <w:trPr>
          <w:gridAfter w:val="1"/>
          <w:wAfter w:w="10" w:type="dxa"/>
          <w:trHeight w:hRule="exact" w:val="257"/>
        </w:trPr>
        <w:tc>
          <w:tcPr>
            <w:tcW w:w="2157" w:type="dxa"/>
            <w:gridSpan w:val="3"/>
          </w:tcPr>
          <w:p w14:paraId="0396410E" w14:textId="77777777" w:rsidR="00CA475A" w:rsidRPr="00414A49" w:rsidRDefault="00CA475A" w:rsidP="00295396">
            <w:pPr>
              <w:pStyle w:val="NoSpacing"/>
            </w:pPr>
            <w:r w:rsidRPr="00414A49">
              <w:rPr>
                <w:i/>
                <w:spacing w:val="2"/>
              </w:rPr>
              <w:t>S</w:t>
            </w:r>
            <w:r w:rsidRPr="00414A49">
              <w:rPr>
                <w:i/>
              </w:rPr>
              <w:t>w</w:t>
            </w:r>
            <w:r w:rsidRPr="00414A49">
              <w:rPr>
                <w:i/>
                <w:spacing w:val="2"/>
              </w:rPr>
              <w:t>i</w:t>
            </w:r>
            <w:r w:rsidRPr="00414A49">
              <w:rPr>
                <w:i/>
                <w:spacing w:val="-4"/>
              </w:rPr>
              <w:t>e</w:t>
            </w:r>
            <w:r w:rsidRPr="00414A49">
              <w:rPr>
                <w:i/>
                <w:spacing w:val="2"/>
              </w:rPr>
              <w:t>t</w:t>
            </w:r>
            <w:r w:rsidRPr="00414A49">
              <w:rPr>
                <w:i/>
              </w:rPr>
              <w:t>e</w:t>
            </w:r>
            <w:r w:rsidRPr="00414A49">
              <w:rPr>
                <w:i/>
                <w:spacing w:val="-2"/>
              </w:rPr>
              <w:t>n</w:t>
            </w:r>
            <w:r w:rsidRPr="00414A49">
              <w:rPr>
                <w:i/>
                <w:spacing w:val="2"/>
              </w:rPr>
              <w:t>i</w:t>
            </w:r>
            <w:r w:rsidRPr="00414A49">
              <w:rPr>
                <w:i/>
              </w:rPr>
              <w:t>a</w:t>
            </w:r>
            <w:r w:rsidRPr="00414A49">
              <w:rPr>
                <w:i/>
                <w:spacing w:val="1"/>
              </w:rPr>
              <w:t xml:space="preserve"> </w:t>
            </w:r>
            <w:r w:rsidRPr="00414A49">
              <w:rPr>
                <w:i/>
                <w:spacing w:val="-2"/>
              </w:rPr>
              <w:t>m</w:t>
            </w:r>
            <w:r w:rsidRPr="00414A49">
              <w:rPr>
                <w:i/>
                <w:spacing w:val="2"/>
              </w:rPr>
              <w:t>a</w:t>
            </w:r>
            <w:r w:rsidRPr="00414A49">
              <w:rPr>
                <w:i/>
              </w:rPr>
              <w:t>c</w:t>
            </w:r>
            <w:r w:rsidRPr="00414A49">
              <w:rPr>
                <w:i/>
                <w:spacing w:val="-2"/>
              </w:rPr>
              <w:t>r</w:t>
            </w:r>
            <w:r w:rsidRPr="00414A49">
              <w:rPr>
                <w:i/>
                <w:spacing w:val="2"/>
              </w:rPr>
              <w:t>o</w:t>
            </w:r>
            <w:r w:rsidRPr="00414A49">
              <w:rPr>
                <w:i/>
                <w:spacing w:val="-2"/>
              </w:rPr>
              <w:t>p</w:t>
            </w:r>
            <w:r w:rsidRPr="00414A49">
              <w:rPr>
                <w:i/>
                <w:spacing w:val="2"/>
              </w:rPr>
              <w:t>h</w:t>
            </w:r>
            <w:r w:rsidRPr="00414A49">
              <w:rPr>
                <w:i/>
              </w:rPr>
              <w:t>y</w:t>
            </w:r>
            <w:r w:rsidRPr="00414A49">
              <w:rPr>
                <w:i/>
                <w:spacing w:val="-2"/>
              </w:rPr>
              <w:t>l</w:t>
            </w:r>
            <w:r w:rsidRPr="00414A49">
              <w:rPr>
                <w:i/>
                <w:spacing w:val="2"/>
              </w:rPr>
              <w:t>l</w:t>
            </w:r>
            <w:r w:rsidRPr="00414A49">
              <w:rPr>
                <w:i/>
              </w:rPr>
              <w:t>a</w:t>
            </w:r>
          </w:p>
        </w:tc>
        <w:tc>
          <w:tcPr>
            <w:tcW w:w="707" w:type="dxa"/>
          </w:tcPr>
          <w:p w14:paraId="364A6C2F" w14:textId="77777777" w:rsidR="00CA475A" w:rsidRPr="00414A49" w:rsidRDefault="00CA475A" w:rsidP="00295396">
            <w:pPr>
              <w:pStyle w:val="NoSpacing"/>
            </w:pPr>
          </w:p>
        </w:tc>
        <w:tc>
          <w:tcPr>
            <w:tcW w:w="433" w:type="dxa"/>
          </w:tcPr>
          <w:p w14:paraId="60252675" w14:textId="77777777" w:rsidR="00CA475A" w:rsidRPr="00414A49" w:rsidRDefault="00CA475A" w:rsidP="00295396">
            <w:pPr>
              <w:pStyle w:val="NoSpacing"/>
            </w:pPr>
          </w:p>
        </w:tc>
        <w:tc>
          <w:tcPr>
            <w:tcW w:w="532" w:type="dxa"/>
          </w:tcPr>
          <w:p w14:paraId="0C41391D" w14:textId="77777777" w:rsidR="00CA475A" w:rsidRPr="00414A49" w:rsidRDefault="00CA475A" w:rsidP="00295396">
            <w:pPr>
              <w:pStyle w:val="NoSpacing"/>
            </w:pPr>
          </w:p>
        </w:tc>
        <w:tc>
          <w:tcPr>
            <w:tcW w:w="125" w:type="dxa"/>
          </w:tcPr>
          <w:p w14:paraId="3D38C283" w14:textId="77777777" w:rsidR="00CA475A" w:rsidRPr="00414A49" w:rsidRDefault="00CA475A" w:rsidP="00295396">
            <w:pPr>
              <w:pStyle w:val="NoSpacing"/>
            </w:pPr>
          </w:p>
        </w:tc>
        <w:tc>
          <w:tcPr>
            <w:tcW w:w="560" w:type="dxa"/>
          </w:tcPr>
          <w:p w14:paraId="458ADF2D" w14:textId="77777777" w:rsidR="00CA475A" w:rsidRPr="00414A49" w:rsidRDefault="00CA475A" w:rsidP="00295396">
            <w:pPr>
              <w:pStyle w:val="NoSpacing"/>
            </w:pPr>
          </w:p>
        </w:tc>
        <w:tc>
          <w:tcPr>
            <w:tcW w:w="162" w:type="dxa"/>
          </w:tcPr>
          <w:p w14:paraId="7BA0950A" w14:textId="77777777" w:rsidR="00CA475A" w:rsidRPr="00414A49" w:rsidRDefault="00CA475A" w:rsidP="00295396">
            <w:pPr>
              <w:pStyle w:val="NoSpacing"/>
            </w:pPr>
          </w:p>
        </w:tc>
        <w:tc>
          <w:tcPr>
            <w:tcW w:w="752" w:type="dxa"/>
            <w:gridSpan w:val="2"/>
          </w:tcPr>
          <w:p w14:paraId="5A829CB6" w14:textId="77777777" w:rsidR="00CA475A" w:rsidRPr="00414A49" w:rsidRDefault="00CA475A" w:rsidP="00295396">
            <w:pPr>
              <w:pStyle w:val="NoSpacing"/>
            </w:pPr>
            <w:r w:rsidRPr="00414A49">
              <w:rPr>
                <w:spacing w:val="2"/>
              </w:rPr>
              <w:t>96</w:t>
            </w:r>
          </w:p>
        </w:tc>
        <w:tc>
          <w:tcPr>
            <w:tcW w:w="388" w:type="dxa"/>
          </w:tcPr>
          <w:p w14:paraId="5FC2EA86" w14:textId="77777777" w:rsidR="00CA475A" w:rsidRPr="00414A49" w:rsidRDefault="00CA475A" w:rsidP="00295396">
            <w:pPr>
              <w:pStyle w:val="NoSpacing"/>
            </w:pPr>
          </w:p>
        </w:tc>
        <w:tc>
          <w:tcPr>
            <w:tcW w:w="532" w:type="dxa"/>
          </w:tcPr>
          <w:p w14:paraId="53AC12E9" w14:textId="77777777" w:rsidR="00CA475A" w:rsidRPr="00414A49" w:rsidRDefault="00CA475A" w:rsidP="00295396">
            <w:pPr>
              <w:pStyle w:val="NoSpacing"/>
            </w:pPr>
            <w:r w:rsidRPr="00414A49">
              <w:rPr>
                <w:spacing w:val="2"/>
              </w:rPr>
              <w:t>15</w:t>
            </w:r>
            <w:r w:rsidRPr="00414A49">
              <w:rPr>
                <w:spacing w:val="-1"/>
              </w:rPr>
              <w:t>.</w:t>
            </w:r>
            <w:r w:rsidRPr="00414A49">
              <w:t>9</w:t>
            </w:r>
          </w:p>
        </w:tc>
        <w:tc>
          <w:tcPr>
            <w:tcW w:w="117" w:type="dxa"/>
          </w:tcPr>
          <w:p w14:paraId="0B5E54A2" w14:textId="77777777" w:rsidR="00CA475A" w:rsidRPr="00414A49" w:rsidRDefault="00CA475A" w:rsidP="00295396">
            <w:pPr>
              <w:pStyle w:val="NoSpacing"/>
            </w:pPr>
          </w:p>
        </w:tc>
        <w:tc>
          <w:tcPr>
            <w:tcW w:w="566" w:type="dxa"/>
            <w:gridSpan w:val="2"/>
          </w:tcPr>
          <w:p w14:paraId="3CE1721D" w14:textId="77777777" w:rsidR="00CA475A" w:rsidRPr="00414A49" w:rsidRDefault="00CA475A" w:rsidP="00295396">
            <w:pPr>
              <w:pStyle w:val="NoSpacing"/>
            </w:pPr>
            <w:r w:rsidRPr="00414A49">
              <w:rPr>
                <w:spacing w:val="2"/>
              </w:rPr>
              <w:t>9</w:t>
            </w:r>
            <w:r w:rsidRPr="00414A49">
              <w:rPr>
                <w:spacing w:val="-1"/>
              </w:rPr>
              <w:t>.</w:t>
            </w:r>
            <w:r w:rsidRPr="00414A49">
              <w:t>8</w:t>
            </w:r>
          </w:p>
        </w:tc>
        <w:tc>
          <w:tcPr>
            <w:tcW w:w="157" w:type="dxa"/>
          </w:tcPr>
          <w:p w14:paraId="2FE3A345" w14:textId="77777777" w:rsidR="00CA475A" w:rsidRPr="00414A49" w:rsidRDefault="00CA475A" w:rsidP="00295396">
            <w:pPr>
              <w:pStyle w:val="NoSpacing"/>
            </w:pPr>
          </w:p>
        </w:tc>
        <w:tc>
          <w:tcPr>
            <w:tcW w:w="753" w:type="dxa"/>
            <w:gridSpan w:val="2"/>
          </w:tcPr>
          <w:p w14:paraId="4AFB54A6" w14:textId="77777777" w:rsidR="00CA475A" w:rsidRPr="00414A49" w:rsidRDefault="00CA475A" w:rsidP="00295396">
            <w:pPr>
              <w:pStyle w:val="NoSpacing"/>
            </w:pPr>
            <w:r w:rsidRPr="00414A49">
              <w:rPr>
                <w:spacing w:val="2"/>
              </w:rPr>
              <w:t>257</w:t>
            </w:r>
          </w:p>
        </w:tc>
        <w:tc>
          <w:tcPr>
            <w:tcW w:w="307" w:type="dxa"/>
          </w:tcPr>
          <w:p w14:paraId="26EB4231" w14:textId="77777777" w:rsidR="00CA475A" w:rsidRPr="00414A49" w:rsidRDefault="00CA475A" w:rsidP="00295396">
            <w:pPr>
              <w:pStyle w:val="NoSpacing"/>
            </w:pPr>
          </w:p>
        </w:tc>
        <w:tc>
          <w:tcPr>
            <w:tcW w:w="613" w:type="dxa"/>
            <w:gridSpan w:val="2"/>
          </w:tcPr>
          <w:p w14:paraId="2A571C22" w14:textId="77777777" w:rsidR="00CA475A" w:rsidRPr="00414A49" w:rsidRDefault="00CA475A" w:rsidP="00295396">
            <w:pPr>
              <w:pStyle w:val="NoSpacing"/>
            </w:pPr>
            <w:r w:rsidRPr="00414A49">
              <w:rPr>
                <w:spacing w:val="2"/>
              </w:rPr>
              <w:t>16</w:t>
            </w:r>
            <w:r w:rsidRPr="00414A49">
              <w:rPr>
                <w:spacing w:val="-1"/>
              </w:rPr>
              <w:t>.</w:t>
            </w:r>
            <w:r w:rsidRPr="00414A49">
              <w:t>9</w:t>
            </w:r>
          </w:p>
        </w:tc>
        <w:tc>
          <w:tcPr>
            <w:tcW w:w="117" w:type="dxa"/>
          </w:tcPr>
          <w:p w14:paraId="6ADEFF05" w14:textId="77777777" w:rsidR="00CA475A" w:rsidRPr="00414A49" w:rsidRDefault="00CA475A" w:rsidP="00295396">
            <w:pPr>
              <w:pStyle w:val="NoSpacing"/>
            </w:pPr>
          </w:p>
        </w:tc>
        <w:tc>
          <w:tcPr>
            <w:tcW w:w="662" w:type="dxa"/>
          </w:tcPr>
          <w:p w14:paraId="07EA4547" w14:textId="77777777" w:rsidR="00CA475A" w:rsidRPr="00414A49" w:rsidRDefault="00CA475A" w:rsidP="00295396">
            <w:pPr>
              <w:pStyle w:val="NoSpacing"/>
            </w:pPr>
            <w:r w:rsidRPr="00414A49">
              <w:rPr>
                <w:spacing w:val="2"/>
              </w:rPr>
              <w:t>30</w:t>
            </w:r>
            <w:r w:rsidRPr="00414A49">
              <w:rPr>
                <w:spacing w:val="-1"/>
              </w:rPr>
              <w:t>.</w:t>
            </w:r>
            <w:r w:rsidRPr="00414A49">
              <w:t>0</w:t>
            </w:r>
          </w:p>
        </w:tc>
      </w:tr>
      <w:tr w:rsidR="00CA475A" w:rsidRPr="00414A49" w14:paraId="7B1C9AF2" w14:textId="77777777" w:rsidTr="0059030C">
        <w:trPr>
          <w:gridAfter w:val="1"/>
          <w:wAfter w:w="10" w:type="dxa"/>
          <w:trHeight w:hRule="exact" w:val="257"/>
        </w:trPr>
        <w:tc>
          <w:tcPr>
            <w:tcW w:w="2157" w:type="dxa"/>
            <w:gridSpan w:val="3"/>
          </w:tcPr>
          <w:p w14:paraId="0E8585F3" w14:textId="77777777" w:rsidR="00CA475A" w:rsidRPr="00414A49" w:rsidRDefault="00CA475A" w:rsidP="00295396">
            <w:pPr>
              <w:pStyle w:val="NoSpacing"/>
            </w:pPr>
            <w:r w:rsidRPr="00414A49">
              <w:rPr>
                <w:i/>
                <w:spacing w:val="2"/>
              </w:rPr>
              <w:t>Gm</w:t>
            </w:r>
            <w:r w:rsidRPr="00414A49">
              <w:rPr>
                <w:i/>
                <w:spacing w:val="-4"/>
              </w:rPr>
              <w:t>e</w:t>
            </w:r>
            <w:r w:rsidRPr="00414A49">
              <w:rPr>
                <w:i/>
                <w:spacing w:val="2"/>
              </w:rPr>
              <w:t>l</w:t>
            </w:r>
            <w:r w:rsidRPr="00414A49">
              <w:rPr>
                <w:i/>
                <w:spacing w:val="-2"/>
              </w:rPr>
              <w:t>i</w:t>
            </w:r>
            <w:r w:rsidRPr="00414A49">
              <w:rPr>
                <w:i/>
                <w:spacing w:val="2"/>
              </w:rPr>
              <w:t>n</w:t>
            </w:r>
            <w:r w:rsidRPr="00414A49">
              <w:rPr>
                <w:i/>
              </w:rPr>
              <w:t>a</w:t>
            </w:r>
            <w:r w:rsidRPr="00414A49">
              <w:rPr>
                <w:i/>
                <w:spacing w:val="1"/>
              </w:rPr>
              <w:t xml:space="preserve"> </w:t>
            </w:r>
            <w:r w:rsidRPr="00414A49">
              <w:rPr>
                <w:i/>
                <w:spacing w:val="-2"/>
              </w:rPr>
              <w:t>a</w:t>
            </w:r>
            <w:r w:rsidRPr="00414A49">
              <w:rPr>
                <w:i/>
                <w:spacing w:val="2"/>
              </w:rPr>
              <w:t>r</w:t>
            </w:r>
            <w:r w:rsidRPr="00414A49">
              <w:rPr>
                <w:i/>
                <w:spacing w:val="-2"/>
              </w:rPr>
              <w:t>b</w:t>
            </w:r>
            <w:r w:rsidRPr="00414A49">
              <w:rPr>
                <w:i/>
                <w:spacing w:val="2"/>
              </w:rPr>
              <w:t>or</w:t>
            </w:r>
            <w:r w:rsidRPr="00414A49">
              <w:rPr>
                <w:i/>
                <w:spacing w:val="-4"/>
              </w:rPr>
              <w:t>e</w:t>
            </w:r>
            <w:r w:rsidRPr="00414A49">
              <w:rPr>
                <w:i/>
              </w:rPr>
              <w:t>a</w:t>
            </w:r>
          </w:p>
        </w:tc>
        <w:tc>
          <w:tcPr>
            <w:tcW w:w="707" w:type="dxa"/>
          </w:tcPr>
          <w:p w14:paraId="337085FB" w14:textId="77777777" w:rsidR="00CA475A" w:rsidRPr="00414A49" w:rsidRDefault="00CA475A" w:rsidP="00295396">
            <w:pPr>
              <w:pStyle w:val="NoSpacing"/>
            </w:pPr>
          </w:p>
        </w:tc>
        <w:tc>
          <w:tcPr>
            <w:tcW w:w="433" w:type="dxa"/>
          </w:tcPr>
          <w:p w14:paraId="7ED0CBB1" w14:textId="77777777" w:rsidR="00CA475A" w:rsidRPr="00414A49" w:rsidRDefault="00CA475A" w:rsidP="00295396">
            <w:pPr>
              <w:pStyle w:val="NoSpacing"/>
            </w:pPr>
          </w:p>
        </w:tc>
        <w:tc>
          <w:tcPr>
            <w:tcW w:w="532" w:type="dxa"/>
          </w:tcPr>
          <w:p w14:paraId="2B233984" w14:textId="77777777" w:rsidR="00CA475A" w:rsidRPr="00414A49" w:rsidRDefault="00CA475A" w:rsidP="00295396">
            <w:pPr>
              <w:pStyle w:val="NoSpacing"/>
            </w:pPr>
          </w:p>
        </w:tc>
        <w:tc>
          <w:tcPr>
            <w:tcW w:w="125" w:type="dxa"/>
          </w:tcPr>
          <w:p w14:paraId="01624C4E" w14:textId="77777777" w:rsidR="00CA475A" w:rsidRPr="00414A49" w:rsidRDefault="00CA475A" w:rsidP="00295396">
            <w:pPr>
              <w:pStyle w:val="NoSpacing"/>
            </w:pPr>
          </w:p>
        </w:tc>
        <w:tc>
          <w:tcPr>
            <w:tcW w:w="560" w:type="dxa"/>
          </w:tcPr>
          <w:p w14:paraId="33160D86" w14:textId="77777777" w:rsidR="00CA475A" w:rsidRPr="00414A49" w:rsidRDefault="00CA475A" w:rsidP="00295396">
            <w:pPr>
              <w:pStyle w:val="NoSpacing"/>
            </w:pPr>
          </w:p>
        </w:tc>
        <w:tc>
          <w:tcPr>
            <w:tcW w:w="162" w:type="dxa"/>
          </w:tcPr>
          <w:p w14:paraId="7011A891" w14:textId="77777777" w:rsidR="00CA475A" w:rsidRPr="00414A49" w:rsidRDefault="00CA475A" w:rsidP="00295396">
            <w:pPr>
              <w:pStyle w:val="NoSpacing"/>
            </w:pPr>
          </w:p>
        </w:tc>
        <w:tc>
          <w:tcPr>
            <w:tcW w:w="752" w:type="dxa"/>
            <w:gridSpan w:val="2"/>
          </w:tcPr>
          <w:p w14:paraId="707CB4AD" w14:textId="77777777" w:rsidR="00CA475A" w:rsidRPr="00414A49" w:rsidRDefault="00CA475A" w:rsidP="00295396">
            <w:pPr>
              <w:pStyle w:val="NoSpacing"/>
            </w:pPr>
            <w:r w:rsidRPr="00414A49">
              <w:rPr>
                <w:spacing w:val="2"/>
              </w:rPr>
              <w:t>30</w:t>
            </w:r>
          </w:p>
        </w:tc>
        <w:tc>
          <w:tcPr>
            <w:tcW w:w="388" w:type="dxa"/>
          </w:tcPr>
          <w:p w14:paraId="7B2C4BF4" w14:textId="77777777" w:rsidR="00CA475A" w:rsidRPr="00414A49" w:rsidRDefault="00CA475A" w:rsidP="00295396">
            <w:pPr>
              <w:pStyle w:val="NoSpacing"/>
            </w:pPr>
          </w:p>
        </w:tc>
        <w:tc>
          <w:tcPr>
            <w:tcW w:w="532" w:type="dxa"/>
          </w:tcPr>
          <w:p w14:paraId="6D6ABA43" w14:textId="77777777" w:rsidR="00CA475A" w:rsidRPr="00414A49" w:rsidRDefault="00CA475A" w:rsidP="00295396">
            <w:pPr>
              <w:pStyle w:val="NoSpacing"/>
            </w:pPr>
            <w:r w:rsidRPr="00414A49">
              <w:rPr>
                <w:spacing w:val="2"/>
              </w:rPr>
              <w:t>15</w:t>
            </w:r>
            <w:r w:rsidRPr="00414A49">
              <w:rPr>
                <w:spacing w:val="-1"/>
              </w:rPr>
              <w:t>.</w:t>
            </w:r>
            <w:r w:rsidRPr="00414A49">
              <w:t>8</w:t>
            </w:r>
          </w:p>
        </w:tc>
        <w:tc>
          <w:tcPr>
            <w:tcW w:w="117" w:type="dxa"/>
          </w:tcPr>
          <w:p w14:paraId="32788876" w14:textId="77777777" w:rsidR="00CA475A" w:rsidRPr="00414A49" w:rsidRDefault="00CA475A" w:rsidP="00295396">
            <w:pPr>
              <w:pStyle w:val="NoSpacing"/>
            </w:pPr>
          </w:p>
        </w:tc>
        <w:tc>
          <w:tcPr>
            <w:tcW w:w="566" w:type="dxa"/>
            <w:gridSpan w:val="2"/>
          </w:tcPr>
          <w:p w14:paraId="5517F4E7" w14:textId="77777777" w:rsidR="00CA475A" w:rsidRPr="00414A49" w:rsidRDefault="00CA475A" w:rsidP="00295396">
            <w:pPr>
              <w:pStyle w:val="NoSpacing"/>
            </w:pPr>
            <w:r w:rsidRPr="00414A49">
              <w:rPr>
                <w:spacing w:val="2"/>
              </w:rPr>
              <w:t>2</w:t>
            </w:r>
            <w:r w:rsidRPr="00414A49">
              <w:rPr>
                <w:spacing w:val="-1"/>
              </w:rPr>
              <w:t>.</w:t>
            </w:r>
            <w:r w:rsidRPr="00414A49">
              <w:t>7</w:t>
            </w:r>
          </w:p>
        </w:tc>
        <w:tc>
          <w:tcPr>
            <w:tcW w:w="157" w:type="dxa"/>
          </w:tcPr>
          <w:p w14:paraId="131B1A30" w14:textId="77777777" w:rsidR="00CA475A" w:rsidRPr="00414A49" w:rsidRDefault="00CA475A" w:rsidP="00295396">
            <w:pPr>
              <w:pStyle w:val="NoSpacing"/>
            </w:pPr>
          </w:p>
        </w:tc>
        <w:tc>
          <w:tcPr>
            <w:tcW w:w="753" w:type="dxa"/>
            <w:gridSpan w:val="2"/>
          </w:tcPr>
          <w:p w14:paraId="11C855DE" w14:textId="77777777" w:rsidR="00CA475A" w:rsidRPr="00414A49" w:rsidRDefault="00CA475A" w:rsidP="00295396">
            <w:pPr>
              <w:pStyle w:val="NoSpacing"/>
            </w:pPr>
            <w:r w:rsidRPr="00414A49">
              <w:rPr>
                <w:spacing w:val="2"/>
              </w:rPr>
              <w:t>210</w:t>
            </w:r>
          </w:p>
        </w:tc>
        <w:tc>
          <w:tcPr>
            <w:tcW w:w="307" w:type="dxa"/>
          </w:tcPr>
          <w:p w14:paraId="4D92E27D" w14:textId="77777777" w:rsidR="00CA475A" w:rsidRPr="00414A49" w:rsidRDefault="00CA475A" w:rsidP="00295396">
            <w:pPr>
              <w:pStyle w:val="NoSpacing"/>
            </w:pPr>
          </w:p>
        </w:tc>
        <w:tc>
          <w:tcPr>
            <w:tcW w:w="613" w:type="dxa"/>
            <w:gridSpan w:val="2"/>
          </w:tcPr>
          <w:p w14:paraId="1707C222" w14:textId="77777777" w:rsidR="00CA475A" w:rsidRPr="00414A49" w:rsidRDefault="00CA475A" w:rsidP="00295396">
            <w:pPr>
              <w:pStyle w:val="NoSpacing"/>
            </w:pPr>
            <w:r w:rsidRPr="00414A49">
              <w:rPr>
                <w:spacing w:val="2"/>
              </w:rPr>
              <w:t>16</w:t>
            </w:r>
            <w:r w:rsidRPr="00414A49">
              <w:rPr>
                <w:spacing w:val="-1"/>
              </w:rPr>
              <w:t>.</w:t>
            </w:r>
            <w:r w:rsidRPr="00414A49">
              <w:t>6</w:t>
            </w:r>
          </w:p>
        </w:tc>
        <w:tc>
          <w:tcPr>
            <w:tcW w:w="117" w:type="dxa"/>
          </w:tcPr>
          <w:p w14:paraId="1FAF5B56" w14:textId="77777777" w:rsidR="00CA475A" w:rsidRPr="00414A49" w:rsidRDefault="00CA475A" w:rsidP="00295396">
            <w:pPr>
              <w:pStyle w:val="NoSpacing"/>
            </w:pPr>
          </w:p>
        </w:tc>
        <w:tc>
          <w:tcPr>
            <w:tcW w:w="662" w:type="dxa"/>
          </w:tcPr>
          <w:p w14:paraId="254FA293" w14:textId="77777777" w:rsidR="00CA475A" w:rsidRPr="00414A49" w:rsidRDefault="00CA475A" w:rsidP="00295396">
            <w:pPr>
              <w:pStyle w:val="NoSpacing"/>
            </w:pPr>
            <w:r w:rsidRPr="00414A49">
              <w:rPr>
                <w:spacing w:val="2"/>
              </w:rPr>
              <w:t>20</w:t>
            </w:r>
            <w:r w:rsidRPr="00414A49">
              <w:rPr>
                <w:spacing w:val="-1"/>
              </w:rPr>
              <w:t>.</w:t>
            </w:r>
            <w:r w:rsidRPr="00414A49">
              <w:t>4</w:t>
            </w:r>
          </w:p>
        </w:tc>
      </w:tr>
      <w:tr w:rsidR="00CA475A" w:rsidRPr="00414A49" w14:paraId="2DDAE820" w14:textId="77777777" w:rsidTr="0059030C">
        <w:trPr>
          <w:gridAfter w:val="1"/>
          <w:wAfter w:w="10" w:type="dxa"/>
          <w:trHeight w:hRule="exact" w:val="259"/>
        </w:trPr>
        <w:tc>
          <w:tcPr>
            <w:tcW w:w="2157" w:type="dxa"/>
            <w:gridSpan w:val="3"/>
          </w:tcPr>
          <w:p w14:paraId="137122F0" w14:textId="77777777" w:rsidR="00CA475A" w:rsidRPr="00414A49" w:rsidRDefault="00CA475A" w:rsidP="00295396">
            <w:pPr>
              <w:pStyle w:val="NoSpacing"/>
            </w:pPr>
            <w:proofErr w:type="spellStart"/>
            <w:r w:rsidRPr="00414A49">
              <w:rPr>
                <w:i/>
                <w:spacing w:val="2"/>
              </w:rPr>
              <w:t>Pa</w:t>
            </w:r>
            <w:r w:rsidRPr="00414A49">
              <w:rPr>
                <w:i/>
                <w:spacing w:val="-2"/>
              </w:rPr>
              <w:t>r</w:t>
            </w:r>
            <w:r w:rsidRPr="00414A49">
              <w:rPr>
                <w:i/>
                <w:spacing w:val="2"/>
              </w:rPr>
              <w:t>a</w:t>
            </w:r>
            <w:r w:rsidRPr="00414A49">
              <w:rPr>
                <w:i/>
                <w:spacing w:val="-2"/>
              </w:rPr>
              <w:t>s</w:t>
            </w:r>
            <w:r w:rsidRPr="00414A49">
              <w:rPr>
                <w:i/>
              </w:rPr>
              <w:t>e</w:t>
            </w:r>
            <w:r w:rsidRPr="00414A49">
              <w:rPr>
                <w:i/>
                <w:spacing w:val="2"/>
              </w:rPr>
              <w:t>r</w:t>
            </w:r>
            <w:r w:rsidRPr="00414A49">
              <w:rPr>
                <w:i/>
                <w:spacing w:val="-2"/>
              </w:rPr>
              <w:t>i</w:t>
            </w:r>
            <w:r w:rsidRPr="00414A49">
              <w:rPr>
                <w:i/>
                <w:spacing w:val="2"/>
              </w:rPr>
              <w:t>a</w:t>
            </w:r>
            <w:r w:rsidRPr="00414A49">
              <w:rPr>
                <w:i/>
                <w:spacing w:val="-2"/>
              </w:rPr>
              <w:t>n</w:t>
            </w:r>
            <w:r w:rsidRPr="00414A49">
              <w:rPr>
                <w:i/>
                <w:spacing w:val="2"/>
              </w:rPr>
              <w:t>t</w:t>
            </w:r>
            <w:r w:rsidRPr="00414A49">
              <w:rPr>
                <w:i/>
                <w:spacing w:val="-2"/>
              </w:rPr>
              <w:t>h</w:t>
            </w:r>
            <w:r w:rsidRPr="00414A49">
              <w:rPr>
                <w:i/>
              </w:rPr>
              <w:t>es</w:t>
            </w:r>
            <w:proofErr w:type="spellEnd"/>
            <w:r w:rsidRPr="00414A49">
              <w:rPr>
                <w:i/>
                <w:spacing w:val="1"/>
              </w:rPr>
              <w:t xml:space="preserve"> </w:t>
            </w:r>
            <w:proofErr w:type="spellStart"/>
            <w:r w:rsidRPr="00414A49">
              <w:rPr>
                <w:i/>
                <w:spacing w:val="-2"/>
              </w:rPr>
              <w:t>f</w:t>
            </w:r>
            <w:r w:rsidRPr="00414A49">
              <w:rPr>
                <w:i/>
                <w:spacing w:val="2"/>
              </w:rPr>
              <w:t>al</w:t>
            </w:r>
            <w:r w:rsidRPr="00414A49">
              <w:rPr>
                <w:i/>
                <w:spacing w:val="-4"/>
              </w:rPr>
              <w:t>c</w:t>
            </w:r>
            <w:r w:rsidRPr="00414A49">
              <w:rPr>
                <w:i/>
                <w:spacing w:val="2"/>
              </w:rPr>
              <w:t>a</w:t>
            </w:r>
            <w:r w:rsidRPr="00414A49">
              <w:rPr>
                <w:i/>
                <w:spacing w:val="-2"/>
              </w:rPr>
              <w:t>t</w:t>
            </w:r>
            <w:r w:rsidRPr="00414A49">
              <w:rPr>
                <w:i/>
                <w:spacing w:val="2"/>
              </w:rPr>
              <w:t>a</w:t>
            </w:r>
            <w:r w:rsidRPr="00414A49">
              <w:rPr>
                <w:i/>
                <w:spacing w:val="-2"/>
              </w:rPr>
              <w:t>r</w:t>
            </w:r>
            <w:r w:rsidRPr="00414A49">
              <w:rPr>
                <w:i/>
                <w:spacing w:val="2"/>
              </w:rPr>
              <w:t>i</w:t>
            </w:r>
            <w:r w:rsidRPr="00414A49">
              <w:rPr>
                <w:i/>
              </w:rPr>
              <w:t>a</w:t>
            </w:r>
            <w:proofErr w:type="spellEnd"/>
          </w:p>
        </w:tc>
        <w:tc>
          <w:tcPr>
            <w:tcW w:w="707" w:type="dxa"/>
          </w:tcPr>
          <w:p w14:paraId="76560FC0" w14:textId="77777777" w:rsidR="00CA475A" w:rsidRPr="00414A49" w:rsidRDefault="00CA475A" w:rsidP="00295396">
            <w:pPr>
              <w:pStyle w:val="NoSpacing"/>
            </w:pPr>
          </w:p>
        </w:tc>
        <w:tc>
          <w:tcPr>
            <w:tcW w:w="433" w:type="dxa"/>
          </w:tcPr>
          <w:p w14:paraId="5EA72C4A" w14:textId="77777777" w:rsidR="00CA475A" w:rsidRPr="00414A49" w:rsidRDefault="00CA475A" w:rsidP="00295396">
            <w:pPr>
              <w:pStyle w:val="NoSpacing"/>
            </w:pPr>
          </w:p>
        </w:tc>
        <w:tc>
          <w:tcPr>
            <w:tcW w:w="532" w:type="dxa"/>
          </w:tcPr>
          <w:p w14:paraId="4E5AF051" w14:textId="77777777" w:rsidR="00CA475A" w:rsidRPr="00414A49" w:rsidRDefault="00CA475A" w:rsidP="00295396">
            <w:pPr>
              <w:pStyle w:val="NoSpacing"/>
            </w:pPr>
          </w:p>
        </w:tc>
        <w:tc>
          <w:tcPr>
            <w:tcW w:w="125" w:type="dxa"/>
          </w:tcPr>
          <w:p w14:paraId="11C240AD" w14:textId="77777777" w:rsidR="00CA475A" w:rsidRPr="00414A49" w:rsidRDefault="00CA475A" w:rsidP="00295396">
            <w:pPr>
              <w:pStyle w:val="NoSpacing"/>
            </w:pPr>
          </w:p>
        </w:tc>
        <w:tc>
          <w:tcPr>
            <w:tcW w:w="560" w:type="dxa"/>
          </w:tcPr>
          <w:p w14:paraId="6437D9E1" w14:textId="77777777" w:rsidR="00CA475A" w:rsidRPr="00414A49" w:rsidRDefault="00CA475A" w:rsidP="00295396">
            <w:pPr>
              <w:pStyle w:val="NoSpacing"/>
            </w:pPr>
          </w:p>
        </w:tc>
        <w:tc>
          <w:tcPr>
            <w:tcW w:w="162" w:type="dxa"/>
          </w:tcPr>
          <w:p w14:paraId="4DAE6CF2" w14:textId="77777777" w:rsidR="00CA475A" w:rsidRPr="00414A49" w:rsidRDefault="00CA475A" w:rsidP="00295396">
            <w:pPr>
              <w:pStyle w:val="NoSpacing"/>
            </w:pPr>
          </w:p>
        </w:tc>
        <w:tc>
          <w:tcPr>
            <w:tcW w:w="752" w:type="dxa"/>
            <w:gridSpan w:val="2"/>
          </w:tcPr>
          <w:p w14:paraId="37966272" w14:textId="77777777" w:rsidR="00CA475A" w:rsidRPr="00414A49" w:rsidRDefault="00CA475A" w:rsidP="00295396">
            <w:pPr>
              <w:pStyle w:val="NoSpacing"/>
            </w:pPr>
            <w:r w:rsidRPr="00414A49">
              <w:rPr>
                <w:spacing w:val="2"/>
              </w:rPr>
              <w:t>130</w:t>
            </w:r>
          </w:p>
        </w:tc>
        <w:tc>
          <w:tcPr>
            <w:tcW w:w="388" w:type="dxa"/>
          </w:tcPr>
          <w:p w14:paraId="1F4B83C9" w14:textId="77777777" w:rsidR="00CA475A" w:rsidRPr="00414A49" w:rsidRDefault="00CA475A" w:rsidP="00295396">
            <w:pPr>
              <w:pStyle w:val="NoSpacing"/>
            </w:pPr>
          </w:p>
        </w:tc>
        <w:tc>
          <w:tcPr>
            <w:tcW w:w="532" w:type="dxa"/>
          </w:tcPr>
          <w:p w14:paraId="2F0B7DBA" w14:textId="77777777" w:rsidR="00CA475A" w:rsidRPr="00414A49" w:rsidRDefault="00CA475A" w:rsidP="00295396">
            <w:pPr>
              <w:pStyle w:val="NoSpacing"/>
            </w:pPr>
            <w:r w:rsidRPr="00414A49">
              <w:rPr>
                <w:spacing w:val="2"/>
              </w:rPr>
              <w:t>15</w:t>
            </w:r>
            <w:r w:rsidRPr="00414A49">
              <w:rPr>
                <w:spacing w:val="-1"/>
              </w:rPr>
              <w:t>.</w:t>
            </w:r>
            <w:r w:rsidRPr="00414A49">
              <w:t>9</w:t>
            </w:r>
          </w:p>
        </w:tc>
        <w:tc>
          <w:tcPr>
            <w:tcW w:w="117" w:type="dxa"/>
          </w:tcPr>
          <w:p w14:paraId="66E31BE3" w14:textId="77777777" w:rsidR="00CA475A" w:rsidRPr="00414A49" w:rsidRDefault="00CA475A" w:rsidP="00295396">
            <w:pPr>
              <w:pStyle w:val="NoSpacing"/>
            </w:pPr>
          </w:p>
        </w:tc>
        <w:tc>
          <w:tcPr>
            <w:tcW w:w="566" w:type="dxa"/>
            <w:gridSpan w:val="2"/>
          </w:tcPr>
          <w:p w14:paraId="31B1D312" w14:textId="77777777" w:rsidR="00CA475A" w:rsidRPr="00414A49" w:rsidRDefault="00CA475A" w:rsidP="00295396">
            <w:pPr>
              <w:pStyle w:val="NoSpacing"/>
            </w:pPr>
            <w:r w:rsidRPr="00414A49">
              <w:rPr>
                <w:spacing w:val="2"/>
              </w:rPr>
              <w:t>10</w:t>
            </w:r>
            <w:r w:rsidRPr="00414A49">
              <w:rPr>
                <w:spacing w:val="-1"/>
              </w:rPr>
              <w:t>.</w:t>
            </w:r>
            <w:r w:rsidRPr="00414A49">
              <w:t>5</w:t>
            </w:r>
          </w:p>
        </w:tc>
        <w:tc>
          <w:tcPr>
            <w:tcW w:w="157" w:type="dxa"/>
          </w:tcPr>
          <w:p w14:paraId="0DFB19D5" w14:textId="77777777" w:rsidR="00CA475A" w:rsidRPr="00414A49" w:rsidRDefault="00CA475A" w:rsidP="00295396">
            <w:pPr>
              <w:pStyle w:val="NoSpacing"/>
            </w:pPr>
          </w:p>
        </w:tc>
        <w:tc>
          <w:tcPr>
            <w:tcW w:w="753" w:type="dxa"/>
            <w:gridSpan w:val="2"/>
          </w:tcPr>
          <w:p w14:paraId="751AAE02" w14:textId="77777777" w:rsidR="00CA475A" w:rsidRPr="00414A49" w:rsidRDefault="00CA475A" w:rsidP="00295396">
            <w:pPr>
              <w:pStyle w:val="NoSpacing"/>
            </w:pPr>
            <w:r w:rsidRPr="00414A49">
              <w:rPr>
                <w:spacing w:val="2"/>
              </w:rPr>
              <w:t>66</w:t>
            </w:r>
          </w:p>
        </w:tc>
        <w:tc>
          <w:tcPr>
            <w:tcW w:w="307" w:type="dxa"/>
          </w:tcPr>
          <w:p w14:paraId="1B927452" w14:textId="77777777" w:rsidR="00CA475A" w:rsidRPr="00414A49" w:rsidRDefault="00CA475A" w:rsidP="00295396">
            <w:pPr>
              <w:pStyle w:val="NoSpacing"/>
            </w:pPr>
          </w:p>
        </w:tc>
        <w:tc>
          <w:tcPr>
            <w:tcW w:w="613" w:type="dxa"/>
            <w:gridSpan w:val="2"/>
          </w:tcPr>
          <w:p w14:paraId="5C852F5A" w14:textId="77777777" w:rsidR="00CA475A" w:rsidRPr="00414A49" w:rsidRDefault="00CA475A" w:rsidP="00295396">
            <w:pPr>
              <w:pStyle w:val="NoSpacing"/>
            </w:pPr>
            <w:r w:rsidRPr="00414A49">
              <w:rPr>
                <w:spacing w:val="2"/>
              </w:rPr>
              <w:t>16</w:t>
            </w:r>
            <w:r w:rsidRPr="00414A49">
              <w:rPr>
                <w:spacing w:val="-1"/>
              </w:rPr>
              <w:t>.</w:t>
            </w:r>
            <w:r w:rsidRPr="00414A49">
              <w:t>7</w:t>
            </w:r>
          </w:p>
        </w:tc>
        <w:tc>
          <w:tcPr>
            <w:tcW w:w="117" w:type="dxa"/>
          </w:tcPr>
          <w:p w14:paraId="7C76670F" w14:textId="77777777" w:rsidR="00CA475A" w:rsidRPr="00414A49" w:rsidRDefault="00CA475A" w:rsidP="00295396">
            <w:pPr>
              <w:pStyle w:val="NoSpacing"/>
            </w:pPr>
          </w:p>
        </w:tc>
        <w:tc>
          <w:tcPr>
            <w:tcW w:w="662" w:type="dxa"/>
          </w:tcPr>
          <w:p w14:paraId="655CA2B5" w14:textId="77777777" w:rsidR="00CA475A" w:rsidRPr="00414A49" w:rsidRDefault="00CA475A" w:rsidP="00295396">
            <w:pPr>
              <w:pStyle w:val="NoSpacing"/>
            </w:pPr>
            <w:r w:rsidRPr="00414A49">
              <w:rPr>
                <w:spacing w:val="2"/>
              </w:rPr>
              <w:t>6</w:t>
            </w:r>
            <w:r w:rsidRPr="00414A49">
              <w:rPr>
                <w:spacing w:val="-1"/>
              </w:rPr>
              <w:t>.</w:t>
            </w:r>
            <w:r w:rsidRPr="00414A49">
              <w:t>1</w:t>
            </w:r>
          </w:p>
        </w:tc>
      </w:tr>
      <w:tr w:rsidR="00CA475A" w:rsidRPr="00414A49" w14:paraId="66048DC4" w14:textId="77777777" w:rsidTr="0059030C">
        <w:trPr>
          <w:gridAfter w:val="1"/>
          <w:wAfter w:w="10" w:type="dxa"/>
          <w:trHeight w:hRule="exact" w:val="259"/>
        </w:trPr>
        <w:tc>
          <w:tcPr>
            <w:tcW w:w="2157" w:type="dxa"/>
            <w:gridSpan w:val="3"/>
          </w:tcPr>
          <w:p w14:paraId="4207DC75" w14:textId="77777777" w:rsidR="00CA475A" w:rsidRPr="00414A49" w:rsidRDefault="00CA475A" w:rsidP="00295396">
            <w:pPr>
              <w:pStyle w:val="NoSpacing"/>
            </w:pPr>
            <w:proofErr w:type="spellStart"/>
            <w:r w:rsidRPr="00414A49">
              <w:rPr>
                <w:i/>
                <w:spacing w:val="2"/>
              </w:rPr>
              <w:t>S</w:t>
            </w:r>
            <w:r w:rsidRPr="00414A49">
              <w:rPr>
                <w:i/>
              </w:rPr>
              <w:t>y</w:t>
            </w:r>
            <w:r w:rsidRPr="00414A49">
              <w:rPr>
                <w:i/>
                <w:spacing w:val="2"/>
              </w:rPr>
              <w:t>z</w:t>
            </w:r>
            <w:r w:rsidRPr="00414A49">
              <w:rPr>
                <w:i/>
                <w:spacing w:val="-4"/>
              </w:rPr>
              <w:t>y</w:t>
            </w:r>
            <w:r w:rsidRPr="00414A49">
              <w:rPr>
                <w:i/>
                <w:spacing w:val="2"/>
              </w:rPr>
              <w:t>g</w:t>
            </w:r>
            <w:r w:rsidRPr="00414A49">
              <w:rPr>
                <w:i/>
                <w:spacing w:val="-2"/>
              </w:rPr>
              <w:t>i</w:t>
            </w:r>
            <w:r w:rsidRPr="00414A49">
              <w:rPr>
                <w:i/>
                <w:spacing w:val="2"/>
              </w:rPr>
              <w:t>u</w:t>
            </w:r>
            <w:r w:rsidRPr="00414A49">
              <w:rPr>
                <w:i/>
              </w:rPr>
              <w:t>m</w:t>
            </w:r>
            <w:proofErr w:type="spellEnd"/>
            <w:r w:rsidRPr="00414A49">
              <w:rPr>
                <w:i/>
                <w:spacing w:val="1"/>
              </w:rPr>
              <w:t xml:space="preserve"> </w:t>
            </w:r>
            <w:proofErr w:type="spellStart"/>
            <w:r w:rsidRPr="00414A49">
              <w:rPr>
                <w:i/>
                <w:spacing w:val="-2"/>
              </w:rPr>
              <w:t>a</w:t>
            </w:r>
            <w:r w:rsidRPr="00414A49">
              <w:rPr>
                <w:i/>
                <w:spacing w:val="2"/>
              </w:rPr>
              <w:t>qu</w:t>
            </w:r>
            <w:r w:rsidRPr="00414A49">
              <w:rPr>
                <w:i/>
                <w:spacing w:val="-4"/>
              </w:rPr>
              <w:t>e</w:t>
            </w:r>
            <w:r w:rsidRPr="00414A49">
              <w:rPr>
                <w:i/>
                <w:spacing w:val="2"/>
              </w:rPr>
              <w:t>u</w:t>
            </w:r>
            <w:r w:rsidRPr="00414A49">
              <w:rPr>
                <w:i/>
              </w:rPr>
              <w:t>m</w:t>
            </w:r>
            <w:proofErr w:type="spellEnd"/>
          </w:p>
        </w:tc>
        <w:tc>
          <w:tcPr>
            <w:tcW w:w="707" w:type="dxa"/>
          </w:tcPr>
          <w:p w14:paraId="42A13D42" w14:textId="77777777" w:rsidR="00CA475A" w:rsidRPr="00414A49" w:rsidRDefault="00CA475A" w:rsidP="00295396">
            <w:pPr>
              <w:pStyle w:val="NoSpacing"/>
            </w:pPr>
          </w:p>
        </w:tc>
        <w:tc>
          <w:tcPr>
            <w:tcW w:w="433" w:type="dxa"/>
          </w:tcPr>
          <w:p w14:paraId="3EB7F521" w14:textId="77777777" w:rsidR="00CA475A" w:rsidRPr="00414A49" w:rsidRDefault="00CA475A" w:rsidP="00295396">
            <w:pPr>
              <w:pStyle w:val="NoSpacing"/>
            </w:pPr>
          </w:p>
        </w:tc>
        <w:tc>
          <w:tcPr>
            <w:tcW w:w="532" w:type="dxa"/>
          </w:tcPr>
          <w:p w14:paraId="3243B8E6" w14:textId="77777777" w:rsidR="00CA475A" w:rsidRPr="00414A49" w:rsidRDefault="00CA475A" w:rsidP="00295396">
            <w:pPr>
              <w:pStyle w:val="NoSpacing"/>
            </w:pPr>
          </w:p>
        </w:tc>
        <w:tc>
          <w:tcPr>
            <w:tcW w:w="125" w:type="dxa"/>
          </w:tcPr>
          <w:p w14:paraId="6B191516" w14:textId="77777777" w:rsidR="00CA475A" w:rsidRPr="00414A49" w:rsidRDefault="00CA475A" w:rsidP="00295396">
            <w:pPr>
              <w:pStyle w:val="NoSpacing"/>
            </w:pPr>
          </w:p>
        </w:tc>
        <w:tc>
          <w:tcPr>
            <w:tcW w:w="560" w:type="dxa"/>
          </w:tcPr>
          <w:p w14:paraId="3C4ADC69" w14:textId="77777777" w:rsidR="00CA475A" w:rsidRPr="00414A49" w:rsidRDefault="00CA475A" w:rsidP="00295396">
            <w:pPr>
              <w:pStyle w:val="NoSpacing"/>
            </w:pPr>
          </w:p>
        </w:tc>
        <w:tc>
          <w:tcPr>
            <w:tcW w:w="162" w:type="dxa"/>
          </w:tcPr>
          <w:p w14:paraId="1EF685E2" w14:textId="77777777" w:rsidR="00CA475A" w:rsidRPr="00414A49" w:rsidRDefault="00CA475A" w:rsidP="00295396">
            <w:pPr>
              <w:pStyle w:val="NoSpacing"/>
            </w:pPr>
          </w:p>
        </w:tc>
        <w:tc>
          <w:tcPr>
            <w:tcW w:w="752" w:type="dxa"/>
            <w:gridSpan w:val="2"/>
          </w:tcPr>
          <w:p w14:paraId="727AEB7E" w14:textId="77777777" w:rsidR="00CA475A" w:rsidRPr="00414A49" w:rsidRDefault="00CA475A" w:rsidP="00295396">
            <w:pPr>
              <w:pStyle w:val="NoSpacing"/>
            </w:pPr>
          </w:p>
        </w:tc>
        <w:tc>
          <w:tcPr>
            <w:tcW w:w="388" w:type="dxa"/>
          </w:tcPr>
          <w:p w14:paraId="70A92A0C" w14:textId="77777777" w:rsidR="00CA475A" w:rsidRPr="00414A49" w:rsidRDefault="00CA475A" w:rsidP="00295396">
            <w:pPr>
              <w:pStyle w:val="NoSpacing"/>
            </w:pPr>
          </w:p>
        </w:tc>
        <w:tc>
          <w:tcPr>
            <w:tcW w:w="532" w:type="dxa"/>
          </w:tcPr>
          <w:p w14:paraId="24BEF025" w14:textId="77777777" w:rsidR="00CA475A" w:rsidRPr="00414A49" w:rsidRDefault="00CA475A" w:rsidP="00295396">
            <w:pPr>
              <w:pStyle w:val="NoSpacing"/>
            </w:pPr>
          </w:p>
        </w:tc>
        <w:tc>
          <w:tcPr>
            <w:tcW w:w="117" w:type="dxa"/>
          </w:tcPr>
          <w:p w14:paraId="4C0F7091" w14:textId="77777777" w:rsidR="00CA475A" w:rsidRPr="00414A49" w:rsidRDefault="00CA475A" w:rsidP="00295396">
            <w:pPr>
              <w:pStyle w:val="NoSpacing"/>
            </w:pPr>
          </w:p>
        </w:tc>
        <w:tc>
          <w:tcPr>
            <w:tcW w:w="566" w:type="dxa"/>
            <w:gridSpan w:val="2"/>
          </w:tcPr>
          <w:p w14:paraId="075E3C34" w14:textId="77777777" w:rsidR="00CA475A" w:rsidRPr="00414A49" w:rsidRDefault="00CA475A" w:rsidP="00295396">
            <w:pPr>
              <w:pStyle w:val="NoSpacing"/>
            </w:pPr>
          </w:p>
        </w:tc>
        <w:tc>
          <w:tcPr>
            <w:tcW w:w="157" w:type="dxa"/>
          </w:tcPr>
          <w:p w14:paraId="45383BFB" w14:textId="77777777" w:rsidR="00CA475A" w:rsidRPr="00414A49" w:rsidRDefault="00CA475A" w:rsidP="00295396">
            <w:pPr>
              <w:pStyle w:val="NoSpacing"/>
            </w:pPr>
          </w:p>
        </w:tc>
        <w:tc>
          <w:tcPr>
            <w:tcW w:w="753" w:type="dxa"/>
            <w:gridSpan w:val="2"/>
          </w:tcPr>
          <w:p w14:paraId="1961E2A7" w14:textId="77777777" w:rsidR="00CA475A" w:rsidRPr="00414A49" w:rsidRDefault="00CA475A" w:rsidP="00295396">
            <w:pPr>
              <w:pStyle w:val="NoSpacing"/>
            </w:pPr>
            <w:r w:rsidRPr="00414A49">
              <w:rPr>
                <w:spacing w:val="2"/>
              </w:rPr>
              <w:t>36</w:t>
            </w:r>
          </w:p>
        </w:tc>
        <w:tc>
          <w:tcPr>
            <w:tcW w:w="307" w:type="dxa"/>
          </w:tcPr>
          <w:p w14:paraId="5B40EBAB" w14:textId="77777777" w:rsidR="00CA475A" w:rsidRPr="00414A49" w:rsidRDefault="00CA475A" w:rsidP="00295396">
            <w:pPr>
              <w:pStyle w:val="NoSpacing"/>
            </w:pPr>
          </w:p>
        </w:tc>
        <w:tc>
          <w:tcPr>
            <w:tcW w:w="613" w:type="dxa"/>
            <w:gridSpan w:val="2"/>
          </w:tcPr>
          <w:p w14:paraId="649DF881" w14:textId="77777777" w:rsidR="00CA475A" w:rsidRPr="00414A49" w:rsidRDefault="00CA475A" w:rsidP="00295396">
            <w:pPr>
              <w:pStyle w:val="NoSpacing"/>
            </w:pPr>
            <w:r w:rsidRPr="00414A49">
              <w:rPr>
                <w:spacing w:val="2"/>
              </w:rPr>
              <w:t>15</w:t>
            </w:r>
            <w:r w:rsidRPr="00414A49">
              <w:rPr>
                <w:spacing w:val="-1"/>
              </w:rPr>
              <w:t>.</w:t>
            </w:r>
            <w:r w:rsidRPr="00414A49">
              <w:t>6</w:t>
            </w:r>
          </w:p>
        </w:tc>
        <w:tc>
          <w:tcPr>
            <w:tcW w:w="117" w:type="dxa"/>
          </w:tcPr>
          <w:p w14:paraId="1B535098" w14:textId="77777777" w:rsidR="00CA475A" w:rsidRPr="00414A49" w:rsidRDefault="00CA475A" w:rsidP="00295396">
            <w:pPr>
              <w:pStyle w:val="NoSpacing"/>
            </w:pPr>
          </w:p>
        </w:tc>
        <w:tc>
          <w:tcPr>
            <w:tcW w:w="662" w:type="dxa"/>
          </w:tcPr>
          <w:p w14:paraId="6647A7FD" w14:textId="77777777" w:rsidR="00CA475A" w:rsidRPr="00414A49" w:rsidRDefault="00CA475A" w:rsidP="00295396">
            <w:pPr>
              <w:pStyle w:val="NoSpacing"/>
            </w:pPr>
            <w:r w:rsidRPr="00414A49">
              <w:rPr>
                <w:spacing w:val="2"/>
              </w:rPr>
              <w:t>4</w:t>
            </w:r>
            <w:r w:rsidRPr="00414A49">
              <w:rPr>
                <w:spacing w:val="-1"/>
              </w:rPr>
              <w:t>.</w:t>
            </w:r>
            <w:r w:rsidRPr="00414A49">
              <w:t>3</w:t>
            </w:r>
          </w:p>
        </w:tc>
      </w:tr>
      <w:tr w:rsidR="00CA475A" w:rsidRPr="00414A49" w14:paraId="41174F93" w14:textId="77777777" w:rsidTr="0059030C">
        <w:trPr>
          <w:gridAfter w:val="1"/>
          <w:wAfter w:w="10" w:type="dxa"/>
          <w:trHeight w:hRule="exact" w:val="257"/>
        </w:trPr>
        <w:tc>
          <w:tcPr>
            <w:tcW w:w="2157" w:type="dxa"/>
            <w:gridSpan w:val="3"/>
          </w:tcPr>
          <w:p w14:paraId="57BF97E1" w14:textId="77777777" w:rsidR="00CA475A" w:rsidRPr="00414A49" w:rsidRDefault="00CA475A" w:rsidP="00295396">
            <w:pPr>
              <w:pStyle w:val="NoSpacing"/>
            </w:pPr>
            <w:r w:rsidRPr="00414A49">
              <w:rPr>
                <w:i/>
                <w:spacing w:val="2"/>
              </w:rPr>
              <w:t>A</w:t>
            </w:r>
            <w:r w:rsidRPr="00414A49">
              <w:rPr>
                <w:i/>
                <w:spacing w:val="-2"/>
              </w:rPr>
              <w:t>n</w:t>
            </w:r>
            <w:r w:rsidRPr="00414A49">
              <w:rPr>
                <w:i/>
                <w:spacing w:val="2"/>
              </w:rPr>
              <w:t>a</w:t>
            </w:r>
            <w:r w:rsidRPr="00414A49">
              <w:rPr>
                <w:i/>
              </w:rPr>
              <w:t>c</w:t>
            </w:r>
            <w:r w:rsidRPr="00414A49">
              <w:rPr>
                <w:i/>
                <w:spacing w:val="-2"/>
              </w:rPr>
              <w:t>a</w:t>
            </w:r>
            <w:r w:rsidRPr="00414A49">
              <w:rPr>
                <w:i/>
                <w:spacing w:val="2"/>
              </w:rPr>
              <w:t>r</w:t>
            </w:r>
            <w:r w:rsidRPr="00414A49">
              <w:rPr>
                <w:i/>
                <w:spacing w:val="-2"/>
              </w:rPr>
              <w:t>d</w:t>
            </w:r>
            <w:r w:rsidRPr="00414A49">
              <w:rPr>
                <w:i/>
                <w:spacing w:val="2"/>
              </w:rPr>
              <w:t>i</w:t>
            </w:r>
            <w:r w:rsidRPr="00414A49">
              <w:rPr>
                <w:i/>
                <w:spacing w:val="-2"/>
              </w:rPr>
              <w:t>u</w:t>
            </w:r>
            <w:r w:rsidRPr="00414A49">
              <w:rPr>
                <w:i/>
              </w:rPr>
              <w:t>m</w:t>
            </w:r>
            <w:r w:rsidRPr="00414A49">
              <w:rPr>
                <w:i/>
                <w:spacing w:val="1"/>
              </w:rPr>
              <w:t xml:space="preserve"> </w:t>
            </w:r>
            <w:r w:rsidRPr="00414A49">
              <w:rPr>
                <w:i/>
                <w:spacing w:val="2"/>
              </w:rPr>
              <w:t>o</w:t>
            </w:r>
            <w:r w:rsidRPr="00414A49">
              <w:rPr>
                <w:i/>
              </w:rPr>
              <w:t>cc</w:t>
            </w:r>
            <w:r w:rsidRPr="00414A49">
              <w:rPr>
                <w:i/>
                <w:spacing w:val="-2"/>
              </w:rPr>
              <w:t>i</w:t>
            </w:r>
            <w:r w:rsidRPr="00414A49">
              <w:rPr>
                <w:i/>
                <w:spacing w:val="2"/>
              </w:rPr>
              <w:t>d</w:t>
            </w:r>
            <w:r w:rsidRPr="00414A49">
              <w:rPr>
                <w:i/>
              </w:rPr>
              <w:t>e</w:t>
            </w:r>
            <w:r w:rsidRPr="00414A49">
              <w:rPr>
                <w:i/>
                <w:spacing w:val="-2"/>
              </w:rPr>
              <w:t>n</w:t>
            </w:r>
            <w:r w:rsidRPr="00414A49">
              <w:rPr>
                <w:i/>
                <w:spacing w:val="2"/>
              </w:rPr>
              <w:t>t</w:t>
            </w:r>
            <w:r w:rsidRPr="00414A49">
              <w:rPr>
                <w:i/>
                <w:spacing w:val="-2"/>
              </w:rPr>
              <w:t>a</w:t>
            </w:r>
            <w:r w:rsidRPr="00414A49">
              <w:rPr>
                <w:i/>
                <w:spacing w:val="2"/>
              </w:rPr>
              <w:t>l</w:t>
            </w:r>
            <w:r w:rsidRPr="00414A49">
              <w:rPr>
                <w:i/>
              </w:rPr>
              <w:t>e</w:t>
            </w:r>
          </w:p>
        </w:tc>
        <w:tc>
          <w:tcPr>
            <w:tcW w:w="707" w:type="dxa"/>
          </w:tcPr>
          <w:p w14:paraId="6C32805B" w14:textId="77777777" w:rsidR="00CA475A" w:rsidRPr="00414A49" w:rsidRDefault="00CA475A" w:rsidP="00295396">
            <w:pPr>
              <w:pStyle w:val="NoSpacing"/>
            </w:pPr>
          </w:p>
        </w:tc>
        <w:tc>
          <w:tcPr>
            <w:tcW w:w="433" w:type="dxa"/>
          </w:tcPr>
          <w:p w14:paraId="6873194B" w14:textId="77777777" w:rsidR="00CA475A" w:rsidRPr="00414A49" w:rsidRDefault="00CA475A" w:rsidP="00295396">
            <w:pPr>
              <w:pStyle w:val="NoSpacing"/>
            </w:pPr>
          </w:p>
        </w:tc>
        <w:tc>
          <w:tcPr>
            <w:tcW w:w="532" w:type="dxa"/>
          </w:tcPr>
          <w:p w14:paraId="229E445D" w14:textId="77777777" w:rsidR="00CA475A" w:rsidRPr="00414A49" w:rsidRDefault="00CA475A" w:rsidP="00295396">
            <w:pPr>
              <w:pStyle w:val="NoSpacing"/>
            </w:pPr>
          </w:p>
        </w:tc>
        <w:tc>
          <w:tcPr>
            <w:tcW w:w="125" w:type="dxa"/>
          </w:tcPr>
          <w:p w14:paraId="2CB16FC4" w14:textId="77777777" w:rsidR="00CA475A" w:rsidRPr="00414A49" w:rsidRDefault="00CA475A" w:rsidP="00295396">
            <w:pPr>
              <w:pStyle w:val="NoSpacing"/>
            </w:pPr>
          </w:p>
        </w:tc>
        <w:tc>
          <w:tcPr>
            <w:tcW w:w="560" w:type="dxa"/>
          </w:tcPr>
          <w:p w14:paraId="2E196CB9" w14:textId="77777777" w:rsidR="00CA475A" w:rsidRPr="00414A49" w:rsidRDefault="00CA475A" w:rsidP="00295396">
            <w:pPr>
              <w:pStyle w:val="NoSpacing"/>
            </w:pPr>
          </w:p>
        </w:tc>
        <w:tc>
          <w:tcPr>
            <w:tcW w:w="162" w:type="dxa"/>
          </w:tcPr>
          <w:p w14:paraId="206CC9BA" w14:textId="77777777" w:rsidR="00CA475A" w:rsidRPr="00414A49" w:rsidRDefault="00CA475A" w:rsidP="00295396">
            <w:pPr>
              <w:pStyle w:val="NoSpacing"/>
            </w:pPr>
          </w:p>
        </w:tc>
        <w:tc>
          <w:tcPr>
            <w:tcW w:w="752" w:type="dxa"/>
            <w:gridSpan w:val="2"/>
          </w:tcPr>
          <w:p w14:paraId="0883BA38" w14:textId="77777777" w:rsidR="00CA475A" w:rsidRPr="00414A49" w:rsidRDefault="00CA475A" w:rsidP="00295396">
            <w:pPr>
              <w:pStyle w:val="NoSpacing"/>
            </w:pPr>
          </w:p>
        </w:tc>
        <w:tc>
          <w:tcPr>
            <w:tcW w:w="388" w:type="dxa"/>
          </w:tcPr>
          <w:p w14:paraId="408B9B0F" w14:textId="77777777" w:rsidR="00CA475A" w:rsidRPr="00414A49" w:rsidRDefault="00CA475A" w:rsidP="00295396">
            <w:pPr>
              <w:pStyle w:val="NoSpacing"/>
            </w:pPr>
          </w:p>
        </w:tc>
        <w:tc>
          <w:tcPr>
            <w:tcW w:w="532" w:type="dxa"/>
          </w:tcPr>
          <w:p w14:paraId="46C86870" w14:textId="77777777" w:rsidR="00CA475A" w:rsidRPr="00414A49" w:rsidRDefault="00CA475A" w:rsidP="00295396">
            <w:pPr>
              <w:pStyle w:val="NoSpacing"/>
            </w:pPr>
          </w:p>
        </w:tc>
        <w:tc>
          <w:tcPr>
            <w:tcW w:w="117" w:type="dxa"/>
          </w:tcPr>
          <w:p w14:paraId="115B704D" w14:textId="77777777" w:rsidR="00CA475A" w:rsidRPr="00414A49" w:rsidRDefault="00CA475A" w:rsidP="00295396">
            <w:pPr>
              <w:pStyle w:val="NoSpacing"/>
            </w:pPr>
          </w:p>
        </w:tc>
        <w:tc>
          <w:tcPr>
            <w:tcW w:w="566" w:type="dxa"/>
            <w:gridSpan w:val="2"/>
          </w:tcPr>
          <w:p w14:paraId="7BEFE4C1" w14:textId="77777777" w:rsidR="00CA475A" w:rsidRPr="00414A49" w:rsidRDefault="00CA475A" w:rsidP="00295396">
            <w:pPr>
              <w:pStyle w:val="NoSpacing"/>
            </w:pPr>
          </w:p>
        </w:tc>
        <w:tc>
          <w:tcPr>
            <w:tcW w:w="157" w:type="dxa"/>
          </w:tcPr>
          <w:p w14:paraId="3D27B574" w14:textId="77777777" w:rsidR="00CA475A" w:rsidRPr="00414A49" w:rsidRDefault="00CA475A" w:rsidP="00295396">
            <w:pPr>
              <w:pStyle w:val="NoSpacing"/>
            </w:pPr>
          </w:p>
        </w:tc>
        <w:tc>
          <w:tcPr>
            <w:tcW w:w="753" w:type="dxa"/>
            <w:gridSpan w:val="2"/>
          </w:tcPr>
          <w:p w14:paraId="3768E800" w14:textId="77777777" w:rsidR="00CA475A" w:rsidRPr="00414A49" w:rsidRDefault="00CA475A" w:rsidP="00295396">
            <w:pPr>
              <w:pStyle w:val="NoSpacing"/>
            </w:pPr>
            <w:r w:rsidRPr="00414A49">
              <w:rPr>
                <w:spacing w:val="2"/>
              </w:rPr>
              <w:t>33</w:t>
            </w:r>
          </w:p>
        </w:tc>
        <w:tc>
          <w:tcPr>
            <w:tcW w:w="307" w:type="dxa"/>
          </w:tcPr>
          <w:p w14:paraId="4E991F11" w14:textId="77777777" w:rsidR="00CA475A" w:rsidRPr="00414A49" w:rsidRDefault="00CA475A" w:rsidP="00295396">
            <w:pPr>
              <w:pStyle w:val="NoSpacing"/>
            </w:pPr>
          </w:p>
        </w:tc>
        <w:tc>
          <w:tcPr>
            <w:tcW w:w="613" w:type="dxa"/>
            <w:gridSpan w:val="2"/>
          </w:tcPr>
          <w:p w14:paraId="6349AB8F" w14:textId="77777777" w:rsidR="00CA475A" w:rsidRPr="00414A49" w:rsidRDefault="00CA475A" w:rsidP="00295396">
            <w:pPr>
              <w:pStyle w:val="NoSpacing"/>
            </w:pPr>
            <w:r w:rsidRPr="00414A49">
              <w:rPr>
                <w:spacing w:val="2"/>
              </w:rPr>
              <w:t>15</w:t>
            </w:r>
            <w:r w:rsidRPr="00414A49">
              <w:rPr>
                <w:spacing w:val="-1"/>
              </w:rPr>
              <w:t>.</w:t>
            </w:r>
            <w:r w:rsidRPr="00414A49">
              <w:t>7</w:t>
            </w:r>
          </w:p>
        </w:tc>
        <w:tc>
          <w:tcPr>
            <w:tcW w:w="117" w:type="dxa"/>
          </w:tcPr>
          <w:p w14:paraId="1C478BBB" w14:textId="77777777" w:rsidR="00CA475A" w:rsidRPr="00414A49" w:rsidRDefault="00CA475A" w:rsidP="00295396">
            <w:pPr>
              <w:pStyle w:val="NoSpacing"/>
            </w:pPr>
          </w:p>
        </w:tc>
        <w:tc>
          <w:tcPr>
            <w:tcW w:w="662" w:type="dxa"/>
          </w:tcPr>
          <w:p w14:paraId="7FC8454B" w14:textId="77777777" w:rsidR="00CA475A" w:rsidRPr="00414A49" w:rsidRDefault="00CA475A" w:rsidP="00295396">
            <w:pPr>
              <w:pStyle w:val="NoSpacing"/>
            </w:pPr>
            <w:r w:rsidRPr="00414A49">
              <w:rPr>
                <w:spacing w:val="2"/>
              </w:rPr>
              <w:t>2</w:t>
            </w:r>
            <w:r w:rsidRPr="00414A49">
              <w:rPr>
                <w:spacing w:val="-1"/>
              </w:rPr>
              <w:t>.</w:t>
            </w:r>
            <w:r w:rsidRPr="00414A49">
              <w:t>7</w:t>
            </w:r>
          </w:p>
        </w:tc>
      </w:tr>
      <w:tr w:rsidR="00CA475A" w:rsidRPr="00414A49" w14:paraId="66DFEC89" w14:textId="77777777" w:rsidTr="0059030C">
        <w:trPr>
          <w:gridAfter w:val="1"/>
          <w:wAfter w:w="10" w:type="dxa"/>
          <w:trHeight w:hRule="exact" w:val="257"/>
        </w:trPr>
        <w:tc>
          <w:tcPr>
            <w:tcW w:w="2157" w:type="dxa"/>
            <w:gridSpan w:val="3"/>
          </w:tcPr>
          <w:p w14:paraId="365481A9" w14:textId="77777777" w:rsidR="00CA475A" w:rsidRPr="00414A49" w:rsidRDefault="00CA475A" w:rsidP="00295396">
            <w:pPr>
              <w:pStyle w:val="NoSpacing"/>
            </w:pPr>
            <w:r w:rsidRPr="00414A49">
              <w:rPr>
                <w:i/>
              </w:rPr>
              <w:t>T</w:t>
            </w:r>
            <w:r w:rsidRPr="00414A49">
              <w:rPr>
                <w:i/>
                <w:spacing w:val="2"/>
              </w:rPr>
              <w:t>am</w:t>
            </w:r>
            <w:r w:rsidRPr="00414A49">
              <w:rPr>
                <w:i/>
                <w:spacing w:val="-2"/>
              </w:rPr>
              <w:t>a</w:t>
            </w:r>
            <w:r w:rsidRPr="00414A49">
              <w:rPr>
                <w:i/>
                <w:spacing w:val="2"/>
              </w:rPr>
              <w:t>r</w:t>
            </w:r>
            <w:r w:rsidRPr="00414A49">
              <w:rPr>
                <w:i/>
                <w:spacing w:val="-2"/>
              </w:rPr>
              <w:t>i</w:t>
            </w:r>
            <w:r w:rsidRPr="00414A49">
              <w:rPr>
                <w:i/>
                <w:spacing w:val="2"/>
              </w:rPr>
              <w:t>n</w:t>
            </w:r>
            <w:r w:rsidRPr="00414A49">
              <w:rPr>
                <w:i/>
                <w:spacing w:val="-2"/>
              </w:rPr>
              <w:t>d</w:t>
            </w:r>
            <w:r w:rsidRPr="00414A49">
              <w:rPr>
                <w:i/>
                <w:spacing w:val="2"/>
              </w:rPr>
              <w:t>u</w:t>
            </w:r>
            <w:r w:rsidRPr="00414A49">
              <w:rPr>
                <w:i/>
              </w:rPr>
              <w:t>s</w:t>
            </w:r>
            <w:r w:rsidRPr="00414A49">
              <w:rPr>
                <w:i/>
                <w:spacing w:val="-3"/>
              </w:rPr>
              <w:t xml:space="preserve"> </w:t>
            </w:r>
            <w:r w:rsidRPr="00414A49">
              <w:rPr>
                <w:i/>
                <w:spacing w:val="2"/>
              </w:rPr>
              <w:t>i</w:t>
            </w:r>
            <w:r w:rsidRPr="00414A49">
              <w:rPr>
                <w:i/>
                <w:spacing w:val="-2"/>
              </w:rPr>
              <w:t>n</w:t>
            </w:r>
            <w:r w:rsidRPr="00414A49">
              <w:rPr>
                <w:i/>
                <w:spacing w:val="2"/>
              </w:rPr>
              <w:t>di</w:t>
            </w:r>
            <w:r w:rsidRPr="00414A49">
              <w:rPr>
                <w:i/>
                <w:spacing w:val="-4"/>
              </w:rPr>
              <w:t>c</w:t>
            </w:r>
            <w:r w:rsidRPr="00414A49">
              <w:rPr>
                <w:i/>
              </w:rPr>
              <w:t>a</w:t>
            </w:r>
          </w:p>
        </w:tc>
        <w:tc>
          <w:tcPr>
            <w:tcW w:w="707" w:type="dxa"/>
          </w:tcPr>
          <w:p w14:paraId="62FF0044" w14:textId="77777777" w:rsidR="00CA475A" w:rsidRPr="00414A49" w:rsidRDefault="00CA475A" w:rsidP="00295396">
            <w:pPr>
              <w:pStyle w:val="NoSpacing"/>
            </w:pPr>
          </w:p>
        </w:tc>
        <w:tc>
          <w:tcPr>
            <w:tcW w:w="433" w:type="dxa"/>
          </w:tcPr>
          <w:p w14:paraId="6BBA22AB" w14:textId="77777777" w:rsidR="00CA475A" w:rsidRPr="00414A49" w:rsidRDefault="00CA475A" w:rsidP="00295396">
            <w:pPr>
              <w:pStyle w:val="NoSpacing"/>
            </w:pPr>
          </w:p>
        </w:tc>
        <w:tc>
          <w:tcPr>
            <w:tcW w:w="532" w:type="dxa"/>
          </w:tcPr>
          <w:p w14:paraId="5ED0DE86" w14:textId="77777777" w:rsidR="00CA475A" w:rsidRPr="00414A49" w:rsidRDefault="00CA475A" w:rsidP="00295396">
            <w:pPr>
              <w:pStyle w:val="NoSpacing"/>
            </w:pPr>
          </w:p>
        </w:tc>
        <w:tc>
          <w:tcPr>
            <w:tcW w:w="125" w:type="dxa"/>
          </w:tcPr>
          <w:p w14:paraId="0DF5A3CF" w14:textId="77777777" w:rsidR="00CA475A" w:rsidRPr="00414A49" w:rsidRDefault="00CA475A" w:rsidP="00295396">
            <w:pPr>
              <w:pStyle w:val="NoSpacing"/>
            </w:pPr>
          </w:p>
        </w:tc>
        <w:tc>
          <w:tcPr>
            <w:tcW w:w="560" w:type="dxa"/>
          </w:tcPr>
          <w:p w14:paraId="2399E99C" w14:textId="77777777" w:rsidR="00CA475A" w:rsidRPr="00414A49" w:rsidRDefault="00CA475A" w:rsidP="00295396">
            <w:pPr>
              <w:pStyle w:val="NoSpacing"/>
            </w:pPr>
          </w:p>
        </w:tc>
        <w:tc>
          <w:tcPr>
            <w:tcW w:w="162" w:type="dxa"/>
          </w:tcPr>
          <w:p w14:paraId="62A3BBFE" w14:textId="77777777" w:rsidR="00CA475A" w:rsidRPr="00414A49" w:rsidRDefault="00CA475A" w:rsidP="00295396">
            <w:pPr>
              <w:pStyle w:val="NoSpacing"/>
            </w:pPr>
          </w:p>
        </w:tc>
        <w:tc>
          <w:tcPr>
            <w:tcW w:w="752" w:type="dxa"/>
            <w:gridSpan w:val="2"/>
          </w:tcPr>
          <w:p w14:paraId="3E6FF390" w14:textId="77777777" w:rsidR="00CA475A" w:rsidRPr="00414A49" w:rsidRDefault="00CA475A" w:rsidP="00295396">
            <w:pPr>
              <w:pStyle w:val="NoSpacing"/>
            </w:pPr>
          </w:p>
        </w:tc>
        <w:tc>
          <w:tcPr>
            <w:tcW w:w="388" w:type="dxa"/>
          </w:tcPr>
          <w:p w14:paraId="67DFB18E" w14:textId="77777777" w:rsidR="00CA475A" w:rsidRPr="00414A49" w:rsidRDefault="00CA475A" w:rsidP="00295396">
            <w:pPr>
              <w:pStyle w:val="NoSpacing"/>
            </w:pPr>
          </w:p>
        </w:tc>
        <w:tc>
          <w:tcPr>
            <w:tcW w:w="532" w:type="dxa"/>
          </w:tcPr>
          <w:p w14:paraId="0BAB710D" w14:textId="77777777" w:rsidR="00CA475A" w:rsidRPr="00414A49" w:rsidRDefault="00CA475A" w:rsidP="00295396">
            <w:pPr>
              <w:pStyle w:val="NoSpacing"/>
            </w:pPr>
          </w:p>
        </w:tc>
        <w:tc>
          <w:tcPr>
            <w:tcW w:w="117" w:type="dxa"/>
          </w:tcPr>
          <w:p w14:paraId="4B1CB8BE" w14:textId="77777777" w:rsidR="00CA475A" w:rsidRPr="00414A49" w:rsidRDefault="00CA475A" w:rsidP="00295396">
            <w:pPr>
              <w:pStyle w:val="NoSpacing"/>
            </w:pPr>
          </w:p>
        </w:tc>
        <w:tc>
          <w:tcPr>
            <w:tcW w:w="566" w:type="dxa"/>
            <w:gridSpan w:val="2"/>
          </w:tcPr>
          <w:p w14:paraId="27E833A2" w14:textId="77777777" w:rsidR="00CA475A" w:rsidRPr="00414A49" w:rsidRDefault="00CA475A" w:rsidP="00295396">
            <w:pPr>
              <w:pStyle w:val="NoSpacing"/>
            </w:pPr>
          </w:p>
        </w:tc>
        <w:tc>
          <w:tcPr>
            <w:tcW w:w="157" w:type="dxa"/>
          </w:tcPr>
          <w:p w14:paraId="121182D4" w14:textId="77777777" w:rsidR="00CA475A" w:rsidRPr="00414A49" w:rsidRDefault="00CA475A" w:rsidP="00295396">
            <w:pPr>
              <w:pStyle w:val="NoSpacing"/>
            </w:pPr>
          </w:p>
        </w:tc>
        <w:tc>
          <w:tcPr>
            <w:tcW w:w="753" w:type="dxa"/>
            <w:gridSpan w:val="2"/>
          </w:tcPr>
          <w:p w14:paraId="44D4C29A" w14:textId="77777777" w:rsidR="00CA475A" w:rsidRPr="00414A49" w:rsidRDefault="00CA475A" w:rsidP="00295396">
            <w:pPr>
              <w:pStyle w:val="NoSpacing"/>
            </w:pPr>
            <w:r w:rsidRPr="00414A49">
              <w:rPr>
                <w:spacing w:val="2"/>
              </w:rPr>
              <w:t>21</w:t>
            </w:r>
          </w:p>
        </w:tc>
        <w:tc>
          <w:tcPr>
            <w:tcW w:w="307" w:type="dxa"/>
          </w:tcPr>
          <w:p w14:paraId="313A61A4" w14:textId="77777777" w:rsidR="00CA475A" w:rsidRPr="00414A49" w:rsidRDefault="00CA475A" w:rsidP="00295396">
            <w:pPr>
              <w:pStyle w:val="NoSpacing"/>
            </w:pPr>
          </w:p>
        </w:tc>
        <w:tc>
          <w:tcPr>
            <w:tcW w:w="613" w:type="dxa"/>
            <w:gridSpan w:val="2"/>
          </w:tcPr>
          <w:p w14:paraId="27C0A64C" w14:textId="77777777" w:rsidR="00CA475A" w:rsidRPr="00414A49" w:rsidRDefault="00CA475A" w:rsidP="00295396">
            <w:pPr>
              <w:pStyle w:val="NoSpacing"/>
            </w:pPr>
            <w:r w:rsidRPr="00414A49">
              <w:rPr>
                <w:spacing w:val="2"/>
              </w:rPr>
              <w:t>15</w:t>
            </w:r>
            <w:r w:rsidRPr="00414A49">
              <w:rPr>
                <w:spacing w:val="-1"/>
              </w:rPr>
              <w:t>.</w:t>
            </w:r>
            <w:r w:rsidRPr="00414A49">
              <w:t>9</w:t>
            </w:r>
          </w:p>
        </w:tc>
        <w:tc>
          <w:tcPr>
            <w:tcW w:w="117" w:type="dxa"/>
          </w:tcPr>
          <w:p w14:paraId="24B883A8" w14:textId="77777777" w:rsidR="00CA475A" w:rsidRPr="00414A49" w:rsidRDefault="00CA475A" w:rsidP="00295396">
            <w:pPr>
              <w:pStyle w:val="NoSpacing"/>
            </w:pPr>
          </w:p>
        </w:tc>
        <w:tc>
          <w:tcPr>
            <w:tcW w:w="662" w:type="dxa"/>
          </w:tcPr>
          <w:p w14:paraId="559F99E6" w14:textId="77777777" w:rsidR="00CA475A" w:rsidRPr="00414A49" w:rsidRDefault="00CA475A" w:rsidP="00295396">
            <w:pPr>
              <w:pStyle w:val="NoSpacing"/>
            </w:pPr>
            <w:r w:rsidRPr="00414A49">
              <w:rPr>
                <w:spacing w:val="2"/>
              </w:rPr>
              <w:t>2</w:t>
            </w:r>
            <w:r w:rsidRPr="00414A49">
              <w:rPr>
                <w:spacing w:val="-1"/>
              </w:rPr>
              <w:t>.</w:t>
            </w:r>
            <w:r w:rsidRPr="00414A49">
              <w:t>6</w:t>
            </w:r>
          </w:p>
        </w:tc>
      </w:tr>
      <w:tr w:rsidR="00CA475A" w:rsidRPr="00414A49" w14:paraId="01D4769D" w14:textId="77777777" w:rsidTr="0059030C">
        <w:trPr>
          <w:gridAfter w:val="1"/>
          <w:wAfter w:w="10" w:type="dxa"/>
          <w:trHeight w:hRule="exact" w:val="259"/>
        </w:trPr>
        <w:tc>
          <w:tcPr>
            <w:tcW w:w="2157" w:type="dxa"/>
            <w:gridSpan w:val="3"/>
          </w:tcPr>
          <w:p w14:paraId="378237C2" w14:textId="77777777" w:rsidR="00CA475A" w:rsidRPr="00414A49" w:rsidRDefault="00CA475A" w:rsidP="00295396">
            <w:pPr>
              <w:pStyle w:val="NoSpacing"/>
            </w:pPr>
            <w:r w:rsidRPr="00414A49">
              <w:rPr>
                <w:i/>
                <w:spacing w:val="2"/>
              </w:rPr>
              <w:t>M</w:t>
            </w:r>
            <w:r w:rsidRPr="00414A49">
              <w:rPr>
                <w:i/>
                <w:spacing w:val="-2"/>
              </w:rPr>
              <w:t>a</w:t>
            </w:r>
            <w:r w:rsidRPr="00414A49">
              <w:rPr>
                <w:i/>
                <w:spacing w:val="2"/>
              </w:rPr>
              <w:t>n</w:t>
            </w:r>
            <w:r w:rsidRPr="00414A49">
              <w:rPr>
                <w:i/>
                <w:spacing w:val="-2"/>
              </w:rPr>
              <w:t>i</w:t>
            </w:r>
            <w:r w:rsidRPr="00414A49">
              <w:rPr>
                <w:i/>
                <w:spacing w:val="2"/>
              </w:rPr>
              <w:t>l</w:t>
            </w:r>
            <w:r w:rsidRPr="00414A49">
              <w:rPr>
                <w:i/>
              </w:rPr>
              <w:t>k</w:t>
            </w:r>
            <w:r w:rsidRPr="00414A49">
              <w:rPr>
                <w:i/>
                <w:spacing w:val="-2"/>
              </w:rPr>
              <w:t>a</w:t>
            </w:r>
            <w:r w:rsidRPr="00414A49">
              <w:rPr>
                <w:i/>
                <w:spacing w:val="2"/>
              </w:rPr>
              <w:t>r</w:t>
            </w:r>
            <w:r w:rsidRPr="00414A49">
              <w:rPr>
                <w:i/>
              </w:rPr>
              <w:t>a</w:t>
            </w:r>
            <w:r w:rsidRPr="00414A49">
              <w:rPr>
                <w:i/>
                <w:spacing w:val="1"/>
              </w:rPr>
              <w:t xml:space="preserve"> </w:t>
            </w:r>
            <w:r w:rsidRPr="00414A49">
              <w:rPr>
                <w:i/>
                <w:spacing w:val="-2"/>
              </w:rPr>
              <w:t>z</w:t>
            </w:r>
            <w:r w:rsidRPr="00414A49">
              <w:rPr>
                <w:i/>
                <w:spacing w:val="2"/>
              </w:rPr>
              <w:t>a</w:t>
            </w:r>
            <w:r w:rsidRPr="00414A49">
              <w:rPr>
                <w:i/>
                <w:spacing w:val="-2"/>
              </w:rPr>
              <w:t>p</w:t>
            </w:r>
            <w:r w:rsidRPr="00414A49">
              <w:rPr>
                <w:i/>
                <w:spacing w:val="2"/>
              </w:rPr>
              <w:t>o</w:t>
            </w:r>
            <w:r w:rsidRPr="00414A49">
              <w:rPr>
                <w:i/>
                <w:spacing w:val="-2"/>
              </w:rPr>
              <w:t>t</w:t>
            </w:r>
            <w:r w:rsidRPr="00414A49">
              <w:rPr>
                <w:i/>
              </w:rPr>
              <w:t>a</w:t>
            </w:r>
          </w:p>
        </w:tc>
        <w:tc>
          <w:tcPr>
            <w:tcW w:w="707" w:type="dxa"/>
          </w:tcPr>
          <w:p w14:paraId="19A1EE36" w14:textId="77777777" w:rsidR="00CA475A" w:rsidRPr="00414A49" w:rsidRDefault="00CA475A" w:rsidP="00295396">
            <w:pPr>
              <w:pStyle w:val="NoSpacing"/>
            </w:pPr>
          </w:p>
        </w:tc>
        <w:tc>
          <w:tcPr>
            <w:tcW w:w="433" w:type="dxa"/>
          </w:tcPr>
          <w:p w14:paraId="743C5432" w14:textId="77777777" w:rsidR="00CA475A" w:rsidRPr="00414A49" w:rsidRDefault="00CA475A" w:rsidP="00295396">
            <w:pPr>
              <w:pStyle w:val="NoSpacing"/>
            </w:pPr>
          </w:p>
        </w:tc>
        <w:tc>
          <w:tcPr>
            <w:tcW w:w="532" w:type="dxa"/>
          </w:tcPr>
          <w:p w14:paraId="4977066A" w14:textId="77777777" w:rsidR="00CA475A" w:rsidRPr="00414A49" w:rsidRDefault="00CA475A" w:rsidP="00295396">
            <w:pPr>
              <w:pStyle w:val="NoSpacing"/>
            </w:pPr>
          </w:p>
        </w:tc>
        <w:tc>
          <w:tcPr>
            <w:tcW w:w="125" w:type="dxa"/>
          </w:tcPr>
          <w:p w14:paraId="763DDAE9" w14:textId="77777777" w:rsidR="00CA475A" w:rsidRPr="00414A49" w:rsidRDefault="00CA475A" w:rsidP="00295396">
            <w:pPr>
              <w:pStyle w:val="NoSpacing"/>
            </w:pPr>
          </w:p>
        </w:tc>
        <w:tc>
          <w:tcPr>
            <w:tcW w:w="560" w:type="dxa"/>
          </w:tcPr>
          <w:p w14:paraId="3E0404A5" w14:textId="77777777" w:rsidR="00CA475A" w:rsidRPr="00414A49" w:rsidRDefault="00CA475A" w:rsidP="00295396">
            <w:pPr>
              <w:pStyle w:val="NoSpacing"/>
            </w:pPr>
          </w:p>
        </w:tc>
        <w:tc>
          <w:tcPr>
            <w:tcW w:w="162" w:type="dxa"/>
          </w:tcPr>
          <w:p w14:paraId="3B330C47" w14:textId="77777777" w:rsidR="00CA475A" w:rsidRPr="00414A49" w:rsidRDefault="00CA475A" w:rsidP="00295396">
            <w:pPr>
              <w:pStyle w:val="NoSpacing"/>
            </w:pPr>
          </w:p>
        </w:tc>
        <w:tc>
          <w:tcPr>
            <w:tcW w:w="752" w:type="dxa"/>
            <w:gridSpan w:val="2"/>
          </w:tcPr>
          <w:p w14:paraId="306ACD92" w14:textId="77777777" w:rsidR="00CA475A" w:rsidRPr="00414A49" w:rsidRDefault="00CA475A" w:rsidP="00295396">
            <w:pPr>
              <w:pStyle w:val="NoSpacing"/>
            </w:pPr>
          </w:p>
        </w:tc>
        <w:tc>
          <w:tcPr>
            <w:tcW w:w="388" w:type="dxa"/>
          </w:tcPr>
          <w:p w14:paraId="0C5D2259" w14:textId="77777777" w:rsidR="00CA475A" w:rsidRPr="00414A49" w:rsidRDefault="00CA475A" w:rsidP="00295396">
            <w:pPr>
              <w:pStyle w:val="NoSpacing"/>
            </w:pPr>
          </w:p>
        </w:tc>
        <w:tc>
          <w:tcPr>
            <w:tcW w:w="532" w:type="dxa"/>
          </w:tcPr>
          <w:p w14:paraId="6BFB6EAC" w14:textId="77777777" w:rsidR="00CA475A" w:rsidRPr="00414A49" w:rsidRDefault="00CA475A" w:rsidP="00295396">
            <w:pPr>
              <w:pStyle w:val="NoSpacing"/>
            </w:pPr>
          </w:p>
        </w:tc>
        <w:tc>
          <w:tcPr>
            <w:tcW w:w="117" w:type="dxa"/>
          </w:tcPr>
          <w:p w14:paraId="27D19B1F" w14:textId="77777777" w:rsidR="00CA475A" w:rsidRPr="00414A49" w:rsidRDefault="00CA475A" w:rsidP="00295396">
            <w:pPr>
              <w:pStyle w:val="NoSpacing"/>
            </w:pPr>
          </w:p>
        </w:tc>
        <w:tc>
          <w:tcPr>
            <w:tcW w:w="566" w:type="dxa"/>
            <w:gridSpan w:val="2"/>
          </w:tcPr>
          <w:p w14:paraId="2F38B7A0" w14:textId="77777777" w:rsidR="00CA475A" w:rsidRPr="00414A49" w:rsidRDefault="00CA475A" w:rsidP="00295396">
            <w:pPr>
              <w:pStyle w:val="NoSpacing"/>
            </w:pPr>
          </w:p>
        </w:tc>
        <w:tc>
          <w:tcPr>
            <w:tcW w:w="157" w:type="dxa"/>
          </w:tcPr>
          <w:p w14:paraId="2DE933EB" w14:textId="77777777" w:rsidR="00CA475A" w:rsidRPr="00414A49" w:rsidRDefault="00CA475A" w:rsidP="00295396">
            <w:pPr>
              <w:pStyle w:val="NoSpacing"/>
            </w:pPr>
          </w:p>
        </w:tc>
        <w:tc>
          <w:tcPr>
            <w:tcW w:w="753" w:type="dxa"/>
            <w:gridSpan w:val="2"/>
          </w:tcPr>
          <w:p w14:paraId="66797A16" w14:textId="77777777" w:rsidR="00CA475A" w:rsidRPr="00414A49" w:rsidRDefault="00CA475A" w:rsidP="00295396">
            <w:pPr>
              <w:pStyle w:val="NoSpacing"/>
            </w:pPr>
            <w:r w:rsidRPr="00414A49">
              <w:rPr>
                <w:spacing w:val="2"/>
              </w:rPr>
              <w:t>14</w:t>
            </w:r>
          </w:p>
        </w:tc>
        <w:tc>
          <w:tcPr>
            <w:tcW w:w="307" w:type="dxa"/>
          </w:tcPr>
          <w:p w14:paraId="5D4D9547" w14:textId="77777777" w:rsidR="00CA475A" w:rsidRPr="00414A49" w:rsidRDefault="00CA475A" w:rsidP="00295396">
            <w:pPr>
              <w:pStyle w:val="NoSpacing"/>
            </w:pPr>
          </w:p>
        </w:tc>
        <w:tc>
          <w:tcPr>
            <w:tcW w:w="613" w:type="dxa"/>
            <w:gridSpan w:val="2"/>
          </w:tcPr>
          <w:p w14:paraId="0464A53B" w14:textId="77777777" w:rsidR="00CA475A" w:rsidRPr="00414A49" w:rsidRDefault="00CA475A" w:rsidP="00295396">
            <w:pPr>
              <w:pStyle w:val="NoSpacing"/>
            </w:pPr>
            <w:r w:rsidRPr="00414A49">
              <w:rPr>
                <w:spacing w:val="2"/>
              </w:rPr>
              <w:t>16</w:t>
            </w:r>
            <w:r w:rsidRPr="00414A49">
              <w:rPr>
                <w:spacing w:val="-1"/>
              </w:rPr>
              <w:t>.</w:t>
            </w:r>
            <w:r w:rsidRPr="00414A49">
              <w:t>1</w:t>
            </w:r>
          </w:p>
        </w:tc>
        <w:tc>
          <w:tcPr>
            <w:tcW w:w="117" w:type="dxa"/>
          </w:tcPr>
          <w:p w14:paraId="24237325" w14:textId="77777777" w:rsidR="00CA475A" w:rsidRPr="00414A49" w:rsidRDefault="00CA475A" w:rsidP="00295396">
            <w:pPr>
              <w:pStyle w:val="NoSpacing"/>
            </w:pPr>
          </w:p>
        </w:tc>
        <w:tc>
          <w:tcPr>
            <w:tcW w:w="662" w:type="dxa"/>
          </w:tcPr>
          <w:p w14:paraId="7F051A72" w14:textId="77777777" w:rsidR="00CA475A" w:rsidRPr="00414A49" w:rsidRDefault="00CA475A" w:rsidP="00295396">
            <w:pPr>
              <w:pStyle w:val="NoSpacing"/>
            </w:pPr>
            <w:r w:rsidRPr="00414A49">
              <w:rPr>
                <w:spacing w:val="2"/>
              </w:rPr>
              <w:t>2</w:t>
            </w:r>
            <w:r w:rsidRPr="00414A49">
              <w:rPr>
                <w:spacing w:val="-1"/>
              </w:rPr>
              <w:t>.</w:t>
            </w:r>
            <w:r w:rsidRPr="00414A49">
              <w:t>5</w:t>
            </w:r>
          </w:p>
        </w:tc>
      </w:tr>
      <w:tr w:rsidR="00CA475A" w:rsidRPr="00414A49" w14:paraId="4C6E4BBC" w14:textId="77777777" w:rsidTr="0059030C">
        <w:trPr>
          <w:gridAfter w:val="1"/>
          <w:wAfter w:w="10" w:type="dxa"/>
          <w:trHeight w:hRule="exact" w:val="259"/>
        </w:trPr>
        <w:tc>
          <w:tcPr>
            <w:tcW w:w="2157" w:type="dxa"/>
            <w:gridSpan w:val="3"/>
          </w:tcPr>
          <w:p w14:paraId="4ED7076D" w14:textId="77777777" w:rsidR="00CA475A" w:rsidRPr="00414A49" w:rsidRDefault="00CA475A" w:rsidP="00295396">
            <w:pPr>
              <w:pStyle w:val="NoSpacing"/>
            </w:pPr>
            <w:r w:rsidRPr="00414A49">
              <w:rPr>
                <w:i/>
                <w:spacing w:val="2"/>
              </w:rPr>
              <w:t>Da</w:t>
            </w:r>
            <w:r w:rsidRPr="00414A49">
              <w:rPr>
                <w:i/>
                <w:spacing w:val="-2"/>
              </w:rPr>
              <w:t>l</w:t>
            </w:r>
            <w:r w:rsidRPr="00414A49">
              <w:rPr>
                <w:i/>
                <w:spacing w:val="2"/>
              </w:rPr>
              <w:t>b</w:t>
            </w:r>
            <w:r w:rsidRPr="00414A49">
              <w:rPr>
                <w:i/>
                <w:spacing w:val="-4"/>
              </w:rPr>
              <w:t>e</w:t>
            </w:r>
            <w:r w:rsidRPr="00414A49">
              <w:rPr>
                <w:i/>
                <w:spacing w:val="2"/>
              </w:rPr>
              <w:t>r</w:t>
            </w:r>
            <w:r w:rsidRPr="00414A49">
              <w:rPr>
                <w:i/>
                <w:spacing w:val="-2"/>
              </w:rPr>
              <w:t>g</w:t>
            </w:r>
            <w:r w:rsidRPr="00414A49">
              <w:rPr>
                <w:i/>
                <w:spacing w:val="2"/>
              </w:rPr>
              <w:t>i</w:t>
            </w:r>
            <w:r w:rsidRPr="00414A49">
              <w:rPr>
                <w:i/>
              </w:rPr>
              <w:t>a</w:t>
            </w:r>
            <w:r w:rsidRPr="00414A49">
              <w:rPr>
                <w:i/>
                <w:spacing w:val="1"/>
              </w:rPr>
              <w:t xml:space="preserve"> </w:t>
            </w:r>
            <w:r w:rsidRPr="00414A49">
              <w:rPr>
                <w:i/>
                <w:spacing w:val="-2"/>
              </w:rPr>
              <w:t>l</w:t>
            </w:r>
            <w:r w:rsidRPr="00414A49">
              <w:rPr>
                <w:i/>
                <w:spacing w:val="2"/>
              </w:rPr>
              <w:t>a</w:t>
            </w:r>
            <w:r w:rsidRPr="00414A49">
              <w:rPr>
                <w:i/>
                <w:spacing w:val="-2"/>
              </w:rPr>
              <w:t>t</w:t>
            </w:r>
            <w:r w:rsidRPr="00414A49">
              <w:rPr>
                <w:i/>
                <w:spacing w:val="2"/>
              </w:rPr>
              <w:t>i</w:t>
            </w:r>
            <w:r w:rsidRPr="00414A49">
              <w:rPr>
                <w:i/>
                <w:spacing w:val="-2"/>
              </w:rPr>
              <w:t>f</w:t>
            </w:r>
            <w:r w:rsidRPr="00414A49">
              <w:rPr>
                <w:i/>
                <w:spacing w:val="2"/>
              </w:rPr>
              <w:t>o</w:t>
            </w:r>
            <w:r w:rsidRPr="00414A49">
              <w:rPr>
                <w:i/>
                <w:spacing w:val="-2"/>
              </w:rPr>
              <w:t>l</w:t>
            </w:r>
            <w:r w:rsidRPr="00414A49">
              <w:rPr>
                <w:i/>
                <w:spacing w:val="2"/>
              </w:rPr>
              <w:t>i</w:t>
            </w:r>
            <w:r w:rsidRPr="00414A49">
              <w:rPr>
                <w:i/>
              </w:rPr>
              <w:t>a</w:t>
            </w:r>
          </w:p>
        </w:tc>
        <w:tc>
          <w:tcPr>
            <w:tcW w:w="707" w:type="dxa"/>
          </w:tcPr>
          <w:p w14:paraId="2A44C8C1" w14:textId="77777777" w:rsidR="00CA475A" w:rsidRPr="00414A49" w:rsidRDefault="00CA475A" w:rsidP="00295396">
            <w:pPr>
              <w:pStyle w:val="NoSpacing"/>
            </w:pPr>
          </w:p>
        </w:tc>
        <w:tc>
          <w:tcPr>
            <w:tcW w:w="433" w:type="dxa"/>
          </w:tcPr>
          <w:p w14:paraId="2BD64AAA" w14:textId="77777777" w:rsidR="00CA475A" w:rsidRPr="00414A49" w:rsidRDefault="00CA475A" w:rsidP="00295396">
            <w:pPr>
              <w:pStyle w:val="NoSpacing"/>
            </w:pPr>
          </w:p>
        </w:tc>
        <w:tc>
          <w:tcPr>
            <w:tcW w:w="532" w:type="dxa"/>
          </w:tcPr>
          <w:p w14:paraId="56FB1839" w14:textId="77777777" w:rsidR="00CA475A" w:rsidRPr="00414A49" w:rsidRDefault="00CA475A" w:rsidP="00295396">
            <w:pPr>
              <w:pStyle w:val="NoSpacing"/>
            </w:pPr>
          </w:p>
        </w:tc>
        <w:tc>
          <w:tcPr>
            <w:tcW w:w="125" w:type="dxa"/>
          </w:tcPr>
          <w:p w14:paraId="79DD32F2" w14:textId="77777777" w:rsidR="00CA475A" w:rsidRPr="00414A49" w:rsidRDefault="00CA475A" w:rsidP="00295396">
            <w:pPr>
              <w:pStyle w:val="NoSpacing"/>
            </w:pPr>
          </w:p>
        </w:tc>
        <w:tc>
          <w:tcPr>
            <w:tcW w:w="560" w:type="dxa"/>
          </w:tcPr>
          <w:p w14:paraId="35F871DD" w14:textId="77777777" w:rsidR="00CA475A" w:rsidRPr="00414A49" w:rsidRDefault="00CA475A" w:rsidP="00295396">
            <w:pPr>
              <w:pStyle w:val="NoSpacing"/>
            </w:pPr>
          </w:p>
        </w:tc>
        <w:tc>
          <w:tcPr>
            <w:tcW w:w="162" w:type="dxa"/>
          </w:tcPr>
          <w:p w14:paraId="1735002F" w14:textId="77777777" w:rsidR="00CA475A" w:rsidRPr="00414A49" w:rsidRDefault="00CA475A" w:rsidP="00295396">
            <w:pPr>
              <w:pStyle w:val="NoSpacing"/>
            </w:pPr>
          </w:p>
        </w:tc>
        <w:tc>
          <w:tcPr>
            <w:tcW w:w="752" w:type="dxa"/>
            <w:gridSpan w:val="2"/>
          </w:tcPr>
          <w:p w14:paraId="6754B6D5" w14:textId="77777777" w:rsidR="00CA475A" w:rsidRPr="00414A49" w:rsidRDefault="00CA475A" w:rsidP="00295396">
            <w:pPr>
              <w:pStyle w:val="NoSpacing"/>
            </w:pPr>
          </w:p>
        </w:tc>
        <w:tc>
          <w:tcPr>
            <w:tcW w:w="388" w:type="dxa"/>
          </w:tcPr>
          <w:p w14:paraId="37F6E637" w14:textId="77777777" w:rsidR="00CA475A" w:rsidRPr="00414A49" w:rsidRDefault="00CA475A" w:rsidP="00295396">
            <w:pPr>
              <w:pStyle w:val="NoSpacing"/>
            </w:pPr>
          </w:p>
        </w:tc>
        <w:tc>
          <w:tcPr>
            <w:tcW w:w="532" w:type="dxa"/>
          </w:tcPr>
          <w:p w14:paraId="15EAA7D8" w14:textId="77777777" w:rsidR="00CA475A" w:rsidRPr="00414A49" w:rsidRDefault="00CA475A" w:rsidP="00295396">
            <w:pPr>
              <w:pStyle w:val="NoSpacing"/>
            </w:pPr>
          </w:p>
        </w:tc>
        <w:tc>
          <w:tcPr>
            <w:tcW w:w="117" w:type="dxa"/>
          </w:tcPr>
          <w:p w14:paraId="6635D778" w14:textId="77777777" w:rsidR="00CA475A" w:rsidRPr="00414A49" w:rsidRDefault="00CA475A" w:rsidP="00295396">
            <w:pPr>
              <w:pStyle w:val="NoSpacing"/>
            </w:pPr>
          </w:p>
        </w:tc>
        <w:tc>
          <w:tcPr>
            <w:tcW w:w="566" w:type="dxa"/>
            <w:gridSpan w:val="2"/>
          </w:tcPr>
          <w:p w14:paraId="3A97F3CE" w14:textId="77777777" w:rsidR="00CA475A" w:rsidRPr="00414A49" w:rsidRDefault="00CA475A" w:rsidP="00295396">
            <w:pPr>
              <w:pStyle w:val="NoSpacing"/>
            </w:pPr>
          </w:p>
        </w:tc>
        <w:tc>
          <w:tcPr>
            <w:tcW w:w="157" w:type="dxa"/>
          </w:tcPr>
          <w:p w14:paraId="7270FE2C" w14:textId="77777777" w:rsidR="00CA475A" w:rsidRPr="00414A49" w:rsidRDefault="00CA475A" w:rsidP="00295396">
            <w:pPr>
              <w:pStyle w:val="NoSpacing"/>
            </w:pPr>
          </w:p>
        </w:tc>
        <w:tc>
          <w:tcPr>
            <w:tcW w:w="753" w:type="dxa"/>
            <w:gridSpan w:val="2"/>
          </w:tcPr>
          <w:p w14:paraId="73D3E41A" w14:textId="77777777" w:rsidR="00CA475A" w:rsidRPr="00414A49" w:rsidRDefault="00CA475A" w:rsidP="00295396">
            <w:pPr>
              <w:pStyle w:val="NoSpacing"/>
            </w:pPr>
            <w:r w:rsidRPr="00414A49">
              <w:rPr>
                <w:spacing w:val="2"/>
              </w:rPr>
              <w:t>15</w:t>
            </w:r>
          </w:p>
        </w:tc>
        <w:tc>
          <w:tcPr>
            <w:tcW w:w="307" w:type="dxa"/>
          </w:tcPr>
          <w:p w14:paraId="22E2BF0B" w14:textId="77777777" w:rsidR="00CA475A" w:rsidRPr="00414A49" w:rsidRDefault="00CA475A" w:rsidP="00295396">
            <w:pPr>
              <w:pStyle w:val="NoSpacing"/>
            </w:pPr>
          </w:p>
        </w:tc>
        <w:tc>
          <w:tcPr>
            <w:tcW w:w="613" w:type="dxa"/>
            <w:gridSpan w:val="2"/>
          </w:tcPr>
          <w:p w14:paraId="6FC7DDBD" w14:textId="77777777" w:rsidR="00CA475A" w:rsidRPr="00414A49" w:rsidRDefault="00CA475A" w:rsidP="00295396">
            <w:pPr>
              <w:pStyle w:val="NoSpacing"/>
            </w:pPr>
            <w:r w:rsidRPr="00414A49">
              <w:rPr>
                <w:spacing w:val="2"/>
              </w:rPr>
              <w:t>15</w:t>
            </w:r>
            <w:r w:rsidRPr="00414A49">
              <w:rPr>
                <w:spacing w:val="-1"/>
              </w:rPr>
              <w:t>.</w:t>
            </w:r>
            <w:r w:rsidRPr="00414A49">
              <w:t>6</w:t>
            </w:r>
          </w:p>
        </w:tc>
        <w:tc>
          <w:tcPr>
            <w:tcW w:w="117" w:type="dxa"/>
          </w:tcPr>
          <w:p w14:paraId="61928635" w14:textId="77777777" w:rsidR="00CA475A" w:rsidRPr="00414A49" w:rsidRDefault="00CA475A" w:rsidP="00295396">
            <w:pPr>
              <w:pStyle w:val="NoSpacing"/>
            </w:pPr>
          </w:p>
        </w:tc>
        <w:tc>
          <w:tcPr>
            <w:tcW w:w="662" w:type="dxa"/>
          </w:tcPr>
          <w:p w14:paraId="4D33847B" w14:textId="77777777" w:rsidR="00CA475A" w:rsidRPr="00414A49" w:rsidRDefault="00CA475A" w:rsidP="00295396">
            <w:pPr>
              <w:pStyle w:val="NoSpacing"/>
            </w:pPr>
            <w:r w:rsidRPr="00414A49">
              <w:rPr>
                <w:spacing w:val="2"/>
              </w:rPr>
              <w:t>2</w:t>
            </w:r>
            <w:r w:rsidRPr="00414A49">
              <w:rPr>
                <w:spacing w:val="-1"/>
              </w:rPr>
              <w:t>.</w:t>
            </w:r>
            <w:r w:rsidRPr="00414A49">
              <w:t>1</w:t>
            </w:r>
          </w:p>
        </w:tc>
      </w:tr>
      <w:tr w:rsidR="00CA475A" w:rsidRPr="00414A49" w14:paraId="170CAB91" w14:textId="77777777" w:rsidTr="0059030C">
        <w:trPr>
          <w:gridAfter w:val="1"/>
          <w:wAfter w:w="10" w:type="dxa"/>
          <w:trHeight w:hRule="exact" w:val="259"/>
        </w:trPr>
        <w:tc>
          <w:tcPr>
            <w:tcW w:w="2157" w:type="dxa"/>
            <w:gridSpan w:val="3"/>
          </w:tcPr>
          <w:p w14:paraId="3E5C3819" w14:textId="77777777" w:rsidR="00CA475A" w:rsidRPr="00414A49" w:rsidRDefault="00CA475A" w:rsidP="00295396">
            <w:pPr>
              <w:pStyle w:val="NoSpacing"/>
            </w:pPr>
            <w:r w:rsidRPr="00414A49">
              <w:rPr>
                <w:i/>
                <w:spacing w:val="2"/>
              </w:rPr>
              <w:t>A</w:t>
            </w:r>
            <w:r w:rsidRPr="00414A49">
              <w:rPr>
                <w:i/>
                <w:spacing w:val="-2"/>
              </w:rPr>
              <w:t>n</w:t>
            </w:r>
            <w:r w:rsidRPr="00414A49">
              <w:rPr>
                <w:i/>
                <w:spacing w:val="2"/>
              </w:rPr>
              <w:t>n</w:t>
            </w:r>
            <w:r w:rsidRPr="00414A49">
              <w:rPr>
                <w:i/>
                <w:spacing w:val="-2"/>
              </w:rPr>
              <w:t>o</w:t>
            </w:r>
            <w:r w:rsidRPr="00414A49">
              <w:rPr>
                <w:i/>
                <w:spacing w:val="2"/>
              </w:rPr>
              <w:t>n</w:t>
            </w:r>
            <w:r w:rsidRPr="00414A49">
              <w:rPr>
                <w:i/>
              </w:rPr>
              <w:t>a</w:t>
            </w:r>
            <w:r w:rsidRPr="00414A49">
              <w:rPr>
                <w:i/>
                <w:spacing w:val="1"/>
              </w:rPr>
              <w:t xml:space="preserve"> </w:t>
            </w:r>
            <w:r w:rsidRPr="00414A49">
              <w:rPr>
                <w:i/>
                <w:spacing w:val="-2"/>
              </w:rPr>
              <w:t>m</w:t>
            </w:r>
            <w:r w:rsidRPr="00414A49">
              <w:rPr>
                <w:i/>
                <w:spacing w:val="2"/>
              </w:rPr>
              <w:t>u</w:t>
            </w:r>
            <w:r w:rsidRPr="00414A49">
              <w:rPr>
                <w:i/>
                <w:spacing w:val="-2"/>
              </w:rPr>
              <w:t>r</w:t>
            </w:r>
            <w:r w:rsidRPr="00414A49">
              <w:rPr>
                <w:i/>
                <w:spacing w:val="2"/>
              </w:rPr>
              <w:t>i</w:t>
            </w:r>
            <w:r w:rsidRPr="00414A49">
              <w:rPr>
                <w:i/>
              </w:rPr>
              <w:t>c</w:t>
            </w:r>
            <w:r w:rsidRPr="00414A49">
              <w:rPr>
                <w:i/>
                <w:spacing w:val="-2"/>
              </w:rPr>
              <w:t>a</w:t>
            </w:r>
            <w:r w:rsidRPr="00414A49">
              <w:rPr>
                <w:i/>
                <w:spacing w:val="2"/>
              </w:rPr>
              <w:t>t</w:t>
            </w:r>
            <w:r w:rsidRPr="00414A49">
              <w:rPr>
                <w:i/>
              </w:rPr>
              <w:t>a</w:t>
            </w:r>
          </w:p>
        </w:tc>
        <w:tc>
          <w:tcPr>
            <w:tcW w:w="707" w:type="dxa"/>
          </w:tcPr>
          <w:p w14:paraId="72E0F7E3" w14:textId="77777777" w:rsidR="00CA475A" w:rsidRPr="00414A49" w:rsidRDefault="00CA475A" w:rsidP="00295396">
            <w:pPr>
              <w:pStyle w:val="NoSpacing"/>
            </w:pPr>
          </w:p>
        </w:tc>
        <w:tc>
          <w:tcPr>
            <w:tcW w:w="433" w:type="dxa"/>
          </w:tcPr>
          <w:p w14:paraId="3B92B361" w14:textId="77777777" w:rsidR="00CA475A" w:rsidRPr="00414A49" w:rsidRDefault="00CA475A" w:rsidP="00295396">
            <w:pPr>
              <w:pStyle w:val="NoSpacing"/>
            </w:pPr>
          </w:p>
        </w:tc>
        <w:tc>
          <w:tcPr>
            <w:tcW w:w="532" w:type="dxa"/>
          </w:tcPr>
          <w:p w14:paraId="05F86A15" w14:textId="77777777" w:rsidR="00CA475A" w:rsidRPr="00414A49" w:rsidRDefault="00CA475A" w:rsidP="00295396">
            <w:pPr>
              <w:pStyle w:val="NoSpacing"/>
            </w:pPr>
          </w:p>
        </w:tc>
        <w:tc>
          <w:tcPr>
            <w:tcW w:w="125" w:type="dxa"/>
          </w:tcPr>
          <w:p w14:paraId="260A52F0" w14:textId="77777777" w:rsidR="00CA475A" w:rsidRPr="00414A49" w:rsidRDefault="00CA475A" w:rsidP="00295396">
            <w:pPr>
              <w:pStyle w:val="NoSpacing"/>
            </w:pPr>
          </w:p>
        </w:tc>
        <w:tc>
          <w:tcPr>
            <w:tcW w:w="560" w:type="dxa"/>
          </w:tcPr>
          <w:p w14:paraId="751C9A93" w14:textId="77777777" w:rsidR="00CA475A" w:rsidRPr="00414A49" w:rsidRDefault="00CA475A" w:rsidP="00295396">
            <w:pPr>
              <w:pStyle w:val="NoSpacing"/>
            </w:pPr>
          </w:p>
        </w:tc>
        <w:tc>
          <w:tcPr>
            <w:tcW w:w="162" w:type="dxa"/>
          </w:tcPr>
          <w:p w14:paraId="6562EDFD" w14:textId="77777777" w:rsidR="00CA475A" w:rsidRPr="00414A49" w:rsidRDefault="00CA475A" w:rsidP="00295396">
            <w:pPr>
              <w:pStyle w:val="NoSpacing"/>
            </w:pPr>
          </w:p>
        </w:tc>
        <w:tc>
          <w:tcPr>
            <w:tcW w:w="752" w:type="dxa"/>
            <w:gridSpan w:val="2"/>
          </w:tcPr>
          <w:p w14:paraId="1F50F507" w14:textId="77777777" w:rsidR="00CA475A" w:rsidRPr="00414A49" w:rsidRDefault="00CA475A" w:rsidP="00295396">
            <w:pPr>
              <w:pStyle w:val="NoSpacing"/>
            </w:pPr>
          </w:p>
        </w:tc>
        <w:tc>
          <w:tcPr>
            <w:tcW w:w="388" w:type="dxa"/>
          </w:tcPr>
          <w:p w14:paraId="7FD4D984" w14:textId="77777777" w:rsidR="00CA475A" w:rsidRPr="00414A49" w:rsidRDefault="00CA475A" w:rsidP="00295396">
            <w:pPr>
              <w:pStyle w:val="NoSpacing"/>
            </w:pPr>
          </w:p>
        </w:tc>
        <w:tc>
          <w:tcPr>
            <w:tcW w:w="532" w:type="dxa"/>
          </w:tcPr>
          <w:p w14:paraId="23A9A433" w14:textId="77777777" w:rsidR="00CA475A" w:rsidRPr="00414A49" w:rsidRDefault="00CA475A" w:rsidP="00295396">
            <w:pPr>
              <w:pStyle w:val="NoSpacing"/>
            </w:pPr>
          </w:p>
        </w:tc>
        <w:tc>
          <w:tcPr>
            <w:tcW w:w="117" w:type="dxa"/>
          </w:tcPr>
          <w:p w14:paraId="3E0D0D1F" w14:textId="77777777" w:rsidR="00CA475A" w:rsidRPr="00414A49" w:rsidRDefault="00CA475A" w:rsidP="00295396">
            <w:pPr>
              <w:pStyle w:val="NoSpacing"/>
            </w:pPr>
          </w:p>
        </w:tc>
        <w:tc>
          <w:tcPr>
            <w:tcW w:w="566" w:type="dxa"/>
            <w:gridSpan w:val="2"/>
          </w:tcPr>
          <w:p w14:paraId="15BD3AE0" w14:textId="77777777" w:rsidR="00CA475A" w:rsidRPr="00414A49" w:rsidRDefault="00CA475A" w:rsidP="00295396">
            <w:pPr>
              <w:pStyle w:val="NoSpacing"/>
            </w:pPr>
          </w:p>
        </w:tc>
        <w:tc>
          <w:tcPr>
            <w:tcW w:w="157" w:type="dxa"/>
          </w:tcPr>
          <w:p w14:paraId="17886A56" w14:textId="77777777" w:rsidR="00CA475A" w:rsidRPr="00414A49" w:rsidRDefault="00CA475A" w:rsidP="00295396">
            <w:pPr>
              <w:pStyle w:val="NoSpacing"/>
            </w:pPr>
          </w:p>
        </w:tc>
        <w:tc>
          <w:tcPr>
            <w:tcW w:w="753" w:type="dxa"/>
            <w:gridSpan w:val="2"/>
          </w:tcPr>
          <w:p w14:paraId="6764193E" w14:textId="77777777" w:rsidR="00CA475A" w:rsidRPr="00414A49" w:rsidRDefault="00CA475A" w:rsidP="00295396">
            <w:pPr>
              <w:pStyle w:val="NoSpacing"/>
            </w:pPr>
            <w:r w:rsidRPr="00414A49">
              <w:rPr>
                <w:spacing w:val="2"/>
              </w:rPr>
              <w:t>16</w:t>
            </w:r>
          </w:p>
        </w:tc>
        <w:tc>
          <w:tcPr>
            <w:tcW w:w="307" w:type="dxa"/>
          </w:tcPr>
          <w:p w14:paraId="06293B9D" w14:textId="77777777" w:rsidR="00CA475A" w:rsidRPr="00414A49" w:rsidRDefault="00CA475A" w:rsidP="00295396">
            <w:pPr>
              <w:pStyle w:val="NoSpacing"/>
            </w:pPr>
          </w:p>
        </w:tc>
        <w:tc>
          <w:tcPr>
            <w:tcW w:w="613" w:type="dxa"/>
            <w:gridSpan w:val="2"/>
          </w:tcPr>
          <w:p w14:paraId="76E0B293" w14:textId="77777777" w:rsidR="00CA475A" w:rsidRPr="00414A49" w:rsidRDefault="00CA475A" w:rsidP="00295396">
            <w:pPr>
              <w:pStyle w:val="NoSpacing"/>
            </w:pPr>
            <w:r w:rsidRPr="00414A49">
              <w:rPr>
                <w:spacing w:val="2"/>
              </w:rPr>
              <w:t>15</w:t>
            </w:r>
            <w:r w:rsidRPr="00414A49">
              <w:rPr>
                <w:spacing w:val="-1"/>
              </w:rPr>
              <w:t>.</w:t>
            </w:r>
            <w:r w:rsidRPr="00414A49">
              <w:t>7</w:t>
            </w:r>
          </w:p>
        </w:tc>
        <w:tc>
          <w:tcPr>
            <w:tcW w:w="117" w:type="dxa"/>
          </w:tcPr>
          <w:p w14:paraId="252FA89D" w14:textId="77777777" w:rsidR="00CA475A" w:rsidRPr="00414A49" w:rsidRDefault="00CA475A" w:rsidP="00295396">
            <w:pPr>
              <w:pStyle w:val="NoSpacing"/>
            </w:pPr>
          </w:p>
        </w:tc>
        <w:tc>
          <w:tcPr>
            <w:tcW w:w="662" w:type="dxa"/>
          </w:tcPr>
          <w:p w14:paraId="30646893" w14:textId="77777777" w:rsidR="00CA475A" w:rsidRPr="00414A49" w:rsidRDefault="00CA475A" w:rsidP="00295396">
            <w:pPr>
              <w:pStyle w:val="NoSpacing"/>
            </w:pPr>
            <w:r w:rsidRPr="00414A49">
              <w:rPr>
                <w:spacing w:val="2"/>
              </w:rPr>
              <w:t>2</w:t>
            </w:r>
            <w:r w:rsidRPr="00414A49">
              <w:rPr>
                <w:spacing w:val="-1"/>
              </w:rPr>
              <w:t>.</w:t>
            </w:r>
            <w:r w:rsidRPr="00414A49">
              <w:t>0</w:t>
            </w:r>
          </w:p>
        </w:tc>
      </w:tr>
    </w:tbl>
    <w:p w14:paraId="38FAA83B" w14:textId="77777777" w:rsidR="00763403" w:rsidRPr="009D468E" w:rsidRDefault="00763403" w:rsidP="00EC7729">
      <w:pPr>
        <w:pStyle w:val="NoSpacing"/>
        <w:jc w:val="both"/>
        <w:rPr>
          <w:sz w:val="18"/>
          <w:szCs w:val="18"/>
          <w:lang w:val="fi-FI"/>
        </w:rPr>
      </w:pPr>
    </w:p>
    <w:p w14:paraId="4DE93A88" w14:textId="2E5F413A" w:rsidR="00763403" w:rsidRPr="009D468E" w:rsidRDefault="00257C52" w:rsidP="00EC7729">
      <w:pPr>
        <w:pStyle w:val="NoSpacing"/>
        <w:jc w:val="both"/>
        <w:rPr>
          <w:sz w:val="18"/>
          <w:szCs w:val="18"/>
          <w:lang w:val="fi-FI"/>
        </w:rPr>
      </w:pPr>
      <w:r w:rsidRPr="009D468E">
        <w:rPr>
          <w:sz w:val="18"/>
          <w:szCs w:val="18"/>
          <w:lang w:val="fi-FI"/>
        </w:rPr>
        <w:t xml:space="preserve">Keterangan: </w:t>
      </w:r>
      <w:r w:rsidR="009D468E" w:rsidRPr="009D468E">
        <w:rPr>
          <w:sz w:val="18"/>
          <w:szCs w:val="18"/>
          <w:lang w:val="fi-FI"/>
        </w:rPr>
        <w:t xml:space="preserve"> K= kerapatan (pohon/ha), B= biomassa (t/ha)</w:t>
      </w:r>
    </w:p>
    <w:p w14:paraId="0714CFFB" w14:textId="77777777" w:rsidR="00763403" w:rsidRDefault="00763403" w:rsidP="00EC7729">
      <w:pPr>
        <w:pStyle w:val="NoSpacing"/>
        <w:jc w:val="both"/>
        <w:rPr>
          <w:lang w:val="fi-FI"/>
        </w:rPr>
      </w:pPr>
    </w:p>
    <w:p w14:paraId="57B1C89C" w14:textId="060245A7" w:rsidR="00BA282B" w:rsidRPr="00BA282B" w:rsidRDefault="00BA282B" w:rsidP="00BA282B">
      <w:pPr>
        <w:pStyle w:val="NoSpacing"/>
        <w:spacing w:line="276" w:lineRule="auto"/>
        <w:ind w:firstLine="284"/>
        <w:jc w:val="both"/>
        <w:rPr>
          <w:b/>
          <w:lang w:val="fi-FI"/>
        </w:rPr>
      </w:pPr>
      <w:r w:rsidRPr="00E61B39">
        <w:rPr>
          <w:b/>
          <w:spacing w:val="2"/>
          <w:lang w:val="fi-FI"/>
        </w:rPr>
        <w:t>S</w:t>
      </w:r>
      <w:r w:rsidRPr="00E61B39">
        <w:rPr>
          <w:b/>
          <w:spacing w:val="-1"/>
          <w:lang w:val="fi-FI"/>
        </w:rPr>
        <w:t>t</w:t>
      </w:r>
      <w:r w:rsidRPr="00E61B39">
        <w:rPr>
          <w:b/>
          <w:spacing w:val="-2"/>
          <w:lang w:val="fi-FI"/>
        </w:rPr>
        <w:t>o</w:t>
      </w:r>
      <w:r w:rsidRPr="00E61B39">
        <w:rPr>
          <w:b/>
          <w:lang w:val="fi-FI"/>
        </w:rPr>
        <w:t>k</w:t>
      </w:r>
      <w:r w:rsidRPr="00E61B39">
        <w:rPr>
          <w:b/>
          <w:spacing w:val="2"/>
          <w:lang w:val="fi-FI"/>
        </w:rPr>
        <w:t xml:space="preserve"> </w:t>
      </w:r>
      <w:r w:rsidRPr="00E61B39">
        <w:rPr>
          <w:b/>
          <w:spacing w:val="1"/>
          <w:lang w:val="fi-FI"/>
        </w:rPr>
        <w:t>K</w:t>
      </w:r>
      <w:r w:rsidRPr="00E61B39">
        <w:rPr>
          <w:b/>
          <w:spacing w:val="2"/>
          <w:lang w:val="fi-FI"/>
        </w:rPr>
        <w:t>a</w:t>
      </w:r>
      <w:r w:rsidRPr="00E61B39">
        <w:rPr>
          <w:b/>
          <w:spacing w:val="-2"/>
          <w:lang w:val="fi-FI"/>
        </w:rPr>
        <w:t>rb</w:t>
      </w:r>
      <w:r w:rsidRPr="00E61B39">
        <w:rPr>
          <w:b/>
          <w:spacing w:val="2"/>
          <w:lang w:val="fi-FI"/>
        </w:rPr>
        <w:t>o</w:t>
      </w:r>
      <w:r w:rsidRPr="00E61B39">
        <w:rPr>
          <w:b/>
          <w:lang w:val="fi-FI"/>
        </w:rPr>
        <w:t>n</w:t>
      </w:r>
    </w:p>
    <w:p w14:paraId="47B01F7F" w14:textId="77777777" w:rsidR="004D11B3" w:rsidRDefault="007F20CB" w:rsidP="00F632C1">
      <w:pPr>
        <w:pStyle w:val="NoSpacing"/>
        <w:spacing w:line="276" w:lineRule="auto"/>
        <w:ind w:firstLine="567"/>
        <w:jc w:val="both"/>
        <w:rPr>
          <w:spacing w:val="4"/>
          <w:lang w:val="fi-FI"/>
        </w:rPr>
      </w:pPr>
      <w:r w:rsidRPr="00E61B39">
        <w:rPr>
          <w:lang w:val="fi-FI"/>
        </w:rPr>
        <w:t>S</w:t>
      </w:r>
      <w:r w:rsidRPr="00E61B39">
        <w:rPr>
          <w:spacing w:val="-2"/>
          <w:lang w:val="fi-FI"/>
        </w:rPr>
        <w:t>e</w:t>
      </w:r>
      <w:r w:rsidRPr="00E61B39">
        <w:rPr>
          <w:lang w:val="fi-FI"/>
        </w:rPr>
        <w:t>p</w:t>
      </w:r>
      <w:r w:rsidRPr="00E61B39">
        <w:rPr>
          <w:spacing w:val="-2"/>
          <w:lang w:val="fi-FI"/>
        </w:rPr>
        <w:t>e</w:t>
      </w:r>
      <w:r w:rsidRPr="00E61B39">
        <w:rPr>
          <w:spacing w:val="-1"/>
          <w:lang w:val="fi-FI"/>
        </w:rPr>
        <w:t>rt</w:t>
      </w:r>
      <w:r w:rsidRPr="00E61B39">
        <w:rPr>
          <w:lang w:val="fi-FI"/>
        </w:rPr>
        <w:t>i</w:t>
      </w:r>
      <w:r w:rsidRPr="00E61B39">
        <w:rPr>
          <w:spacing w:val="1"/>
          <w:lang w:val="fi-FI"/>
        </w:rPr>
        <w:t xml:space="preserve"> </w:t>
      </w:r>
      <w:r w:rsidRPr="00E61B39">
        <w:rPr>
          <w:lang w:val="fi-FI"/>
        </w:rPr>
        <w:t>h</w:t>
      </w:r>
      <w:r w:rsidRPr="00E61B39">
        <w:rPr>
          <w:spacing w:val="-2"/>
          <w:lang w:val="fi-FI"/>
        </w:rPr>
        <w:t>a</w:t>
      </w:r>
      <w:r w:rsidRPr="00E61B39">
        <w:rPr>
          <w:spacing w:val="-1"/>
          <w:lang w:val="fi-FI"/>
        </w:rPr>
        <w:t>l</w:t>
      </w:r>
      <w:r w:rsidRPr="00E61B39">
        <w:rPr>
          <w:lang w:val="fi-FI"/>
        </w:rPr>
        <w:t>nya b</w:t>
      </w:r>
      <w:r w:rsidRPr="00E61B39">
        <w:rPr>
          <w:spacing w:val="-1"/>
          <w:lang w:val="fi-FI"/>
        </w:rPr>
        <w:t>i</w:t>
      </w:r>
      <w:r w:rsidRPr="00E61B39">
        <w:rPr>
          <w:lang w:val="fi-FI"/>
        </w:rPr>
        <w:t>o</w:t>
      </w:r>
      <w:r w:rsidRPr="00E61B39">
        <w:rPr>
          <w:spacing w:val="1"/>
          <w:lang w:val="fi-FI"/>
        </w:rPr>
        <w:t>m</w:t>
      </w:r>
      <w:r w:rsidRPr="00E61B39">
        <w:rPr>
          <w:spacing w:val="-2"/>
          <w:lang w:val="fi-FI"/>
        </w:rPr>
        <w:t>ass</w:t>
      </w:r>
      <w:r w:rsidRPr="00E61B39">
        <w:rPr>
          <w:lang w:val="fi-FI"/>
        </w:rPr>
        <w:t>a</w:t>
      </w:r>
      <w:r w:rsidRPr="00E61B39">
        <w:rPr>
          <w:spacing w:val="4"/>
          <w:lang w:val="fi-FI"/>
        </w:rPr>
        <w:t xml:space="preserve"> </w:t>
      </w:r>
      <w:r w:rsidRPr="00E61B39">
        <w:rPr>
          <w:lang w:val="fi-FI"/>
        </w:rPr>
        <w:t>poh</w:t>
      </w:r>
      <w:r w:rsidRPr="00E61B39">
        <w:rPr>
          <w:spacing w:val="-2"/>
          <w:lang w:val="fi-FI"/>
        </w:rPr>
        <w:t>o</w:t>
      </w:r>
      <w:r w:rsidRPr="00E61B39">
        <w:rPr>
          <w:lang w:val="fi-FI"/>
        </w:rPr>
        <w:t>n,</w:t>
      </w:r>
      <w:r w:rsidRPr="00E61B39">
        <w:rPr>
          <w:spacing w:val="3"/>
          <w:lang w:val="fi-FI"/>
        </w:rPr>
        <w:t xml:space="preserve"> </w:t>
      </w:r>
      <w:r w:rsidRPr="00E61B39">
        <w:rPr>
          <w:spacing w:val="-2"/>
          <w:lang w:val="fi-FI"/>
        </w:rPr>
        <w:t>s</w:t>
      </w:r>
      <w:r w:rsidRPr="00E61B39">
        <w:rPr>
          <w:spacing w:val="-1"/>
          <w:lang w:val="fi-FI"/>
        </w:rPr>
        <w:t>t</w:t>
      </w:r>
      <w:r w:rsidRPr="00E61B39">
        <w:rPr>
          <w:lang w:val="fi-FI"/>
        </w:rPr>
        <w:t>ok k</w:t>
      </w:r>
      <w:r w:rsidRPr="00E61B39">
        <w:rPr>
          <w:spacing w:val="-2"/>
          <w:lang w:val="fi-FI"/>
        </w:rPr>
        <w:t>a</w:t>
      </w:r>
      <w:r w:rsidRPr="00E61B39">
        <w:rPr>
          <w:spacing w:val="-1"/>
          <w:lang w:val="fi-FI"/>
        </w:rPr>
        <w:t>r</w:t>
      </w:r>
      <w:r w:rsidRPr="00E61B39">
        <w:rPr>
          <w:spacing w:val="-2"/>
          <w:lang w:val="fi-FI"/>
        </w:rPr>
        <w:t>b</w:t>
      </w:r>
      <w:r w:rsidRPr="00E61B39">
        <w:rPr>
          <w:lang w:val="fi-FI"/>
        </w:rPr>
        <w:t xml:space="preserve">on </w:t>
      </w:r>
      <w:r w:rsidRPr="00E61B39">
        <w:rPr>
          <w:spacing w:val="-1"/>
          <w:lang w:val="fi-FI"/>
        </w:rPr>
        <w:t>t</w:t>
      </w:r>
      <w:r w:rsidRPr="00E61B39">
        <w:rPr>
          <w:spacing w:val="-2"/>
          <w:lang w:val="fi-FI"/>
        </w:rPr>
        <w:t>e</w:t>
      </w:r>
      <w:r w:rsidRPr="00E61B39">
        <w:rPr>
          <w:spacing w:val="-1"/>
          <w:lang w:val="fi-FI"/>
        </w:rPr>
        <w:t>r</w:t>
      </w:r>
      <w:r w:rsidRPr="00E61B39">
        <w:rPr>
          <w:lang w:val="fi-FI"/>
        </w:rPr>
        <w:t>s</w:t>
      </w:r>
      <w:r w:rsidRPr="00E61B39">
        <w:rPr>
          <w:spacing w:val="-1"/>
          <w:lang w:val="fi-FI"/>
        </w:rPr>
        <w:t>i</w:t>
      </w:r>
      <w:r w:rsidRPr="00E61B39">
        <w:rPr>
          <w:spacing w:val="1"/>
          <w:lang w:val="fi-FI"/>
        </w:rPr>
        <w:t>m</w:t>
      </w:r>
      <w:r w:rsidRPr="00E61B39">
        <w:rPr>
          <w:lang w:val="fi-FI"/>
        </w:rPr>
        <w:t>p</w:t>
      </w:r>
      <w:r w:rsidRPr="00E61B39">
        <w:rPr>
          <w:spacing w:val="-2"/>
          <w:lang w:val="fi-FI"/>
        </w:rPr>
        <w:t>a</w:t>
      </w:r>
      <w:r w:rsidRPr="00E61B39">
        <w:rPr>
          <w:lang w:val="fi-FI"/>
        </w:rPr>
        <w:t>n</w:t>
      </w:r>
      <w:r w:rsidRPr="00E61B39">
        <w:rPr>
          <w:spacing w:val="5"/>
          <w:lang w:val="fi-FI"/>
        </w:rPr>
        <w:t xml:space="preserve"> </w:t>
      </w:r>
      <w:r w:rsidRPr="00E61B39">
        <w:rPr>
          <w:lang w:val="fi-FI"/>
        </w:rPr>
        <w:t>p</w:t>
      </w:r>
      <w:r w:rsidRPr="00E61B39">
        <w:rPr>
          <w:spacing w:val="-2"/>
          <w:lang w:val="fi-FI"/>
        </w:rPr>
        <w:t>a</w:t>
      </w:r>
      <w:r w:rsidRPr="00E61B39">
        <w:rPr>
          <w:lang w:val="fi-FI"/>
        </w:rPr>
        <w:t xml:space="preserve">da </w:t>
      </w:r>
      <w:r w:rsidRPr="00E61B39">
        <w:rPr>
          <w:spacing w:val="-1"/>
          <w:lang w:val="fi-FI"/>
        </w:rPr>
        <w:t>l</w:t>
      </w:r>
      <w:r w:rsidRPr="00E61B39">
        <w:rPr>
          <w:spacing w:val="-2"/>
          <w:lang w:val="fi-FI"/>
        </w:rPr>
        <w:t>o</w:t>
      </w:r>
      <w:r w:rsidRPr="00E61B39">
        <w:rPr>
          <w:lang w:val="fi-FI"/>
        </w:rPr>
        <w:t>k</w:t>
      </w:r>
      <w:r w:rsidRPr="00E61B39">
        <w:rPr>
          <w:spacing w:val="-2"/>
          <w:lang w:val="fi-FI"/>
        </w:rPr>
        <w:t>as</w:t>
      </w:r>
      <w:r w:rsidRPr="00E61B39">
        <w:rPr>
          <w:lang w:val="fi-FI"/>
        </w:rPr>
        <w:t>i</w:t>
      </w:r>
      <w:r w:rsidRPr="00E61B39">
        <w:rPr>
          <w:spacing w:val="1"/>
          <w:lang w:val="fi-FI"/>
        </w:rPr>
        <w:t xml:space="preserve"> </w:t>
      </w:r>
      <w:r w:rsidRPr="00E61B39">
        <w:rPr>
          <w:lang w:val="fi-FI"/>
        </w:rPr>
        <w:t>p</w:t>
      </w:r>
      <w:r w:rsidRPr="00E61B39">
        <w:rPr>
          <w:spacing w:val="-2"/>
          <w:lang w:val="fi-FI"/>
        </w:rPr>
        <w:t>e</w:t>
      </w:r>
      <w:r w:rsidRPr="00E61B39">
        <w:rPr>
          <w:lang w:val="fi-FI"/>
        </w:rPr>
        <w:t>n</w:t>
      </w:r>
      <w:r w:rsidRPr="00E61B39">
        <w:rPr>
          <w:spacing w:val="-2"/>
          <w:lang w:val="fi-FI"/>
        </w:rPr>
        <w:t>e</w:t>
      </w:r>
      <w:r w:rsidRPr="00E61B39">
        <w:rPr>
          <w:spacing w:val="-1"/>
          <w:lang w:val="fi-FI"/>
        </w:rPr>
        <w:t>lit</w:t>
      </w:r>
      <w:r w:rsidRPr="00E61B39">
        <w:rPr>
          <w:spacing w:val="3"/>
          <w:lang w:val="fi-FI"/>
        </w:rPr>
        <w:t>i</w:t>
      </w:r>
      <w:r w:rsidRPr="00E61B39">
        <w:rPr>
          <w:spacing w:val="-2"/>
          <w:lang w:val="fi-FI"/>
        </w:rPr>
        <w:t>a</w:t>
      </w:r>
      <w:r w:rsidRPr="00E61B39">
        <w:rPr>
          <w:lang w:val="fi-FI"/>
        </w:rPr>
        <w:t>n</w:t>
      </w:r>
      <w:r w:rsidRPr="00E61B39">
        <w:rPr>
          <w:spacing w:val="6"/>
          <w:lang w:val="fi-FI"/>
        </w:rPr>
        <w:t xml:space="preserve"> </w:t>
      </w:r>
      <w:r w:rsidRPr="00E61B39">
        <w:rPr>
          <w:spacing w:val="-1"/>
          <w:lang w:val="fi-FI"/>
        </w:rPr>
        <w:t>j</w:t>
      </w:r>
      <w:r w:rsidRPr="00E61B39">
        <w:rPr>
          <w:lang w:val="fi-FI"/>
        </w:rPr>
        <w:t>uga b</w:t>
      </w:r>
      <w:r w:rsidRPr="00E61B39">
        <w:rPr>
          <w:spacing w:val="-2"/>
          <w:lang w:val="fi-FI"/>
        </w:rPr>
        <w:t>e</w:t>
      </w:r>
      <w:r w:rsidRPr="00E61B39">
        <w:rPr>
          <w:spacing w:val="-1"/>
          <w:lang w:val="fi-FI"/>
        </w:rPr>
        <w:t>r</w:t>
      </w:r>
      <w:r w:rsidRPr="00E61B39">
        <w:rPr>
          <w:lang w:val="fi-FI"/>
        </w:rPr>
        <w:t>b</w:t>
      </w:r>
      <w:r w:rsidRPr="00E61B39">
        <w:rPr>
          <w:spacing w:val="-6"/>
          <w:lang w:val="fi-FI"/>
        </w:rPr>
        <w:t>a</w:t>
      </w:r>
      <w:r w:rsidRPr="00E61B39">
        <w:rPr>
          <w:lang w:val="fi-FI"/>
        </w:rPr>
        <w:t>nd</w:t>
      </w:r>
      <w:r w:rsidRPr="00E61B39">
        <w:rPr>
          <w:spacing w:val="-1"/>
          <w:lang w:val="fi-FI"/>
        </w:rPr>
        <w:t>i</w:t>
      </w:r>
      <w:r w:rsidRPr="00E61B39">
        <w:rPr>
          <w:spacing w:val="-2"/>
          <w:lang w:val="fi-FI"/>
        </w:rPr>
        <w:t>n</w:t>
      </w:r>
      <w:r w:rsidRPr="00E61B39">
        <w:rPr>
          <w:lang w:val="fi-FI"/>
        </w:rPr>
        <w:t xml:space="preserve">g </w:t>
      </w:r>
      <w:r w:rsidRPr="00E61B39">
        <w:rPr>
          <w:spacing w:val="-1"/>
          <w:lang w:val="fi-FI"/>
        </w:rPr>
        <w:t>l</w:t>
      </w:r>
      <w:r w:rsidRPr="00E61B39">
        <w:rPr>
          <w:lang w:val="fi-FI"/>
        </w:rPr>
        <w:t>u</w:t>
      </w:r>
      <w:r w:rsidRPr="00E61B39">
        <w:rPr>
          <w:spacing w:val="-1"/>
          <w:lang w:val="fi-FI"/>
        </w:rPr>
        <w:t>r</w:t>
      </w:r>
      <w:r w:rsidRPr="00E61B39">
        <w:rPr>
          <w:lang w:val="fi-FI"/>
        </w:rPr>
        <w:t>us d</w:t>
      </w:r>
      <w:r w:rsidRPr="00E61B39">
        <w:rPr>
          <w:spacing w:val="-2"/>
          <w:lang w:val="fi-FI"/>
        </w:rPr>
        <w:t>e</w:t>
      </w:r>
      <w:r w:rsidRPr="00E61B39">
        <w:rPr>
          <w:lang w:val="fi-FI"/>
        </w:rPr>
        <w:t>ng</w:t>
      </w:r>
      <w:r w:rsidRPr="00E61B39">
        <w:rPr>
          <w:spacing w:val="-2"/>
          <w:lang w:val="fi-FI"/>
        </w:rPr>
        <w:t>a</w:t>
      </w:r>
      <w:r w:rsidRPr="00E61B39">
        <w:rPr>
          <w:lang w:val="fi-FI"/>
        </w:rPr>
        <w:t xml:space="preserve">n </w:t>
      </w:r>
      <w:r w:rsidRPr="00E61B39">
        <w:rPr>
          <w:spacing w:val="-1"/>
          <w:lang w:val="fi-FI"/>
        </w:rPr>
        <w:t>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lang w:val="fi-FI"/>
        </w:rPr>
        <w:t>t</w:t>
      </w:r>
      <w:r w:rsidRPr="00E61B39">
        <w:rPr>
          <w:spacing w:val="1"/>
          <w:lang w:val="fi-FI"/>
        </w:rPr>
        <w:t xml:space="preserve"> </w:t>
      </w:r>
      <w:r w:rsidRPr="00E61B39">
        <w:rPr>
          <w:lang w:val="fi-FI"/>
        </w:rPr>
        <w:t>p</w:t>
      </w:r>
      <w:r w:rsidRPr="00E61B39">
        <w:rPr>
          <w:spacing w:val="-2"/>
          <w:lang w:val="fi-FI"/>
        </w:rPr>
        <w:t>e</w:t>
      </w:r>
      <w:r w:rsidRPr="00E61B39">
        <w:rPr>
          <w:spacing w:val="-1"/>
          <w:lang w:val="fi-FI"/>
        </w:rPr>
        <w:t>r</w:t>
      </w:r>
      <w:r w:rsidRPr="00E61B39">
        <w:rPr>
          <w:lang w:val="fi-FI"/>
        </w:rPr>
        <w:t>k</w:t>
      </w:r>
      <w:r w:rsidRPr="00E61B39">
        <w:rPr>
          <w:spacing w:val="-2"/>
          <w:lang w:val="fi-FI"/>
        </w:rPr>
        <w:t>e</w:t>
      </w:r>
      <w:r w:rsidRPr="00E61B39">
        <w:rPr>
          <w:spacing w:val="1"/>
          <w:lang w:val="fi-FI"/>
        </w:rPr>
        <w:t>m</w:t>
      </w:r>
      <w:r w:rsidRPr="00E61B39">
        <w:rPr>
          <w:lang w:val="fi-FI"/>
        </w:rPr>
        <w:t>b</w:t>
      </w:r>
      <w:r w:rsidRPr="00E61B39">
        <w:rPr>
          <w:spacing w:val="-2"/>
          <w:lang w:val="fi-FI"/>
        </w:rPr>
        <w:t>a</w:t>
      </w:r>
      <w:r w:rsidRPr="00E61B39">
        <w:rPr>
          <w:lang w:val="fi-FI"/>
        </w:rPr>
        <w:t>ng</w:t>
      </w:r>
      <w:r w:rsidRPr="00E61B39">
        <w:rPr>
          <w:spacing w:val="-6"/>
          <w:lang w:val="fi-FI"/>
        </w:rPr>
        <w:t>a</w:t>
      </w:r>
      <w:r w:rsidRPr="00E61B39">
        <w:rPr>
          <w:lang w:val="fi-FI"/>
        </w:rPr>
        <w:t>n</w:t>
      </w:r>
      <w:r w:rsidRPr="00E61B39">
        <w:rPr>
          <w:spacing w:val="3"/>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spacing w:val="-2"/>
          <w:lang w:val="fi-FI"/>
        </w:rPr>
        <w:t>o</w:t>
      </w:r>
      <w:r w:rsidRPr="00E61B39">
        <w:rPr>
          <w:spacing w:val="-1"/>
          <w:lang w:val="fi-FI"/>
        </w:rPr>
        <w:t>r</w:t>
      </w:r>
      <w:r w:rsidRPr="00E61B39">
        <w:rPr>
          <w:spacing w:val="-2"/>
          <w:lang w:val="fi-FI"/>
        </w:rPr>
        <w:t>es</w:t>
      </w:r>
      <w:r w:rsidRPr="00E61B39">
        <w:rPr>
          <w:spacing w:val="3"/>
          <w:lang w:val="fi-FI"/>
        </w:rPr>
        <w:t>t</w:t>
      </w:r>
      <w:r w:rsidRPr="00E61B39">
        <w:rPr>
          <w:spacing w:val="-1"/>
          <w:lang w:val="fi-FI"/>
        </w:rPr>
        <w:t>ri</w:t>
      </w:r>
      <w:r w:rsidRPr="00E61B39">
        <w:rPr>
          <w:lang w:val="fi-FI"/>
        </w:rPr>
        <w:t xml:space="preserve">. </w:t>
      </w:r>
      <w:r w:rsidRPr="00E61B39">
        <w:rPr>
          <w:spacing w:val="1"/>
          <w:lang w:val="fi-FI"/>
        </w:rPr>
        <w:t>R</w:t>
      </w:r>
      <w:r w:rsidRPr="00E61B39">
        <w:rPr>
          <w:spacing w:val="-2"/>
          <w:lang w:val="fi-FI"/>
        </w:rPr>
        <w:t>a</w:t>
      </w:r>
      <w:r w:rsidRPr="00E61B39">
        <w:rPr>
          <w:spacing w:val="-1"/>
          <w:lang w:val="fi-FI"/>
        </w:rPr>
        <w:t>t</w:t>
      </w:r>
      <w:r w:rsidRPr="00E61B39">
        <w:rPr>
          <w:spacing w:val="-2"/>
          <w:lang w:val="fi-FI"/>
        </w:rPr>
        <w:t>a</w:t>
      </w:r>
      <w:r w:rsidRPr="00E61B39">
        <w:rPr>
          <w:spacing w:val="-1"/>
          <w:lang w:val="fi-FI"/>
        </w:rPr>
        <w:t>-</w:t>
      </w:r>
      <w:r w:rsidRPr="00E61B39">
        <w:rPr>
          <w:lang w:val="fi-FI"/>
        </w:rPr>
        <w:t>r</w:t>
      </w:r>
      <w:r w:rsidRPr="00E61B39">
        <w:rPr>
          <w:spacing w:val="-2"/>
          <w:lang w:val="fi-FI"/>
        </w:rPr>
        <w:t>a</w:t>
      </w:r>
      <w:r w:rsidRPr="00E61B39">
        <w:rPr>
          <w:spacing w:val="3"/>
          <w:lang w:val="fi-FI"/>
        </w:rPr>
        <w:t>t</w:t>
      </w:r>
      <w:r w:rsidRPr="00E61B39">
        <w:rPr>
          <w:lang w:val="fi-FI"/>
        </w:rPr>
        <w:t>a</w:t>
      </w:r>
      <w:r w:rsidRPr="00E61B39">
        <w:rPr>
          <w:spacing w:val="-13"/>
          <w:lang w:val="fi-FI"/>
        </w:rPr>
        <w:t xml:space="preserve"> </w:t>
      </w:r>
      <w:r w:rsidRPr="00E61B39">
        <w:rPr>
          <w:spacing w:val="-2"/>
          <w:lang w:val="fi-FI"/>
        </w:rPr>
        <w:t>s</w:t>
      </w:r>
      <w:r w:rsidRPr="00E61B39">
        <w:rPr>
          <w:spacing w:val="-1"/>
          <w:lang w:val="fi-FI"/>
        </w:rPr>
        <w:t>t</w:t>
      </w:r>
      <w:r w:rsidRPr="00E61B39">
        <w:rPr>
          <w:lang w:val="fi-FI"/>
        </w:rPr>
        <w:t>ok</w:t>
      </w:r>
      <w:r w:rsidRPr="00E61B39">
        <w:rPr>
          <w:spacing w:val="-9"/>
          <w:lang w:val="fi-FI"/>
        </w:rPr>
        <w:t xml:space="preserve"> </w:t>
      </w:r>
      <w:r w:rsidRPr="00E61B39">
        <w:rPr>
          <w:lang w:val="fi-FI"/>
        </w:rPr>
        <w:t>k</w:t>
      </w:r>
      <w:r w:rsidRPr="00E61B39">
        <w:rPr>
          <w:spacing w:val="-2"/>
          <w:lang w:val="fi-FI"/>
        </w:rPr>
        <w:t>a</w:t>
      </w:r>
      <w:r w:rsidRPr="00E61B39">
        <w:rPr>
          <w:spacing w:val="-1"/>
          <w:lang w:val="fi-FI"/>
        </w:rPr>
        <w:t>r</w:t>
      </w:r>
      <w:r w:rsidRPr="00E61B39">
        <w:rPr>
          <w:spacing w:val="-2"/>
          <w:lang w:val="fi-FI"/>
        </w:rPr>
        <w:t>b</w:t>
      </w:r>
      <w:r w:rsidRPr="00E61B39">
        <w:rPr>
          <w:lang w:val="fi-FI"/>
        </w:rPr>
        <w:t>on</w:t>
      </w:r>
      <w:r w:rsidRPr="00E61B39">
        <w:rPr>
          <w:spacing w:val="-13"/>
          <w:lang w:val="fi-FI"/>
        </w:rPr>
        <w:t xml:space="preserve"> </w:t>
      </w:r>
      <w:r w:rsidRPr="00E61B39">
        <w:rPr>
          <w:lang w:val="fi-FI"/>
        </w:rPr>
        <w:t>p</w:t>
      </w:r>
      <w:r w:rsidRPr="00E61B39">
        <w:rPr>
          <w:spacing w:val="-2"/>
          <w:lang w:val="fi-FI"/>
        </w:rPr>
        <w:t>a</w:t>
      </w:r>
      <w:r w:rsidRPr="00E61B39">
        <w:rPr>
          <w:lang w:val="fi-FI"/>
        </w:rPr>
        <w:t>da</w:t>
      </w:r>
      <w:r w:rsidRPr="00E61B39">
        <w:rPr>
          <w:spacing w:val="-17"/>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i</w:t>
      </w:r>
      <w:r w:rsidRPr="00E61B39">
        <w:rPr>
          <w:spacing w:val="-12"/>
          <w:lang w:val="fi-FI"/>
        </w:rPr>
        <w:t xml:space="preserve"> </w:t>
      </w:r>
      <w:r w:rsidRPr="00E61B39">
        <w:rPr>
          <w:spacing w:val="-2"/>
          <w:lang w:val="fi-FI"/>
        </w:rPr>
        <w:t>a</w:t>
      </w:r>
      <w:r w:rsidRPr="00E61B39">
        <w:rPr>
          <w:spacing w:val="1"/>
          <w:lang w:val="fi-FI"/>
        </w:rPr>
        <w:t>w</w:t>
      </w:r>
      <w:r w:rsidRPr="00E61B39">
        <w:rPr>
          <w:spacing w:val="-2"/>
          <w:lang w:val="fi-FI"/>
        </w:rPr>
        <w:t>a</w:t>
      </w:r>
      <w:r w:rsidRPr="00E61B39">
        <w:rPr>
          <w:lang w:val="fi-FI"/>
        </w:rPr>
        <w:t>l</w:t>
      </w:r>
      <w:r w:rsidRPr="00E61B39">
        <w:rPr>
          <w:spacing w:val="-12"/>
          <w:lang w:val="fi-FI"/>
        </w:rPr>
        <w:t xml:space="preserve"> </w:t>
      </w:r>
      <w:r w:rsidRPr="00E61B39">
        <w:rPr>
          <w:spacing w:val="-2"/>
          <w:lang w:val="fi-FI"/>
        </w:rPr>
        <w:t>s</w:t>
      </w:r>
      <w:r w:rsidRPr="00E61B39">
        <w:rPr>
          <w:lang w:val="fi-FI"/>
        </w:rPr>
        <w:t>eb</w:t>
      </w:r>
      <w:r w:rsidRPr="00E61B39">
        <w:rPr>
          <w:spacing w:val="-2"/>
          <w:lang w:val="fi-FI"/>
        </w:rPr>
        <w:t>esa</w:t>
      </w:r>
      <w:r w:rsidRPr="00E61B39">
        <w:rPr>
          <w:lang w:val="fi-FI"/>
        </w:rPr>
        <w:t>r</w:t>
      </w:r>
      <w:r>
        <w:rPr>
          <w:lang w:val="fi-FI"/>
        </w:rPr>
        <w:t xml:space="preserve"> </w:t>
      </w:r>
      <w:r w:rsidRPr="00E61B39">
        <w:rPr>
          <w:lang w:val="fi-FI"/>
        </w:rPr>
        <w:t>22</w:t>
      </w:r>
      <w:r w:rsidRPr="00E61B39">
        <w:rPr>
          <w:spacing w:val="-3"/>
          <w:lang w:val="fi-FI"/>
        </w:rPr>
        <w:t>.</w:t>
      </w:r>
      <w:r w:rsidRPr="00E61B39">
        <w:rPr>
          <w:lang w:val="fi-FI"/>
        </w:rPr>
        <w:t>5</w:t>
      </w:r>
      <w:r w:rsidRPr="00E61B39">
        <w:rPr>
          <w:spacing w:val="18"/>
          <w:lang w:val="fi-FI"/>
        </w:rPr>
        <w:t xml:space="preserve"> </w:t>
      </w:r>
      <w:r w:rsidRPr="00E61B39">
        <w:rPr>
          <w:lang w:val="fi-FI"/>
        </w:rPr>
        <w:t>t</w:t>
      </w:r>
      <w:r w:rsidRPr="00E61B39">
        <w:rPr>
          <w:spacing w:val="1"/>
          <w:lang w:val="fi-FI"/>
        </w:rPr>
        <w:t>C</w:t>
      </w:r>
      <w:r w:rsidRPr="00E61B39">
        <w:rPr>
          <w:spacing w:val="-1"/>
          <w:lang w:val="fi-FI"/>
        </w:rPr>
        <w:t>/</w:t>
      </w:r>
      <w:r w:rsidRPr="00E61B39">
        <w:rPr>
          <w:lang w:val="fi-FI"/>
        </w:rPr>
        <w:t>h</w:t>
      </w:r>
      <w:r w:rsidRPr="00E61B39">
        <w:rPr>
          <w:spacing w:val="-2"/>
          <w:lang w:val="fi-FI"/>
        </w:rPr>
        <w:t>a</w:t>
      </w:r>
      <w:r w:rsidRPr="00E61B39">
        <w:rPr>
          <w:lang w:val="fi-FI"/>
        </w:rPr>
        <w:t>,</w:t>
      </w:r>
      <w:r w:rsidRPr="00E61B39">
        <w:rPr>
          <w:spacing w:val="18"/>
          <w:lang w:val="fi-FI"/>
        </w:rPr>
        <w:t xml:space="preserve">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18"/>
          <w:lang w:val="fi-FI"/>
        </w:rPr>
        <w:t xml:space="preserve"> </w:t>
      </w:r>
      <w:r w:rsidRPr="00E61B39">
        <w:rPr>
          <w:spacing w:val="-1"/>
          <w:lang w:val="fi-FI"/>
        </w:rPr>
        <w:t>r</w:t>
      </w:r>
      <w:r w:rsidRPr="00E61B39">
        <w:rPr>
          <w:spacing w:val="-2"/>
          <w:lang w:val="fi-FI"/>
        </w:rPr>
        <w:t>e</w:t>
      </w:r>
      <w:r w:rsidRPr="00E61B39">
        <w:rPr>
          <w:lang w:val="fi-FI"/>
        </w:rPr>
        <w:t>nd</w:t>
      </w:r>
      <w:r w:rsidRPr="00E61B39">
        <w:rPr>
          <w:spacing w:val="-2"/>
          <w:lang w:val="fi-FI"/>
        </w:rPr>
        <w:t>a</w:t>
      </w:r>
      <w:r w:rsidRPr="00E61B39">
        <w:rPr>
          <w:lang w:val="fi-FI"/>
        </w:rPr>
        <w:t>h</w:t>
      </w:r>
      <w:r w:rsidRPr="00E61B39">
        <w:rPr>
          <w:spacing w:val="17"/>
          <w:lang w:val="fi-FI"/>
        </w:rPr>
        <w:t xml:space="preserve"> </w:t>
      </w:r>
      <w:r w:rsidRPr="00E61B39">
        <w:rPr>
          <w:lang w:val="fi-FI"/>
        </w:rPr>
        <w:t>d</w:t>
      </w:r>
      <w:r w:rsidRPr="00E61B39">
        <w:rPr>
          <w:spacing w:val="-1"/>
          <w:lang w:val="fi-FI"/>
        </w:rPr>
        <w:t>i</w:t>
      </w:r>
      <w:r w:rsidRPr="00E61B39">
        <w:rPr>
          <w:lang w:val="fi-FI"/>
        </w:rPr>
        <w:t>b</w:t>
      </w:r>
      <w:r w:rsidRPr="00E61B39">
        <w:rPr>
          <w:spacing w:val="-2"/>
          <w:lang w:val="fi-FI"/>
        </w:rPr>
        <w:t>an</w:t>
      </w:r>
      <w:r w:rsidRPr="00E61B39">
        <w:rPr>
          <w:lang w:val="fi-FI"/>
        </w:rPr>
        <w:t>d</w:t>
      </w:r>
      <w:r w:rsidRPr="00E61B39">
        <w:rPr>
          <w:spacing w:val="-1"/>
          <w:lang w:val="fi-FI"/>
        </w:rPr>
        <w: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lang w:val="fi-FI"/>
        </w:rPr>
        <w:t>n</w:t>
      </w:r>
      <w:r w:rsidRPr="00E61B39">
        <w:rPr>
          <w:spacing w:val="18"/>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5"/>
          <w:lang w:val="fi-FI"/>
        </w:rPr>
        <w:t>f</w:t>
      </w:r>
      <w:r w:rsidRPr="00E61B39">
        <w:rPr>
          <w:spacing w:val="-2"/>
          <w:lang w:val="fi-FI"/>
        </w:rPr>
        <w:t>o</w:t>
      </w:r>
      <w:r w:rsidRPr="00E61B39">
        <w:rPr>
          <w:spacing w:val="-1"/>
          <w:lang w:val="fi-FI"/>
        </w:rPr>
        <w:t>r</w:t>
      </w:r>
      <w:r w:rsidRPr="00E61B39">
        <w:rPr>
          <w:spacing w:val="-2"/>
          <w:lang w:val="fi-FI"/>
        </w:rPr>
        <w:t>es</w:t>
      </w:r>
      <w:r w:rsidRPr="00E61B39">
        <w:rPr>
          <w:spacing w:val="3"/>
          <w:lang w:val="fi-FI"/>
        </w:rPr>
        <w:t>t</w:t>
      </w:r>
      <w:r w:rsidRPr="00E61B39">
        <w:rPr>
          <w:spacing w:val="-1"/>
          <w:lang w:val="fi-FI"/>
        </w:rPr>
        <w:t>r</w:t>
      </w:r>
      <w:r w:rsidRPr="00E61B39">
        <w:rPr>
          <w:lang w:val="fi-FI"/>
        </w:rPr>
        <w:t>i p</w:t>
      </w:r>
      <w:r w:rsidRPr="00E61B39">
        <w:rPr>
          <w:spacing w:val="-2"/>
          <w:lang w:val="fi-FI"/>
        </w:rPr>
        <w:t>e</w:t>
      </w:r>
      <w:r w:rsidRPr="00E61B39">
        <w:rPr>
          <w:spacing w:val="-1"/>
          <w:lang w:val="fi-FI"/>
        </w:rPr>
        <w:t>rt</w:t>
      </w:r>
      <w:r w:rsidRPr="00E61B39">
        <w:rPr>
          <w:spacing w:val="-2"/>
          <w:lang w:val="fi-FI"/>
        </w:rPr>
        <w:t>e</w:t>
      </w:r>
      <w:r w:rsidRPr="00E61B39">
        <w:rPr>
          <w:lang w:val="fi-FI"/>
        </w:rPr>
        <w:t>ng</w:t>
      </w:r>
      <w:r w:rsidRPr="00E61B39">
        <w:rPr>
          <w:spacing w:val="-2"/>
          <w:lang w:val="fi-FI"/>
        </w:rPr>
        <w:t>a</w:t>
      </w:r>
      <w:r w:rsidRPr="00E61B39">
        <w:rPr>
          <w:lang w:val="fi-FI"/>
        </w:rPr>
        <w:t>h</w:t>
      </w:r>
      <w:r w:rsidRPr="00E61B39">
        <w:rPr>
          <w:spacing w:val="-2"/>
          <w:lang w:val="fi-FI"/>
        </w:rPr>
        <w:t>a</w:t>
      </w:r>
      <w:r w:rsidRPr="00E61B39">
        <w:rPr>
          <w:lang w:val="fi-FI"/>
        </w:rPr>
        <w:t>n</w:t>
      </w:r>
      <w:r w:rsidRPr="00E61B39">
        <w:rPr>
          <w:spacing w:val="18"/>
          <w:lang w:val="fi-FI"/>
        </w:rPr>
        <w:t xml:space="preserve"> </w:t>
      </w:r>
      <w:r w:rsidRPr="00E61B39">
        <w:rPr>
          <w:lang w:val="fi-FI"/>
        </w:rPr>
        <w:t>=</w:t>
      </w:r>
      <w:r w:rsidRPr="00E61B39">
        <w:rPr>
          <w:spacing w:val="17"/>
          <w:lang w:val="fi-FI"/>
        </w:rPr>
        <w:t xml:space="preserve"> </w:t>
      </w:r>
      <w:r w:rsidRPr="00E61B39">
        <w:rPr>
          <w:lang w:val="fi-FI"/>
        </w:rPr>
        <w:t>33</w:t>
      </w:r>
      <w:r w:rsidRPr="00E61B39">
        <w:rPr>
          <w:spacing w:val="-3"/>
          <w:lang w:val="fi-FI"/>
        </w:rPr>
        <w:t>.</w:t>
      </w:r>
      <w:r w:rsidRPr="00E61B39">
        <w:rPr>
          <w:lang w:val="fi-FI"/>
        </w:rPr>
        <w:t>7</w:t>
      </w:r>
      <w:r w:rsidRPr="00E61B39">
        <w:rPr>
          <w:spacing w:val="18"/>
          <w:lang w:val="fi-FI"/>
        </w:rPr>
        <w:t xml:space="preserve"> </w:t>
      </w:r>
      <w:r w:rsidRPr="00E61B39">
        <w:rPr>
          <w:lang w:val="fi-FI"/>
        </w:rPr>
        <w:t>t</w:t>
      </w:r>
      <w:r w:rsidRPr="00E61B39">
        <w:rPr>
          <w:spacing w:val="1"/>
          <w:lang w:val="fi-FI"/>
        </w:rPr>
        <w:t>C</w:t>
      </w:r>
      <w:r w:rsidRPr="00E61B39">
        <w:rPr>
          <w:spacing w:val="-1"/>
          <w:lang w:val="fi-FI"/>
        </w:rPr>
        <w:t>/</w:t>
      </w:r>
      <w:r w:rsidRPr="00E61B39">
        <w:rPr>
          <w:lang w:val="fi-FI"/>
        </w:rPr>
        <w:t>ha</w:t>
      </w:r>
      <w:r w:rsidRPr="00E61B39">
        <w:rPr>
          <w:spacing w:val="15"/>
          <w:lang w:val="fi-FI"/>
        </w:rPr>
        <w:t xml:space="preserve"> </w:t>
      </w:r>
      <w:r w:rsidRPr="00E61B39">
        <w:rPr>
          <w:lang w:val="fi-FI"/>
        </w:rPr>
        <w:t>d</w:t>
      </w:r>
      <w:r w:rsidRPr="00E61B39">
        <w:rPr>
          <w:spacing w:val="-2"/>
          <w:lang w:val="fi-FI"/>
        </w:rPr>
        <w:t>a</w:t>
      </w:r>
      <w:r w:rsidRPr="00E61B39">
        <w:rPr>
          <w:lang w:val="fi-FI"/>
        </w:rPr>
        <w:t>n</w:t>
      </w:r>
      <w:r w:rsidRPr="00E61B39">
        <w:rPr>
          <w:spacing w:val="18"/>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i</w:t>
      </w:r>
      <w:r w:rsidRPr="00E61B39">
        <w:rPr>
          <w:spacing w:val="16"/>
          <w:lang w:val="fi-FI"/>
        </w:rPr>
        <w:t xml:space="preserve"> </w:t>
      </w:r>
      <w:r w:rsidRPr="00E61B39">
        <w:rPr>
          <w:spacing w:val="3"/>
          <w:lang w:val="fi-FI"/>
        </w:rPr>
        <w:t>l</w:t>
      </w:r>
      <w:r w:rsidRPr="00E61B39">
        <w:rPr>
          <w:lang w:val="fi-FI"/>
        </w:rPr>
        <w:t>an</w:t>
      </w:r>
      <w:r w:rsidRPr="00E61B39">
        <w:rPr>
          <w:spacing w:val="-1"/>
          <w:lang w:val="fi-FI"/>
        </w:rPr>
        <w:t>j</w:t>
      </w:r>
      <w:r w:rsidRPr="00E61B39">
        <w:rPr>
          <w:lang w:val="fi-FI"/>
        </w:rPr>
        <w:t>ut</w:t>
      </w:r>
      <w:r w:rsidRPr="00E61B39">
        <w:rPr>
          <w:spacing w:val="16"/>
          <w:lang w:val="fi-FI"/>
        </w:rPr>
        <w:t xml:space="preserve"> </w:t>
      </w:r>
      <w:r w:rsidRPr="00E61B39">
        <w:rPr>
          <w:lang w:val="fi-FI"/>
        </w:rPr>
        <w:t>=</w:t>
      </w:r>
      <w:r>
        <w:rPr>
          <w:lang w:val="fi-FI"/>
        </w:rPr>
        <w:t xml:space="preserve"> </w:t>
      </w:r>
      <w:r w:rsidRPr="007F20CB">
        <w:rPr>
          <w:lang w:val="fi-FI"/>
        </w:rPr>
        <w:t>89</w:t>
      </w:r>
      <w:r w:rsidRPr="007F20CB">
        <w:rPr>
          <w:spacing w:val="-3"/>
          <w:lang w:val="fi-FI"/>
        </w:rPr>
        <w:t>.</w:t>
      </w:r>
      <w:r w:rsidRPr="007F20CB">
        <w:rPr>
          <w:lang w:val="fi-FI"/>
        </w:rPr>
        <w:t>5</w:t>
      </w:r>
      <w:r w:rsidRPr="007F20CB">
        <w:rPr>
          <w:spacing w:val="38"/>
          <w:lang w:val="fi-FI"/>
        </w:rPr>
        <w:t xml:space="preserve"> </w:t>
      </w:r>
      <w:r w:rsidRPr="007F20CB">
        <w:rPr>
          <w:lang w:val="fi-FI"/>
        </w:rPr>
        <w:t>t</w:t>
      </w:r>
      <w:r w:rsidRPr="007F20CB">
        <w:rPr>
          <w:spacing w:val="1"/>
          <w:lang w:val="fi-FI"/>
        </w:rPr>
        <w:t>C</w:t>
      </w:r>
      <w:r w:rsidRPr="007F20CB">
        <w:rPr>
          <w:spacing w:val="-5"/>
          <w:lang w:val="fi-FI"/>
        </w:rPr>
        <w:t>/</w:t>
      </w:r>
      <w:r w:rsidRPr="007F20CB">
        <w:rPr>
          <w:lang w:val="fi-FI"/>
        </w:rPr>
        <w:t>ha</w:t>
      </w:r>
      <w:r w:rsidRPr="007F20CB">
        <w:rPr>
          <w:spacing w:val="35"/>
          <w:lang w:val="fi-FI"/>
        </w:rPr>
        <w:t xml:space="preserve"> </w:t>
      </w:r>
      <w:r w:rsidRPr="007F20CB">
        <w:rPr>
          <w:spacing w:val="-1"/>
          <w:lang w:val="fi-FI"/>
        </w:rPr>
        <w:t>(</w:t>
      </w:r>
      <w:r w:rsidRPr="007F20CB">
        <w:rPr>
          <w:spacing w:val="-3"/>
          <w:lang w:val="fi-FI"/>
        </w:rPr>
        <w:t>G</w:t>
      </w:r>
      <w:r w:rsidRPr="007F20CB">
        <w:rPr>
          <w:spacing w:val="-2"/>
          <w:lang w:val="fi-FI"/>
        </w:rPr>
        <w:t>a</w:t>
      </w:r>
      <w:r w:rsidRPr="007F20CB">
        <w:rPr>
          <w:spacing w:val="1"/>
          <w:lang w:val="fi-FI"/>
        </w:rPr>
        <w:t>m</w:t>
      </w:r>
      <w:r w:rsidRPr="007F20CB">
        <w:rPr>
          <w:lang w:val="fi-FI"/>
        </w:rPr>
        <w:t>b</w:t>
      </w:r>
      <w:r w:rsidRPr="007F20CB">
        <w:rPr>
          <w:spacing w:val="-2"/>
          <w:lang w:val="fi-FI"/>
        </w:rPr>
        <w:t>a</w:t>
      </w:r>
      <w:r w:rsidRPr="007F20CB">
        <w:rPr>
          <w:lang w:val="fi-FI"/>
        </w:rPr>
        <w:t>r</w:t>
      </w:r>
      <w:r w:rsidRPr="007F20CB">
        <w:rPr>
          <w:spacing w:val="35"/>
          <w:lang w:val="fi-FI"/>
        </w:rPr>
        <w:t xml:space="preserve"> </w:t>
      </w:r>
      <w:r w:rsidRPr="007F20CB">
        <w:rPr>
          <w:lang w:val="fi-FI"/>
        </w:rPr>
        <w:t>4</w:t>
      </w:r>
      <w:r w:rsidRPr="007F20CB">
        <w:rPr>
          <w:spacing w:val="35"/>
          <w:lang w:val="fi-FI"/>
        </w:rPr>
        <w:t xml:space="preserve"> </w:t>
      </w:r>
      <w:r w:rsidRPr="007F20CB">
        <w:rPr>
          <w:lang w:val="fi-FI"/>
        </w:rPr>
        <w:t>d</w:t>
      </w:r>
      <w:r w:rsidRPr="007F20CB">
        <w:rPr>
          <w:spacing w:val="-2"/>
          <w:lang w:val="fi-FI"/>
        </w:rPr>
        <w:t>a</w:t>
      </w:r>
      <w:r w:rsidRPr="007F20CB">
        <w:rPr>
          <w:lang w:val="fi-FI"/>
        </w:rPr>
        <w:t>n</w:t>
      </w:r>
      <w:r w:rsidRPr="007F20CB">
        <w:rPr>
          <w:spacing w:val="35"/>
          <w:lang w:val="fi-FI"/>
        </w:rPr>
        <w:t xml:space="preserve"> </w:t>
      </w:r>
      <w:r w:rsidRPr="007F20CB">
        <w:rPr>
          <w:spacing w:val="1"/>
          <w:lang w:val="fi-FI"/>
        </w:rPr>
        <w:t>T</w:t>
      </w:r>
      <w:r w:rsidRPr="007F20CB">
        <w:rPr>
          <w:spacing w:val="-2"/>
          <w:lang w:val="fi-FI"/>
        </w:rPr>
        <w:t>a</w:t>
      </w:r>
      <w:r w:rsidRPr="007F20CB">
        <w:rPr>
          <w:lang w:val="fi-FI"/>
        </w:rPr>
        <w:t>b</w:t>
      </w:r>
      <w:r w:rsidRPr="007F20CB">
        <w:rPr>
          <w:spacing w:val="-2"/>
          <w:lang w:val="fi-FI"/>
        </w:rPr>
        <w:t>e</w:t>
      </w:r>
      <w:r w:rsidRPr="007F20CB">
        <w:rPr>
          <w:lang w:val="fi-FI"/>
        </w:rPr>
        <w:t>l</w:t>
      </w:r>
      <w:r w:rsidRPr="007F20CB">
        <w:rPr>
          <w:spacing w:val="36"/>
          <w:lang w:val="fi-FI"/>
        </w:rPr>
        <w:t xml:space="preserve"> </w:t>
      </w:r>
      <w:r w:rsidRPr="007F20CB">
        <w:rPr>
          <w:lang w:val="fi-FI"/>
        </w:rPr>
        <w:t>4</w:t>
      </w:r>
      <w:r w:rsidRPr="007F20CB">
        <w:rPr>
          <w:spacing w:val="-1"/>
          <w:lang w:val="fi-FI"/>
        </w:rPr>
        <w:t>)</w:t>
      </w:r>
      <w:r w:rsidRPr="007F20CB">
        <w:rPr>
          <w:lang w:val="fi-FI"/>
        </w:rPr>
        <w:t>.</w:t>
      </w:r>
      <w:r w:rsidRPr="007F20CB">
        <w:rPr>
          <w:spacing w:val="34"/>
          <w:lang w:val="fi-FI"/>
        </w:rPr>
        <w:t xml:space="preserve"> </w:t>
      </w:r>
      <w:r w:rsidRPr="00B757D3">
        <w:rPr>
          <w:lang w:val="fi-FI"/>
        </w:rPr>
        <w:t>S</w:t>
      </w:r>
      <w:r w:rsidRPr="00B757D3">
        <w:rPr>
          <w:spacing w:val="-1"/>
          <w:lang w:val="fi-FI"/>
        </w:rPr>
        <w:t>t</w:t>
      </w:r>
      <w:r w:rsidRPr="00B757D3">
        <w:rPr>
          <w:spacing w:val="-2"/>
          <w:lang w:val="fi-FI"/>
        </w:rPr>
        <w:t>o</w:t>
      </w:r>
      <w:r w:rsidRPr="00B757D3">
        <w:rPr>
          <w:lang w:val="fi-FI"/>
        </w:rPr>
        <w:t>k</w:t>
      </w:r>
      <w:r w:rsidRPr="00B757D3">
        <w:rPr>
          <w:spacing w:val="35"/>
          <w:lang w:val="fi-FI"/>
        </w:rPr>
        <w:t xml:space="preserve"> </w:t>
      </w:r>
      <w:r w:rsidRPr="00B757D3">
        <w:rPr>
          <w:spacing w:val="-2"/>
          <w:lang w:val="fi-FI"/>
        </w:rPr>
        <w:t>ka</w:t>
      </w:r>
      <w:r w:rsidRPr="00B757D3">
        <w:rPr>
          <w:spacing w:val="-1"/>
          <w:lang w:val="fi-FI"/>
        </w:rPr>
        <w:t>r</w:t>
      </w:r>
      <w:r w:rsidRPr="00B757D3">
        <w:rPr>
          <w:lang w:val="fi-FI"/>
        </w:rPr>
        <w:t>bon</w:t>
      </w:r>
      <w:r w:rsidR="008E5753" w:rsidRPr="00B757D3">
        <w:rPr>
          <w:lang w:val="fi-FI"/>
        </w:rPr>
        <w:t xml:space="preserve"> </w:t>
      </w:r>
      <w:r w:rsidRPr="00E61B39">
        <w:rPr>
          <w:lang w:val="fi-FI"/>
        </w:rPr>
        <w:t>d</w:t>
      </w:r>
      <w:r w:rsidRPr="00E61B39">
        <w:rPr>
          <w:spacing w:val="-1"/>
          <w:lang w:val="fi-FI"/>
        </w:rPr>
        <w:t>it</w:t>
      </w:r>
      <w:r w:rsidRPr="00E61B39">
        <w:rPr>
          <w:spacing w:val="-2"/>
          <w:lang w:val="fi-FI"/>
        </w:rPr>
        <w:t>e</w:t>
      </w:r>
      <w:r w:rsidRPr="00E61B39">
        <w:rPr>
          <w:lang w:val="fi-FI"/>
        </w:rPr>
        <w:t>n</w:t>
      </w:r>
      <w:r w:rsidRPr="00E61B39">
        <w:rPr>
          <w:spacing w:val="-1"/>
          <w:lang w:val="fi-FI"/>
        </w:rPr>
        <w:t>t</w:t>
      </w:r>
      <w:r w:rsidRPr="00E61B39">
        <w:rPr>
          <w:lang w:val="fi-FI"/>
        </w:rPr>
        <w:t>uk</w:t>
      </w:r>
      <w:r w:rsidRPr="00E61B39">
        <w:rPr>
          <w:spacing w:val="-2"/>
          <w:lang w:val="fi-FI"/>
        </w:rPr>
        <w:t>a</w:t>
      </w:r>
      <w:r w:rsidRPr="00E61B39">
        <w:rPr>
          <w:lang w:val="fi-FI"/>
        </w:rPr>
        <w:t>n</w:t>
      </w:r>
      <w:r w:rsidRPr="00E61B39">
        <w:rPr>
          <w:spacing w:val="22"/>
          <w:lang w:val="fi-FI"/>
        </w:rPr>
        <w:t xml:space="preserve"> </w:t>
      </w:r>
      <w:r w:rsidRPr="00E61B39">
        <w:rPr>
          <w:lang w:val="fi-FI"/>
        </w:rPr>
        <w:t>o</w:t>
      </w:r>
      <w:r w:rsidRPr="00E61B39">
        <w:rPr>
          <w:spacing w:val="-1"/>
          <w:lang w:val="fi-FI"/>
        </w:rPr>
        <w:t>l</w:t>
      </w:r>
      <w:r w:rsidRPr="00E61B39">
        <w:rPr>
          <w:spacing w:val="-2"/>
          <w:lang w:val="fi-FI"/>
        </w:rPr>
        <w:t>e</w:t>
      </w:r>
      <w:r w:rsidRPr="00E61B39">
        <w:rPr>
          <w:lang w:val="fi-FI"/>
        </w:rPr>
        <w:t>h</w:t>
      </w:r>
      <w:r w:rsidRPr="00E61B39">
        <w:rPr>
          <w:spacing w:val="22"/>
          <w:lang w:val="fi-FI"/>
        </w:rPr>
        <w:t xml:space="preserve"> </w:t>
      </w:r>
      <w:r w:rsidRPr="00E61B39">
        <w:rPr>
          <w:lang w:val="fi-FI"/>
        </w:rPr>
        <w:t>b</w:t>
      </w:r>
      <w:r w:rsidRPr="00E61B39">
        <w:rPr>
          <w:spacing w:val="-5"/>
          <w:lang w:val="fi-FI"/>
        </w:rPr>
        <w:t>i</w:t>
      </w:r>
      <w:r w:rsidRPr="00E61B39">
        <w:rPr>
          <w:lang w:val="fi-FI"/>
        </w:rPr>
        <w:t>o</w:t>
      </w:r>
      <w:r w:rsidRPr="00E61B39">
        <w:rPr>
          <w:spacing w:val="1"/>
          <w:lang w:val="fi-FI"/>
        </w:rPr>
        <w:t>m</w:t>
      </w:r>
      <w:r w:rsidRPr="00E61B39">
        <w:rPr>
          <w:spacing w:val="-2"/>
          <w:lang w:val="fi-FI"/>
        </w:rPr>
        <w:t>ass</w:t>
      </w:r>
      <w:r w:rsidRPr="00E61B39">
        <w:rPr>
          <w:lang w:val="fi-FI"/>
        </w:rPr>
        <w:t>a</w:t>
      </w:r>
      <w:r w:rsidRPr="00E61B39">
        <w:rPr>
          <w:spacing w:val="19"/>
          <w:lang w:val="fi-FI"/>
        </w:rPr>
        <w:t xml:space="preserve"> </w:t>
      </w:r>
      <w:r w:rsidRPr="00E61B39">
        <w:rPr>
          <w:lang w:val="fi-FI"/>
        </w:rPr>
        <w:t>pohon</w:t>
      </w:r>
      <w:r w:rsidRPr="00E61B39">
        <w:rPr>
          <w:spacing w:val="18"/>
          <w:lang w:val="fi-FI"/>
        </w:rPr>
        <w:t xml:space="preserve"> </w:t>
      </w:r>
      <w:r w:rsidRPr="00E61B39">
        <w:rPr>
          <w:lang w:val="fi-FI"/>
        </w:rPr>
        <w:t>y</w:t>
      </w:r>
      <w:r w:rsidRPr="00E61B39">
        <w:rPr>
          <w:spacing w:val="-2"/>
          <w:lang w:val="fi-FI"/>
        </w:rPr>
        <w:t>a</w:t>
      </w:r>
      <w:r w:rsidRPr="00E61B39">
        <w:rPr>
          <w:lang w:val="fi-FI"/>
        </w:rPr>
        <w:t>ng</w:t>
      </w:r>
      <w:r w:rsidR="008E5753">
        <w:rPr>
          <w:lang w:val="fi-FI"/>
        </w:rPr>
        <w:t xml:space="preserve"> </w:t>
      </w:r>
      <w:bookmarkStart w:id="3" w:name="_Hlk198209397"/>
      <w:r w:rsidR="00B757D3" w:rsidRPr="00E61B39">
        <w:rPr>
          <w:spacing w:val="-1"/>
          <w:lang w:val="fi-FI"/>
        </w:rPr>
        <w:t>j</w:t>
      </w:r>
      <w:r w:rsidR="00B757D3" w:rsidRPr="00E61B39">
        <w:rPr>
          <w:lang w:val="fi-FI"/>
        </w:rPr>
        <w:t>uga</w:t>
      </w:r>
      <w:r w:rsidR="00B757D3" w:rsidRPr="00E61B39">
        <w:rPr>
          <w:spacing w:val="-13"/>
          <w:lang w:val="fi-FI"/>
        </w:rPr>
        <w:t xml:space="preserve"> </w:t>
      </w:r>
      <w:r w:rsidR="00B757D3" w:rsidRPr="00E61B39">
        <w:rPr>
          <w:lang w:val="fi-FI"/>
        </w:rPr>
        <w:t>o</w:t>
      </w:r>
      <w:r w:rsidR="00B757D3" w:rsidRPr="00E61B39">
        <w:rPr>
          <w:spacing w:val="-1"/>
          <w:lang w:val="fi-FI"/>
        </w:rPr>
        <w:t>l</w:t>
      </w:r>
      <w:r w:rsidR="00B757D3" w:rsidRPr="00E61B39">
        <w:rPr>
          <w:spacing w:val="-2"/>
          <w:lang w:val="fi-FI"/>
        </w:rPr>
        <w:t>e</w:t>
      </w:r>
      <w:r w:rsidR="00B757D3" w:rsidRPr="00E61B39">
        <w:rPr>
          <w:lang w:val="fi-FI"/>
        </w:rPr>
        <w:t>h</w:t>
      </w:r>
      <w:r w:rsidR="00B757D3" w:rsidRPr="00E61B39">
        <w:rPr>
          <w:spacing w:val="-13"/>
          <w:lang w:val="fi-FI"/>
        </w:rPr>
        <w:t xml:space="preserve"> </w:t>
      </w:r>
      <w:r w:rsidR="00B757D3" w:rsidRPr="00E61B39">
        <w:rPr>
          <w:lang w:val="fi-FI"/>
        </w:rPr>
        <w:t>k</w:t>
      </w:r>
      <w:r w:rsidR="00B757D3" w:rsidRPr="00E61B39">
        <w:rPr>
          <w:spacing w:val="-2"/>
          <w:lang w:val="fi-FI"/>
        </w:rPr>
        <w:t>e</w:t>
      </w:r>
      <w:r w:rsidR="00B757D3" w:rsidRPr="00E61B39">
        <w:rPr>
          <w:spacing w:val="-1"/>
          <w:lang w:val="fi-FI"/>
        </w:rPr>
        <w:t>r</w:t>
      </w:r>
      <w:r w:rsidR="00B757D3" w:rsidRPr="00E61B39">
        <w:rPr>
          <w:spacing w:val="-2"/>
          <w:lang w:val="fi-FI"/>
        </w:rPr>
        <w:t>a</w:t>
      </w:r>
      <w:r w:rsidR="00B757D3" w:rsidRPr="00E61B39">
        <w:rPr>
          <w:lang w:val="fi-FI"/>
        </w:rPr>
        <w:t>p</w:t>
      </w:r>
      <w:r w:rsidR="00B757D3" w:rsidRPr="00E61B39">
        <w:rPr>
          <w:spacing w:val="-2"/>
          <w:lang w:val="fi-FI"/>
        </w:rPr>
        <w:t>a</w:t>
      </w:r>
      <w:r w:rsidR="00B757D3" w:rsidRPr="00E61B39">
        <w:rPr>
          <w:spacing w:val="-1"/>
          <w:lang w:val="fi-FI"/>
        </w:rPr>
        <w:t>t</w:t>
      </w:r>
      <w:r w:rsidR="00B757D3" w:rsidRPr="00E61B39">
        <w:rPr>
          <w:spacing w:val="-2"/>
          <w:lang w:val="fi-FI"/>
        </w:rPr>
        <w:t>a</w:t>
      </w:r>
      <w:r w:rsidR="00B757D3" w:rsidRPr="00E61B39">
        <w:rPr>
          <w:spacing w:val="4"/>
          <w:lang w:val="fi-FI"/>
        </w:rPr>
        <w:t>n</w:t>
      </w:r>
      <w:r w:rsidR="00B757D3" w:rsidRPr="00E61B39">
        <w:rPr>
          <w:lang w:val="fi-FI"/>
        </w:rPr>
        <w:t>,</w:t>
      </w:r>
      <w:r w:rsidR="00B757D3" w:rsidRPr="00E61B39">
        <w:rPr>
          <w:spacing w:val="30"/>
          <w:lang w:val="fi-FI"/>
        </w:rPr>
        <w:t xml:space="preserve"> </w:t>
      </w:r>
      <w:r w:rsidR="00B757D3" w:rsidRPr="00E61B39">
        <w:rPr>
          <w:lang w:val="fi-FI"/>
        </w:rPr>
        <w:t>d</w:t>
      </w:r>
      <w:r w:rsidR="00B757D3" w:rsidRPr="00E61B39">
        <w:rPr>
          <w:spacing w:val="-1"/>
          <w:lang w:val="fi-FI"/>
        </w:rPr>
        <w:t>i</w:t>
      </w:r>
      <w:r w:rsidR="00B757D3" w:rsidRPr="00E61B39">
        <w:rPr>
          <w:spacing w:val="-2"/>
          <w:lang w:val="fi-FI"/>
        </w:rPr>
        <w:t>a</w:t>
      </w:r>
      <w:r w:rsidR="00B757D3" w:rsidRPr="00E61B39">
        <w:rPr>
          <w:spacing w:val="1"/>
          <w:lang w:val="fi-FI"/>
        </w:rPr>
        <w:t>m</w:t>
      </w:r>
      <w:r w:rsidR="00B757D3" w:rsidRPr="00E61B39">
        <w:rPr>
          <w:spacing w:val="-2"/>
          <w:lang w:val="fi-FI"/>
        </w:rPr>
        <w:t>a</w:t>
      </w:r>
      <w:r w:rsidR="00B757D3" w:rsidRPr="00E61B39">
        <w:rPr>
          <w:spacing w:val="-1"/>
          <w:lang w:val="fi-FI"/>
        </w:rPr>
        <w:t>t</w:t>
      </w:r>
      <w:r w:rsidR="00B757D3" w:rsidRPr="00E61B39">
        <w:rPr>
          <w:spacing w:val="-2"/>
          <w:lang w:val="fi-FI"/>
        </w:rPr>
        <w:t>e</w:t>
      </w:r>
      <w:r w:rsidR="00B757D3" w:rsidRPr="00E61B39">
        <w:rPr>
          <w:lang w:val="fi-FI"/>
        </w:rPr>
        <w:t>r,</w:t>
      </w:r>
      <w:r w:rsidR="00B757D3" w:rsidRPr="00E61B39">
        <w:rPr>
          <w:spacing w:val="-10"/>
          <w:lang w:val="fi-FI"/>
        </w:rPr>
        <w:t xml:space="preserve"> </w:t>
      </w:r>
      <w:r w:rsidR="00B757D3" w:rsidRPr="00E61B39">
        <w:rPr>
          <w:lang w:val="fi-FI"/>
        </w:rPr>
        <w:t>d</w:t>
      </w:r>
      <w:r w:rsidR="00B757D3" w:rsidRPr="00E61B39">
        <w:rPr>
          <w:spacing w:val="-2"/>
          <w:lang w:val="fi-FI"/>
        </w:rPr>
        <w:t>a</w:t>
      </w:r>
      <w:r w:rsidR="00B757D3" w:rsidRPr="00E61B39">
        <w:rPr>
          <w:lang w:val="fi-FI"/>
        </w:rPr>
        <w:t>n</w:t>
      </w:r>
      <w:r w:rsidR="00B757D3" w:rsidRPr="00E61B39">
        <w:rPr>
          <w:spacing w:val="-9"/>
          <w:lang w:val="fi-FI"/>
        </w:rPr>
        <w:t xml:space="preserve"> </w:t>
      </w:r>
      <w:r w:rsidR="00B757D3" w:rsidRPr="00E61B39">
        <w:rPr>
          <w:lang w:val="fi-FI"/>
        </w:rPr>
        <w:t>k</w:t>
      </w:r>
      <w:r w:rsidR="00B757D3" w:rsidRPr="00E61B39">
        <w:rPr>
          <w:spacing w:val="-2"/>
          <w:lang w:val="fi-FI"/>
        </w:rPr>
        <w:t>ea</w:t>
      </w:r>
      <w:r w:rsidR="00B757D3" w:rsidRPr="00E61B39">
        <w:rPr>
          <w:lang w:val="fi-FI"/>
        </w:rPr>
        <w:t>n</w:t>
      </w:r>
      <w:r w:rsidR="00B757D3" w:rsidRPr="00E61B39">
        <w:rPr>
          <w:spacing w:val="-2"/>
          <w:lang w:val="fi-FI"/>
        </w:rPr>
        <w:t>e</w:t>
      </w:r>
      <w:r w:rsidR="00B757D3" w:rsidRPr="00E61B39">
        <w:rPr>
          <w:lang w:val="fi-FI"/>
        </w:rPr>
        <w:t>k</w:t>
      </w:r>
      <w:r w:rsidR="00B757D3" w:rsidRPr="00E61B39">
        <w:rPr>
          <w:spacing w:val="-2"/>
          <w:lang w:val="fi-FI"/>
        </w:rPr>
        <w:t>a</w:t>
      </w:r>
      <w:r w:rsidR="00B757D3" w:rsidRPr="00E61B39">
        <w:rPr>
          <w:spacing w:val="-1"/>
          <w:lang w:val="fi-FI"/>
        </w:rPr>
        <w:t>r</w:t>
      </w:r>
      <w:r w:rsidR="00B757D3" w:rsidRPr="00E61B39">
        <w:rPr>
          <w:spacing w:val="-2"/>
          <w:lang w:val="fi-FI"/>
        </w:rPr>
        <w:t>aga</w:t>
      </w:r>
      <w:r w:rsidR="00B757D3" w:rsidRPr="00E61B39">
        <w:rPr>
          <w:spacing w:val="1"/>
          <w:lang w:val="fi-FI"/>
        </w:rPr>
        <w:t>m</w:t>
      </w:r>
      <w:r w:rsidR="00B757D3" w:rsidRPr="00E61B39">
        <w:rPr>
          <w:spacing w:val="-2"/>
          <w:lang w:val="fi-FI"/>
        </w:rPr>
        <w:t>a</w:t>
      </w:r>
      <w:r w:rsidR="00B757D3" w:rsidRPr="00E61B39">
        <w:rPr>
          <w:lang w:val="fi-FI"/>
        </w:rPr>
        <w:t xml:space="preserve">n </w:t>
      </w:r>
      <w:r w:rsidR="00B757D3" w:rsidRPr="00E61B39">
        <w:rPr>
          <w:spacing w:val="-1"/>
          <w:lang w:val="fi-FI"/>
        </w:rPr>
        <w:t>j</w:t>
      </w:r>
      <w:r w:rsidR="00B757D3" w:rsidRPr="00E61B39">
        <w:rPr>
          <w:spacing w:val="-2"/>
          <w:lang w:val="fi-FI"/>
        </w:rPr>
        <w:t>e</w:t>
      </w:r>
      <w:r w:rsidR="00B757D3" w:rsidRPr="00E61B39">
        <w:rPr>
          <w:lang w:val="fi-FI"/>
        </w:rPr>
        <w:t>n</w:t>
      </w:r>
      <w:r w:rsidR="00B757D3" w:rsidRPr="00E61B39">
        <w:rPr>
          <w:spacing w:val="-1"/>
          <w:lang w:val="fi-FI"/>
        </w:rPr>
        <w:t>i</w:t>
      </w:r>
      <w:r w:rsidR="00B757D3" w:rsidRPr="00E61B39">
        <w:rPr>
          <w:lang w:val="fi-FI"/>
        </w:rPr>
        <w:t>s</w:t>
      </w:r>
      <w:r w:rsidR="00B757D3" w:rsidRPr="00E61B39">
        <w:rPr>
          <w:spacing w:val="6"/>
          <w:lang w:val="fi-FI"/>
        </w:rPr>
        <w:t xml:space="preserve"> </w:t>
      </w:r>
      <w:r w:rsidR="00B757D3" w:rsidRPr="00E61B39">
        <w:rPr>
          <w:lang w:val="fi-FI"/>
        </w:rPr>
        <w:t>po</w:t>
      </w:r>
      <w:r w:rsidR="00B757D3" w:rsidRPr="00E61B39">
        <w:rPr>
          <w:spacing w:val="-2"/>
          <w:lang w:val="fi-FI"/>
        </w:rPr>
        <w:t>h</w:t>
      </w:r>
      <w:r w:rsidR="00B757D3" w:rsidRPr="00E61B39">
        <w:rPr>
          <w:lang w:val="fi-FI"/>
        </w:rPr>
        <w:t>o</w:t>
      </w:r>
      <w:r w:rsidR="00B757D3" w:rsidRPr="00E61B39">
        <w:rPr>
          <w:spacing w:val="-2"/>
          <w:lang w:val="fi-FI"/>
        </w:rPr>
        <w:t>n</w:t>
      </w:r>
      <w:r w:rsidR="00B757D3" w:rsidRPr="00E61B39">
        <w:rPr>
          <w:lang w:val="fi-FI"/>
        </w:rPr>
        <w:t xml:space="preserve">.   </w:t>
      </w:r>
      <w:r w:rsidR="00B757D3" w:rsidRPr="00E61B39">
        <w:rPr>
          <w:spacing w:val="1"/>
          <w:lang w:val="fi-FI"/>
        </w:rPr>
        <w:t>H</w:t>
      </w:r>
      <w:r w:rsidR="00B757D3" w:rsidRPr="00E61B39">
        <w:rPr>
          <w:spacing w:val="-2"/>
          <w:lang w:val="fi-FI"/>
        </w:rPr>
        <w:t>as</w:t>
      </w:r>
      <w:r w:rsidR="00B757D3" w:rsidRPr="00E61B39">
        <w:rPr>
          <w:spacing w:val="-1"/>
          <w:lang w:val="fi-FI"/>
        </w:rPr>
        <w:t>i</w:t>
      </w:r>
      <w:r w:rsidR="00B757D3" w:rsidRPr="00E61B39">
        <w:rPr>
          <w:lang w:val="fi-FI"/>
        </w:rPr>
        <w:t>l</w:t>
      </w:r>
      <w:r w:rsidR="00B757D3" w:rsidRPr="00E61B39">
        <w:rPr>
          <w:spacing w:val="7"/>
          <w:lang w:val="fi-FI"/>
        </w:rPr>
        <w:t xml:space="preserve"> </w:t>
      </w:r>
      <w:r w:rsidR="00B757D3" w:rsidRPr="00E61B39">
        <w:rPr>
          <w:spacing w:val="-1"/>
          <w:lang w:val="fi-FI"/>
        </w:rPr>
        <w:t>i</w:t>
      </w:r>
      <w:r w:rsidR="00B757D3" w:rsidRPr="00E61B39">
        <w:rPr>
          <w:lang w:val="fi-FI"/>
        </w:rPr>
        <w:t>ni</w:t>
      </w:r>
      <w:r w:rsidR="00B757D3" w:rsidRPr="00E61B39">
        <w:rPr>
          <w:spacing w:val="7"/>
          <w:lang w:val="fi-FI"/>
        </w:rPr>
        <w:t xml:space="preserve"> </w:t>
      </w:r>
      <w:r w:rsidR="00B757D3" w:rsidRPr="00E61B39">
        <w:rPr>
          <w:spacing w:val="-2"/>
          <w:lang w:val="fi-FI"/>
        </w:rPr>
        <w:t>se</w:t>
      </w:r>
      <w:r w:rsidR="00B757D3" w:rsidRPr="00E61B39">
        <w:rPr>
          <w:spacing w:val="-1"/>
          <w:lang w:val="fi-FI"/>
        </w:rPr>
        <w:t>j</w:t>
      </w:r>
      <w:r w:rsidR="00B757D3" w:rsidRPr="00E61B39">
        <w:rPr>
          <w:spacing w:val="-2"/>
          <w:lang w:val="fi-FI"/>
        </w:rPr>
        <w:t>a</w:t>
      </w:r>
      <w:r w:rsidR="00B757D3" w:rsidRPr="00E61B39">
        <w:rPr>
          <w:spacing w:val="-1"/>
          <w:lang w:val="fi-FI"/>
        </w:rPr>
        <w:t>l</w:t>
      </w:r>
      <w:r w:rsidR="00B757D3" w:rsidRPr="00E61B39">
        <w:rPr>
          <w:spacing w:val="-2"/>
          <w:lang w:val="fi-FI"/>
        </w:rPr>
        <w:t>a</w:t>
      </w:r>
      <w:r w:rsidR="00B757D3" w:rsidRPr="00E61B39">
        <w:rPr>
          <w:lang w:val="fi-FI"/>
        </w:rPr>
        <w:t>n</w:t>
      </w:r>
      <w:r w:rsidR="00B757D3" w:rsidRPr="00E61B39">
        <w:rPr>
          <w:spacing w:val="10"/>
          <w:lang w:val="fi-FI"/>
        </w:rPr>
        <w:t xml:space="preserve"> </w:t>
      </w:r>
      <w:r w:rsidR="00B757D3" w:rsidRPr="00E61B39">
        <w:rPr>
          <w:lang w:val="fi-FI"/>
        </w:rPr>
        <w:t>d</w:t>
      </w:r>
      <w:r w:rsidR="00B757D3" w:rsidRPr="00E61B39">
        <w:rPr>
          <w:spacing w:val="-2"/>
          <w:lang w:val="fi-FI"/>
        </w:rPr>
        <w:t>en</w:t>
      </w:r>
      <w:r w:rsidR="00B757D3" w:rsidRPr="00E61B39">
        <w:rPr>
          <w:lang w:val="fi-FI"/>
        </w:rPr>
        <w:t>g</w:t>
      </w:r>
      <w:r w:rsidR="00B757D3" w:rsidRPr="00E61B39">
        <w:rPr>
          <w:spacing w:val="-2"/>
          <w:lang w:val="fi-FI"/>
        </w:rPr>
        <w:t>a</w:t>
      </w:r>
      <w:r w:rsidR="00B757D3" w:rsidRPr="00E61B39">
        <w:rPr>
          <w:lang w:val="fi-FI"/>
        </w:rPr>
        <w:t>n</w:t>
      </w:r>
      <w:r w:rsidR="00B757D3" w:rsidRPr="00E61B39">
        <w:rPr>
          <w:spacing w:val="6"/>
          <w:lang w:val="fi-FI"/>
        </w:rPr>
        <w:t xml:space="preserve"> </w:t>
      </w:r>
      <w:r w:rsidR="00B757D3" w:rsidRPr="00E61B39">
        <w:rPr>
          <w:lang w:val="fi-FI"/>
        </w:rPr>
        <w:t>p</w:t>
      </w:r>
      <w:r w:rsidR="00B757D3" w:rsidRPr="00E61B39">
        <w:rPr>
          <w:spacing w:val="-2"/>
          <w:lang w:val="fi-FI"/>
        </w:rPr>
        <w:t>e</w:t>
      </w:r>
      <w:r w:rsidR="00B757D3" w:rsidRPr="00E61B39">
        <w:rPr>
          <w:lang w:val="fi-FI"/>
        </w:rPr>
        <w:t>n</w:t>
      </w:r>
      <w:r w:rsidR="00B757D3" w:rsidRPr="00E61B39">
        <w:rPr>
          <w:spacing w:val="-6"/>
          <w:lang w:val="fi-FI"/>
        </w:rPr>
        <w:t>e</w:t>
      </w:r>
      <w:r w:rsidR="00B757D3" w:rsidRPr="00E61B39">
        <w:rPr>
          <w:spacing w:val="-1"/>
          <w:lang w:val="fi-FI"/>
        </w:rPr>
        <w:t>lit</w:t>
      </w:r>
      <w:r w:rsidR="00B757D3" w:rsidRPr="00E61B39">
        <w:rPr>
          <w:spacing w:val="3"/>
          <w:lang w:val="fi-FI"/>
        </w:rPr>
        <w:t>i</w:t>
      </w:r>
      <w:r w:rsidR="00B757D3" w:rsidRPr="00E61B39">
        <w:rPr>
          <w:spacing w:val="-2"/>
          <w:lang w:val="fi-FI"/>
        </w:rPr>
        <w:t>a</w:t>
      </w:r>
      <w:r w:rsidR="00B757D3" w:rsidRPr="00E61B39">
        <w:rPr>
          <w:lang w:val="fi-FI"/>
        </w:rPr>
        <w:t xml:space="preserve">n </w:t>
      </w:r>
      <w:r w:rsidR="00B757D3" w:rsidRPr="00E61B39">
        <w:rPr>
          <w:spacing w:val="-2"/>
          <w:lang w:val="fi-FI"/>
        </w:rPr>
        <w:t>se</w:t>
      </w:r>
      <w:r w:rsidR="00B757D3" w:rsidRPr="00E61B39">
        <w:rPr>
          <w:lang w:val="fi-FI"/>
        </w:rPr>
        <w:t>b</w:t>
      </w:r>
      <w:r w:rsidR="00B757D3" w:rsidRPr="00E61B39">
        <w:rPr>
          <w:spacing w:val="-2"/>
          <w:lang w:val="fi-FI"/>
        </w:rPr>
        <w:t>e</w:t>
      </w:r>
      <w:r w:rsidR="00B757D3" w:rsidRPr="00E61B39">
        <w:rPr>
          <w:spacing w:val="-1"/>
          <w:lang w:val="fi-FI"/>
        </w:rPr>
        <w:t>l</w:t>
      </w:r>
      <w:r w:rsidR="00B757D3" w:rsidRPr="00E61B39">
        <w:rPr>
          <w:lang w:val="fi-FI"/>
        </w:rPr>
        <w:t>u</w:t>
      </w:r>
      <w:r w:rsidR="00B757D3" w:rsidRPr="00E61B39">
        <w:rPr>
          <w:spacing w:val="1"/>
          <w:lang w:val="fi-FI"/>
        </w:rPr>
        <w:t>m</w:t>
      </w:r>
      <w:r w:rsidR="00B757D3" w:rsidRPr="00E61B39">
        <w:rPr>
          <w:lang w:val="fi-FI"/>
        </w:rPr>
        <w:t>nya y</w:t>
      </w:r>
      <w:r w:rsidR="00B757D3" w:rsidRPr="00E61B39">
        <w:rPr>
          <w:spacing w:val="-2"/>
          <w:lang w:val="fi-FI"/>
        </w:rPr>
        <w:t>a</w:t>
      </w:r>
      <w:r w:rsidR="00B757D3" w:rsidRPr="00E61B39">
        <w:rPr>
          <w:lang w:val="fi-FI"/>
        </w:rPr>
        <w:t xml:space="preserve">ng </w:t>
      </w:r>
      <w:r w:rsidR="00B757D3" w:rsidRPr="00E61B39">
        <w:rPr>
          <w:spacing w:val="1"/>
          <w:lang w:val="fi-FI"/>
        </w:rPr>
        <w:t>m</w:t>
      </w:r>
      <w:r w:rsidR="00B757D3" w:rsidRPr="00E61B39">
        <w:rPr>
          <w:spacing w:val="-2"/>
          <w:lang w:val="fi-FI"/>
        </w:rPr>
        <w:t>e</w:t>
      </w:r>
      <w:r w:rsidR="00B757D3" w:rsidRPr="00E61B39">
        <w:rPr>
          <w:lang w:val="fi-FI"/>
        </w:rPr>
        <w:t>ny</w:t>
      </w:r>
      <w:r w:rsidR="00B757D3" w:rsidRPr="00E61B39">
        <w:rPr>
          <w:spacing w:val="-2"/>
          <w:lang w:val="fi-FI"/>
        </w:rPr>
        <w:t>a</w:t>
      </w:r>
      <w:r w:rsidR="00B757D3" w:rsidRPr="00E61B39">
        <w:rPr>
          <w:spacing w:val="-1"/>
          <w:lang w:val="fi-FI"/>
        </w:rPr>
        <w:t>t</w:t>
      </w:r>
      <w:r w:rsidR="00B757D3" w:rsidRPr="00E61B39">
        <w:rPr>
          <w:spacing w:val="-2"/>
          <w:lang w:val="fi-FI"/>
        </w:rPr>
        <w:t>a</w:t>
      </w:r>
      <w:r w:rsidR="00B757D3" w:rsidRPr="00E61B39">
        <w:rPr>
          <w:lang w:val="fi-FI"/>
        </w:rPr>
        <w:t>k</w:t>
      </w:r>
      <w:r w:rsidR="00B757D3" w:rsidRPr="00E61B39">
        <w:rPr>
          <w:spacing w:val="-2"/>
          <w:lang w:val="fi-FI"/>
        </w:rPr>
        <w:t>a</w:t>
      </w:r>
      <w:r w:rsidR="00B757D3" w:rsidRPr="00E61B39">
        <w:rPr>
          <w:lang w:val="fi-FI"/>
        </w:rPr>
        <w:t>n</w:t>
      </w:r>
      <w:r w:rsidR="00B757D3" w:rsidRPr="00E61B39">
        <w:rPr>
          <w:spacing w:val="4"/>
          <w:lang w:val="fi-FI"/>
        </w:rPr>
        <w:t xml:space="preserve"> </w:t>
      </w:r>
      <w:r w:rsidR="00B757D3" w:rsidRPr="00E61B39">
        <w:rPr>
          <w:lang w:val="fi-FI"/>
        </w:rPr>
        <w:t>b</w:t>
      </w:r>
      <w:r w:rsidR="00B757D3" w:rsidRPr="00E61B39">
        <w:rPr>
          <w:spacing w:val="-2"/>
          <w:lang w:val="fi-FI"/>
        </w:rPr>
        <w:t>a</w:t>
      </w:r>
      <w:r w:rsidR="00B757D3" w:rsidRPr="00E61B39">
        <w:rPr>
          <w:lang w:val="fi-FI"/>
        </w:rPr>
        <w:t>h</w:t>
      </w:r>
      <w:r w:rsidR="00B757D3" w:rsidRPr="00E61B39">
        <w:rPr>
          <w:spacing w:val="1"/>
          <w:lang w:val="fi-FI"/>
        </w:rPr>
        <w:t>w</w:t>
      </w:r>
      <w:r w:rsidR="00B757D3" w:rsidRPr="00E61B39">
        <w:rPr>
          <w:lang w:val="fi-FI"/>
        </w:rPr>
        <w:t>a</w:t>
      </w:r>
      <w:r w:rsidR="00B757D3" w:rsidRPr="00E61B39">
        <w:rPr>
          <w:spacing w:val="6"/>
          <w:lang w:val="fi-FI"/>
        </w:rPr>
        <w:t xml:space="preserve"> </w:t>
      </w:r>
      <w:r w:rsidR="00B757D3" w:rsidRPr="00E61B39">
        <w:rPr>
          <w:spacing w:val="-2"/>
          <w:lang w:val="fi-FI"/>
        </w:rPr>
        <w:t>s</w:t>
      </w:r>
      <w:r w:rsidR="00B757D3" w:rsidRPr="00E61B39">
        <w:rPr>
          <w:spacing w:val="-1"/>
          <w:lang w:val="fi-FI"/>
        </w:rPr>
        <w:t>t</w:t>
      </w:r>
      <w:r w:rsidR="00B757D3" w:rsidRPr="00E61B39">
        <w:rPr>
          <w:lang w:val="fi-FI"/>
        </w:rPr>
        <w:t>ok</w:t>
      </w:r>
      <w:r w:rsidR="00B757D3" w:rsidRPr="00E61B39">
        <w:rPr>
          <w:spacing w:val="1"/>
          <w:lang w:val="fi-FI"/>
        </w:rPr>
        <w:t xml:space="preserve"> </w:t>
      </w:r>
      <w:r w:rsidR="00B757D3" w:rsidRPr="00E61B39">
        <w:rPr>
          <w:lang w:val="fi-FI"/>
        </w:rPr>
        <w:t>p</w:t>
      </w:r>
      <w:r w:rsidR="00B757D3" w:rsidRPr="00E61B39">
        <w:rPr>
          <w:spacing w:val="-2"/>
          <w:lang w:val="fi-FI"/>
        </w:rPr>
        <w:t>a</w:t>
      </w:r>
      <w:r w:rsidR="00B757D3" w:rsidRPr="00E61B39">
        <w:rPr>
          <w:lang w:val="fi-FI"/>
        </w:rPr>
        <w:t xml:space="preserve">da </w:t>
      </w:r>
      <w:r w:rsidR="00B757D3" w:rsidRPr="00E61B39">
        <w:rPr>
          <w:spacing w:val="-1"/>
          <w:lang w:val="fi-FI"/>
        </w:rPr>
        <w:t>l</w:t>
      </w:r>
      <w:r w:rsidR="00B757D3" w:rsidRPr="00E61B39">
        <w:rPr>
          <w:spacing w:val="-2"/>
          <w:lang w:val="fi-FI"/>
        </w:rPr>
        <w:t>a</w:t>
      </w:r>
      <w:r w:rsidR="00B757D3" w:rsidRPr="00E61B39">
        <w:rPr>
          <w:lang w:val="fi-FI"/>
        </w:rPr>
        <w:t>h</w:t>
      </w:r>
      <w:r w:rsidR="00B757D3" w:rsidRPr="00E61B39">
        <w:rPr>
          <w:spacing w:val="-2"/>
          <w:lang w:val="fi-FI"/>
        </w:rPr>
        <w:t>a</w:t>
      </w:r>
      <w:r w:rsidR="00B757D3" w:rsidRPr="00E61B39">
        <w:rPr>
          <w:lang w:val="fi-FI"/>
        </w:rPr>
        <w:t>n</w:t>
      </w:r>
      <w:r w:rsidR="00B757D3" w:rsidRPr="00E61B39">
        <w:rPr>
          <w:spacing w:val="6"/>
          <w:lang w:val="fi-FI"/>
        </w:rPr>
        <w:t xml:space="preserve"> </w:t>
      </w:r>
      <w:r w:rsidR="00B757D3" w:rsidRPr="00E61B39">
        <w:rPr>
          <w:spacing w:val="-2"/>
          <w:lang w:val="fi-FI"/>
        </w:rPr>
        <w:t>a</w:t>
      </w:r>
      <w:r w:rsidR="00B757D3" w:rsidRPr="00E61B39">
        <w:rPr>
          <w:lang w:val="fi-FI"/>
        </w:rPr>
        <w:t>g</w:t>
      </w:r>
      <w:r w:rsidR="00B757D3" w:rsidRPr="00E61B39">
        <w:rPr>
          <w:spacing w:val="-1"/>
          <w:lang w:val="fi-FI"/>
        </w:rPr>
        <w:t>r</w:t>
      </w:r>
      <w:r w:rsidR="00B757D3" w:rsidRPr="00E61B39">
        <w:rPr>
          <w:lang w:val="fi-FI"/>
        </w:rPr>
        <w:t>o</w:t>
      </w:r>
      <w:r w:rsidR="00B757D3" w:rsidRPr="00E61B39">
        <w:rPr>
          <w:spacing w:val="-1"/>
          <w:lang w:val="fi-FI"/>
        </w:rPr>
        <w:t>f</w:t>
      </w:r>
      <w:r w:rsidR="00B757D3" w:rsidRPr="00E61B39">
        <w:rPr>
          <w:lang w:val="fi-FI"/>
        </w:rPr>
        <w:t>o</w:t>
      </w:r>
      <w:r w:rsidR="00B757D3" w:rsidRPr="00E61B39">
        <w:rPr>
          <w:spacing w:val="-1"/>
          <w:lang w:val="fi-FI"/>
        </w:rPr>
        <w:t>r</w:t>
      </w:r>
      <w:r w:rsidR="00B757D3" w:rsidRPr="00E61B39">
        <w:rPr>
          <w:spacing w:val="-2"/>
          <w:lang w:val="fi-FI"/>
        </w:rPr>
        <w:t>es</w:t>
      </w:r>
      <w:r w:rsidR="00B757D3" w:rsidRPr="00E61B39">
        <w:rPr>
          <w:spacing w:val="-1"/>
          <w:lang w:val="fi-FI"/>
        </w:rPr>
        <w:t>tr</w:t>
      </w:r>
      <w:r w:rsidR="00B757D3" w:rsidRPr="00E61B39">
        <w:rPr>
          <w:lang w:val="fi-FI"/>
        </w:rPr>
        <w:t>i</w:t>
      </w:r>
      <w:r w:rsidR="00B757D3" w:rsidRPr="00E61B39">
        <w:rPr>
          <w:spacing w:val="4"/>
          <w:lang w:val="fi-FI"/>
        </w:rPr>
        <w:t xml:space="preserve"> </w:t>
      </w:r>
      <w:r w:rsidR="00B757D3" w:rsidRPr="00E61B39">
        <w:rPr>
          <w:lang w:val="fi-FI"/>
        </w:rPr>
        <w:t>d</w:t>
      </w:r>
      <w:r w:rsidR="00B757D3" w:rsidRPr="00E61B39">
        <w:rPr>
          <w:spacing w:val="-1"/>
          <w:lang w:val="fi-FI"/>
        </w:rPr>
        <w:t>i</w:t>
      </w:r>
      <w:r w:rsidR="00B757D3" w:rsidRPr="00E61B39">
        <w:rPr>
          <w:lang w:val="fi-FI"/>
        </w:rPr>
        <w:t>p</w:t>
      </w:r>
      <w:r w:rsidR="00B757D3" w:rsidRPr="00E61B39">
        <w:rPr>
          <w:spacing w:val="-2"/>
          <w:lang w:val="fi-FI"/>
        </w:rPr>
        <w:t>e</w:t>
      </w:r>
      <w:r w:rsidR="00B757D3" w:rsidRPr="00E61B39">
        <w:rPr>
          <w:lang w:val="fi-FI"/>
        </w:rPr>
        <w:t>ng</w:t>
      </w:r>
      <w:r w:rsidR="00B757D3" w:rsidRPr="00E61B39">
        <w:rPr>
          <w:spacing w:val="-2"/>
          <w:lang w:val="fi-FI"/>
        </w:rPr>
        <w:t>a</w:t>
      </w:r>
      <w:r w:rsidR="00B757D3" w:rsidRPr="00E61B39">
        <w:rPr>
          <w:spacing w:val="-1"/>
          <w:lang w:val="fi-FI"/>
        </w:rPr>
        <w:t>r</w:t>
      </w:r>
      <w:r w:rsidR="00B757D3" w:rsidRPr="00E61B39">
        <w:rPr>
          <w:lang w:val="fi-FI"/>
        </w:rPr>
        <w:t>uhi o</w:t>
      </w:r>
      <w:r w:rsidR="00B757D3" w:rsidRPr="00E61B39">
        <w:rPr>
          <w:spacing w:val="-1"/>
          <w:lang w:val="fi-FI"/>
        </w:rPr>
        <w:t>l</w:t>
      </w:r>
      <w:r w:rsidR="00B757D3" w:rsidRPr="00E61B39">
        <w:rPr>
          <w:spacing w:val="-2"/>
          <w:lang w:val="fi-FI"/>
        </w:rPr>
        <w:t>e</w:t>
      </w:r>
      <w:r w:rsidR="00B757D3" w:rsidRPr="00E61B39">
        <w:rPr>
          <w:lang w:val="fi-FI"/>
        </w:rPr>
        <w:t>h</w:t>
      </w:r>
      <w:r w:rsidR="00B757D3" w:rsidRPr="00E61B39">
        <w:rPr>
          <w:spacing w:val="3"/>
          <w:lang w:val="fi-FI"/>
        </w:rPr>
        <w:t xml:space="preserve"> </w:t>
      </w:r>
      <w:r w:rsidR="00B757D3" w:rsidRPr="00E61B39">
        <w:rPr>
          <w:spacing w:val="-1"/>
          <w:lang w:val="fi-FI"/>
        </w:rPr>
        <w:t>j</w:t>
      </w:r>
      <w:r w:rsidR="00B757D3" w:rsidRPr="00E61B39">
        <w:rPr>
          <w:spacing w:val="-2"/>
          <w:lang w:val="fi-FI"/>
        </w:rPr>
        <w:t>e</w:t>
      </w:r>
      <w:r w:rsidR="00B757D3" w:rsidRPr="00E61B39">
        <w:rPr>
          <w:lang w:val="fi-FI"/>
        </w:rPr>
        <w:t>n</w:t>
      </w:r>
      <w:r w:rsidR="00B757D3" w:rsidRPr="00E61B39">
        <w:rPr>
          <w:spacing w:val="-1"/>
          <w:lang w:val="fi-FI"/>
        </w:rPr>
        <w:t>i</w:t>
      </w:r>
      <w:r w:rsidR="00B757D3" w:rsidRPr="00E61B39">
        <w:rPr>
          <w:lang w:val="fi-FI"/>
        </w:rPr>
        <w:t>s</w:t>
      </w:r>
      <w:r w:rsidR="00B757D3" w:rsidRPr="00E61B39">
        <w:rPr>
          <w:spacing w:val="3"/>
          <w:lang w:val="fi-FI"/>
        </w:rPr>
        <w:t xml:space="preserve"> </w:t>
      </w:r>
      <w:r w:rsidR="00B757D3" w:rsidRPr="00E61B39">
        <w:rPr>
          <w:spacing w:val="-2"/>
          <w:lang w:val="fi-FI"/>
        </w:rPr>
        <w:t>p</w:t>
      </w:r>
      <w:r w:rsidR="00B757D3" w:rsidRPr="00E61B39">
        <w:rPr>
          <w:lang w:val="fi-FI"/>
        </w:rPr>
        <w:t>oh</w:t>
      </w:r>
      <w:r w:rsidR="00B757D3" w:rsidRPr="00E61B39">
        <w:rPr>
          <w:spacing w:val="-2"/>
          <w:lang w:val="fi-FI"/>
        </w:rPr>
        <w:t>on</w:t>
      </w:r>
      <w:r w:rsidR="00B757D3" w:rsidRPr="00E61B39">
        <w:rPr>
          <w:lang w:val="fi-FI"/>
        </w:rPr>
        <w:t>, k</w:t>
      </w:r>
      <w:r w:rsidR="00B757D3" w:rsidRPr="00E61B39">
        <w:rPr>
          <w:spacing w:val="-2"/>
          <w:lang w:val="fi-FI"/>
        </w:rPr>
        <w:t>e</w:t>
      </w:r>
      <w:r w:rsidR="00B757D3" w:rsidRPr="00E61B39">
        <w:rPr>
          <w:spacing w:val="-1"/>
          <w:lang w:val="fi-FI"/>
        </w:rPr>
        <w:t>r</w:t>
      </w:r>
      <w:r w:rsidR="00B757D3" w:rsidRPr="00E61B39">
        <w:rPr>
          <w:spacing w:val="-2"/>
          <w:lang w:val="fi-FI"/>
        </w:rPr>
        <w:t>a</w:t>
      </w:r>
      <w:r w:rsidR="00B757D3" w:rsidRPr="00E61B39">
        <w:rPr>
          <w:lang w:val="fi-FI"/>
        </w:rPr>
        <w:t>p</w:t>
      </w:r>
      <w:r w:rsidR="00B757D3" w:rsidRPr="00E61B39">
        <w:rPr>
          <w:spacing w:val="-2"/>
          <w:lang w:val="fi-FI"/>
        </w:rPr>
        <w:t>a</w:t>
      </w:r>
      <w:r w:rsidR="00B757D3" w:rsidRPr="00E61B39">
        <w:rPr>
          <w:spacing w:val="-1"/>
          <w:lang w:val="fi-FI"/>
        </w:rPr>
        <w:t>t</w:t>
      </w:r>
      <w:r w:rsidR="00B757D3" w:rsidRPr="00E61B39">
        <w:rPr>
          <w:spacing w:val="-2"/>
          <w:lang w:val="fi-FI"/>
        </w:rPr>
        <w:t>a</w:t>
      </w:r>
      <w:r w:rsidR="00B757D3" w:rsidRPr="00E61B39">
        <w:rPr>
          <w:lang w:val="fi-FI"/>
        </w:rPr>
        <w:t>n,</w:t>
      </w:r>
      <w:r w:rsidR="00B757D3" w:rsidRPr="00E61B39">
        <w:rPr>
          <w:spacing w:val="3"/>
          <w:lang w:val="fi-FI"/>
        </w:rPr>
        <w:t xml:space="preserve"> </w:t>
      </w:r>
      <w:r w:rsidR="00B757D3" w:rsidRPr="00E61B39">
        <w:rPr>
          <w:spacing w:val="-1"/>
          <w:lang w:val="fi-FI"/>
        </w:rPr>
        <w:t>ti</w:t>
      </w:r>
      <w:r w:rsidR="00B757D3" w:rsidRPr="00E61B39">
        <w:rPr>
          <w:lang w:val="fi-FI"/>
        </w:rPr>
        <w:t xml:space="preserve">pe </w:t>
      </w:r>
      <w:r w:rsidR="00B757D3" w:rsidRPr="00E61B39">
        <w:rPr>
          <w:spacing w:val="-1"/>
          <w:lang w:val="fi-FI"/>
        </w:rPr>
        <w:t>t</w:t>
      </w:r>
      <w:r w:rsidR="00B757D3" w:rsidRPr="00E61B39">
        <w:rPr>
          <w:spacing w:val="-2"/>
          <w:lang w:val="fi-FI"/>
        </w:rPr>
        <w:t>a</w:t>
      </w:r>
      <w:r w:rsidR="00B757D3" w:rsidRPr="00E61B39">
        <w:rPr>
          <w:lang w:val="fi-FI"/>
        </w:rPr>
        <w:t>n</w:t>
      </w:r>
      <w:r w:rsidR="00B757D3" w:rsidRPr="00E61B39">
        <w:rPr>
          <w:spacing w:val="-2"/>
          <w:lang w:val="fi-FI"/>
        </w:rPr>
        <w:t>a</w:t>
      </w:r>
      <w:r w:rsidR="00B757D3" w:rsidRPr="00E61B39">
        <w:rPr>
          <w:lang w:val="fi-FI"/>
        </w:rPr>
        <w:t>h,</w:t>
      </w:r>
      <w:r w:rsidR="00B757D3" w:rsidRPr="00E61B39">
        <w:rPr>
          <w:spacing w:val="3"/>
          <w:lang w:val="fi-FI"/>
        </w:rPr>
        <w:t xml:space="preserve"> </w:t>
      </w:r>
      <w:r w:rsidR="00B757D3" w:rsidRPr="00E61B39">
        <w:rPr>
          <w:spacing w:val="-1"/>
          <w:lang w:val="fi-FI"/>
        </w:rPr>
        <w:t>i</w:t>
      </w:r>
      <w:r w:rsidR="00B757D3" w:rsidRPr="00E61B39">
        <w:rPr>
          <w:lang w:val="fi-FI"/>
        </w:rPr>
        <w:t>k</w:t>
      </w:r>
      <w:r w:rsidR="00B757D3" w:rsidRPr="00E61B39">
        <w:rPr>
          <w:spacing w:val="-1"/>
          <w:lang w:val="fi-FI"/>
        </w:rPr>
        <w:t>li</w:t>
      </w:r>
      <w:r w:rsidR="00B757D3" w:rsidRPr="00E61B39">
        <w:rPr>
          <w:spacing w:val="1"/>
          <w:lang w:val="fi-FI"/>
        </w:rPr>
        <w:t>m</w:t>
      </w:r>
      <w:r w:rsidR="00B757D3" w:rsidRPr="00E61B39">
        <w:rPr>
          <w:lang w:val="fi-FI"/>
        </w:rPr>
        <w:t>,</w:t>
      </w:r>
      <w:r w:rsidR="00B757D3" w:rsidRPr="00E61B39">
        <w:rPr>
          <w:spacing w:val="3"/>
          <w:lang w:val="fi-FI"/>
        </w:rPr>
        <w:t xml:space="preserve"> </w:t>
      </w:r>
      <w:r w:rsidR="00B757D3" w:rsidRPr="00E61B39">
        <w:rPr>
          <w:lang w:val="fi-FI"/>
        </w:rPr>
        <w:t>d</w:t>
      </w:r>
      <w:r w:rsidR="00B757D3" w:rsidRPr="00E61B39">
        <w:rPr>
          <w:spacing w:val="-2"/>
          <w:lang w:val="fi-FI"/>
        </w:rPr>
        <w:t>a</w:t>
      </w:r>
      <w:r w:rsidR="00B757D3" w:rsidRPr="00E61B39">
        <w:rPr>
          <w:lang w:val="fi-FI"/>
        </w:rPr>
        <w:t>n</w:t>
      </w:r>
      <w:r w:rsidR="00B757D3" w:rsidRPr="00E61B39">
        <w:rPr>
          <w:spacing w:val="4"/>
          <w:lang w:val="fi-FI"/>
        </w:rPr>
        <w:t xml:space="preserve"> </w:t>
      </w:r>
      <w:r w:rsidR="00B757D3" w:rsidRPr="00E61B39">
        <w:rPr>
          <w:spacing w:val="-2"/>
          <w:lang w:val="fi-FI"/>
        </w:rPr>
        <w:t>s</w:t>
      </w:r>
      <w:r w:rsidR="00B757D3" w:rsidRPr="00E61B39">
        <w:rPr>
          <w:spacing w:val="-1"/>
          <w:lang w:val="fi-FI"/>
        </w:rPr>
        <w:t>il</w:t>
      </w:r>
      <w:r w:rsidR="00B757D3" w:rsidRPr="00E61B39">
        <w:rPr>
          <w:lang w:val="fi-FI"/>
        </w:rPr>
        <w:t>v</w:t>
      </w:r>
      <w:r w:rsidR="00B757D3" w:rsidRPr="00E61B39">
        <w:rPr>
          <w:spacing w:val="-1"/>
          <w:lang w:val="fi-FI"/>
        </w:rPr>
        <w:t>i</w:t>
      </w:r>
      <w:r w:rsidR="00B757D3" w:rsidRPr="00E61B39">
        <w:rPr>
          <w:lang w:val="fi-FI"/>
        </w:rPr>
        <w:t>ku</w:t>
      </w:r>
      <w:r w:rsidR="00B757D3" w:rsidRPr="00E61B39">
        <w:rPr>
          <w:spacing w:val="-1"/>
          <w:lang w:val="fi-FI"/>
        </w:rPr>
        <w:t>lt</w:t>
      </w:r>
      <w:r w:rsidR="00B757D3" w:rsidRPr="00E61B39">
        <w:rPr>
          <w:lang w:val="fi-FI"/>
        </w:rPr>
        <w:t>ur</w:t>
      </w:r>
      <w:r w:rsidR="00B757D3" w:rsidRPr="00E61B39">
        <w:rPr>
          <w:spacing w:val="1"/>
          <w:lang w:val="fi-FI"/>
        </w:rPr>
        <w:t xml:space="preserve"> </w:t>
      </w:r>
      <w:r w:rsidR="00B757D3" w:rsidRPr="00E61B39">
        <w:rPr>
          <w:lang w:val="fi-FI"/>
        </w:rPr>
        <w:t>y</w:t>
      </w:r>
      <w:r w:rsidR="00B757D3" w:rsidRPr="00E61B39">
        <w:rPr>
          <w:spacing w:val="-2"/>
          <w:lang w:val="fi-FI"/>
        </w:rPr>
        <w:t>an</w:t>
      </w:r>
      <w:r w:rsidR="00B757D3" w:rsidRPr="00E61B39">
        <w:rPr>
          <w:lang w:val="fi-FI"/>
        </w:rPr>
        <w:t>g d</w:t>
      </w:r>
      <w:r w:rsidR="00B757D3" w:rsidRPr="00E61B39">
        <w:rPr>
          <w:spacing w:val="-1"/>
          <w:lang w:val="fi-FI"/>
        </w:rPr>
        <w:t>it</w:t>
      </w:r>
      <w:r w:rsidR="00B757D3" w:rsidRPr="00E61B39">
        <w:rPr>
          <w:spacing w:val="-2"/>
          <w:lang w:val="fi-FI"/>
        </w:rPr>
        <w:t>e</w:t>
      </w:r>
      <w:r w:rsidR="00B757D3" w:rsidRPr="00E61B39">
        <w:rPr>
          <w:spacing w:val="-1"/>
          <w:lang w:val="fi-FI"/>
        </w:rPr>
        <w:t>r</w:t>
      </w:r>
      <w:r w:rsidR="00B757D3" w:rsidRPr="00E61B39">
        <w:rPr>
          <w:spacing w:val="-2"/>
          <w:lang w:val="fi-FI"/>
        </w:rPr>
        <w:t>a</w:t>
      </w:r>
      <w:r w:rsidR="00B757D3" w:rsidRPr="00E61B39">
        <w:rPr>
          <w:lang w:val="fi-FI"/>
        </w:rPr>
        <w:t>pk</w:t>
      </w:r>
      <w:r w:rsidR="00B757D3" w:rsidRPr="00E61B39">
        <w:rPr>
          <w:spacing w:val="-2"/>
          <w:lang w:val="fi-FI"/>
        </w:rPr>
        <w:t>a</w:t>
      </w:r>
      <w:r w:rsidR="00B757D3" w:rsidRPr="00E61B39">
        <w:rPr>
          <w:lang w:val="fi-FI"/>
        </w:rPr>
        <w:t>n.</w:t>
      </w:r>
      <w:r w:rsidR="00B757D3" w:rsidRPr="00E61B39">
        <w:rPr>
          <w:spacing w:val="4"/>
          <w:lang w:val="fi-FI"/>
        </w:rPr>
        <w:t xml:space="preserve"> </w:t>
      </w:r>
    </w:p>
    <w:p w14:paraId="47EEE005" w14:textId="77777777" w:rsidR="005C5E05" w:rsidRDefault="005C5E05" w:rsidP="00F632C1">
      <w:pPr>
        <w:pStyle w:val="NoSpacing"/>
        <w:spacing w:line="276" w:lineRule="auto"/>
        <w:ind w:firstLine="567"/>
        <w:jc w:val="both"/>
        <w:rPr>
          <w:spacing w:val="4"/>
          <w:lang w:val="fi-FI"/>
        </w:rPr>
      </w:pPr>
    </w:p>
    <w:p w14:paraId="4929BF5B" w14:textId="4754995B" w:rsidR="008C537A" w:rsidRDefault="00B757D3" w:rsidP="00705B32">
      <w:pPr>
        <w:pStyle w:val="NoSpacing"/>
        <w:spacing w:line="276" w:lineRule="auto"/>
        <w:ind w:firstLine="567"/>
        <w:jc w:val="both"/>
        <w:rPr>
          <w:lang w:val="fi-FI"/>
        </w:rPr>
      </w:pPr>
      <w:r w:rsidRPr="00E61B39">
        <w:rPr>
          <w:spacing w:val="-1"/>
          <w:lang w:val="fi-FI"/>
        </w:rPr>
        <w:lastRenderedPageBreak/>
        <w:t>(</w:t>
      </w:r>
      <w:r w:rsidRPr="00E61B39">
        <w:rPr>
          <w:lang w:val="fi-FI"/>
        </w:rPr>
        <w:t xml:space="preserve">Ma </w:t>
      </w:r>
      <w:r w:rsidRPr="00E61B39">
        <w:rPr>
          <w:spacing w:val="-2"/>
          <w:lang w:val="fi-FI"/>
        </w:rPr>
        <w:t>e</w:t>
      </w:r>
      <w:r w:rsidRPr="00E61B39">
        <w:rPr>
          <w:lang w:val="fi-FI"/>
        </w:rPr>
        <w:t xml:space="preserve">t </w:t>
      </w:r>
      <w:r w:rsidRPr="00E61B39">
        <w:rPr>
          <w:spacing w:val="-2"/>
          <w:lang w:val="fi-FI"/>
        </w:rPr>
        <w:t>a</w:t>
      </w:r>
      <w:r w:rsidRPr="00E61B39">
        <w:rPr>
          <w:spacing w:val="-1"/>
          <w:lang w:val="fi-FI"/>
        </w:rPr>
        <w:t>l</w:t>
      </w:r>
      <w:r w:rsidRPr="00E61B39">
        <w:rPr>
          <w:spacing w:val="1"/>
          <w:lang w:val="fi-FI"/>
        </w:rPr>
        <w:t>.</w:t>
      </w:r>
      <w:r w:rsidRPr="00E61B39">
        <w:rPr>
          <w:lang w:val="fi-FI"/>
        </w:rPr>
        <w:t>, 20</w:t>
      </w:r>
      <w:r w:rsidRPr="00E61B39">
        <w:rPr>
          <w:spacing w:val="-2"/>
          <w:lang w:val="fi-FI"/>
        </w:rPr>
        <w:t>2</w:t>
      </w:r>
      <w:r w:rsidRPr="00E61B39">
        <w:rPr>
          <w:lang w:val="fi-FI"/>
        </w:rPr>
        <w:t>2)</w:t>
      </w:r>
      <w:r>
        <w:rPr>
          <w:lang w:val="fi-FI"/>
        </w:rPr>
        <w:t xml:space="preserve"> </w:t>
      </w:r>
      <w:r w:rsidRPr="00E61B39">
        <w:rPr>
          <w:lang w:val="fi-FI"/>
        </w:rPr>
        <w:t>S</w:t>
      </w:r>
      <w:r w:rsidRPr="00E61B39">
        <w:rPr>
          <w:spacing w:val="-1"/>
          <w:lang w:val="fi-FI"/>
        </w:rPr>
        <w:t>t</w:t>
      </w:r>
      <w:r w:rsidRPr="00E61B39">
        <w:rPr>
          <w:lang w:val="fi-FI"/>
        </w:rPr>
        <w:t>ok k</w:t>
      </w:r>
      <w:r w:rsidRPr="00E61B39">
        <w:rPr>
          <w:spacing w:val="-2"/>
          <w:lang w:val="fi-FI"/>
        </w:rPr>
        <w:t>a</w:t>
      </w:r>
      <w:r w:rsidRPr="00E61B39">
        <w:rPr>
          <w:spacing w:val="-1"/>
          <w:lang w:val="fi-FI"/>
        </w:rPr>
        <w:t>r</w:t>
      </w:r>
      <w:r w:rsidRPr="00E61B39">
        <w:rPr>
          <w:lang w:val="fi-FI"/>
        </w:rPr>
        <w:t>bon di</w:t>
      </w:r>
      <w:r w:rsidRPr="00E61B39">
        <w:rPr>
          <w:spacing w:val="1"/>
          <w:lang w:val="fi-FI"/>
        </w:rPr>
        <w:t xml:space="preserve"> </w:t>
      </w:r>
      <w:r w:rsidRPr="00E61B39">
        <w:rPr>
          <w:spacing w:val="-1"/>
          <w:lang w:val="fi-FI"/>
        </w:rPr>
        <w:t>l</w:t>
      </w:r>
      <w:r w:rsidRPr="00E61B39">
        <w:rPr>
          <w:lang w:val="fi-FI"/>
        </w:rPr>
        <w:t>ok</w:t>
      </w:r>
      <w:r w:rsidRPr="00E61B39">
        <w:rPr>
          <w:spacing w:val="-2"/>
          <w:lang w:val="fi-FI"/>
        </w:rPr>
        <w:t>as</w:t>
      </w:r>
      <w:r w:rsidRPr="00E61B39">
        <w:rPr>
          <w:lang w:val="fi-FI"/>
        </w:rPr>
        <w:t>i</w:t>
      </w:r>
      <w:r w:rsidRPr="00E61B39">
        <w:rPr>
          <w:spacing w:val="1"/>
          <w:lang w:val="fi-FI"/>
        </w:rPr>
        <w:t xml:space="preserve"> </w:t>
      </w:r>
      <w:r w:rsidRPr="00E61B39">
        <w:rPr>
          <w:lang w:val="fi-FI"/>
        </w:rPr>
        <w:t>p</w:t>
      </w:r>
      <w:r w:rsidRPr="00E61B39">
        <w:rPr>
          <w:spacing w:val="-2"/>
          <w:lang w:val="fi-FI"/>
        </w:rPr>
        <w:t>e</w:t>
      </w:r>
      <w:r w:rsidRPr="00E61B39">
        <w:rPr>
          <w:lang w:val="fi-FI"/>
        </w:rPr>
        <w:t>n</w:t>
      </w:r>
      <w:r w:rsidRPr="00E61B39">
        <w:rPr>
          <w:spacing w:val="-2"/>
          <w:lang w:val="fi-FI"/>
        </w:rPr>
        <w:t>e</w:t>
      </w:r>
      <w:r w:rsidRPr="00E61B39">
        <w:rPr>
          <w:spacing w:val="-1"/>
          <w:lang w:val="fi-FI"/>
        </w:rPr>
        <w:t>liti</w:t>
      </w:r>
      <w:r w:rsidRPr="00E61B39">
        <w:rPr>
          <w:spacing w:val="-2"/>
          <w:lang w:val="fi-FI"/>
        </w:rPr>
        <w:t>a</w:t>
      </w:r>
      <w:r w:rsidRPr="00E61B39">
        <w:rPr>
          <w:lang w:val="fi-FI"/>
        </w:rPr>
        <w:t>n</w:t>
      </w:r>
      <w:r w:rsidRPr="00E61B39">
        <w:rPr>
          <w:spacing w:val="6"/>
          <w:lang w:val="fi-FI"/>
        </w:rPr>
        <w:t xml:space="preserve"> </w:t>
      </w:r>
      <w:r w:rsidRPr="00E61B39">
        <w:rPr>
          <w:spacing w:val="-1"/>
          <w:lang w:val="fi-FI"/>
        </w:rPr>
        <w:t>i</w:t>
      </w:r>
      <w:r w:rsidRPr="00E61B39">
        <w:rPr>
          <w:lang w:val="fi-FI"/>
        </w:rPr>
        <w:t>ni</w:t>
      </w:r>
      <w:r w:rsidRPr="00E61B39">
        <w:rPr>
          <w:spacing w:val="1"/>
          <w:lang w:val="fi-FI"/>
        </w:rPr>
        <w:t xml:space="preserve"> m</w:t>
      </w:r>
      <w:r w:rsidRPr="00E61B39">
        <w:rPr>
          <w:lang w:val="fi-FI"/>
        </w:rPr>
        <w:t>a</w:t>
      </w:r>
      <w:r w:rsidRPr="00E61B39">
        <w:rPr>
          <w:spacing w:val="-2"/>
          <w:lang w:val="fi-FI"/>
        </w:rPr>
        <w:t>s</w:t>
      </w:r>
      <w:r w:rsidRPr="00E61B39">
        <w:rPr>
          <w:spacing w:val="-1"/>
          <w:lang w:val="fi-FI"/>
        </w:rPr>
        <w:t>i</w:t>
      </w:r>
      <w:r w:rsidRPr="00E61B39">
        <w:rPr>
          <w:lang w:val="fi-FI"/>
        </w:rPr>
        <w:t>h</w:t>
      </w:r>
      <w:r w:rsidRPr="00E61B39">
        <w:rPr>
          <w:spacing w:val="4"/>
          <w:lang w:val="fi-FI"/>
        </w:rPr>
        <w:t xml:space="preserve"> </w:t>
      </w:r>
      <w:r w:rsidRPr="00E61B39">
        <w:rPr>
          <w:spacing w:val="-1"/>
          <w:lang w:val="fi-FI"/>
        </w:rPr>
        <w:t>l</w:t>
      </w:r>
      <w:r w:rsidRPr="00E61B39">
        <w:rPr>
          <w:spacing w:val="-2"/>
          <w:lang w:val="fi-FI"/>
        </w:rPr>
        <w:t>e</w:t>
      </w:r>
      <w:r w:rsidRPr="00E61B39">
        <w:rPr>
          <w:spacing w:val="6"/>
          <w:lang w:val="fi-FI"/>
        </w:rPr>
        <w:t>b</w:t>
      </w:r>
      <w:r w:rsidRPr="00E61B39">
        <w:rPr>
          <w:spacing w:val="-1"/>
          <w:lang w:val="fi-FI"/>
        </w:rPr>
        <w:t>i</w:t>
      </w:r>
      <w:r w:rsidRPr="00E61B39">
        <w:rPr>
          <w:lang w:val="fi-FI"/>
        </w:rPr>
        <w:t xml:space="preserve">h </w:t>
      </w:r>
      <w:r w:rsidRPr="00E61B39">
        <w:rPr>
          <w:spacing w:val="-1"/>
          <w:lang w:val="fi-FI"/>
        </w:rPr>
        <w:t>r</w:t>
      </w:r>
      <w:r w:rsidRPr="00E61B39">
        <w:rPr>
          <w:spacing w:val="-2"/>
          <w:lang w:val="fi-FI"/>
        </w:rPr>
        <w:t>e</w:t>
      </w:r>
      <w:r w:rsidRPr="00E61B39">
        <w:rPr>
          <w:lang w:val="fi-FI"/>
        </w:rPr>
        <w:t>nd</w:t>
      </w:r>
      <w:r w:rsidRPr="00E61B39">
        <w:rPr>
          <w:spacing w:val="-2"/>
          <w:lang w:val="fi-FI"/>
        </w:rPr>
        <w:t>a</w:t>
      </w:r>
      <w:r w:rsidRPr="00E61B39">
        <w:rPr>
          <w:lang w:val="fi-FI"/>
        </w:rPr>
        <w:t>h</w:t>
      </w:r>
      <w:r w:rsidRPr="00E61B39">
        <w:rPr>
          <w:spacing w:val="4"/>
          <w:lang w:val="fi-FI"/>
        </w:rPr>
        <w:t xml:space="preserve"> </w:t>
      </w:r>
      <w:r w:rsidRPr="00E61B39">
        <w:rPr>
          <w:lang w:val="fi-FI"/>
        </w:rPr>
        <w:t>d</w:t>
      </w:r>
      <w:r w:rsidRPr="00E61B39">
        <w:rPr>
          <w:spacing w:val="-1"/>
          <w:lang w:val="fi-FI"/>
        </w:rPr>
        <w:t>i</w:t>
      </w:r>
      <w:r w:rsidRPr="00E61B39">
        <w:rPr>
          <w:lang w:val="fi-FI"/>
        </w:rPr>
        <w:t>b</w:t>
      </w:r>
      <w:r w:rsidRPr="00E61B39">
        <w:rPr>
          <w:spacing w:val="-6"/>
          <w:lang w:val="fi-FI"/>
        </w:rPr>
        <w:t>a</w:t>
      </w:r>
      <w:r w:rsidRPr="00E61B39">
        <w:rPr>
          <w:lang w:val="fi-FI"/>
        </w:rPr>
        <w:t>nd</w:t>
      </w:r>
      <w:r w:rsidRPr="00E61B39">
        <w:rPr>
          <w:spacing w:val="-1"/>
          <w:lang w:val="fi-FI"/>
        </w:rPr>
        <w:t>i</w:t>
      </w:r>
      <w:r w:rsidRPr="00E61B39">
        <w:rPr>
          <w:spacing w:val="-2"/>
          <w:lang w:val="fi-FI"/>
        </w:rPr>
        <w:t>n</w:t>
      </w:r>
      <w:r w:rsidRPr="00E61B39">
        <w:rPr>
          <w:lang w:val="fi-FI"/>
        </w:rPr>
        <w:t>gk</w:t>
      </w:r>
      <w:r w:rsidRPr="00E61B39">
        <w:rPr>
          <w:spacing w:val="-2"/>
          <w:lang w:val="fi-FI"/>
        </w:rPr>
        <w:t>a</w:t>
      </w:r>
      <w:r w:rsidRPr="00E61B39">
        <w:rPr>
          <w:lang w:val="fi-FI"/>
        </w:rPr>
        <w:t>n d</w:t>
      </w:r>
      <w:r w:rsidRPr="00E61B39">
        <w:rPr>
          <w:spacing w:val="-2"/>
          <w:lang w:val="fi-FI"/>
        </w:rPr>
        <w:t>en</w:t>
      </w:r>
      <w:r w:rsidRPr="00E61B39">
        <w:rPr>
          <w:lang w:val="fi-FI"/>
        </w:rPr>
        <w:t>g</w:t>
      </w:r>
      <w:r w:rsidRPr="00E61B39">
        <w:rPr>
          <w:spacing w:val="-2"/>
          <w:lang w:val="fi-FI"/>
        </w:rPr>
        <w:t>a</w:t>
      </w:r>
      <w:r w:rsidRPr="00E61B39">
        <w:rPr>
          <w:lang w:val="fi-FI"/>
        </w:rPr>
        <w:t>n</w:t>
      </w:r>
      <w:r w:rsidRPr="00E61B39">
        <w:rPr>
          <w:spacing w:val="8"/>
          <w:lang w:val="fi-FI"/>
        </w:rPr>
        <w:t xml:space="preserve"> </w:t>
      </w:r>
      <w:r w:rsidRPr="00E61B39">
        <w:rPr>
          <w:spacing w:val="-1"/>
          <w:lang w:val="fi-FI"/>
        </w:rPr>
        <w:t>l</w:t>
      </w:r>
      <w:r w:rsidRPr="00E61B39">
        <w:rPr>
          <w:spacing w:val="-2"/>
          <w:lang w:val="fi-FI"/>
        </w:rPr>
        <w:t>a</w:t>
      </w:r>
      <w:r w:rsidRPr="00E61B39">
        <w:rPr>
          <w:lang w:val="fi-FI"/>
        </w:rPr>
        <w:t>h</w:t>
      </w:r>
      <w:r w:rsidRPr="00E61B39">
        <w:rPr>
          <w:spacing w:val="-2"/>
          <w:lang w:val="fi-FI"/>
        </w:rPr>
        <w:t>a</w:t>
      </w:r>
      <w:r w:rsidRPr="00E61B39">
        <w:rPr>
          <w:lang w:val="fi-FI"/>
        </w:rPr>
        <w:t>n</w:t>
      </w:r>
      <w:r w:rsidRPr="00E61B39">
        <w:rPr>
          <w:spacing w:val="4"/>
          <w:lang w:val="fi-FI"/>
        </w:rPr>
        <w:t xml:space="preserve"> </w:t>
      </w:r>
      <w:r w:rsidRPr="00E61B39">
        <w:rPr>
          <w:spacing w:val="-6"/>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 xml:space="preserve">i di </w:t>
      </w:r>
      <w:r w:rsidRPr="00E61B39">
        <w:rPr>
          <w:spacing w:val="1"/>
          <w:lang w:val="fi-FI"/>
        </w:rPr>
        <w:t>N</w:t>
      </w:r>
      <w:r w:rsidRPr="00E61B39">
        <w:rPr>
          <w:lang w:val="fi-FI"/>
        </w:rPr>
        <w:t>u</w:t>
      </w:r>
      <w:r w:rsidRPr="00E61B39">
        <w:rPr>
          <w:spacing w:val="-2"/>
          <w:lang w:val="fi-FI"/>
        </w:rPr>
        <w:t>s</w:t>
      </w:r>
      <w:r w:rsidRPr="00E61B39">
        <w:rPr>
          <w:lang w:val="fi-FI"/>
        </w:rPr>
        <w:t>a</w:t>
      </w:r>
      <w:r w:rsidRPr="00E61B39">
        <w:rPr>
          <w:spacing w:val="-5"/>
          <w:lang w:val="fi-FI"/>
        </w:rPr>
        <w:t xml:space="preserve"> </w:t>
      </w:r>
      <w:r w:rsidRPr="00E61B39">
        <w:rPr>
          <w:spacing w:val="1"/>
          <w:lang w:val="fi-FI"/>
        </w:rPr>
        <w:t>T</w:t>
      </w:r>
      <w:r w:rsidRPr="00E61B39">
        <w:rPr>
          <w:spacing w:val="-2"/>
          <w:lang w:val="fi-FI"/>
        </w:rPr>
        <w:t>en</w:t>
      </w:r>
      <w:r w:rsidRPr="00E61B39">
        <w:rPr>
          <w:lang w:val="fi-FI"/>
        </w:rPr>
        <w:t>gg</w:t>
      </w:r>
      <w:r w:rsidRPr="00E61B39">
        <w:rPr>
          <w:spacing w:val="-2"/>
          <w:lang w:val="fi-FI"/>
        </w:rPr>
        <w:t>a</w:t>
      </w:r>
      <w:r w:rsidRPr="00E61B39">
        <w:rPr>
          <w:spacing w:val="-1"/>
          <w:lang w:val="fi-FI"/>
        </w:rPr>
        <w:t>r</w:t>
      </w:r>
      <w:r w:rsidRPr="00E61B39">
        <w:rPr>
          <w:lang w:val="fi-FI"/>
        </w:rPr>
        <w:t>a</w:t>
      </w:r>
      <w:r w:rsidRPr="00E61B39">
        <w:rPr>
          <w:spacing w:val="-5"/>
          <w:lang w:val="fi-FI"/>
        </w:rPr>
        <w:t xml:space="preserve"> </w:t>
      </w:r>
      <w:r w:rsidRPr="00E61B39">
        <w:rPr>
          <w:spacing w:val="1"/>
          <w:lang w:val="fi-FI"/>
        </w:rPr>
        <w:t>B</w:t>
      </w:r>
      <w:r w:rsidRPr="00E61B39">
        <w:rPr>
          <w:spacing w:val="-2"/>
          <w:lang w:val="fi-FI"/>
        </w:rPr>
        <w:t>a</w:t>
      </w:r>
      <w:r w:rsidRPr="00E61B39">
        <w:rPr>
          <w:spacing w:val="-1"/>
          <w:lang w:val="fi-FI"/>
        </w:rPr>
        <w:t>r</w:t>
      </w:r>
      <w:r w:rsidRPr="00E61B39">
        <w:rPr>
          <w:spacing w:val="-2"/>
          <w:lang w:val="fi-FI"/>
        </w:rPr>
        <w:t>a</w:t>
      </w:r>
      <w:r w:rsidRPr="00E61B39">
        <w:rPr>
          <w:lang w:val="fi-FI"/>
        </w:rPr>
        <w:t>t</w:t>
      </w:r>
      <w:r w:rsidRPr="00E61B39">
        <w:rPr>
          <w:spacing w:val="-4"/>
          <w:lang w:val="fi-FI"/>
        </w:rPr>
        <w:t xml:space="preserve"> </w:t>
      </w:r>
      <w:r w:rsidRPr="00E61B39">
        <w:rPr>
          <w:lang w:val="fi-FI"/>
        </w:rPr>
        <w:t>y</w:t>
      </w:r>
      <w:r w:rsidRPr="00E61B39">
        <w:rPr>
          <w:spacing w:val="-2"/>
          <w:lang w:val="fi-FI"/>
        </w:rPr>
        <w:t>a</w:t>
      </w:r>
      <w:r w:rsidRPr="00E61B39">
        <w:rPr>
          <w:lang w:val="fi-FI"/>
        </w:rPr>
        <w:t>ng</w:t>
      </w:r>
      <w:r w:rsidRPr="00E61B39">
        <w:rPr>
          <w:spacing w:val="-5"/>
          <w:lang w:val="fi-FI"/>
        </w:rPr>
        <w:t xml:space="preserve"> </w:t>
      </w:r>
      <w:r w:rsidRPr="00E61B39">
        <w:rPr>
          <w:lang w:val="fi-FI"/>
        </w:rPr>
        <w:t>b</w:t>
      </w:r>
      <w:r w:rsidRPr="00E61B39">
        <w:rPr>
          <w:spacing w:val="-2"/>
          <w:lang w:val="fi-FI"/>
        </w:rPr>
        <w:t>e</w:t>
      </w:r>
      <w:r w:rsidRPr="00E61B39">
        <w:rPr>
          <w:spacing w:val="-1"/>
          <w:lang w:val="fi-FI"/>
        </w:rPr>
        <w:t>r</w:t>
      </w:r>
      <w:r w:rsidRPr="00E61B39">
        <w:rPr>
          <w:spacing w:val="-2"/>
          <w:lang w:val="fi-FI"/>
        </w:rPr>
        <w:t>a</w:t>
      </w:r>
      <w:r w:rsidRPr="00E61B39">
        <w:rPr>
          <w:lang w:val="fi-FI"/>
        </w:rPr>
        <w:t>da</w:t>
      </w:r>
      <w:r w:rsidRPr="00E61B39">
        <w:rPr>
          <w:spacing w:val="-5"/>
          <w:lang w:val="fi-FI"/>
        </w:rPr>
        <w:t xml:space="preserve"> </w:t>
      </w:r>
      <w:r w:rsidRPr="00E61B39">
        <w:rPr>
          <w:lang w:val="fi-FI"/>
        </w:rPr>
        <w:t>di</w:t>
      </w:r>
      <w:r w:rsidRPr="00E61B39">
        <w:rPr>
          <w:spacing w:val="-8"/>
          <w:lang w:val="fi-FI"/>
        </w:rPr>
        <w:t xml:space="preserve"> </w:t>
      </w:r>
      <w:r w:rsidRPr="00E61B39">
        <w:rPr>
          <w:lang w:val="fi-FI"/>
        </w:rPr>
        <w:t>k</w:t>
      </w:r>
      <w:r w:rsidRPr="00E61B39">
        <w:rPr>
          <w:spacing w:val="-2"/>
          <w:lang w:val="fi-FI"/>
        </w:rPr>
        <w:t>a</w:t>
      </w:r>
      <w:r w:rsidRPr="00E61B39">
        <w:rPr>
          <w:spacing w:val="1"/>
          <w:lang w:val="fi-FI"/>
        </w:rPr>
        <w:t>w</w:t>
      </w:r>
      <w:r w:rsidRPr="00E61B39">
        <w:rPr>
          <w:spacing w:val="-2"/>
          <w:lang w:val="fi-FI"/>
        </w:rPr>
        <w:t>asa</w:t>
      </w:r>
      <w:r w:rsidRPr="00E61B39">
        <w:rPr>
          <w:lang w:val="fi-FI"/>
        </w:rPr>
        <w:t>n</w:t>
      </w:r>
      <w:r w:rsidRPr="00E61B39">
        <w:rPr>
          <w:spacing w:val="-5"/>
          <w:lang w:val="fi-FI"/>
        </w:rPr>
        <w:t xml:space="preserve"> </w:t>
      </w:r>
      <w:r w:rsidRPr="00E61B39">
        <w:rPr>
          <w:lang w:val="fi-FI"/>
        </w:rPr>
        <w:t>hu</w:t>
      </w:r>
      <w:r w:rsidRPr="00E61B39">
        <w:rPr>
          <w:spacing w:val="-1"/>
          <w:lang w:val="fi-FI"/>
        </w:rPr>
        <w:t>t</w:t>
      </w:r>
      <w:r w:rsidRPr="00E61B39">
        <w:rPr>
          <w:spacing w:val="-2"/>
          <w:lang w:val="fi-FI"/>
        </w:rPr>
        <w:t>a</w:t>
      </w:r>
      <w:r w:rsidRPr="00E61B39">
        <w:rPr>
          <w:lang w:val="fi-FI"/>
        </w:rPr>
        <w:t>n k</w:t>
      </w:r>
      <w:r w:rsidRPr="00E61B39">
        <w:rPr>
          <w:spacing w:val="-2"/>
          <w:lang w:val="fi-FI"/>
        </w:rPr>
        <w:t>e</w:t>
      </w:r>
      <w:r w:rsidRPr="00E61B39">
        <w:rPr>
          <w:spacing w:val="1"/>
          <w:lang w:val="fi-FI"/>
        </w:rPr>
        <w:t>m</w:t>
      </w:r>
      <w:r w:rsidRPr="00E61B39">
        <w:rPr>
          <w:spacing w:val="-2"/>
          <w:lang w:val="fi-FI"/>
        </w:rPr>
        <w:t>as</w:t>
      </w:r>
      <w:r w:rsidRPr="00E61B39">
        <w:rPr>
          <w:lang w:val="fi-FI"/>
        </w:rPr>
        <w:t>y</w:t>
      </w:r>
      <w:r w:rsidRPr="00E61B39">
        <w:rPr>
          <w:spacing w:val="-2"/>
          <w:lang w:val="fi-FI"/>
        </w:rPr>
        <w:t>a</w:t>
      </w:r>
      <w:r w:rsidRPr="00E61B39">
        <w:rPr>
          <w:spacing w:val="-1"/>
          <w:lang w:val="fi-FI"/>
        </w:rPr>
        <w:t>r</w:t>
      </w:r>
      <w:r w:rsidRPr="00E61B39">
        <w:rPr>
          <w:spacing w:val="-2"/>
          <w:lang w:val="fi-FI"/>
        </w:rPr>
        <w:t>a</w:t>
      </w:r>
      <w:r w:rsidRPr="00E61B39">
        <w:rPr>
          <w:lang w:val="fi-FI"/>
        </w:rPr>
        <w:t>k</w:t>
      </w:r>
      <w:r w:rsidRPr="00E61B39">
        <w:rPr>
          <w:spacing w:val="-2"/>
          <w:lang w:val="fi-FI"/>
        </w:rPr>
        <w:t>a</w:t>
      </w:r>
      <w:r w:rsidRPr="00E61B39">
        <w:rPr>
          <w:spacing w:val="3"/>
          <w:lang w:val="fi-FI"/>
        </w:rPr>
        <w:t>t</w:t>
      </w:r>
      <w:r w:rsidRPr="00E61B39">
        <w:rPr>
          <w:spacing w:val="-2"/>
          <w:lang w:val="fi-FI"/>
        </w:rPr>
        <w:t>a</w:t>
      </w:r>
      <w:r w:rsidRPr="00E61B39">
        <w:rPr>
          <w:lang w:val="fi-FI"/>
        </w:rPr>
        <w:t>n</w:t>
      </w:r>
      <w:r w:rsidRPr="00E61B39">
        <w:rPr>
          <w:spacing w:val="39"/>
          <w:lang w:val="fi-FI"/>
        </w:rPr>
        <w:t xml:space="preserve"> </w:t>
      </w:r>
      <w:r w:rsidRPr="00E61B39">
        <w:rPr>
          <w:lang w:val="fi-FI"/>
        </w:rPr>
        <w:t>S</w:t>
      </w:r>
      <w:r w:rsidRPr="00E61B39">
        <w:rPr>
          <w:spacing w:val="-2"/>
          <w:lang w:val="fi-FI"/>
        </w:rPr>
        <w:t>esa</w:t>
      </w:r>
      <w:r w:rsidRPr="00E61B39">
        <w:rPr>
          <w:lang w:val="fi-FI"/>
        </w:rPr>
        <w:t>ot</w:t>
      </w:r>
      <w:r w:rsidRPr="00E61B39">
        <w:rPr>
          <w:spacing w:val="36"/>
          <w:lang w:val="fi-FI"/>
        </w:rPr>
        <w:t xml:space="preserve"> </w:t>
      </w:r>
      <w:r w:rsidRPr="00E61B39">
        <w:rPr>
          <w:spacing w:val="1"/>
          <w:lang w:val="fi-FI"/>
        </w:rPr>
        <w:t>K</w:t>
      </w:r>
      <w:r w:rsidRPr="00E61B39">
        <w:rPr>
          <w:spacing w:val="-2"/>
          <w:lang w:val="fi-FI"/>
        </w:rPr>
        <w:t>a</w:t>
      </w:r>
      <w:r w:rsidRPr="00E61B39">
        <w:rPr>
          <w:lang w:val="fi-FI"/>
        </w:rPr>
        <w:t>bup</w:t>
      </w:r>
      <w:r w:rsidRPr="00E61B39">
        <w:rPr>
          <w:spacing w:val="-2"/>
          <w:lang w:val="fi-FI"/>
        </w:rPr>
        <w:t>a</w:t>
      </w:r>
      <w:r w:rsidRPr="00E61B39">
        <w:rPr>
          <w:spacing w:val="-1"/>
          <w:lang w:val="fi-FI"/>
        </w:rPr>
        <w:t>t</w:t>
      </w:r>
      <w:r w:rsidRPr="00E61B39">
        <w:rPr>
          <w:spacing w:val="-2"/>
          <w:lang w:val="fi-FI"/>
        </w:rPr>
        <w:t>e</w:t>
      </w:r>
      <w:r w:rsidRPr="00E61B39">
        <w:rPr>
          <w:lang w:val="fi-FI"/>
        </w:rPr>
        <w:t>n</w:t>
      </w:r>
      <w:r w:rsidRPr="00E61B39">
        <w:rPr>
          <w:spacing w:val="39"/>
          <w:lang w:val="fi-FI"/>
        </w:rPr>
        <w:t xml:space="preserve"> </w:t>
      </w:r>
      <w:r w:rsidRPr="00E61B39">
        <w:rPr>
          <w:spacing w:val="1"/>
          <w:lang w:val="fi-FI"/>
        </w:rPr>
        <w:t>L</w:t>
      </w:r>
      <w:r w:rsidRPr="00E61B39">
        <w:rPr>
          <w:lang w:val="fi-FI"/>
        </w:rPr>
        <w:t>o</w:t>
      </w:r>
      <w:r w:rsidRPr="00E61B39">
        <w:rPr>
          <w:spacing w:val="1"/>
          <w:lang w:val="fi-FI"/>
        </w:rPr>
        <w:t>m</w:t>
      </w:r>
      <w:r w:rsidRPr="00E61B39">
        <w:rPr>
          <w:lang w:val="fi-FI"/>
        </w:rPr>
        <w:t>b</w:t>
      </w:r>
      <w:r w:rsidRPr="00E61B39">
        <w:rPr>
          <w:spacing w:val="-2"/>
          <w:lang w:val="fi-FI"/>
        </w:rPr>
        <w:t>o</w:t>
      </w:r>
      <w:r w:rsidRPr="00E61B39">
        <w:rPr>
          <w:lang w:val="fi-FI"/>
        </w:rPr>
        <w:t>k</w:t>
      </w:r>
      <w:bookmarkEnd w:id="3"/>
      <w:r>
        <w:rPr>
          <w:lang w:val="fi-FI"/>
        </w:rPr>
        <w:t xml:space="preserve"> barat </w:t>
      </w:r>
      <w:r w:rsidR="005B4785">
        <w:rPr>
          <w:lang w:val="fi-FI"/>
        </w:rPr>
        <w:t xml:space="preserve"> </w:t>
      </w:r>
      <w:r w:rsidR="005B4785" w:rsidRPr="00E61B39">
        <w:rPr>
          <w:lang w:val="fi-FI"/>
        </w:rPr>
        <w:t>d</w:t>
      </w:r>
      <w:r w:rsidR="005B4785" w:rsidRPr="00E61B39">
        <w:rPr>
          <w:spacing w:val="-2"/>
          <w:lang w:val="fi-FI"/>
        </w:rPr>
        <w:t>e</w:t>
      </w:r>
      <w:r w:rsidR="005B4785" w:rsidRPr="00E61B39">
        <w:rPr>
          <w:lang w:val="fi-FI"/>
        </w:rPr>
        <w:t>ng</w:t>
      </w:r>
      <w:r w:rsidR="005B4785" w:rsidRPr="00E61B39">
        <w:rPr>
          <w:spacing w:val="-2"/>
          <w:lang w:val="fi-FI"/>
        </w:rPr>
        <w:t>a</w:t>
      </w:r>
      <w:r w:rsidR="005B4785" w:rsidRPr="00E61B39">
        <w:rPr>
          <w:lang w:val="fi-FI"/>
        </w:rPr>
        <w:t xml:space="preserve">n  </w:t>
      </w:r>
      <w:r w:rsidR="005B4785" w:rsidRPr="00E61B39">
        <w:rPr>
          <w:spacing w:val="-2"/>
          <w:lang w:val="fi-FI"/>
        </w:rPr>
        <w:t>s</w:t>
      </w:r>
      <w:r w:rsidR="005B4785" w:rsidRPr="00E61B39">
        <w:rPr>
          <w:spacing w:val="-1"/>
          <w:lang w:val="fi-FI"/>
        </w:rPr>
        <w:t>t</w:t>
      </w:r>
      <w:r w:rsidR="005B4785" w:rsidRPr="00E61B39">
        <w:rPr>
          <w:lang w:val="fi-FI"/>
        </w:rPr>
        <w:t>ok</w:t>
      </w:r>
      <w:r w:rsidR="005B4785" w:rsidRPr="00E61B39">
        <w:rPr>
          <w:spacing w:val="51"/>
          <w:lang w:val="fi-FI"/>
        </w:rPr>
        <w:t xml:space="preserve"> </w:t>
      </w:r>
      <w:r w:rsidR="005B4785" w:rsidRPr="00E61B39">
        <w:rPr>
          <w:lang w:val="fi-FI"/>
        </w:rPr>
        <w:t>k</w:t>
      </w:r>
      <w:r w:rsidR="005B4785" w:rsidRPr="00E61B39">
        <w:rPr>
          <w:spacing w:val="-2"/>
          <w:lang w:val="fi-FI"/>
        </w:rPr>
        <w:t>a</w:t>
      </w:r>
      <w:r w:rsidR="005B4785" w:rsidRPr="00E61B39">
        <w:rPr>
          <w:spacing w:val="-1"/>
          <w:lang w:val="fi-FI"/>
        </w:rPr>
        <w:t>r</w:t>
      </w:r>
      <w:r w:rsidR="005B4785" w:rsidRPr="00E61B39">
        <w:rPr>
          <w:lang w:val="fi-FI"/>
        </w:rPr>
        <w:t xml:space="preserve">bon </w:t>
      </w:r>
      <w:r w:rsidR="005B4785" w:rsidRPr="00E61B39">
        <w:rPr>
          <w:spacing w:val="3"/>
          <w:lang w:val="fi-FI"/>
        </w:rPr>
        <w:t xml:space="preserve"> </w:t>
      </w:r>
      <w:r w:rsidR="005B4785" w:rsidRPr="00E61B39">
        <w:rPr>
          <w:spacing w:val="-2"/>
          <w:lang w:val="fi-FI"/>
        </w:rPr>
        <w:t>se</w:t>
      </w:r>
      <w:r w:rsidR="005B4785" w:rsidRPr="00E61B39">
        <w:rPr>
          <w:lang w:val="fi-FI"/>
        </w:rPr>
        <w:t>b</w:t>
      </w:r>
      <w:r w:rsidR="005B4785" w:rsidRPr="00E61B39">
        <w:rPr>
          <w:spacing w:val="-2"/>
          <w:lang w:val="fi-FI"/>
        </w:rPr>
        <w:t>esa</w:t>
      </w:r>
      <w:r w:rsidR="005B4785" w:rsidRPr="00E61B39">
        <w:rPr>
          <w:lang w:val="fi-FI"/>
        </w:rPr>
        <w:t>r</w:t>
      </w:r>
      <w:r w:rsidR="005B4785" w:rsidRPr="00E61B39">
        <w:rPr>
          <w:spacing w:val="53"/>
          <w:lang w:val="fi-FI"/>
        </w:rPr>
        <w:t xml:space="preserve"> </w:t>
      </w:r>
      <w:r w:rsidR="005B4785" w:rsidRPr="00E61B39">
        <w:rPr>
          <w:lang w:val="fi-FI"/>
        </w:rPr>
        <w:t xml:space="preserve">330  </w:t>
      </w:r>
      <w:r w:rsidR="005B4785" w:rsidRPr="00E61B39">
        <w:rPr>
          <w:spacing w:val="-1"/>
          <w:lang w:val="fi-FI"/>
        </w:rPr>
        <w:t>t/</w:t>
      </w:r>
      <w:r w:rsidR="005B4785" w:rsidRPr="00E61B39">
        <w:rPr>
          <w:lang w:val="fi-FI"/>
        </w:rPr>
        <w:t>ha</w:t>
      </w:r>
      <w:r w:rsidR="005B4785" w:rsidRPr="00E61B39">
        <w:rPr>
          <w:spacing w:val="51"/>
          <w:lang w:val="fi-FI"/>
        </w:rPr>
        <w:t xml:space="preserve"> </w:t>
      </w:r>
      <w:r w:rsidR="005B4785" w:rsidRPr="00E61B39">
        <w:rPr>
          <w:lang w:val="fi-FI"/>
        </w:rPr>
        <w:t>d</w:t>
      </w:r>
      <w:r w:rsidR="005B4785" w:rsidRPr="00E61B39">
        <w:rPr>
          <w:spacing w:val="-2"/>
          <w:lang w:val="fi-FI"/>
        </w:rPr>
        <w:t>a</w:t>
      </w:r>
      <w:r w:rsidR="005B4785" w:rsidRPr="00E61B39">
        <w:rPr>
          <w:lang w:val="fi-FI"/>
        </w:rPr>
        <w:t xml:space="preserve">n  </w:t>
      </w:r>
      <w:r w:rsidR="005B4785" w:rsidRPr="00E61B39">
        <w:rPr>
          <w:spacing w:val="1"/>
          <w:lang w:val="fi-FI"/>
        </w:rPr>
        <w:t>H</w:t>
      </w:r>
      <w:r w:rsidR="005B4785" w:rsidRPr="00E61B39">
        <w:rPr>
          <w:lang w:val="fi-FI"/>
        </w:rPr>
        <w:t>u</w:t>
      </w:r>
      <w:r w:rsidR="005B4785" w:rsidRPr="00E61B39">
        <w:rPr>
          <w:spacing w:val="-1"/>
          <w:lang w:val="fi-FI"/>
        </w:rPr>
        <w:t>t</w:t>
      </w:r>
      <w:r w:rsidR="005B4785" w:rsidRPr="00E61B39">
        <w:rPr>
          <w:spacing w:val="-2"/>
          <w:lang w:val="fi-FI"/>
        </w:rPr>
        <w:t>a</w:t>
      </w:r>
      <w:r w:rsidR="005B4785" w:rsidRPr="00E61B39">
        <w:rPr>
          <w:lang w:val="fi-FI"/>
        </w:rPr>
        <w:t>n k</w:t>
      </w:r>
      <w:r w:rsidR="005B4785" w:rsidRPr="00E61B39">
        <w:rPr>
          <w:spacing w:val="-2"/>
          <w:lang w:val="fi-FI"/>
        </w:rPr>
        <w:t>e</w:t>
      </w:r>
      <w:r w:rsidR="005B4785" w:rsidRPr="00E61B39">
        <w:rPr>
          <w:spacing w:val="1"/>
          <w:lang w:val="fi-FI"/>
        </w:rPr>
        <w:t>m</w:t>
      </w:r>
      <w:r w:rsidR="005B4785" w:rsidRPr="00E61B39">
        <w:rPr>
          <w:spacing w:val="-2"/>
          <w:lang w:val="fi-FI"/>
        </w:rPr>
        <w:t>as</w:t>
      </w:r>
      <w:r w:rsidR="005B4785" w:rsidRPr="00E61B39">
        <w:rPr>
          <w:lang w:val="fi-FI"/>
        </w:rPr>
        <w:t>y</w:t>
      </w:r>
      <w:r w:rsidR="005B4785" w:rsidRPr="00E61B39">
        <w:rPr>
          <w:spacing w:val="-2"/>
          <w:lang w:val="fi-FI"/>
        </w:rPr>
        <w:t>a</w:t>
      </w:r>
      <w:r w:rsidR="005B4785" w:rsidRPr="00E61B39">
        <w:rPr>
          <w:spacing w:val="-1"/>
          <w:lang w:val="fi-FI"/>
        </w:rPr>
        <w:t>r</w:t>
      </w:r>
      <w:r w:rsidR="005B4785" w:rsidRPr="00E61B39">
        <w:rPr>
          <w:spacing w:val="-2"/>
          <w:lang w:val="fi-FI"/>
        </w:rPr>
        <w:t>a</w:t>
      </w:r>
      <w:r w:rsidR="005B4785" w:rsidRPr="00E61B39">
        <w:rPr>
          <w:lang w:val="fi-FI"/>
        </w:rPr>
        <w:t>k</w:t>
      </w:r>
      <w:r w:rsidR="005B4785" w:rsidRPr="00E61B39">
        <w:rPr>
          <w:spacing w:val="-2"/>
          <w:lang w:val="fi-FI"/>
        </w:rPr>
        <w:t>a</w:t>
      </w:r>
      <w:r w:rsidR="005B4785" w:rsidRPr="00E61B39">
        <w:rPr>
          <w:spacing w:val="3"/>
          <w:lang w:val="fi-FI"/>
        </w:rPr>
        <w:t>t</w:t>
      </w:r>
      <w:r w:rsidR="005B4785" w:rsidRPr="00E61B39">
        <w:rPr>
          <w:spacing w:val="-2"/>
          <w:lang w:val="fi-FI"/>
        </w:rPr>
        <w:t>a</w:t>
      </w:r>
      <w:r w:rsidR="005B4785" w:rsidRPr="00E61B39">
        <w:rPr>
          <w:lang w:val="fi-FI"/>
        </w:rPr>
        <w:t>n</w:t>
      </w:r>
      <w:r w:rsidR="005B4785" w:rsidRPr="00E61B39">
        <w:rPr>
          <w:spacing w:val="-5"/>
          <w:lang w:val="fi-FI"/>
        </w:rPr>
        <w:t xml:space="preserve"> </w:t>
      </w:r>
      <w:r w:rsidR="005B4785" w:rsidRPr="00E61B39">
        <w:rPr>
          <w:spacing w:val="1"/>
          <w:lang w:val="fi-FI"/>
        </w:rPr>
        <w:t>O</w:t>
      </w:r>
      <w:r w:rsidR="005B4785" w:rsidRPr="00E61B39">
        <w:rPr>
          <w:lang w:val="fi-FI"/>
        </w:rPr>
        <w:t>i</w:t>
      </w:r>
      <w:r w:rsidR="005B4785" w:rsidRPr="00E61B39">
        <w:rPr>
          <w:spacing w:val="-8"/>
          <w:lang w:val="fi-FI"/>
        </w:rPr>
        <w:t xml:space="preserve"> </w:t>
      </w:r>
      <w:r w:rsidR="005B4785" w:rsidRPr="00E61B39">
        <w:rPr>
          <w:spacing w:val="1"/>
          <w:lang w:val="fi-FI"/>
        </w:rPr>
        <w:t>R</w:t>
      </w:r>
      <w:r w:rsidR="005B4785" w:rsidRPr="00E61B39">
        <w:rPr>
          <w:spacing w:val="-1"/>
          <w:lang w:val="fi-FI"/>
        </w:rPr>
        <w:t>i</w:t>
      </w:r>
      <w:r w:rsidR="005B4785" w:rsidRPr="00E61B39">
        <w:rPr>
          <w:lang w:val="fi-FI"/>
        </w:rPr>
        <w:t>da</w:t>
      </w:r>
      <w:r w:rsidR="005B4785" w:rsidRPr="00E61B39">
        <w:rPr>
          <w:spacing w:val="-13"/>
          <w:lang w:val="fi-FI"/>
        </w:rPr>
        <w:t xml:space="preserve"> </w:t>
      </w:r>
      <w:r w:rsidR="005B4785" w:rsidRPr="00E61B39">
        <w:rPr>
          <w:spacing w:val="1"/>
          <w:lang w:val="fi-FI"/>
        </w:rPr>
        <w:t>L</w:t>
      </w:r>
      <w:r w:rsidR="005B4785" w:rsidRPr="00E61B39">
        <w:rPr>
          <w:spacing w:val="-2"/>
          <w:lang w:val="fi-FI"/>
        </w:rPr>
        <w:t>es</w:t>
      </w:r>
      <w:r w:rsidR="005B4785" w:rsidRPr="00E61B39">
        <w:rPr>
          <w:spacing w:val="-1"/>
          <w:lang w:val="fi-FI"/>
        </w:rPr>
        <w:t>t</w:t>
      </w:r>
      <w:r w:rsidR="005B4785" w:rsidRPr="00E61B39">
        <w:rPr>
          <w:spacing w:val="-2"/>
          <w:lang w:val="fi-FI"/>
        </w:rPr>
        <w:t>a</w:t>
      </w:r>
      <w:r w:rsidR="005B4785" w:rsidRPr="00E61B39">
        <w:rPr>
          <w:spacing w:val="-1"/>
          <w:lang w:val="fi-FI"/>
        </w:rPr>
        <w:t>r</w:t>
      </w:r>
      <w:r w:rsidR="005B4785" w:rsidRPr="00E61B39">
        <w:rPr>
          <w:lang w:val="fi-FI"/>
        </w:rPr>
        <w:t>i</w:t>
      </w:r>
      <w:r w:rsidR="005B4785" w:rsidRPr="00E61B39">
        <w:rPr>
          <w:spacing w:val="-8"/>
          <w:lang w:val="fi-FI"/>
        </w:rPr>
        <w:t xml:space="preserve"> </w:t>
      </w:r>
      <w:r w:rsidR="005B4785" w:rsidRPr="00E61B39">
        <w:rPr>
          <w:lang w:val="fi-FI"/>
        </w:rPr>
        <w:t>di</w:t>
      </w:r>
      <w:r w:rsidR="005B4785" w:rsidRPr="00E61B39">
        <w:rPr>
          <w:spacing w:val="-8"/>
          <w:lang w:val="fi-FI"/>
        </w:rPr>
        <w:t xml:space="preserve"> </w:t>
      </w:r>
      <w:r w:rsidR="005B4785" w:rsidRPr="00E61B39">
        <w:rPr>
          <w:spacing w:val="1"/>
          <w:lang w:val="fi-FI"/>
        </w:rPr>
        <w:t>K</w:t>
      </w:r>
      <w:r w:rsidR="005B4785" w:rsidRPr="00E61B39">
        <w:rPr>
          <w:spacing w:val="-2"/>
          <w:lang w:val="fi-FI"/>
        </w:rPr>
        <w:t>a</w:t>
      </w:r>
      <w:r w:rsidR="005B4785" w:rsidRPr="00E61B39">
        <w:rPr>
          <w:lang w:val="fi-FI"/>
        </w:rPr>
        <w:t>b</w:t>
      </w:r>
      <w:r w:rsidR="005B4785" w:rsidRPr="00E61B39">
        <w:rPr>
          <w:spacing w:val="-2"/>
          <w:lang w:val="fi-FI"/>
        </w:rPr>
        <w:t>u</w:t>
      </w:r>
      <w:r w:rsidR="005B4785" w:rsidRPr="00E61B39">
        <w:rPr>
          <w:lang w:val="fi-FI"/>
        </w:rPr>
        <w:t>p</w:t>
      </w:r>
      <w:r w:rsidR="005B4785" w:rsidRPr="00E61B39">
        <w:rPr>
          <w:spacing w:val="-2"/>
          <w:lang w:val="fi-FI"/>
        </w:rPr>
        <w:t>a</w:t>
      </w:r>
      <w:r w:rsidR="005B4785" w:rsidRPr="00E61B39">
        <w:rPr>
          <w:spacing w:val="-1"/>
          <w:lang w:val="fi-FI"/>
        </w:rPr>
        <w:t>t</w:t>
      </w:r>
      <w:r w:rsidR="005B4785" w:rsidRPr="00E61B39">
        <w:rPr>
          <w:spacing w:val="-2"/>
          <w:lang w:val="fi-FI"/>
        </w:rPr>
        <w:t>e</w:t>
      </w:r>
      <w:r w:rsidR="005B4785" w:rsidRPr="00E61B39">
        <w:rPr>
          <w:lang w:val="fi-FI"/>
        </w:rPr>
        <w:t>n</w:t>
      </w:r>
      <w:r w:rsidR="005B4785" w:rsidRPr="00E61B39">
        <w:rPr>
          <w:spacing w:val="-9"/>
          <w:lang w:val="fi-FI"/>
        </w:rPr>
        <w:t xml:space="preserve"> </w:t>
      </w:r>
      <w:r w:rsidR="005B4785" w:rsidRPr="00E61B39">
        <w:rPr>
          <w:spacing w:val="1"/>
          <w:lang w:val="fi-FI"/>
        </w:rPr>
        <w:t>B</w:t>
      </w:r>
      <w:r w:rsidR="005B4785" w:rsidRPr="00E61B39">
        <w:rPr>
          <w:spacing w:val="-1"/>
          <w:lang w:val="fi-FI"/>
        </w:rPr>
        <w:t>i</w:t>
      </w:r>
      <w:r w:rsidR="005B4785" w:rsidRPr="00E61B39">
        <w:rPr>
          <w:spacing w:val="1"/>
          <w:lang w:val="fi-FI"/>
        </w:rPr>
        <w:t>m</w:t>
      </w:r>
      <w:r w:rsidR="005B4785" w:rsidRPr="00E61B39">
        <w:rPr>
          <w:lang w:val="fi-FI"/>
        </w:rPr>
        <w:t xml:space="preserve">a </w:t>
      </w:r>
      <w:r w:rsidR="005B4785" w:rsidRPr="00E61B39">
        <w:rPr>
          <w:spacing w:val="-2"/>
          <w:lang w:val="fi-FI"/>
        </w:rPr>
        <w:t>se</w:t>
      </w:r>
      <w:r w:rsidR="005B4785" w:rsidRPr="00E61B39">
        <w:rPr>
          <w:lang w:val="fi-FI"/>
        </w:rPr>
        <w:t>b</w:t>
      </w:r>
      <w:r w:rsidR="005B4785" w:rsidRPr="00E61B39">
        <w:rPr>
          <w:spacing w:val="-2"/>
          <w:lang w:val="fi-FI"/>
        </w:rPr>
        <w:t>e</w:t>
      </w:r>
      <w:r w:rsidR="005B4785" w:rsidRPr="00E61B39">
        <w:rPr>
          <w:lang w:val="fi-FI"/>
        </w:rPr>
        <w:t>s</w:t>
      </w:r>
      <w:r w:rsidR="005B4785" w:rsidRPr="00E61B39">
        <w:rPr>
          <w:spacing w:val="-2"/>
          <w:lang w:val="fi-FI"/>
        </w:rPr>
        <w:t>a</w:t>
      </w:r>
      <w:r w:rsidR="005B4785" w:rsidRPr="00E61B39">
        <w:rPr>
          <w:lang w:val="fi-FI"/>
        </w:rPr>
        <w:t>r</w:t>
      </w:r>
      <w:r w:rsidR="005B4785" w:rsidRPr="00E61B39">
        <w:rPr>
          <w:spacing w:val="1"/>
          <w:lang w:val="fi-FI"/>
        </w:rPr>
        <w:t xml:space="preserve"> </w:t>
      </w:r>
      <w:r w:rsidR="005B4785" w:rsidRPr="00E61B39">
        <w:rPr>
          <w:lang w:val="fi-FI"/>
        </w:rPr>
        <w:t>145</w:t>
      </w:r>
      <w:r w:rsidR="005B4785" w:rsidRPr="00E61B39">
        <w:rPr>
          <w:spacing w:val="4"/>
          <w:lang w:val="fi-FI"/>
        </w:rPr>
        <w:t xml:space="preserve"> </w:t>
      </w:r>
      <w:r w:rsidR="005B4785" w:rsidRPr="00E61B39">
        <w:rPr>
          <w:spacing w:val="-1"/>
          <w:lang w:val="fi-FI"/>
        </w:rPr>
        <w:t>t/</w:t>
      </w:r>
      <w:r w:rsidR="005B4785" w:rsidRPr="00E61B39">
        <w:rPr>
          <w:lang w:val="fi-FI"/>
        </w:rPr>
        <w:t>h</w:t>
      </w:r>
      <w:r w:rsidR="005B4785" w:rsidRPr="00E61B39">
        <w:rPr>
          <w:spacing w:val="-2"/>
          <w:lang w:val="fi-FI"/>
        </w:rPr>
        <w:t>a</w:t>
      </w:r>
      <w:r w:rsidR="005B4785" w:rsidRPr="00E61B39">
        <w:rPr>
          <w:lang w:val="fi-FI"/>
        </w:rPr>
        <w:t>.</w:t>
      </w:r>
      <w:r w:rsidR="005B4785" w:rsidRPr="00E61B39">
        <w:rPr>
          <w:spacing w:val="3"/>
          <w:lang w:val="fi-FI"/>
        </w:rPr>
        <w:t xml:space="preserve"> </w:t>
      </w:r>
      <w:r w:rsidR="005B4785" w:rsidRPr="00E61B39">
        <w:rPr>
          <w:lang w:val="fi-FI"/>
        </w:rPr>
        <w:t>P</w:t>
      </w:r>
      <w:r w:rsidR="005B4785" w:rsidRPr="00E61B39">
        <w:rPr>
          <w:spacing w:val="-2"/>
          <w:lang w:val="fi-FI"/>
        </w:rPr>
        <w:t>a</w:t>
      </w:r>
      <w:r w:rsidR="005B4785" w:rsidRPr="00E61B39">
        <w:rPr>
          <w:lang w:val="fi-FI"/>
        </w:rPr>
        <w:t xml:space="preserve">da    </w:t>
      </w:r>
      <w:r w:rsidR="005B4785" w:rsidRPr="00E61B39">
        <w:rPr>
          <w:spacing w:val="4"/>
          <w:lang w:val="fi-FI"/>
        </w:rPr>
        <w:t xml:space="preserve"> </w:t>
      </w:r>
      <w:r w:rsidR="005B4785" w:rsidRPr="00E61B39">
        <w:rPr>
          <w:spacing w:val="1"/>
          <w:lang w:val="fi-FI"/>
        </w:rPr>
        <w:t>HK</w:t>
      </w:r>
      <w:r w:rsidR="005B4785" w:rsidRPr="00E61B39">
        <w:rPr>
          <w:lang w:val="fi-FI"/>
        </w:rPr>
        <w:t xml:space="preserve">m </w:t>
      </w:r>
      <w:r w:rsidR="005B4785" w:rsidRPr="00E61B39">
        <w:rPr>
          <w:spacing w:val="1"/>
          <w:lang w:val="fi-FI"/>
        </w:rPr>
        <w:t>O</w:t>
      </w:r>
      <w:r w:rsidR="005B4785" w:rsidRPr="00E61B39">
        <w:rPr>
          <w:lang w:val="fi-FI"/>
        </w:rPr>
        <w:t>i</w:t>
      </w:r>
      <w:r w:rsidR="005B4785" w:rsidRPr="00E61B39">
        <w:rPr>
          <w:spacing w:val="1"/>
          <w:lang w:val="fi-FI"/>
        </w:rPr>
        <w:t xml:space="preserve"> R</w:t>
      </w:r>
      <w:r w:rsidR="005B4785" w:rsidRPr="00E61B39">
        <w:rPr>
          <w:spacing w:val="-1"/>
          <w:lang w:val="fi-FI"/>
        </w:rPr>
        <w:t>i</w:t>
      </w:r>
      <w:r w:rsidR="005B4785" w:rsidRPr="00E61B39">
        <w:rPr>
          <w:lang w:val="fi-FI"/>
        </w:rPr>
        <w:t xml:space="preserve">da </w:t>
      </w:r>
      <w:r w:rsidR="005B4785" w:rsidRPr="00E61B39">
        <w:rPr>
          <w:spacing w:val="-2"/>
          <w:lang w:val="fi-FI"/>
        </w:rPr>
        <w:t>Les</w:t>
      </w:r>
      <w:r w:rsidR="005B4785" w:rsidRPr="00E61B39">
        <w:rPr>
          <w:spacing w:val="3"/>
          <w:lang w:val="fi-FI"/>
        </w:rPr>
        <w:t>t</w:t>
      </w:r>
      <w:r w:rsidR="005B4785" w:rsidRPr="00E61B39">
        <w:rPr>
          <w:spacing w:val="-2"/>
          <w:lang w:val="fi-FI"/>
        </w:rPr>
        <w:t>a</w:t>
      </w:r>
      <w:r w:rsidR="005B4785" w:rsidRPr="00E61B39">
        <w:rPr>
          <w:spacing w:val="-1"/>
          <w:lang w:val="fi-FI"/>
        </w:rPr>
        <w:t>r</w:t>
      </w:r>
      <w:r w:rsidR="005B4785" w:rsidRPr="00E61B39">
        <w:rPr>
          <w:lang w:val="fi-FI"/>
        </w:rPr>
        <w:t xml:space="preserve">i </w:t>
      </w:r>
      <w:r w:rsidR="005B4785" w:rsidRPr="00E61B39">
        <w:rPr>
          <w:spacing w:val="1"/>
          <w:lang w:val="fi-FI"/>
        </w:rPr>
        <w:t>m</w:t>
      </w:r>
      <w:r w:rsidR="005B4785" w:rsidRPr="00E61B39">
        <w:rPr>
          <w:spacing w:val="-2"/>
          <w:lang w:val="fi-FI"/>
        </w:rPr>
        <w:t>e</w:t>
      </w:r>
      <w:r w:rsidR="005B4785" w:rsidRPr="00E61B39">
        <w:rPr>
          <w:spacing w:val="1"/>
          <w:lang w:val="fi-FI"/>
        </w:rPr>
        <w:t>m</w:t>
      </w:r>
      <w:r w:rsidR="005B4785" w:rsidRPr="00E61B39">
        <w:rPr>
          <w:spacing w:val="-1"/>
          <w:lang w:val="fi-FI"/>
        </w:rPr>
        <w:t>ili</w:t>
      </w:r>
      <w:r w:rsidR="005B4785" w:rsidRPr="00E61B39">
        <w:rPr>
          <w:lang w:val="fi-FI"/>
        </w:rPr>
        <w:t>ki p</w:t>
      </w:r>
      <w:r w:rsidR="005B4785" w:rsidRPr="00E61B39">
        <w:rPr>
          <w:spacing w:val="-2"/>
          <w:lang w:val="fi-FI"/>
        </w:rPr>
        <w:t>e</w:t>
      </w:r>
      <w:r w:rsidR="005B4785" w:rsidRPr="00E61B39">
        <w:rPr>
          <w:spacing w:val="-1"/>
          <w:lang w:val="fi-FI"/>
        </w:rPr>
        <w:t>t</w:t>
      </w:r>
      <w:r w:rsidR="005B4785" w:rsidRPr="00E61B39">
        <w:rPr>
          <w:spacing w:val="-2"/>
          <w:lang w:val="fi-FI"/>
        </w:rPr>
        <w:t>a</w:t>
      </w:r>
      <w:r w:rsidR="005B4785" w:rsidRPr="00E61B39">
        <w:rPr>
          <w:lang w:val="fi-FI"/>
        </w:rPr>
        <w:t xml:space="preserve">ni </w:t>
      </w:r>
      <w:r w:rsidR="005B4785" w:rsidRPr="00E61B39">
        <w:rPr>
          <w:spacing w:val="1"/>
          <w:lang w:val="fi-FI"/>
        </w:rPr>
        <w:t>m</w:t>
      </w:r>
      <w:r w:rsidR="005B4785" w:rsidRPr="00E61B39">
        <w:rPr>
          <w:spacing w:val="-2"/>
          <w:lang w:val="fi-FI"/>
        </w:rPr>
        <w:t>e</w:t>
      </w:r>
      <w:r w:rsidR="005B4785" w:rsidRPr="00E61B39">
        <w:rPr>
          <w:spacing w:val="1"/>
          <w:lang w:val="fi-FI"/>
        </w:rPr>
        <w:t>m</w:t>
      </w:r>
      <w:r w:rsidR="005B4785" w:rsidRPr="00E61B39">
        <w:rPr>
          <w:lang w:val="fi-FI"/>
        </w:rPr>
        <w:t>bud</w:t>
      </w:r>
      <w:r w:rsidR="005B4785" w:rsidRPr="00E61B39">
        <w:rPr>
          <w:spacing w:val="-1"/>
          <w:lang w:val="fi-FI"/>
        </w:rPr>
        <w:t>i</w:t>
      </w:r>
      <w:r w:rsidR="005B4785" w:rsidRPr="00E61B39">
        <w:rPr>
          <w:lang w:val="fi-FI"/>
        </w:rPr>
        <w:t>d</w:t>
      </w:r>
      <w:r w:rsidR="005B4785" w:rsidRPr="00E61B39">
        <w:rPr>
          <w:spacing w:val="-2"/>
          <w:lang w:val="fi-FI"/>
        </w:rPr>
        <w:t>a</w:t>
      </w:r>
      <w:r w:rsidR="005B4785" w:rsidRPr="00E61B39">
        <w:rPr>
          <w:lang w:val="fi-FI"/>
        </w:rPr>
        <w:t>y</w:t>
      </w:r>
      <w:r w:rsidR="005B4785" w:rsidRPr="00E61B39">
        <w:rPr>
          <w:spacing w:val="-2"/>
          <w:lang w:val="fi-FI"/>
        </w:rPr>
        <w:t>a</w:t>
      </w:r>
      <w:r w:rsidR="005B4785" w:rsidRPr="00E61B39">
        <w:rPr>
          <w:lang w:val="fi-FI"/>
        </w:rPr>
        <w:t>k</w:t>
      </w:r>
      <w:r w:rsidR="005B4785" w:rsidRPr="00E61B39">
        <w:rPr>
          <w:spacing w:val="-2"/>
          <w:lang w:val="fi-FI"/>
        </w:rPr>
        <w:t>a</w:t>
      </w:r>
      <w:r w:rsidR="005B4785" w:rsidRPr="00E61B39">
        <w:rPr>
          <w:lang w:val="fi-FI"/>
        </w:rPr>
        <w:t>n</w:t>
      </w:r>
      <w:r w:rsidR="005B4785" w:rsidRPr="00E61B39">
        <w:rPr>
          <w:spacing w:val="3"/>
          <w:lang w:val="fi-FI"/>
        </w:rPr>
        <w:t xml:space="preserve"> </w:t>
      </w:r>
      <w:r w:rsidR="005B4785" w:rsidRPr="00E61B39">
        <w:rPr>
          <w:spacing w:val="-2"/>
          <w:lang w:val="fi-FI"/>
        </w:rPr>
        <w:t>se</w:t>
      </w:r>
      <w:r w:rsidR="005B4785" w:rsidRPr="00E61B39">
        <w:rPr>
          <w:lang w:val="fi-FI"/>
        </w:rPr>
        <w:t>k</w:t>
      </w:r>
      <w:r w:rsidR="005B4785" w:rsidRPr="00E61B39">
        <w:rPr>
          <w:spacing w:val="-1"/>
          <w:lang w:val="fi-FI"/>
        </w:rPr>
        <w:t>it</w:t>
      </w:r>
      <w:r w:rsidR="005B4785" w:rsidRPr="00E61B39">
        <w:rPr>
          <w:spacing w:val="-2"/>
          <w:lang w:val="fi-FI"/>
        </w:rPr>
        <w:t>a</w:t>
      </w:r>
      <w:r w:rsidR="005B4785" w:rsidRPr="00E61B39">
        <w:rPr>
          <w:lang w:val="fi-FI"/>
        </w:rPr>
        <w:t>r</w:t>
      </w:r>
      <w:r w:rsidR="005B4785" w:rsidRPr="00E61B39">
        <w:rPr>
          <w:spacing w:val="4"/>
          <w:lang w:val="fi-FI"/>
        </w:rPr>
        <w:t xml:space="preserve"> </w:t>
      </w:r>
      <w:r w:rsidR="005B4785" w:rsidRPr="00E61B39">
        <w:rPr>
          <w:lang w:val="fi-FI"/>
        </w:rPr>
        <w:t>35</w:t>
      </w:r>
      <w:r w:rsidR="005B4785" w:rsidRPr="00E61B39">
        <w:rPr>
          <w:spacing w:val="3"/>
          <w:lang w:val="fi-FI"/>
        </w:rPr>
        <w:t xml:space="preserve"> </w:t>
      </w:r>
      <w:r w:rsidR="005B4785" w:rsidRPr="00E61B39">
        <w:rPr>
          <w:spacing w:val="-1"/>
          <w:lang w:val="fi-FI"/>
        </w:rPr>
        <w:t>j</w:t>
      </w:r>
      <w:r w:rsidR="005B4785" w:rsidRPr="00E61B39">
        <w:rPr>
          <w:spacing w:val="-2"/>
          <w:lang w:val="fi-FI"/>
        </w:rPr>
        <w:t>e</w:t>
      </w:r>
      <w:r w:rsidR="005B4785" w:rsidRPr="00E61B39">
        <w:rPr>
          <w:lang w:val="fi-FI"/>
        </w:rPr>
        <w:t>n</w:t>
      </w:r>
      <w:r w:rsidR="005B4785" w:rsidRPr="00E61B39">
        <w:rPr>
          <w:spacing w:val="-1"/>
          <w:lang w:val="fi-FI"/>
        </w:rPr>
        <w:t>i</w:t>
      </w:r>
      <w:r w:rsidR="005B4785" w:rsidRPr="00E61B39">
        <w:rPr>
          <w:lang w:val="fi-FI"/>
        </w:rPr>
        <w:t>s d</w:t>
      </w:r>
      <w:r w:rsidR="005B4785" w:rsidRPr="00E61B39">
        <w:rPr>
          <w:spacing w:val="-2"/>
          <w:lang w:val="fi-FI"/>
        </w:rPr>
        <w:t>e</w:t>
      </w:r>
      <w:r w:rsidR="005B4785" w:rsidRPr="00E61B39">
        <w:rPr>
          <w:lang w:val="fi-FI"/>
        </w:rPr>
        <w:t>ng</w:t>
      </w:r>
      <w:r w:rsidR="005B4785" w:rsidRPr="00E61B39">
        <w:rPr>
          <w:spacing w:val="-2"/>
          <w:lang w:val="fi-FI"/>
        </w:rPr>
        <w:t>a</w:t>
      </w:r>
      <w:r w:rsidR="005B4785" w:rsidRPr="00E61B39">
        <w:rPr>
          <w:lang w:val="fi-FI"/>
        </w:rPr>
        <w:t>n</w:t>
      </w:r>
      <w:r w:rsidR="005B4785" w:rsidRPr="00E61B39">
        <w:rPr>
          <w:spacing w:val="4"/>
          <w:lang w:val="fi-FI"/>
        </w:rPr>
        <w:t xml:space="preserve"> </w:t>
      </w:r>
      <w:r w:rsidR="005B4785" w:rsidRPr="00E61B39">
        <w:rPr>
          <w:spacing w:val="-1"/>
          <w:lang w:val="fi-FI"/>
        </w:rPr>
        <w:t>j</w:t>
      </w:r>
      <w:r w:rsidR="005B4785" w:rsidRPr="00E61B39">
        <w:rPr>
          <w:spacing w:val="-2"/>
          <w:lang w:val="fi-FI"/>
        </w:rPr>
        <w:t>e</w:t>
      </w:r>
      <w:r w:rsidR="005B4785" w:rsidRPr="00E61B39">
        <w:rPr>
          <w:lang w:val="fi-FI"/>
        </w:rPr>
        <w:t>n</w:t>
      </w:r>
      <w:r w:rsidR="005B4785" w:rsidRPr="00E61B39">
        <w:rPr>
          <w:spacing w:val="-1"/>
          <w:lang w:val="fi-FI"/>
        </w:rPr>
        <w:t>i</w:t>
      </w:r>
      <w:r w:rsidR="005B4785" w:rsidRPr="00E61B39">
        <w:rPr>
          <w:lang w:val="fi-FI"/>
        </w:rPr>
        <w:t xml:space="preserve">s </w:t>
      </w:r>
      <w:r w:rsidR="005B4785" w:rsidRPr="00E61B39">
        <w:rPr>
          <w:spacing w:val="-2"/>
          <w:lang w:val="fi-FI"/>
        </w:rPr>
        <w:t>p</w:t>
      </w:r>
      <w:r w:rsidR="005B4785" w:rsidRPr="00E61B39">
        <w:rPr>
          <w:lang w:val="fi-FI"/>
        </w:rPr>
        <w:t>o</w:t>
      </w:r>
      <w:r w:rsidR="005B4785" w:rsidRPr="00E61B39">
        <w:rPr>
          <w:spacing w:val="-2"/>
          <w:lang w:val="fi-FI"/>
        </w:rPr>
        <w:t>h</w:t>
      </w:r>
      <w:r w:rsidR="005B4785" w:rsidRPr="00E61B39">
        <w:rPr>
          <w:lang w:val="fi-FI"/>
        </w:rPr>
        <w:t>on p</w:t>
      </w:r>
      <w:r w:rsidR="005B4785" w:rsidRPr="00E61B39">
        <w:rPr>
          <w:spacing w:val="-2"/>
          <w:lang w:val="fi-FI"/>
        </w:rPr>
        <w:t>e</w:t>
      </w:r>
      <w:r w:rsidR="005B4785" w:rsidRPr="00E61B39">
        <w:rPr>
          <w:lang w:val="fi-FI"/>
        </w:rPr>
        <w:t>n</w:t>
      </w:r>
      <w:r w:rsidR="005B4785" w:rsidRPr="00E61B39">
        <w:rPr>
          <w:spacing w:val="-2"/>
          <w:lang w:val="fi-FI"/>
        </w:rPr>
        <w:t>g</w:t>
      </w:r>
      <w:r w:rsidR="005B4785" w:rsidRPr="00E61B39">
        <w:rPr>
          <w:lang w:val="fi-FI"/>
        </w:rPr>
        <w:t>h</w:t>
      </w:r>
      <w:r w:rsidR="005B4785" w:rsidRPr="00E61B39">
        <w:rPr>
          <w:spacing w:val="-2"/>
          <w:lang w:val="fi-FI"/>
        </w:rPr>
        <w:t>as</w:t>
      </w:r>
      <w:r w:rsidR="005B4785" w:rsidRPr="00E61B39">
        <w:rPr>
          <w:spacing w:val="-1"/>
          <w:lang w:val="fi-FI"/>
        </w:rPr>
        <w:t>i</w:t>
      </w:r>
      <w:r w:rsidR="005B4785" w:rsidRPr="00E61B39">
        <w:rPr>
          <w:lang w:val="fi-FI"/>
        </w:rPr>
        <w:t>l</w:t>
      </w:r>
      <w:r w:rsidR="005B4785" w:rsidRPr="00E61B39">
        <w:rPr>
          <w:spacing w:val="1"/>
          <w:lang w:val="fi-FI"/>
        </w:rPr>
        <w:t xml:space="preserve"> </w:t>
      </w:r>
      <w:r w:rsidR="005B4785" w:rsidRPr="00E61B39">
        <w:rPr>
          <w:lang w:val="fi-FI"/>
        </w:rPr>
        <w:t>k</w:t>
      </w:r>
      <w:r w:rsidR="005B4785" w:rsidRPr="00E61B39">
        <w:rPr>
          <w:spacing w:val="-2"/>
          <w:lang w:val="fi-FI"/>
        </w:rPr>
        <w:t>a</w:t>
      </w:r>
      <w:r w:rsidR="005B4785" w:rsidRPr="00E61B39">
        <w:rPr>
          <w:lang w:val="fi-FI"/>
        </w:rPr>
        <w:t>y</w:t>
      </w:r>
      <w:r w:rsidR="005B4785" w:rsidRPr="00E61B39">
        <w:rPr>
          <w:spacing w:val="4"/>
          <w:lang w:val="fi-FI"/>
        </w:rPr>
        <w:t>u</w:t>
      </w:r>
      <w:r w:rsidR="005B4785" w:rsidRPr="00E61B39">
        <w:rPr>
          <w:lang w:val="fi-FI"/>
        </w:rPr>
        <w:t>.</w:t>
      </w:r>
      <w:r w:rsidR="005B4785" w:rsidRPr="00E61B39">
        <w:rPr>
          <w:spacing w:val="3"/>
          <w:lang w:val="fi-FI"/>
        </w:rPr>
        <w:t xml:space="preserve"> </w:t>
      </w:r>
      <w:r w:rsidR="005B4785" w:rsidRPr="00E61B39">
        <w:rPr>
          <w:spacing w:val="-2"/>
          <w:lang w:val="fi-FI"/>
        </w:rPr>
        <w:t>Je</w:t>
      </w:r>
      <w:r w:rsidR="005B4785" w:rsidRPr="00E61B39">
        <w:rPr>
          <w:lang w:val="fi-FI"/>
        </w:rPr>
        <w:t>n</w:t>
      </w:r>
      <w:r w:rsidR="005B4785" w:rsidRPr="00E61B39">
        <w:rPr>
          <w:spacing w:val="-1"/>
          <w:lang w:val="fi-FI"/>
        </w:rPr>
        <w:t>i</w:t>
      </w:r>
      <w:r w:rsidR="005B4785" w:rsidRPr="00E61B39">
        <w:rPr>
          <w:lang w:val="fi-FI"/>
        </w:rPr>
        <w:t>s po</w:t>
      </w:r>
      <w:r w:rsidR="005B4785" w:rsidRPr="00E61B39">
        <w:rPr>
          <w:spacing w:val="-2"/>
          <w:lang w:val="fi-FI"/>
        </w:rPr>
        <w:t>h</w:t>
      </w:r>
      <w:r w:rsidR="005B4785" w:rsidRPr="00E61B39">
        <w:rPr>
          <w:lang w:val="fi-FI"/>
        </w:rPr>
        <w:t>on p</w:t>
      </w:r>
      <w:r w:rsidR="005B4785" w:rsidRPr="00E61B39">
        <w:rPr>
          <w:spacing w:val="-2"/>
          <w:lang w:val="fi-FI"/>
        </w:rPr>
        <w:t>e</w:t>
      </w:r>
      <w:r w:rsidR="005B4785" w:rsidRPr="00E61B39">
        <w:rPr>
          <w:lang w:val="fi-FI"/>
        </w:rPr>
        <w:t>n</w:t>
      </w:r>
      <w:r w:rsidR="005B4785" w:rsidRPr="00E61B39">
        <w:rPr>
          <w:spacing w:val="-2"/>
          <w:lang w:val="fi-FI"/>
        </w:rPr>
        <w:t>g</w:t>
      </w:r>
      <w:r w:rsidR="005B4785" w:rsidRPr="00E61B39">
        <w:rPr>
          <w:lang w:val="fi-FI"/>
        </w:rPr>
        <w:t>h</w:t>
      </w:r>
      <w:r w:rsidR="005B4785" w:rsidRPr="00E61B39">
        <w:rPr>
          <w:spacing w:val="-2"/>
          <w:lang w:val="fi-FI"/>
        </w:rPr>
        <w:t>as</w:t>
      </w:r>
      <w:r w:rsidR="005B4785" w:rsidRPr="00E61B39">
        <w:rPr>
          <w:spacing w:val="-1"/>
          <w:lang w:val="fi-FI"/>
        </w:rPr>
        <w:t>i</w:t>
      </w:r>
      <w:r w:rsidR="005B4785" w:rsidRPr="00E61B39">
        <w:rPr>
          <w:lang w:val="fi-FI"/>
        </w:rPr>
        <w:t>l k</w:t>
      </w:r>
      <w:r w:rsidR="005B4785" w:rsidRPr="00E61B39">
        <w:rPr>
          <w:spacing w:val="-2"/>
          <w:lang w:val="fi-FI"/>
        </w:rPr>
        <w:t>a</w:t>
      </w:r>
      <w:r w:rsidR="005B4785" w:rsidRPr="00E61B39">
        <w:rPr>
          <w:lang w:val="fi-FI"/>
        </w:rPr>
        <w:t>yu</w:t>
      </w:r>
      <w:r w:rsidR="005B4785" w:rsidRPr="00E61B39">
        <w:rPr>
          <w:spacing w:val="3"/>
          <w:lang w:val="fi-FI"/>
        </w:rPr>
        <w:t xml:space="preserve"> </w:t>
      </w:r>
      <w:r w:rsidR="005B4785" w:rsidRPr="00E61B39">
        <w:rPr>
          <w:lang w:val="fi-FI"/>
        </w:rPr>
        <w:t>d</w:t>
      </w:r>
      <w:r w:rsidR="005B4785" w:rsidRPr="00E61B39">
        <w:rPr>
          <w:spacing w:val="-1"/>
          <w:lang w:val="fi-FI"/>
        </w:rPr>
        <w:t>i</w:t>
      </w:r>
      <w:r w:rsidR="005B4785" w:rsidRPr="00E61B39">
        <w:rPr>
          <w:spacing w:val="-2"/>
          <w:lang w:val="fi-FI"/>
        </w:rPr>
        <w:t>d</w:t>
      </w:r>
      <w:r w:rsidR="005B4785" w:rsidRPr="00E61B39">
        <w:rPr>
          <w:lang w:val="fi-FI"/>
        </w:rPr>
        <w:t>o</w:t>
      </w:r>
      <w:r w:rsidR="005B4785" w:rsidRPr="00E61B39">
        <w:rPr>
          <w:spacing w:val="1"/>
          <w:lang w:val="fi-FI"/>
        </w:rPr>
        <w:t>m</w:t>
      </w:r>
      <w:r w:rsidR="005B4785" w:rsidRPr="00E61B39">
        <w:rPr>
          <w:spacing w:val="-1"/>
          <w:lang w:val="fi-FI"/>
        </w:rPr>
        <w:t>i</w:t>
      </w:r>
      <w:r w:rsidR="005B4785" w:rsidRPr="00E61B39">
        <w:rPr>
          <w:lang w:val="fi-FI"/>
        </w:rPr>
        <w:t>n</w:t>
      </w:r>
      <w:r w:rsidR="005B4785" w:rsidRPr="00E61B39">
        <w:rPr>
          <w:spacing w:val="-2"/>
          <w:lang w:val="fi-FI"/>
        </w:rPr>
        <w:t>as</w:t>
      </w:r>
      <w:r w:rsidR="005B4785" w:rsidRPr="00E61B39">
        <w:rPr>
          <w:lang w:val="fi-FI"/>
        </w:rPr>
        <w:t>i o</w:t>
      </w:r>
      <w:r w:rsidR="005B4785" w:rsidRPr="00E61B39">
        <w:rPr>
          <w:spacing w:val="-1"/>
          <w:lang w:val="fi-FI"/>
        </w:rPr>
        <w:t>l</w:t>
      </w:r>
      <w:r w:rsidR="005B4785" w:rsidRPr="00E61B39">
        <w:rPr>
          <w:spacing w:val="-2"/>
          <w:lang w:val="fi-FI"/>
        </w:rPr>
        <w:t>e</w:t>
      </w:r>
      <w:r w:rsidR="005B4785" w:rsidRPr="00E61B39">
        <w:rPr>
          <w:lang w:val="fi-FI"/>
        </w:rPr>
        <w:t>h</w:t>
      </w:r>
      <w:r w:rsidR="005B4785" w:rsidRPr="00E61B39">
        <w:rPr>
          <w:spacing w:val="7"/>
          <w:lang w:val="fi-FI"/>
        </w:rPr>
        <w:t xml:space="preserve"> </w:t>
      </w:r>
      <w:r w:rsidR="005B4785" w:rsidRPr="00E61B39">
        <w:rPr>
          <w:i/>
          <w:spacing w:val="1"/>
          <w:lang w:val="fi-FI"/>
        </w:rPr>
        <w:t>A</w:t>
      </w:r>
      <w:r w:rsidR="005B4785" w:rsidRPr="00E61B39">
        <w:rPr>
          <w:i/>
          <w:spacing w:val="-1"/>
          <w:lang w:val="fi-FI"/>
        </w:rPr>
        <w:t>l</w:t>
      </w:r>
      <w:r w:rsidR="005B4785" w:rsidRPr="00E61B39">
        <w:rPr>
          <w:i/>
          <w:spacing w:val="-2"/>
          <w:lang w:val="fi-FI"/>
        </w:rPr>
        <w:t>s</w:t>
      </w:r>
      <w:r w:rsidR="005B4785" w:rsidRPr="00E61B39">
        <w:rPr>
          <w:i/>
          <w:spacing w:val="-1"/>
          <w:lang w:val="fi-FI"/>
        </w:rPr>
        <w:t>t</w:t>
      </w:r>
      <w:r w:rsidR="005B4785" w:rsidRPr="00E61B39">
        <w:rPr>
          <w:i/>
          <w:lang w:val="fi-FI"/>
        </w:rPr>
        <w:t>on</w:t>
      </w:r>
      <w:r w:rsidR="005B4785" w:rsidRPr="00E61B39">
        <w:rPr>
          <w:i/>
          <w:spacing w:val="-5"/>
          <w:lang w:val="fi-FI"/>
        </w:rPr>
        <w:t>i</w:t>
      </w:r>
      <w:r w:rsidR="005B4785" w:rsidRPr="00E61B39">
        <w:rPr>
          <w:i/>
          <w:lang w:val="fi-FI"/>
        </w:rPr>
        <w:t>a</w:t>
      </w:r>
      <w:r w:rsidR="005B4785" w:rsidRPr="00E61B39">
        <w:rPr>
          <w:i/>
          <w:spacing w:val="3"/>
          <w:lang w:val="fi-FI"/>
        </w:rPr>
        <w:t xml:space="preserve"> </w:t>
      </w:r>
      <w:r w:rsidR="005B4785" w:rsidRPr="00E61B39">
        <w:rPr>
          <w:i/>
          <w:spacing w:val="-2"/>
          <w:lang w:val="fi-FI"/>
        </w:rPr>
        <w:t>sc</w:t>
      </w:r>
      <w:r w:rsidR="005B4785" w:rsidRPr="00E61B39">
        <w:rPr>
          <w:i/>
          <w:lang w:val="fi-FI"/>
        </w:rPr>
        <w:t>h</w:t>
      </w:r>
      <w:r w:rsidR="005B4785" w:rsidRPr="00E61B39">
        <w:rPr>
          <w:i/>
          <w:spacing w:val="-2"/>
          <w:lang w:val="fi-FI"/>
        </w:rPr>
        <w:t>o</w:t>
      </w:r>
      <w:r w:rsidR="005B4785" w:rsidRPr="00E61B39">
        <w:rPr>
          <w:i/>
          <w:spacing w:val="-1"/>
          <w:lang w:val="fi-FI"/>
        </w:rPr>
        <w:t>l</w:t>
      </w:r>
      <w:r w:rsidR="005B4785" w:rsidRPr="00E61B39">
        <w:rPr>
          <w:i/>
          <w:lang w:val="fi-FI"/>
        </w:rPr>
        <w:t>a</w:t>
      </w:r>
      <w:r w:rsidR="005B4785" w:rsidRPr="00E61B39">
        <w:rPr>
          <w:i/>
          <w:spacing w:val="-2"/>
          <w:lang w:val="fi-FI"/>
        </w:rPr>
        <w:t>r</w:t>
      </w:r>
      <w:r w:rsidR="005B4785" w:rsidRPr="00E61B39">
        <w:rPr>
          <w:i/>
          <w:spacing w:val="-1"/>
          <w:lang w:val="fi-FI"/>
        </w:rPr>
        <w:t>i</w:t>
      </w:r>
      <w:r w:rsidR="005B4785" w:rsidRPr="00E61B39">
        <w:rPr>
          <w:i/>
          <w:spacing w:val="-2"/>
          <w:lang w:val="fi-FI"/>
        </w:rPr>
        <w:t>s</w:t>
      </w:r>
      <w:r w:rsidR="005B4785" w:rsidRPr="00E61B39">
        <w:rPr>
          <w:i/>
          <w:lang w:val="fi-FI"/>
        </w:rPr>
        <w:t xml:space="preserve">, </w:t>
      </w:r>
      <w:r w:rsidR="005B4785" w:rsidRPr="00E61B39">
        <w:rPr>
          <w:i/>
          <w:spacing w:val="1"/>
          <w:lang w:val="fi-FI"/>
        </w:rPr>
        <w:t>P</w:t>
      </w:r>
      <w:r w:rsidR="005B4785" w:rsidRPr="00E61B39">
        <w:rPr>
          <w:i/>
          <w:lang w:val="fi-FI"/>
        </w:rPr>
        <w:t>a</w:t>
      </w:r>
      <w:r w:rsidR="005B4785" w:rsidRPr="00E61B39">
        <w:rPr>
          <w:i/>
          <w:spacing w:val="-2"/>
          <w:lang w:val="fi-FI"/>
        </w:rPr>
        <w:t>r</w:t>
      </w:r>
      <w:r w:rsidR="005B4785" w:rsidRPr="00E61B39">
        <w:rPr>
          <w:i/>
          <w:lang w:val="fi-FI"/>
        </w:rPr>
        <w:t>a</w:t>
      </w:r>
      <w:r w:rsidR="005B4785" w:rsidRPr="00E61B39">
        <w:rPr>
          <w:i/>
          <w:spacing w:val="-2"/>
          <w:lang w:val="fi-FI"/>
        </w:rPr>
        <w:t>ser</w:t>
      </w:r>
      <w:r w:rsidR="005B4785" w:rsidRPr="00E61B39">
        <w:rPr>
          <w:i/>
          <w:spacing w:val="-1"/>
          <w:lang w:val="fi-FI"/>
        </w:rPr>
        <w:t>i</w:t>
      </w:r>
      <w:r w:rsidR="005B4785" w:rsidRPr="00E61B39">
        <w:rPr>
          <w:i/>
          <w:lang w:val="fi-FI"/>
        </w:rPr>
        <w:t>an</w:t>
      </w:r>
      <w:r w:rsidR="005B4785" w:rsidRPr="00E61B39">
        <w:rPr>
          <w:i/>
          <w:spacing w:val="-1"/>
          <w:lang w:val="fi-FI"/>
        </w:rPr>
        <w:t>t</w:t>
      </w:r>
      <w:r w:rsidR="005B4785" w:rsidRPr="00E61B39">
        <w:rPr>
          <w:i/>
          <w:lang w:val="fi-FI"/>
        </w:rPr>
        <w:t>h</w:t>
      </w:r>
      <w:r w:rsidR="005B4785" w:rsidRPr="00E61B39">
        <w:rPr>
          <w:i/>
          <w:spacing w:val="-2"/>
          <w:lang w:val="fi-FI"/>
        </w:rPr>
        <w:t>e</w:t>
      </w:r>
      <w:r w:rsidR="005B4785" w:rsidRPr="00E61B39">
        <w:rPr>
          <w:i/>
          <w:lang w:val="fi-FI"/>
        </w:rPr>
        <w:t xml:space="preserve">s </w:t>
      </w:r>
      <w:r w:rsidR="005B4785" w:rsidRPr="00E61B39">
        <w:rPr>
          <w:i/>
          <w:spacing w:val="-1"/>
          <w:lang w:val="fi-FI"/>
        </w:rPr>
        <w:t>f</w:t>
      </w:r>
      <w:r w:rsidR="005B4785" w:rsidRPr="00E61B39">
        <w:rPr>
          <w:i/>
          <w:lang w:val="fi-FI"/>
        </w:rPr>
        <w:t>a</w:t>
      </w:r>
      <w:r w:rsidR="005B4785" w:rsidRPr="00E61B39">
        <w:rPr>
          <w:i/>
          <w:spacing w:val="-1"/>
          <w:lang w:val="fi-FI"/>
        </w:rPr>
        <w:t>l</w:t>
      </w:r>
      <w:r w:rsidR="005B4785" w:rsidRPr="00E61B39">
        <w:rPr>
          <w:i/>
          <w:spacing w:val="-2"/>
          <w:lang w:val="fi-FI"/>
        </w:rPr>
        <w:t>c</w:t>
      </w:r>
      <w:r w:rsidR="005B4785" w:rsidRPr="00E61B39">
        <w:rPr>
          <w:i/>
          <w:lang w:val="fi-FI"/>
        </w:rPr>
        <w:t>a</w:t>
      </w:r>
      <w:r w:rsidR="005B4785" w:rsidRPr="00E61B39">
        <w:rPr>
          <w:i/>
          <w:spacing w:val="-1"/>
          <w:lang w:val="fi-FI"/>
        </w:rPr>
        <w:t>t</w:t>
      </w:r>
      <w:r w:rsidR="005B4785" w:rsidRPr="00E61B39">
        <w:rPr>
          <w:i/>
          <w:lang w:val="fi-FI"/>
        </w:rPr>
        <w:t>a</w:t>
      </w:r>
      <w:r w:rsidR="005B4785" w:rsidRPr="00E61B39">
        <w:rPr>
          <w:i/>
          <w:spacing w:val="-2"/>
          <w:lang w:val="fi-FI"/>
        </w:rPr>
        <w:t>r</w:t>
      </w:r>
      <w:r w:rsidR="005B4785" w:rsidRPr="00E61B39">
        <w:rPr>
          <w:i/>
          <w:spacing w:val="-1"/>
          <w:lang w:val="fi-FI"/>
        </w:rPr>
        <w:t>i</w:t>
      </w:r>
      <w:r w:rsidR="005B4785" w:rsidRPr="00E61B39">
        <w:rPr>
          <w:i/>
          <w:lang w:val="fi-FI"/>
        </w:rPr>
        <w:t>a</w:t>
      </w:r>
      <w:r w:rsidR="005B4785" w:rsidRPr="00E61B39">
        <w:rPr>
          <w:i/>
          <w:spacing w:val="4"/>
          <w:lang w:val="fi-FI"/>
        </w:rPr>
        <w:t>,</w:t>
      </w:r>
      <w:r w:rsidR="005B4785" w:rsidRPr="00E61B39">
        <w:rPr>
          <w:lang w:val="fi-FI"/>
        </w:rPr>
        <w:t>d</w:t>
      </w:r>
      <w:r w:rsidR="005B4785" w:rsidRPr="00E61B39">
        <w:rPr>
          <w:spacing w:val="-2"/>
          <w:lang w:val="fi-FI"/>
        </w:rPr>
        <w:t>a</w:t>
      </w:r>
      <w:r w:rsidR="005B4785" w:rsidRPr="00E61B39">
        <w:rPr>
          <w:lang w:val="fi-FI"/>
        </w:rPr>
        <w:t>n</w:t>
      </w:r>
      <w:r w:rsidR="005B4785" w:rsidRPr="00E61B39">
        <w:rPr>
          <w:spacing w:val="1"/>
          <w:lang w:val="fi-FI"/>
        </w:rPr>
        <w:t xml:space="preserve"> </w:t>
      </w:r>
      <w:r w:rsidR="005B4785" w:rsidRPr="00E61B39">
        <w:rPr>
          <w:i/>
          <w:spacing w:val="1"/>
          <w:lang w:val="fi-FI"/>
        </w:rPr>
        <w:t>D</w:t>
      </w:r>
      <w:r w:rsidR="005B4785" w:rsidRPr="00E61B39">
        <w:rPr>
          <w:i/>
          <w:lang w:val="fi-FI"/>
        </w:rPr>
        <w:t>a</w:t>
      </w:r>
      <w:r w:rsidR="005B4785" w:rsidRPr="00E61B39">
        <w:rPr>
          <w:i/>
          <w:spacing w:val="-1"/>
          <w:lang w:val="fi-FI"/>
        </w:rPr>
        <w:t>l</w:t>
      </w:r>
      <w:r w:rsidR="005B4785" w:rsidRPr="00E61B39">
        <w:rPr>
          <w:i/>
          <w:lang w:val="fi-FI"/>
        </w:rPr>
        <w:t>b</w:t>
      </w:r>
      <w:r w:rsidR="005B4785" w:rsidRPr="00E61B39">
        <w:rPr>
          <w:i/>
          <w:spacing w:val="-2"/>
          <w:lang w:val="fi-FI"/>
        </w:rPr>
        <w:t>er</w:t>
      </w:r>
      <w:r w:rsidR="005B4785" w:rsidRPr="00E61B39">
        <w:rPr>
          <w:i/>
          <w:lang w:val="fi-FI"/>
        </w:rPr>
        <w:t>g</w:t>
      </w:r>
      <w:r w:rsidR="005B4785" w:rsidRPr="00E61B39">
        <w:rPr>
          <w:i/>
          <w:spacing w:val="-1"/>
          <w:lang w:val="fi-FI"/>
        </w:rPr>
        <w:t>i</w:t>
      </w:r>
      <w:r w:rsidR="005B4785" w:rsidRPr="00E61B39">
        <w:rPr>
          <w:i/>
          <w:lang w:val="fi-FI"/>
        </w:rPr>
        <w:t>a</w:t>
      </w:r>
      <w:r w:rsidR="005B4785" w:rsidRPr="00E61B39">
        <w:rPr>
          <w:i/>
          <w:spacing w:val="5"/>
          <w:lang w:val="fi-FI"/>
        </w:rPr>
        <w:t xml:space="preserve"> </w:t>
      </w:r>
      <w:r w:rsidR="005B4785" w:rsidRPr="00E61B39">
        <w:rPr>
          <w:i/>
          <w:spacing w:val="-5"/>
          <w:lang w:val="fi-FI"/>
        </w:rPr>
        <w:t>l</w:t>
      </w:r>
      <w:r w:rsidR="005B4785" w:rsidRPr="00E61B39">
        <w:rPr>
          <w:i/>
          <w:lang w:val="fi-FI"/>
        </w:rPr>
        <w:t>a</w:t>
      </w:r>
      <w:r w:rsidR="005B4785" w:rsidRPr="00E61B39">
        <w:rPr>
          <w:i/>
          <w:spacing w:val="-1"/>
          <w:lang w:val="fi-FI"/>
        </w:rPr>
        <w:t>tif</w:t>
      </w:r>
      <w:r w:rsidR="005B4785" w:rsidRPr="00E61B39">
        <w:rPr>
          <w:i/>
          <w:lang w:val="fi-FI"/>
        </w:rPr>
        <w:t>o</w:t>
      </w:r>
      <w:r w:rsidR="005B4785" w:rsidRPr="00E61B39">
        <w:rPr>
          <w:i/>
          <w:spacing w:val="-1"/>
          <w:lang w:val="fi-FI"/>
        </w:rPr>
        <w:t>li</w:t>
      </w:r>
      <w:r w:rsidR="005B4785" w:rsidRPr="00E61B39">
        <w:rPr>
          <w:i/>
          <w:lang w:val="fi-FI"/>
        </w:rPr>
        <w:t>a</w:t>
      </w:r>
      <w:r w:rsidR="005B4785" w:rsidRPr="00E61B39">
        <w:rPr>
          <w:lang w:val="fi-FI"/>
        </w:rPr>
        <w:t>. S</w:t>
      </w:r>
      <w:r w:rsidR="005B4785" w:rsidRPr="00E61B39">
        <w:rPr>
          <w:spacing w:val="-2"/>
          <w:lang w:val="fi-FI"/>
        </w:rPr>
        <w:t>e</w:t>
      </w:r>
      <w:r w:rsidR="005B4785" w:rsidRPr="00E61B39">
        <w:rPr>
          <w:lang w:val="fi-FI"/>
        </w:rPr>
        <w:t>d</w:t>
      </w:r>
      <w:r w:rsidR="005B4785" w:rsidRPr="00E61B39">
        <w:rPr>
          <w:spacing w:val="-2"/>
          <w:lang w:val="fi-FI"/>
        </w:rPr>
        <w:t>a</w:t>
      </w:r>
      <w:r w:rsidR="005B4785" w:rsidRPr="00E61B39">
        <w:rPr>
          <w:lang w:val="fi-FI"/>
        </w:rPr>
        <w:t>n</w:t>
      </w:r>
      <w:r w:rsidR="005B4785" w:rsidRPr="00E61B39">
        <w:rPr>
          <w:spacing w:val="-2"/>
          <w:lang w:val="fi-FI"/>
        </w:rPr>
        <w:t>g</w:t>
      </w:r>
      <w:r w:rsidR="005B4785" w:rsidRPr="00E61B39">
        <w:rPr>
          <w:lang w:val="fi-FI"/>
        </w:rPr>
        <w:t>k</w:t>
      </w:r>
      <w:r w:rsidR="005B4785" w:rsidRPr="00E61B39">
        <w:rPr>
          <w:spacing w:val="-2"/>
          <w:lang w:val="fi-FI"/>
        </w:rPr>
        <w:t>a</w:t>
      </w:r>
      <w:r w:rsidR="005B4785" w:rsidRPr="00E61B39">
        <w:rPr>
          <w:lang w:val="fi-FI"/>
        </w:rPr>
        <w:t>n</w:t>
      </w:r>
      <w:r w:rsidR="005B4785" w:rsidRPr="00E61B39">
        <w:rPr>
          <w:spacing w:val="5"/>
          <w:lang w:val="fi-FI"/>
        </w:rPr>
        <w:t xml:space="preserve"> </w:t>
      </w:r>
      <w:r w:rsidR="005B4785" w:rsidRPr="00E61B39">
        <w:rPr>
          <w:spacing w:val="-1"/>
          <w:lang w:val="fi-FI"/>
        </w:rPr>
        <w:t>j</w:t>
      </w:r>
      <w:r w:rsidR="005B4785" w:rsidRPr="00E61B39">
        <w:rPr>
          <w:spacing w:val="-2"/>
          <w:lang w:val="fi-FI"/>
        </w:rPr>
        <w:t>e</w:t>
      </w:r>
      <w:r w:rsidR="005B4785" w:rsidRPr="00E61B39">
        <w:rPr>
          <w:lang w:val="fi-FI"/>
        </w:rPr>
        <w:t>n</w:t>
      </w:r>
      <w:r w:rsidR="005B4785" w:rsidRPr="00E61B39">
        <w:rPr>
          <w:spacing w:val="-1"/>
          <w:lang w:val="fi-FI"/>
        </w:rPr>
        <w:t>i</w:t>
      </w:r>
      <w:r w:rsidR="005B4785" w:rsidRPr="00E61B39">
        <w:rPr>
          <w:lang w:val="fi-FI"/>
        </w:rPr>
        <w:t>s</w:t>
      </w:r>
      <w:r w:rsidR="005B4785" w:rsidRPr="00E61B39">
        <w:rPr>
          <w:spacing w:val="1"/>
          <w:lang w:val="fi-FI"/>
        </w:rPr>
        <w:t xml:space="preserve"> </w:t>
      </w:r>
      <w:r w:rsidR="005B4785" w:rsidRPr="00E61B39">
        <w:rPr>
          <w:lang w:val="fi-FI"/>
        </w:rPr>
        <w:t>M</w:t>
      </w:r>
      <w:r w:rsidR="005B4785" w:rsidRPr="00E61B39">
        <w:rPr>
          <w:spacing w:val="-2"/>
          <w:lang w:val="fi-FI"/>
        </w:rPr>
        <w:t>P</w:t>
      </w:r>
      <w:r w:rsidR="005B4785" w:rsidRPr="00E61B39">
        <w:rPr>
          <w:spacing w:val="1"/>
          <w:lang w:val="fi-FI"/>
        </w:rPr>
        <w:t>T</w:t>
      </w:r>
      <w:r w:rsidR="005B4785" w:rsidRPr="00E61B39">
        <w:rPr>
          <w:lang w:val="fi-FI"/>
        </w:rPr>
        <w:t>S d</w:t>
      </w:r>
      <w:r w:rsidR="005B4785" w:rsidRPr="00E61B39">
        <w:rPr>
          <w:spacing w:val="-1"/>
          <w:lang w:val="fi-FI"/>
        </w:rPr>
        <w:t>i</w:t>
      </w:r>
      <w:r w:rsidR="005B4785" w:rsidRPr="00E61B39">
        <w:rPr>
          <w:spacing w:val="-2"/>
          <w:lang w:val="fi-FI"/>
        </w:rPr>
        <w:t>d</w:t>
      </w:r>
      <w:r w:rsidR="005B4785" w:rsidRPr="00E61B39">
        <w:rPr>
          <w:lang w:val="fi-FI"/>
        </w:rPr>
        <w:t>o</w:t>
      </w:r>
      <w:r w:rsidR="005B4785" w:rsidRPr="00E61B39">
        <w:rPr>
          <w:spacing w:val="1"/>
          <w:lang w:val="fi-FI"/>
        </w:rPr>
        <w:t>m</w:t>
      </w:r>
      <w:r w:rsidR="005B4785" w:rsidRPr="00E61B39">
        <w:rPr>
          <w:spacing w:val="-1"/>
          <w:lang w:val="fi-FI"/>
        </w:rPr>
        <w:t>i</w:t>
      </w:r>
      <w:r w:rsidR="005B4785" w:rsidRPr="00E61B39">
        <w:rPr>
          <w:lang w:val="fi-FI"/>
        </w:rPr>
        <w:t>n</w:t>
      </w:r>
      <w:r w:rsidR="005B4785" w:rsidRPr="00E61B39">
        <w:rPr>
          <w:spacing w:val="-2"/>
          <w:lang w:val="fi-FI"/>
        </w:rPr>
        <w:t>as</w:t>
      </w:r>
      <w:r w:rsidR="005B4785" w:rsidRPr="00E61B39">
        <w:rPr>
          <w:lang w:val="fi-FI"/>
        </w:rPr>
        <w:t>i o</w:t>
      </w:r>
      <w:r w:rsidR="005B4785" w:rsidRPr="00E61B39">
        <w:rPr>
          <w:spacing w:val="-1"/>
          <w:lang w:val="fi-FI"/>
        </w:rPr>
        <w:t>l</w:t>
      </w:r>
      <w:r w:rsidR="005B4785" w:rsidRPr="00E61B39">
        <w:rPr>
          <w:spacing w:val="-2"/>
          <w:lang w:val="fi-FI"/>
        </w:rPr>
        <w:t>e</w:t>
      </w:r>
      <w:r w:rsidR="005B4785" w:rsidRPr="00E61B39">
        <w:rPr>
          <w:lang w:val="fi-FI"/>
        </w:rPr>
        <w:t>h</w:t>
      </w:r>
      <w:r w:rsidR="005B4785" w:rsidRPr="00E61B39">
        <w:rPr>
          <w:spacing w:val="10"/>
          <w:lang w:val="fi-FI"/>
        </w:rPr>
        <w:t xml:space="preserve"> </w:t>
      </w:r>
      <w:r w:rsidR="005B4785" w:rsidRPr="00E61B39">
        <w:rPr>
          <w:i/>
          <w:spacing w:val="1"/>
          <w:lang w:val="fi-FI"/>
        </w:rPr>
        <w:t>A</w:t>
      </w:r>
      <w:r w:rsidR="005B4785" w:rsidRPr="00E61B39">
        <w:rPr>
          <w:i/>
          <w:spacing w:val="-1"/>
          <w:lang w:val="fi-FI"/>
        </w:rPr>
        <w:t>l</w:t>
      </w:r>
      <w:r w:rsidR="005B4785" w:rsidRPr="00E61B39">
        <w:rPr>
          <w:i/>
          <w:spacing w:val="-6"/>
          <w:lang w:val="fi-FI"/>
        </w:rPr>
        <w:t>e</w:t>
      </w:r>
      <w:r w:rsidR="005B4785" w:rsidRPr="00E61B39">
        <w:rPr>
          <w:i/>
          <w:lang w:val="fi-FI"/>
        </w:rPr>
        <w:t>u</w:t>
      </w:r>
      <w:r w:rsidR="005B4785" w:rsidRPr="00E61B39">
        <w:rPr>
          <w:i/>
          <w:spacing w:val="-2"/>
          <w:lang w:val="fi-FI"/>
        </w:rPr>
        <w:t>r</w:t>
      </w:r>
      <w:r w:rsidR="005B4785" w:rsidRPr="00E61B39">
        <w:rPr>
          <w:i/>
          <w:spacing w:val="-1"/>
          <w:lang w:val="fi-FI"/>
        </w:rPr>
        <w:t>it</w:t>
      </w:r>
      <w:r w:rsidR="005B4785" w:rsidRPr="00E61B39">
        <w:rPr>
          <w:i/>
          <w:spacing w:val="-2"/>
          <w:lang w:val="fi-FI"/>
        </w:rPr>
        <w:t>e</w:t>
      </w:r>
      <w:r w:rsidR="005B4785" w:rsidRPr="00E61B39">
        <w:rPr>
          <w:i/>
          <w:lang w:val="fi-FI"/>
        </w:rPr>
        <w:t xml:space="preserve">s </w:t>
      </w:r>
      <w:r w:rsidR="005B4785" w:rsidRPr="00E61B39">
        <w:rPr>
          <w:i/>
          <w:spacing w:val="1"/>
          <w:lang w:val="fi-FI"/>
        </w:rPr>
        <w:t>m</w:t>
      </w:r>
      <w:r w:rsidR="005B4785" w:rsidRPr="00E61B39">
        <w:rPr>
          <w:i/>
          <w:lang w:val="fi-FI"/>
        </w:rPr>
        <w:t>o</w:t>
      </w:r>
      <w:r w:rsidR="005B4785" w:rsidRPr="00E61B39">
        <w:rPr>
          <w:i/>
          <w:spacing w:val="-1"/>
          <w:lang w:val="fi-FI"/>
        </w:rPr>
        <w:t>l</w:t>
      </w:r>
      <w:r w:rsidR="005B4785" w:rsidRPr="00E61B39">
        <w:rPr>
          <w:i/>
          <w:lang w:val="fi-FI"/>
        </w:rPr>
        <w:t>u</w:t>
      </w:r>
      <w:r w:rsidR="005B4785" w:rsidRPr="00E61B39">
        <w:rPr>
          <w:i/>
          <w:spacing w:val="-2"/>
          <w:lang w:val="fi-FI"/>
        </w:rPr>
        <w:t>cc</w:t>
      </w:r>
      <w:r w:rsidR="005B4785" w:rsidRPr="00E61B39">
        <w:rPr>
          <w:i/>
          <w:lang w:val="fi-FI"/>
        </w:rPr>
        <w:t>a</w:t>
      </w:r>
      <w:r w:rsidR="005B4785" w:rsidRPr="00E61B39">
        <w:rPr>
          <w:i/>
          <w:spacing w:val="-2"/>
          <w:lang w:val="fi-FI"/>
        </w:rPr>
        <w:t>n</w:t>
      </w:r>
      <w:r w:rsidR="005B4785" w:rsidRPr="00E61B39">
        <w:rPr>
          <w:i/>
          <w:spacing w:val="4"/>
          <w:lang w:val="fi-FI"/>
        </w:rPr>
        <w:t>a</w:t>
      </w:r>
      <w:r w:rsidR="005B4785" w:rsidRPr="00E61B39">
        <w:rPr>
          <w:lang w:val="fi-FI"/>
        </w:rPr>
        <w:t>,</w:t>
      </w:r>
      <w:r w:rsidR="005B4785" w:rsidRPr="00E61B39">
        <w:rPr>
          <w:spacing w:val="-10"/>
          <w:lang w:val="fi-FI"/>
        </w:rPr>
        <w:t xml:space="preserve"> </w:t>
      </w:r>
      <w:r w:rsidR="005B4785" w:rsidRPr="00E61B39">
        <w:rPr>
          <w:i/>
          <w:spacing w:val="-2"/>
          <w:lang w:val="fi-FI"/>
        </w:rPr>
        <w:t>T</w:t>
      </w:r>
      <w:r w:rsidR="005B4785" w:rsidRPr="00E61B39">
        <w:rPr>
          <w:i/>
          <w:lang w:val="fi-FI"/>
        </w:rPr>
        <w:t>a</w:t>
      </w:r>
      <w:r w:rsidR="005B4785" w:rsidRPr="00E61B39">
        <w:rPr>
          <w:i/>
          <w:spacing w:val="-3"/>
          <w:lang w:val="fi-FI"/>
        </w:rPr>
        <w:t>m</w:t>
      </w:r>
      <w:r w:rsidR="005B4785" w:rsidRPr="00E61B39">
        <w:rPr>
          <w:i/>
          <w:lang w:val="fi-FI"/>
        </w:rPr>
        <w:t>a</w:t>
      </w:r>
      <w:r w:rsidR="005B4785" w:rsidRPr="00E61B39">
        <w:rPr>
          <w:i/>
          <w:spacing w:val="-2"/>
          <w:lang w:val="fi-FI"/>
        </w:rPr>
        <w:t>r</w:t>
      </w:r>
      <w:r w:rsidR="005B4785" w:rsidRPr="00E61B39">
        <w:rPr>
          <w:i/>
          <w:spacing w:val="-1"/>
          <w:lang w:val="fi-FI"/>
        </w:rPr>
        <w:t>i</w:t>
      </w:r>
      <w:r w:rsidR="005B4785" w:rsidRPr="00E61B39">
        <w:rPr>
          <w:i/>
          <w:lang w:val="fi-FI"/>
        </w:rPr>
        <w:t>n</w:t>
      </w:r>
      <w:r w:rsidR="005B4785" w:rsidRPr="00E61B39">
        <w:rPr>
          <w:i/>
          <w:spacing w:val="-2"/>
          <w:lang w:val="fi-FI"/>
        </w:rPr>
        <w:t>d</w:t>
      </w:r>
      <w:r w:rsidR="005B4785" w:rsidRPr="00E61B39">
        <w:rPr>
          <w:i/>
          <w:lang w:val="fi-FI"/>
        </w:rPr>
        <w:t>us</w:t>
      </w:r>
      <w:r w:rsidR="005B4785" w:rsidRPr="00E61B39">
        <w:rPr>
          <w:i/>
          <w:spacing w:val="-13"/>
          <w:lang w:val="fi-FI"/>
        </w:rPr>
        <w:t xml:space="preserve"> </w:t>
      </w:r>
      <w:r w:rsidR="005B4785" w:rsidRPr="00E61B39">
        <w:rPr>
          <w:i/>
          <w:spacing w:val="-1"/>
          <w:lang w:val="fi-FI"/>
        </w:rPr>
        <w:t>i</w:t>
      </w:r>
      <w:r w:rsidR="005B4785" w:rsidRPr="00E61B39">
        <w:rPr>
          <w:i/>
          <w:lang w:val="fi-FI"/>
        </w:rPr>
        <w:t>nd</w:t>
      </w:r>
      <w:r w:rsidR="005B4785" w:rsidRPr="00E61B39">
        <w:rPr>
          <w:i/>
          <w:spacing w:val="-1"/>
          <w:lang w:val="fi-FI"/>
        </w:rPr>
        <w:t>i</w:t>
      </w:r>
      <w:r w:rsidR="005B4785" w:rsidRPr="00E61B39">
        <w:rPr>
          <w:i/>
          <w:spacing w:val="-2"/>
          <w:lang w:val="fi-FI"/>
        </w:rPr>
        <w:t>c</w:t>
      </w:r>
      <w:r w:rsidR="005B4785" w:rsidRPr="00E61B39">
        <w:rPr>
          <w:i/>
          <w:spacing w:val="4"/>
          <w:lang w:val="fi-FI"/>
        </w:rPr>
        <w:t>a</w:t>
      </w:r>
      <w:r w:rsidR="005B4785" w:rsidRPr="00E61B39">
        <w:rPr>
          <w:lang w:val="fi-FI"/>
        </w:rPr>
        <w:t>,</w:t>
      </w:r>
      <w:r w:rsidR="005B4785" w:rsidRPr="00E61B39">
        <w:rPr>
          <w:spacing w:val="-14"/>
          <w:lang w:val="fi-FI"/>
        </w:rPr>
        <w:t xml:space="preserve"> </w:t>
      </w:r>
      <w:r w:rsidR="005B4785" w:rsidRPr="00E61B39">
        <w:rPr>
          <w:lang w:val="fi-FI"/>
        </w:rPr>
        <w:t>d</w:t>
      </w:r>
      <w:r w:rsidR="005B4785" w:rsidRPr="00E61B39">
        <w:rPr>
          <w:spacing w:val="-2"/>
          <w:lang w:val="fi-FI"/>
        </w:rPr>
        <w:t>a</w:t>
      </w:r>
      <w:r w:rsidR="005B4785" w:rsidRPr="00E61B39">
        <w:rPr>
          <w:lang w:val="fi-FI"/>
        </w:rPr>
        <w:t>n</w:t>
      </w:r>
      <w:r w:rsidR="005B4785" w:rsidRPr="00E61B39">
        <w:rPr>
          <w:spacing w:val="36"/>
          <w:lang w:val="fi-FI"/>
        </w:rPr>
        <w:t xml:space="preserve"> </w:t>
      </w:r>
      <w:r w:rsidR="005B4785" w:rsidRPr="00E61B39">
        <w:rPr>
          <w:i/>
          <w:spacing w:val="-3"/>
          <w:lang w:val="fi-FI"/>
        </w:rPr>
        <w:t>C</w:t>
      </w:r>
      <w:r w:rsidR="005B4785" w:rsidRPr="00E61B39">
        <w:rPr>
          <w:i/>
          <w:lang w:val="fi-FI"/>
        </w:rPr>
        <w:t>o</w:t>
      </w:r>
      <w:r w:rsidR="005B4785" w:rsidRPr="00E61B39">
        <w:rPr>
          <w:i/>
          <w:spacing w:val="-1"/>
          <w:lang w:val="fi-FI"/>
        </w:rPr>
        <w:t>ff</w:t>
      </w:r>
      <w:r w:rsidR="005B4785" w:rsidRPr="00E61B39">
        <w:rPr>
          <w:i/>
          <w:spacing w:val="-2"/>
          <w:lang w:val="fi-FI"/>
        </w:rPr>
        <w:t>e</w:t>
      </w:r>
      <w:r w:rsidR="005B4785" w:rsidRPr="00E61B39">
        <w:rPr>
          <w:i/>
          <w:lang w:val="fi-FI"/>
        </w:rPr>
        <w:t>a</w:t>
      </w:r>
      <w:r w:rsidR="005B4785" w:rsidRPr="00E61B39">
        <w:rPr>
          <w:i/>
          <w:spacing w:val="-9"/>
          <w:lang w:val="fi-FI"/>
        </w:rPr>
        <w:t xml:space="preserve"> </w:t>
      </w:r>
      <w:r w:rsidR="005B4785" w:rsidRPr="00E61B39">
        <w:rPr>
          <w:i/>
          <w:lang w:val="fi-FI"/>
        </w:rPr>
        <w:t>a</w:t>
      </w:r>
      <w:r w:rsidR="005B4785" w:rsidRPr="00E61B39">
        <w:rPr>
          <w:i/>
          <w:spacing w:val="-5"/>
          <w:lang w:val="fi-FI"/>
        </w:rPr>
        <w:t>r</w:t>
      </w:r>
      <w:r w:rsidR="005B4785" w:rsidRPr="00E61B39">
        <w:rPr>
          <w:i/>
          <w:lang w:val="fi-FI"/>
        </w:rPr>
        <w:t>ab</w:t>
      </w:r>
      <w:r w:rsidR="005B4785" w:rsidRPr="00E61B39">
        <w:rPr>
          <w:i/>
          <w:spacing w:val="-1"/>
          <w:lang w:val="fi-FI"/>
        </w:rPr>
        <w:t>i</w:t>
      </w:r>
      <w:r w:rsidR="005B4785" w:rsidRPr="00E61B39">
        <w:rPr>
          <w:i/>
          <w:spacing w:val="-2"/>
          <w:lang w:val="fi-FI"/>
        </w:rPr>
        <w:t>c</w:t>
      </w:r>
      <w:r w:rsidR="005B4785" w:rsidRPr="00E61B39">
        <w:rPr>
          <w:i/>
          <w:lang w:val="fi-FI"/>
        </w:rPr>
        <w:t xml:space="preserve">a </w:t>
      </w:r>
      <w:r w:rsidR="005B4785" w:rsidRPr="00E61B39">
        <w:rPr>
          <w:spacing w:val="-1"/>
          <w:lang w:val="fi-FI"/>
        </w:rPr>
        <w:t>(</w:t>
      </w:r>
      <w:r w:rsidR="005B4785" w:rsidRPr="00E61B39">
        <w:rPr>
          <w:lang w:val="fi-FI"/>
        </w:rPr>
        <w:t>S</w:t>
      </w:r>
      <w:r w:rsidR="005B4785" w:rsidRPr="00E61B39">
        <w:rPr>
          <w:spacing w:val="-2"/>
          <w:lang w:val="fi-FI"/>
        </w:rPr>
        <w:t>a</w:t>
      </w:r>
      <w:r w:rsidR="005B4785" w:rsidRPr="00E61B39">
        <w:rPr>
          <w:spacing w:val="-1"/>
          <w:lang w:val="fi-FI"/>
        </w:rPr>
        <w:t>l</w:t>
      </w:r>
      <w:r w:rsidR="005B4785" w:rsidRPr="00E61B39">
        <w:rPr>
          <w:lang w:val="fi-FI"/>
        </w:rPr>
        <w:t>v</w:t>
      </w:r>
      <w:r w:rsidR="005B4785" w:rsidRPr="00E61B39">
        <w:rPr>
          <w:spacing w:val="-1"/>
          <w:lang w:val="fi-FI"/>
        </w:rPr>
        <w:t>i</w:t>
      </w:r>
      <w:r w:rsidR="005B4785" w:rsidRPr="00E61B39">
        <w:rPr>
          <w:spacing w:val="-2"/>
          <w:lang w:val="fi-FI"/>
        </w:rPr>
        <w:t>a</w:t>
      </w:r>
      <w:r w:rsidR="005B4785" w:rsidRPr="00E61B39">
        <w:rPr>
          <w:lang w:val="fi-FI"/>
        </w:rPr>
        <w:t>na</w:t>
      </w:r>
      <w:r w:rsidR="005B4785" w:rsidRPr="00E61B39">
        <w:rPr>
          <w:spacing w:val="-1"/>
          <w:lang w:val="fi-FI"/>
        </w:rPr>
        <w:t xml:space="preserve"> </w:t>
      </w:r>
      <w:r w:rsidR="005B4785" w:rsidRPr="00E61B39">
        <w:rPr>
          <w:spacing w:val="-2"/>
          <w:lang w:val="fi-FI"/>
        </w:rPr>
        <w:t>e</w:t>
      </w:r>
      <w:r w:rsidR="005B4785" w:rsidRPr="00E61B39">
        <w:rPr>
          <w:lang w:val="fi-FI"/>
        </w:rPr>
        <w:t>t a</w:t>
      </w:r>
      <w:r w:rsidR="005B4785" w:rsidRPr="00E61B39">
        <w:rPr>
          <w:spacing w:val="-1"/>
          <w:lang w:val="fi-FI"/>
        </w:rPr>
        <w:t>l</w:t>
      </w:r>
      <w:r w:rsidR="005B4785" w:rsidRPr="00E61B39">
        <w:rPr>
          <w:spacing w:val="1"/>
          <w:lang w:val="fi-FI"/>
        </w:rPr>
        <w:t>.</w:t>
      </w:r>
      <w:r w:rsidR="005B4785" w:rsidRPr="00E61B39">
        <w:rPr>
          <w:lang w:val="fi-FI"/>
        </w:rPr>
        <w:t>, 2</w:t>
      </w:r>
      <w:r w:rsidR="005B4785" w:rsidRPr="00E61B39">
        <w:rPr>
          <w:spacing w:val="-2"/>
          <w:lang w:val="fi-FI"/>
        </w:rPr>
        <w:t>0</w:t>
      </w:r>
      <w:r w:rsidR="005B4785" w:rsidRPr="00E61B39">
        <w:rPr>
          <w:lang w:val="fi-FI"/>
        </w:rPr>
        <w:t>24</w:t>
      </w:r>
      <w:r w:rsidR="005B4785">
        <w:rPr>
          <w:lang w:val="fi-FI"/>
        </w:rPr>
        <w:t>)</w:t>
      </w:r>
      <w:r w:rsidR="00F632C1">
        <w:rPr>
          <w:lang w:val="fi-FI"/>
        </w:rPr>
        <w:t>.</w:t>
      </w:r>
    </w:p>
    <w:p w14:paraId="0445008D" w14:textId="4DA91902" w:rsidR="008C537A" w:rsidRDefault="008C537A" w:rsidP="008C537A">
      <w:pPr>
        <w:pStyle w:val="NoSpacing"/>
        <w:jc w:val="center"/>
      </w:pPr>
      <w:r>
        <w:rPr>
          <w:noProof/>
        </w:rPr>
        <w:drawing>
          <wp:inline distT="0" distB="0" distL="0" distR="0" wp14:anchorId="6B2BA425" wp14:editId="1EF6944D">
            <wp:extent cx="2819400" cy="1358900"/>
            <wp:effectExtent l="0" t="0" r="0" b="0"/>
            <wp:docPr id="17168235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454" cy="1361818"/>
                    </a:xfrm>
                    <a:prstGeom prst="rect">
                      <a:avLst/>
                    </a:prstGeom>
                    <a:noFill/>
                    <a:ln>
                      <a:noFill/>
                    </a:ln>
                  </pic:spPr>
                </pic:pic>
              </a:graphicData>
            </a:graphic>
          </wp:inline>
        </w:drawing>
      </w:r>
    </w:p>
    <w:p w14:paraId="496C8DCD" w14:textId="77777777" w:rsidR="008C537A" w:rsidRDefault="008C537A" w:rsidP="008C537A">
      <w:pPr>
        <w:pStyle w:val="NoSpacing"/>
        <w:jc w:val="center"/>
      </w:pPr>
      <w:r>
        <w:t>G</w:t>
      </w:r>
      <w:r>
        <w:rPr>
          <w:spacing w:val="-1"/>
        </w:rPr>
        <w:t>a</w:t>
      </w:r>
      <w:r>
        <w:t>mbar</w:t>
      </w:r>
      <w:r>
        <w:rPr>
          <w:spacing w:val="4"/>
        </w:rPr>
        <w:t xml:space="preserve"> </w:t>
      </w:r>
      <w:r>
        <w:t xml:space="preserve">4. </w:t>
      </w:r>
      <w:r>
        <w:rPr>
          <w:spacing w:val="1"/>
        </w:rPr>
        <w:t>S</w:t>
      </w:r>
      <w:r>
        <w:t>tok</w:t>
      </w:r>
      <w:r>
        <w:rPr>
          <w:spacing w:val="2"/>
        </w:rPr>
        <w:t xml:space="preserve"> </w:t>
      </w:r>
      <w:r>
        <w:t>K</w:t>
      </w:r>
      <w:r>
        <w:rPr>
          <w:spacing w:val="-1"/>
        </w:rPr>
        <w:t>a</w:t>
      </w:r>
      <w:r>
        <w:rPr>
          <w:spacing w:val="1"/>
        </w:rPr>
        <w:t>r</w:t>
      </w:r>
      <w:r>
        <w:t>bon</w:t>
      </w:r>
      <w:r>
        <w:rPr>
          <w:spacing w:val="-1"/>
        </w:rPr>
        <w:t xml:space="preserve"> Be</w:t>
      </w:r>
      <w:r>
        <w:rPr>
          <w:spacing w:val="1"/>
        </w:rPr>
        <w:t>r</w:t>
      </w:r>
      <w:r>
        <w:t>d</w:t>
      </w:r>
      <w:r>
        <w:rPr>
          <w:spacing w:val="-1"/>
        </w:rPr>
        <w:t>a</w:t>
      </w:r>
      <w:r>
        <w:rPr>
          <w:spacing w:val="-2"/>
        </w:rPr>
        <w:t>s</w:t>
      </w:r>
      <w:r>
        <w:rPr>
          <w:spacing w:val="-1"/>
        </w:rPr>
        <w:t>a</w:t>
      </w:r>
      <w:r>
        <w:rPr>
          <w:spacing w:val="1"/>
        </w:rPr>
        <w:t>r</w:t>
      </w:r>
      <w:r>
        <w:t>k</w:t>
      </w:r>
      <w:r>
        <w:rPr>
          <w:spacing w:val="-1"/>
        </w:rPr>
        <w:t>a</w:t>
      </w:r>
      <w:r>
        <w:t>n</w:t>
      </w:r>
      <w:r>
        <w:rPr>
          <w:spacing w:val="2"/>
        </w:rPr>
        <w:t xml:space="preserve"> T</w:t>
      </w:r>
      <w:r>
        <w:t>ingkat</w:t>
      </w:r>
    </w:p>
    <w:p w14:paraId="69DEA59E" w14:textId="2A21889F" w:rsidR="00763403" w:rsidRDefault="008C537A" w:rsidP="00295396">
      <w:pPr>
        <w:pStyle w:val="NoSpacing"/>
        <w:jc w:val="center"/>
        <w:rPr>
          <w:position w:val="-1"/>
        </w:rPr>
      </w:pPr>
      <w:proofErr w:type="spellStart"/>
      <w:r>
        <w:rPr>
          <w:spacing w:val="1"/>
          <w:position w:val="-1"/>
        </w:rPr>
        <w:t>P</w:t>
      </w:r>
      <w:r>
        <w:rPr>
          <w:spacing w:val="-1"/>
          <w:position w:val="-1"/>
        </w:rPr>
        <w:t>e</w:t>
      </w:r>
      <w:r>
        <w:rPr>
          <w:spacing w:val="1"/>
          <w:position w:val="-1"/>
        </w:rPr>
        <w:t>r</w:t>
      </w:r>
      <w:r>
        <w:rPr>
          <w:position w:val="-1"/>
        </w:rPr>
        <w:t>k</w:t>
      </w:r>
      <w:r>
        <w:rPr>
          <w:spacing w:val="-1"/>
          <w:position w:val="-1"/>
        </w:rPr>
        <w:t>e</w:t>
      </w:r>
      <w:r>
        <w:rPr>
          <w:position w:val="-1"/>
        </w:rPr>
        <w:t>mbang</w:t>
      </w:r>
      <w:r>
        <w:rPr>
          <w:spacing w:val="-1"/>
          <w:position w:val="-1"/>
        </w:rPr>
        <w:t>a</w:t>
      </w:r>
      <w:r>
        <w:rPr>
          <w:position w:val="-1"/>
        </w:rPr>
        <w:t>n</w:t>
      </w:r>
      <w:proofErr w:type="spellEnd"/>
      <w:r>
        <w:rPr>
          <w:spacing w:val="2"/>
          <w:position w:val="-1"/>
        </w:rPr>
        <w:t xml:space="preserve"> </w:t>
      </w:r>
      <w:r w:rsidR="005C5E05">
        <w:rPr>
          <w:spacing w:val="-1"/>
          <w:position w:val="-1"/>
        </w:rPr>
        <w:t>agroforestry</w:t>
      </w:r>
    </w:p>
    <w:p w14:paraId="6B4FC177" w14:textId="77777777" w:rsidR="005C5E05" w:rsidRPr="009C470A" w:rsidRDefault="005C5E05" w:rsidP="00295396">
      <w:pPr>
        <w:pStyle w:val="NoSpacing"/>
        <w:jc w:val="center"/>
      </w:pPr>
    </w:p>
    <w:p w14:paraId="033030E4" w14:textId="0CDD2519" w:rsidR="009C470A" w:rsidRDefault="009C470A" w:rsidP="009C470A">
      <w:pPr>
        <w:pStyle w:val="NoSpacing"/>
        <w:jc w:val="both"/>
      </w:pPr>
      <w:r>
        <w:rPr>
          <w:noProof/>
        </w:rPr>
        <mc:AlternateContent>
          <mc:Choice Requires="wpg">
            <w:drawing>
              <wp:anchor distT="0" distB="0" distL="114300" distR="114300" simplePos="0" relativeHeight="251670528" behindDoc="1" locked="0" layoutInCell="1" allowOverlap="1" wp14:anchorId="003536B0" wp14:editId="12FCF203">
                <wp:simplePos x="0" y="0"/>
                <wp:positionH relativeFrom="page">
                  <wp:posOffset>911860</wp:posOffset>
                </wp:positionH>
                <wp:positionV relativeFrom="paragraph">
                  <wp:posOffset>187960</wp:posOffset>
                </wp:positionV>
                <wp:extent cx="5949315" cy="6350"/>
                <wp:effectExtent l="6985" t="8890" r="6350" b="3810"/>
                <wp:wrapNone/>
                <wp:docPr id="1161575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315" cy="6350"/>
                          <a:chOff x="1436" y="296"/>
                          <a:chExt cx="9369" cy="10"/>
                        </a:xfrm>
                      </wpg:grpSpPr>
                      <wps:wsp>
                        <wps:cNvPr id="1216128385" name="Freeform 37"/>
                        <wps:cNvSpPr>
                          <a:spLocks/>
                        </wps:cNvSpPr>
                        <wps:spPr bwMode="auto">
                          <a:xfrm>
                            <a:off x="1441" y="301"/>
                            <a:ext cx="3521" cy="0"/>
                          </a:xfrm>
                          <a:custGeom>
                            <a:avLst/>
                            <a:gdLst>
                              <a:gd name="T0" fmla="+- 0 1441 1441"/>
                              <a:gd name="T1" fmla="*/ T0 w 3521"/>
                              <a:gd name="T2" fmla="+- 0 4962 1441"/>
                              <a:gd name="T3" fmla="*/ T2 w 3521"/>
                            </a:gdLst>
                            <a:ahLst/>
                            <a:cxnLst>
                              <a:cxn ang="0">
                                <a:pos x="T1" y="0"/>
                              </a:cxn>
                              <a:cxn ang="0">
                                <a:pos x="T3" y="0"/>
                              </a:cxn>
                            </a:cxnLst>
                            <a:rect l="0" t="0" r="r" b="b"/>
                            <a:pathLst>
                              <a:path w="3521">
                                <a:moveTo>
                                  <a:pt x="0" y="0"/>
                                </a:moveTo>
                                <a:lnTo>
                                  <a:pt x="352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3022084" name="Freeform 38"/>
                        <wps:cNvSpPr>
                          <a:spLocks/>
                        </wps:cNvSpPr>
                        <wps:spPr bwMode="auto">
                          <a:xfrm>
                            <a:off x="4970" y="301"/>
                            <a:ext cx="5830" cy="0"/>
                          </a:xfrm>
                          <a:custGeom>
                            <a:avLst/>
                            <a:gdLst>
                              <a:gd name="T0" fmla="+- 0 4970 4970"/>
                              <a:gd name="T1" fmla="*/ T0 w 5830"/>
                              <a:gd name="T2" fmla="+- 0 10800 4970"/>
                              <a:gd name="T3" fmla="*/ T2 w 5830"/>
                            </a:gdLst>
                            <a:ahLst/>
                            <a:cxnLst>
                              <a:cxn ang="0">
                                <a:pos x="T1" y="0"/>
                              </a:cxn>
                              <a:cxn ang="0">
                                <a:pos x="T3" y="0"/>
                              </a:cxn>
                            </a:cxnLst>
                            <a:rect l="0" t="0" r="r" b="b"/>
                            <a:pathLst>
                              <a:path w="5830">
                                <a:moveTo>
                                  <a:pt x="0" y="0"/>
                                </a:moveTo>
                                <a:lnTo>
                                  <a:pt x="58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8D6DC" id="Group 26" o:spid="_x0000_s1026" style="position:absolute;margin-left:71.8pt;margin-top:14.8pt;width:468.45pt;height:.5pt;z-index:-251645952;mso-position-horizontal-relative:page" coordorigin="1436,296" coordsize="93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">
                <v:shape id="Freeform 37" o:spid="_x0000_s1027" style="position:absolute;left:1441;top:301;width:3521;height:0;visibility:visible;mso-wrap-style:square;v-text-anchor:top" coordsize="3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" path="m,l3521,e" filled="f" strokeweight=".5pt">
                  <v:path arrowok="t" o:connecttype="custom" o:connectlocs="0,0;3521,0" o:connectangles="0,0"/>
                </v:shape>
                <v:shape id="Freeform 38" o:spid="_x0000_s1028" style="position:absolute;left:4970;top:301;width:5830;height:0;visibility:visible;mso-wrap-style:square;v-text-anchor:top" coordsize="5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" path="m,l5830,e" filled="f" strokeweight=".5pt">
                  <v:path arrowok="t" o:connecttype="custom" o:connectlocs="0,0;5830,0" o:connectangles="0,0"/>
                </v:shape>
                <w10:wrap anchorx="page"/>
              </v:group>
            </w:pict>
          </mc:Fallback>
        </mc:AlternateContent>
      </w:r>
      <w:r>
        <w:rPr>
          <w:noProof/>
        </w:rPr>
        <mc:AlternateContent>
          <mc:Choice Requires="wpg">
            <w:drawing>
              <wp:anchor distT="0" distB="0" distL="114300" distR="114300" simplePos="0" relativeHeight="251671552" behindDoc="1" locked="0" layoutInCell="1" allowOverlap="1" wp14:anchorId="147FBADB" wp14:editId="4F7D3435">
                <wp:simplePos x="0" y="0"/>
                <wp:positionH relativeFrom="page">
                  <wp:posOffset>904240</wp:posOffset>
                </wp:positionH>
                <wp:positionV relativeFrom="paragraph">
                  <wp:posOffset>1173480</wp:posOffset>
                </wp:positionV>
                <wp:extent cx="5956935" cy="6350"/>
                <wp:effectExtent l="8890" t="3810" r="6350" b="8890"/>
                <wp:wrapNone/>
                <wp:docPr id="4894981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935" cy="6350"/>
                          <a:chOff x="1424" y="1848"/>
                          <a:chExt cx="9381" cy="10"/>
                        </a:xfrm>
                      </wpg:grpSpPr>
                      <wps:wsp>
                        <wps:cNvPr id="440067035" name="Freeform 40"/>
                        <wps:cNvSpPr>
                          <a:spLocks/>
                        </wps:cNvSpPr>
                        <wps:spPr bwMode="auto">
                          <a:xfrm>
                            <a:off x="1429" y="1853"/>
                            <a:ext cx="3533" cy="0"/>
                          </a:xfrm>
                          <a:custGeom>
                            <a:avLst/>
                            <a:gdLst>
                              <a:gd name="T0" fmla="+- 0 1429 1429"/>
                              <a:gd name="T1" fmla="*/ T0 w 3533"/>
                              <a:gd name="T2" fmla="+- 0 4962 1429"/>
                              <a:gd name="T3" fmla="*/ T2 w 3533"/>
                            </a:gdLst>
                            <a:ahLst/>
                            <a:cxnLst>
                              <a:cxn ang="0">
                                <a:pos x="T1" y="0"/>
                              </a:cxn>
                              <a:cxn ang="0">
                                <a:pos x="T3" y="0"/>
                              </a:cxn>
                            </a:cxnLst>
                            <a:rect l="0" t="0" r="r" b="b"/>
                            <a:pathLst>
                              <a:path w="3533">
                                <a:moveTo>
                                  <a:pt x="0" y="0"/>
                                </a:moveTo>
                                <a:lnTo>
                                  <a:pt x="353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9231823" name="Freeform 41"/>
                        <wps:cNvSpPr>
                          <a:spLocks/>
                        </wps:cNvSpPr>
                        <wps:spPr bwMode="auto">
                          <a:xfrm>
                            <a:off x="4958" y="1853"/>
                            <a:ext cx="5842" cy="0"/>
                          </a:xfrm>
                          <a:custGeom>
                            <a:avLst/>
                            <a:gdLst>
                              <a:gd name="T0" fmla="+- 0 4958 4958"/>
                              <a:gd name="T1" fmla="*/ T0 w 5842"/>
                              <a:gd name="T2" fmla="+- 0 10800 4958"/>
                              <a:gd name="T3" fmla="*/ T2 w 5842"/>
                            </a:gdLst>
                            <a:ahLst/>
                            <a:cxnLst>
                              <a:cxn ang="0">
                                <a:pos x="T1" y="0"/>
                              </a:cxn>
                              <a:cxn ang="0">
                                <a:pos x="T3" y="0"/>
                              </a:cxn>
                            </a:cxnLst>
                            <a:rect l="0" t="0" r="r" b="b"/>
                            <a:pathLst>
                              <a:path w="5842">
                                <a:moveTo>
                                  <a:pt x="0" y="0"/>
                                </a:moveTo>
                                <a:lnTo>
                                  <a:pt x="584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0644C" id="Group 25" o:spid="_x0000_s1026" style="position:absolute;margin-left:71.2pt;margin-top:92.4pt;width:469.05pt;height:.5pt;z-index:-251644928;mso-position-horizontal-relative:page" coordorigin="1424,1848" coordsize="93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">
                <v:shape id="Freeform 40" o:spid="_x0000_s1027" style="position:absolute;left:1429;top:1853;width:3533;height:0;visibility:visible;mso-wrap-style:square;v-text-anchor:top" coordsize="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" path="m,l3533,e" filled="f" strokeweight=".5pt">
                  <v:path arrowok="t" o:connecttype="custom" o:connectlocs="0,0;3533,0" o:connectangles="0,0"/>
                </v:shape>
                <v:shape id="Freeform 41" o:spid="_x0000_s1028" style="position:absolute;left:4958;top:1853;width:5842;height:0;visibility:visible;mso-wrap-style:square;v-text-anchor:top" coordsize="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" path="m,l5842,e" filled="f" strokeweight=".5pt">
                  <v:path arrowok="t" o:connecttype="custom" o:connectlocs="0,0;5842,0" o:connectangles="0,0"/>
                </v:shape>
                <w10:wrap anchorx="page"/>
              </v:group>
            </w:pict>
          </mc:Fallback>
        </mc:AlternateContent>
      </w:r>
      <w:r>
        <w:rPr>
          <w:spacing w:val="2"/>
        </w:rPr>
        <w:t>T</w:t>
      </w:r>
      <w:r>
        <w:rPr>
          <w:spacing w:val="-1"/>
        </w:rPr>
        <w:t>a</w:t>
      </w:r>
      <w:r>
        <w:t>b</w:t>
      </w:r>
      <w:r>
        <w:rPr>
          <w:spacing w:val="-1"/>
        </w:rPr>
        <w:t>e</w:t>
      </w:r>
      <w:r>
        <w:t>l</w:t>
      </w:r>
      <w:r>
        <w:rPr>
          <w:spacing w:val="2"/>
        </w:rPr>
        <w:t xml:space="preserve"> </w:t>
      </w:r>
      <w:r>
        <w:t>4:</w:t>
      </w:r>
      <w:r>
        <w:rPr>
          <w:spacing w:val="2"/>
        </w:rPr>
        <w:t xml:space="preserve"> </w:t>
      </w:r>
      <w:r>
        <w:rPr>
          <w:spacing w:val="-3"/>
        </w:rPr>
        <w:t>S</w:t>
      </w:r>
      <w:r>
        <w:t>tok</w:t>
      </w:r>
      <w:r>
        <w:rPr>
          <w:spacing w:val="3"/>
        </w:rPr>
        <w:t xml:space="preserve"> </w:t>
      </w:r>
      <w:r>
        <w:t>K</w:t>
      </w:r>
      <w:r>
        <w:rPr>
          <w:spacing w:val="-1"/>
        </w:rPr>
        <w:t>a</w:t>
      </w:r>
      <w:r>
        <w:rPr>
          <w:spacing w:val="1"/>
        </w:rPr>
        <w:t>r</w:t>
      </w:r>
      <w:r>
        <w:t>bon</w:t>
      </w:r>
      <w:r>
        <w:rPr>
          <w:spacing w:val="-2"/>
        </w:rPr>
        <w:t xml:space="preserve"> </w:t>
      </w:r>
      <w:r>
        <w:rPr>
          <w:spacing w:val="-1"/>
        </w:rPr>
        <w:t>Be</w:t>
      </w:r>
      <w:r>
        <w:rPr>
          <w:spacing w:val="1"/>
        </w:rPr>
        <w:t>r</w:t>
      </w:r>
      <w:r>
        <w:t>d</w:t>
      </w:r>
      <w:r>
        <w:rPr>
          <w:spacing w:val="-1"/>
        </w:rPr>
        <w:t>a</w:t>
      </w:r>
      <w:r>
        <w:rPr>
          <w:spacing w:val="-2"/>
        </w:rPr>
        <w:t>s</w:t>
      </w:r>
      <w:r>
        <w:rPr>
          <w:spacing w:val="-1"/>
        </w:rPr>
        <w:t>a</w:t>
      </w:r>
      <w:r>
        <w:rPr>
          <w:spacing w:val="1"/>
        </w:rPr>
        <w:t>r</w:t>
      </w:r>
      <w:r>
        <w:t>k</w:t>
      </w:r>
      <w:r>
        <w:rPr>
          <w:spacing w:val="-1"/>
        </w:rPr>
        <w:t>a</w:t>
      </w:r>
      <w:r>
        <w:t>n</w:t>
      </w:r>
      <w:r>
        <w:rPr>
          <w:spacing w:val="3"/>
        </w:rPr>
        <w:t xml:space="preserve"> </w:t>
      </w:r>
      <w:r>
        <w:rPr>
          <w:spacing w:val="2"/>
        </w:rPr>
        <w:t>T</w:t>
      </w:r>
      <w:r>
        <w:t>ingkat</w:t>
      </w:r>
      <w:r>
        <w:rPr>
          <w:spacing w:val="2"/>
        </w:rPr>
        <w:t xml:space="preserve"> </w:t>
      </w:r>
      <w:r>
        <w:rPr>
          <w:spacing w:val="1"/>
        </w:rPr>
        <w:t>P</w:t>
      </w:r>
      <w:r>
        <w:rPr>
          <w:spacing w:val="-5"/>
        </w:rPr>
        <w:t>e</w:t>
      </w:r>
      <w:r>
        <w:rPr>
          <w:spacing w:val="1"/>
        </w:rPr>
        <w:t>r</w:t>
      </w:r>
      <w:r>
        <w:t>k</w:t>
      </w:r>
      <w:r>
        <w:rPr>
          <w:spacing w:val="-1"/>
        </w:rPr>
        <w:t>e</w:t>
      </w:r>
      <w:r>
        <w:t>mbang</w:t>
      </w:r>
      <w:r>
        <w:rPr>
          <w:spacing w:val="-1"/>
        </w:rPr>
        <w:t>a</w:t>
      </w:r>
      <w:r>
        <w:t>n</w:t>
      </w:r>
      <w:r>
        <w:rPr>
          <w:spacing w:val="3"/>
        </w:rPr>
        <w:t xml:space="preserve"> </w:t>
      </w:r>
      <w:r>
        <w:t>Ag</w:t>
      </w:r>
      <w:r>
        <w:rPr>
          <w:spacing w:val="1"/>
        </w:rPr>
        <w:t>r</w:t>
      </w:r>
      <w:r>
        <w:t>o</w:t>
      </w:r>
      <w:r>
        <w:rPr>
          <w:spacing w:val="1"/>
        </w:rPr>
        <w:t>f</w:t>
      </w:r>
      <w:r>
        <w:t>o</w:t>
      </w:r>
      <w:r>
        <w:rPr>
          <w:spacing w:val="1"/>
        </w:rPr>
        <w:t>r</w:t>
      </w:r>
      <w:r>
        <w:rPr>
          <w:spacing w:val="-1"/>
        </w:rPr>
        <w:t>e</w:t>
      </w:r>
      <w:r>
        <w:rPr>
          <w:spacing w:val="-2"/>
        </w:rPr>
        <w:t>s</w:t>
      </w:r>
      <w:r>
        <w:t>t</w:t>
      </w:r>
      <w:r>
        <w:rPr>
          <w:spacing w:val="2"/>
        </w:rPr>
        <w:t>r</w:t>
      </w:r>
      <w:r>
        <w:t>i</w:t>
      </w:r>
    </w:p>
    <w:p w14:paraId="6AD047B0" w14:textId="77777777" w:rsidR="009C470A" w:rsidRDefault="009C470A" w:rsidP="009C470A">
      <w:pPr>
        <w:pStyle w:val="NoSpacing"/>
        <w:jc w:val="both"/>
        <w:rPr>
          <w:sz w:val="4"/>
          <w:szCs w:val="4"/>
        </w:rPr>
      </w:pPr>
    </w:p>
    <w:tbl>
      <w:tblPr>
        <w:tblW w:w="0" w:type="auto"/>
        <w:tblInd w:w="624" w:type="dxa"/>
        <w:tblLayout w:type="fixed"/>
        <w:tblCellMar>
          <w:left w:w="0" w:type="dxa"/>
          <w:right w:w="0" w:type="dxa"/>
        </w:tblCellMar>
        <w:tblLook w:val="01E0" w:firstRow="1" w:lastRow="1" w:firstColumn="1" w:lastColumn="1" w:noHBand="0" w:noVBand="0"/>
      </w:tblPr>
      <w:tblGrid>
        <w:gridCol w:w="2997"/>
        <w:gridCol w:w="3647"/>
      </w:tblGrid>
      <w:tr w:rsidR="009C470A" w14:paraId="24227CF8" w14:textId="77777777" w:rsidTr="00871AE0">
        <w:trPr>
          <w:trHeight w:hRule="exact" w:val="516"/>
        </w:trPr>
        <w:tc>
          <w:tcPr>
            <w:tcW w:w="2997" w:type="dxa"/>
          </w:tcPr>
          <w:p w14:paraId="535B2B6C" w14:textId="77777777" w:rsidR="009C470A" w:rsidRDefault="009C470A" w:rsidP="009C470A">
            <w:pPr>
              <w:pStyle w:val="NoSpacing"/>
              <w:jc w:val="center"/>
            </w:pPr>
            <w:r>
              <w:rPr>
                <w:b/>
                <w:spacing w:val="1"/>
              </w:rPr>
              <w:t>T</w:t>
            </w:r>
            <w:r>
              <w:rPr>
                <w:b/>
                <w:spacing w:val="-1"/>
              </w:rPr>
              <w:t>i</w:t>
            </w:r>
            <w:r>
              <w:rPr>
                <w:b/>
                <w:spacing w:val="2"/>
              </w:rPr>
              <w:t>ng</w:t>
            </w:r>
            <w:r>
              <w:rPr>
                <w:b/>
                <w:spacing w:val="-2"/>
              </w:rPr>
              <w:t>k</w:t>
            </w:r>
            <w:r>
              <w:rPr>
                <w:b/>
                <w:spacing w:val="2"/>
              </w:rPr>
              <w:t>a</w:t>
            </w:r>
            <w:r>
              <w:rPr>
                <w:b/>
              </w:rPr>
              <w:t xml:space="preserve">t </w:t>
            </w:r>
            <w:r>
              <w:rPr>
                <w:b/>
                <w:spacing w:val="1"/>
              </w:rPr>
              <w:t>P</w:t>
            </w:r>
            <w:r>
              <w:rPr>
                <w:b/>
                <w:spacing w:val="-2"/>
              </w:rPr>
              <w:t>er</w:t>
            </w:r>
            <w:r>
              <w:rPr>
                <w:b/>
                <w:spacing w:val="2"/>
              </w:rPr>
              <w:t>k</w:t>
            </w:r>
            <w:r>
              <w:rPr>
                <w:b/>
                <w:spacing w:val="-2"/>
              </w:rPr>
              <w:t>e</w:t>
            </w:r>
            <w:r>
              <w:rPr>
                <w:b/>
              </w:rPr>
              <w:t>m</w:t>
            </w:r>
            <w:r>
              <w:rPr>
                <w:b/>
                <w:spacing w:val="2"/>
              </w:rPr>
              <w:t>b</w:t>
            </w:r>
            <w:r>
              <w:rPr>
                <w:b/>
                <w:spacing w:val="-2"/>
              </w:rPr>
              <w:t>a</w:t>
            </w:r>
            <w:r>
              <w:rPr>
                <w:b/>
                <w:spacing w:val="2"/>
              </w:rPr>
              <w:t>n</w:t>
            </w:r>
            <w:r>
              <w:rPr>
                <w:b/>
                <w:spacing w:val="-2"/>
              </w:rPr>
              <w:t>g</w:t>
            </w:r>
            <w:r>
              <w:rPr>
                <w:b/>
                <w:spacing w:val="2"/>
              </w:rPr>
              <w:t>a</w:t>
            </w:r>
            <w:r>
              <w:rPr>
                <w:b/>
              </w:rPr>
              <w:t>n</w:t>
            </w:r>
          </w:p>
          <w:p w14:paraId="6B9DB45C" w14:textId="6BD8119F" w:rsidR="009C470A" w:rsidRDefault="009C470A" w:rsidP="009C470A">
            <w:pPr>
              <w:pStyle w:val="NoSpacing"/>
              <w:jc w:val="center"/>
            </w:pPr>
            <w:proofErr w:type="spellStart"/>
            <w:r>
              <w:rPr>
                <w:b/>
                <w:spacing w:val="1"/>
                <w:u w:val="single" w:color="000000"/>
              </w:rPr>
              <w:t>A</w:t>
            </w:r>
            <w:r>
              <w:rPr>
                <w:b/>
                <w:spacing w:val="2"/>
                <w:u w:val="single" w:color="000000"/>
              </w:rPr>
              <w:t>g</w:t>
            </w:r>
            <w:r>
              <w:rPr>
                <w:b/>
                <w:spacing w:val="-2"/>
                <w:u w:val="single" w:color="000000"/>
              </w:rPr>
              <w:t>r</w:t>
            </w:r>
            <w:r>
              <w:rPr>
                <w:b/>
                <w:spacing w:val="2"/>
                <w:u w:val="single" w:color="000000"/>
              </w:rPr>
              <w:t>o</w:t>
            </w:r>
            <w:r>
              <w:rPr>
                <w:b/>
                <w:spacing w:val="-1"/>
                <w:u w:val="single" w:color="000000"/>
              </w:rPr>
              <w:t>f</w:t>
            </w:r>
            <w:r>
              <w:rPr>
                <w:b/>
                <w:spacing w:val="2"/>
                <w:u w:val="single" w:color="000000"/>
              </w:rPr>
              <w:t>o</w:t>
            </w:r>
            <w:r>
              <w:rPr>
                <w:b/>
                <w:spacing w:val="-2"/>
                <w:u w:val="single" w:color="000000"/>
              </w:rPr>
              <w:t>res</w:t>
            </w:r>
            <w:r>
              <w:rPr>
                <w:b/>
                <w:spacing w:val="-1"/>
                <w:u w:val="single" w:color="000000"/>
              </w:rPr>
              <w:t>t</w:t>
            </w:r>
            <w:r>
              <w:rPr>
                <w:b/>
                <w:spacing w:val="-2"/>
                <w:u w:val="single" w:color="000000"/>
              </w:rPr>
              <w:t>r</w:t>
            </w:r>
            <w:r>
              <w:rPr>
                <w:b/>
                <w:u w:val="single" w:color="000000"/>
              </w:rPr>
              <w:t>i</w:t>
            </w:r>
            <w:proofErr w:type="spellEnd"/>
          </w:p>
        </w:tc>
        <w:tc>
          <w:tcPr>
            <w:tcW w:w="3647" w:type="dxa"/>
          </w:tcPr>
          <w:p w14:paraId="1C1D1D5E" w14:textId="77777777" w:rsidR="009C470A" w:rsidRDefault="009C470A" w:rsidP="009C470A">
            <w:pPr>
              <w:pStyle w:val="NoSpacing"/>
              <w:jc w:val="center"/>
            </w:pPr>
            <w:r>
              <w:rPr>
                <w:b/>
                <w:spacing w:val="2"/>
              </w:rPr>
              <w:t>S</w:t>
            </w:r>
            <w:r>
              <w:rPr>
                <w:b/>
                <w:spacing w:val="-1"/>
              </w:rPr>
              <w:t>t</w:t>
            </w:r>
            <w:r>
              <w:rPr>
                <w:b/>
                <w:spacing w:val="2"/>
              </w:rPr>
              <w:t>o</w:t>
            </w:r>
            <w:r>
              <w:rPr>
                <w:b/>
              </w:rPr>
              <w:t>k</w:t>
            </w:r>
            <w:r>
              <w:rPr>
                <w:b/>
                <w:spacing w:val="3"/>
              </w:rPr>
              <w:t xml:space="preserve"> </w:t>
            </w:r>
            <w:r>
              <w:rPr>
                <w:b/>
                <w:spacing w:val="-3"/>
              </w:rPr>
              <w:t>K</w:t>
            </w:r>
            <w:r>
              <w:rPr>
                <w:b/>
                <w:spacing w:val="2"/>
              </w:rPr>
              <w:t>a</w:t>
            </w:r>
            <w:r>
              <w:rPr>
                <w:b/>
                <w:spacing w:val="-2"/>
              </w:rPr>
              <w:t>r</w:t>
            </w:r>
            <w:r>
              <w:rPr>
                <w:b/>
                <w:spacing w:val="2"/>
              </w:rPr>
              <w:t>b</w:t>
            </w:r>
            <w:r>
              <w:rPr>
                <w:b/>
                <w:spacing w:val="-2"/>
              </w:rPr>
              <w:t>o</w:t>
            </w:r>
            <w:r>
              <w:rPr>
                <w:b/>
              </w:rPr>
              <w:t>n</w:t>
            </w:r>
          </w:p>
          <w:p w14:paraId="23FC6103" w14:textId="4D05ED46" w:rsidR="009C470A" w:rsidRDefault="009C470A" w:rsidP="009C470A">
            <w:pPr>
              <w:pStyle w:val="NoSpacing"/>
              <w:jc w:val="center"/>
            </w:pPr>
            <w:r>
              <w:rPr>
                <w:b/>
                <w:spacing w:val="-1"/>
                <w:u w:val="single" w:color="000000"/>
              </w:rPr>
              <w:t>(</w:t>
            </w:r>
            <w:proofErr w:type="spellStart"/>
            <w:r>
              <w:rPr>
                <w:b/>
                <w:spacing w:val="-1"/>
                <w:u w:val="single" w:color="000000"/>
              </w:rPr>
              <w:t>t</w:t>
            </w:r>
            <w:r>
              <w:rPr>
                <w:b/>
                <w:spacing w:val="1"/>
                <w:u w:val="single" w:color="000000"/>
              </w:rPr>
              <w:t>C</w:t>
            </w:r>
            <w:proofErr w:type="spellEnd"/>
            <w:r>
              <w:rPr>
                <w:b/>
                <w:spacing w:val="-1"/>
                <w:u w:val="single" w:color="000000"/>
              </w:rPr>
              <w:t>/</w:t>
            </w:r>
            <w:r>
              <w:rPr>
                <w:b/>
                <w:spacing w:val="2"/>
                <w:u w:val="single" w:color="000000"/>
              </w:rPr>
              <w:t>ha</w:t>
            </w:r>
            <w:r>
              <w:rPr>
                <w:b/>
                <w:u w:val="single" w:color="000000"/>
              </w:rPr>
              <w:t>)</w:t>
            </w:r>
          </w:p>
        </w:tc>
      </w:tr>
      <w:tr w:rsidR="009C470A" w14:paraId="2333AA2C" w14:textId="77777777" w:rsidTr="00871AE0">
        <w:trPr>
          <w:trHeight w:hRule="exact" w:val="262"/>
        </w:trPr>
        <w:tc>
          <w:tcPr>
            <w:tcW w:w="2997" w:type="dxa"/>
          </w:tcPr>
          <w:p w14:paraId="5A20F781" w14:textId="77777777" w:rsidR="009C470A" w:rsidRDefault="009C470A" w:rsidP="00871AE0">
            <w:pPr>
              <w:pStyle w:val="NoSpacing"/>
              <w:ind w:firstLine="221"/>
              <w:jc w:val="both"/>
            </w:pPr>
            <w:r>
              <w:rPr>
                <w:spacing w:val="1"/>
              </w:rPr>
              <w:t>Aw</w:t>
            </w:r>
            <w:r>
              <w:rPr>
                <w:spacing w:val="-2"/>
              </w:rPr>
              <w:t>a</w:t>
            </w:r>
            <w:r>
              <w:t>l</w:t>
            </w:r>
          </w:p>
        </w:tc>
        <w:tc>
          <w:tcPr>
            <w:tcW w:w="3647" w:type="dxa"/>
          </w:tcPr>
          <w:p w14:paraId="3DC3FFA8" w14:textId="77777777" w:rsidR="009C470A" w:rsidRDefault="009C470A" w:rsidP="009C470A">
            <w:pPr>
              <w:pStyle w:val="NoSpacing"/>
              <w:jc w:val="center"/>
              <w:rPr>
                <w:sz w:val="14"/>
                <w:szCs w:val="14"/>
              </w:rPr>
            </w:pPr>
            <w:r>
              <w:rPr>
                <w:spacing w:val="2"/>
              </w:rPr>
              <w:t>22</w:t>
            </w:r>
            <w:r>
              <w:rPr>
                <w:spacing w:val="-3"/>
              </w:rPr>
              <w:t>.</w:t>
            </w:r>
            <w:r>
              <w:t>5</w:t>
            </w:r>
            <w:r>
              <w:rPr>
                <w:spacing w:val="4"/>
              </w:rPr>
              <w:t xml:space="preserve"> </w:t>
            </w:r>
            <w:r>
              <w:t>±</w:t>
            </w:r>
            <w:r>
              <w:rPr>
                <w:spacing w:val="-4"/>
              </w:rPr>
              <w:t xml:space="preserve"> </w:t>
            </w:r>
            <w:r>
              <w:rPr>
                <w:spacing w:val="2"/>
              </w:rPr>
              <w:t>2</w:t>
            </w:r>
            <w:r>
              <w:rPr>
                <w:spacing w:val="1"/>
              </w:rPr>
              <w:t>.</w:t>
            </w:r>
            <w:r>
              <w:rPr>
                <w:spacing w:val="-1"/>
              </w:rPr>
              <w:t>2</w:t>
            </w:r>
            <w:r>
              <w:rPr>
                <w:position w:val="7"/>
                <w:sz w:val="14"/>
                <w:szCs w:val="14"/>
              </w:rPr>
              <w:t>a</w:t>
            </w:r>
          </w:p>
        </w:tc>
      </w:tr>
      <w:tr w:rsidR="009C470A" w14:paraId="66E405C4" w14:textId="77777777" w:rsidTr="00871AE0">
        <w:trPr>
          <w:trHeight w:hRule="exact" w:val="252"/>
        </w:trPr>
        <w:tc>
          <w:tcPr>
            <w:tcW w:w="2997" w:type="dxa"/>
          </w:tcPr>
          <w:p w14:paraId="1014212B" w14:textId="77777777" w:rsidR="009C470A" w:rsidRDefault="009C470A" w:rsidP="00871AE0">
            <w:pPr>
              <w:pStyle w:val="NoSpacing"/>
              <w:ind w:firstLine="221"/>
              <w:jc w:val="both"/>
            </w:pPr>
            <w:r>
              <w:rPr>
                <w:spacing w:val="2"/>
              </w:rPr>
              <w:t>P</w:t>
            </w:r>
            <w:r>
              <w:rPr>
                <w:spacing w:val="-2"/>
              </w:rPr>
              <w:t>e</w:t>
            </w:r>
            <w:r>
              <w:rPr>
                <w:spacing w:val="-1"/>
              </w:rPr>
              <w:t>rt</w:t>
            </w:r>
            <w:r>
              <w:rPr>
                <w:spacing w:val="-2"/>
              </w:rPr>
              <w:t>e</w:t>
            </w:r>
            <w:r>
              <w:rPr>
                <w:spacing w:val="2"/>
              </w:rPr>
              <w:t>ng</w:t>
            </w:r>
            <w:r>
              <w:rPr>
                <w:spacing w:val="-2"/>
              </w:rPr>
              <w:t>a</w:t>
            </w:r>
            <w:r>
              <w:rPr>
                <w:spacing w:val="2"/>
              </w:rPr>
              <w:t>h</w:t>
            </w:r>
            <w:r>
              <w:rPr>
                <w:spacing w:val="-2"/>
              </w:rPr>
              <w:t>a</w:t>
            </w:r>
            <w:r>
              <w:t>n</w:t>
            </w:r>
          </w:p>
        </w:tc>
        <w:tc>
          <w:tcPr>
            <w:tcW w:w="3647" w:type="dxa"/>
          </w:tcPr>
          <w:p w14:paraId="6F493786" w14:textId="77777777" w:rsidR="009C470A" w:rsidRDefault="009C470A" w:rsidP="009C470A">
            <w:pPr>
              <w:pStyle w:val="NoSpacing"/>
              <w:jc w:val="center"/>
              <w:rPr>
                <w:sz w:val="14"/>
                <w:szCs w:val="14"/>
              </w:rPr>
            </w:pPr>
            <w:r>
              <w:rPr>
                <w:spacing w:val="2"/>
              </w:rPr>
              <w:t>33</w:t>
            </w:r>
            <w:r>
              <w:rPr>
                <w:spacing w:val="-3"/>
              </w:rPr>
              <w:t>.</w:t>
            </w:r>
            <w:r>
              <w:t>7</w:t>
            </w:r>
            <w:r>
              <w:rPr>
                <w:spacing w:val="4"/>
              </w:rPr>
              <w:t xml:space="preserve"> </w:t>
            </w:r>
            <w:r>
              <w:t>±</w:t>
            </w:r>
            <w:r>
              <w:rPr>
                <w:spacing w:val="-4"/>
              </w:rPr>
              <w:t xml:space="preserve"> </w:t>
            </w:r>
            <w:r>
              <w:rPr>
                <w:spacing w:val="2"/>
              </w:rPr>
              <w:t>4</w:t>
            </w:r>
            <w:r>
              <w:rPr>
                <w:spacing w:val="1"/>
              </w:rPr>
              <w:t>.</w:t>
            </w:r>
            <w:r>
              <w:rPr>
                <w:spacing w:val="-1"/>
              </w:rPr>
              <w:t>5</w:t>
            </w:r>
            <w:r>
              <w:rPr>
                <w:position w:val="7"/>
                <w:sz w:val="14"/>
                <w:szCs w:val="14"/>
              </w:rPr>
              <w:t>b</w:t>
            </w:r>
          </w:p>
        </w:tc>
      </w:tr>
      <w:tr w:rsidR="009C470A" w14:paraId="7711CFA3" w14:textId="77777777" w:rsidTr="00871AE0">
        <w:trPr>
          <w:trHeight w:hRule="exact" w:val="254"/>
        </w:trPr>
        <w:tc>
          <w:tcPr>
            <w:tcW w:w="2997" w:type="dxa"/>
          </w:tcPr>
          <w:p w14:paraId="54BE143B" w14:textId="3B8D3F36" w:rsidR="009C470A" w:rsidRDefault="009C470A" w:rsidP="00871AE0">
            <w:pPr>
              <w:pStyle w:val="NoSpacing"/>
              <w:ind w:firstLine="221"/>
            </w:pPr>
            <w:proofErr w:type="spellStart"/>
            <w:r>
              <w:rPr>
                <w:spacing w:val="1"/>
                <w:u w:color="000000"/>
              </w:rPr>
              <w:t>L</w:t>
            </w:r>
            <w:r>
              <w:rPr>
                <w:spacing w:val="-2"/>
                <w:u w:color="000000"/>
              </w:rPr>
              <w:t>a</w:t>
            </w:r>
            <w:r>
              <w:rPr>
                <w:spacing w:val="2"/>
                <w:u w:color="000000"/>
              </w:rPr>
              <w:t>n</w:t>
            </w:r>
            <w:r>
              <w:rPr>
                <w:spacing w:val="-1"/>
                <w:u w:color="000000"/>
              </w:rPr>
              <w:t>j</w:t>
            </w:r>
            <w:r>
              <w:rPr>
                <w:spacing w:val="2"/>
                <w:u w:color="000000"/>
              </w:rPr>
              <w:t>u</w:t>
            </w:r>
            <w:r>
              <w:rPr>
                <w:u w:color="000000"/>
              </w:rPr>
              <w:t>t</w:t>
            </w:r>
            <w:proofErr w:type="spellEnd"/>
            <w:r>
              <w:rPr>
                <w:u w:color="000000"/>
              </w:rPr>
              <w:t xml:space="preserve"> </w:t>
            </w:r>
            <w:r>
              <w:rPr>
                <w:u w:color="000000"/>
              </w:rPr>
              <w:tab/>
            </w:r>
          </w:p>
        </w:tc>
        <w:tc>
          <w:tcPr>
            <w:tcW w:w="3647" w:type="dxa"/>
          </w:tcPr>
          <w:p w14:paraId="1B1B0815" w14:textId="18D9F5A1" w:rsidR="009C470A" w:rsidRDefault="009C470A" w:rsidP="009C470A">
            <w:pPr>
              <w:pStyle w:val="NoSpacing"/>
              <w:jc w:val="center"/>
              <w:rPr>
                <w:sz w:val="14"/>
                <w:szCs w:val="14"/>
              </w:rPr>
            </w:pPr>
            <w:r>
              <w:rPr>
                <w:spacing w:val="2"/>
                <w:u w:val="single" w:color="000000"/>
              </w:rPr>
              <w:t>89</w:t>
            </w:r>
            <w:r>
              <w:rPr>
                <w:spacing w:val="-3"/>
                <w:u w:val="single" w:color="000000"/>
              </w:rPr>
              <w:t>.</w:t>
            </w:r>
            <w:r>
              <w:rPr>
                <w:u w:val="single" w:color="000000"/>
              </w:rPr>
              <w:t>5</w:t>
            </w:r>
            <w:r>
              <w:rPr>
                <w:spacing w:val="4"/>
                <w:u w:val="single" w:color="000000"/>
              </w:rPr>
              <w:t xml:space="preserve"> </w:t>
            </w:r>
            <w:r>
              <w:rPr>
                <w:u w:val="single" w:color="000000"/>
              </w:rPr>
              <w:t>±</w:t>
            </w:r>
            <w:r>
              <w:rPr>
                <w:spacing w:val="-4"/>
                <w:u w:val="single" w:color="000000"/>
              </w:rPr>
              <w:t xml:space="preserve"> </w:t>
            </w:r>
            <w:r>
              <w:rPr>
                <w:spacing w:val="2"/>
                <w:u w:val="single" w:color="000000"/>
              </w:rPr>
              <w:t>5</w:t>
            </w:r>
            <w:r>
              <w:rPr>
                <w:spacing w:val="1"/>
                <w:u w:val="single" w:color="000000"/>
              </w:rPr>
              <w:t>.</w:t>
            </w:r>
            <w:r>
              <w:rPr>
                <w:spacing w:val="-1"/>
                <w:u w:val="single" w:color="000000"/>
              </w:rPr>
              <w:t>4</w:t>
            </w:r>
            <w:r>
              <w:rPr>
                <w:position w:val="7"/>
                <w:sz w:val="14"/>
                <w:szCs w:val="14"/>
                <w:u w:val="single" w:color="000000"/>
              </w:rPr>
              <w:t>c</w:t>
            </w:r>
          </w:p>
        </w:tc>
      </w:tr>
      <w:tr w:rsidR="009C470A" w14:paraId="7578E076" w14:textId="77777777" w:rsidTr="00871AE0">
        <w:trPr>
          <w:trHeight w:hRule="exact" w:val="269"/>
        </w:trPr>
        <w:tc>
          <w:tcPr>
            <w:tcW w:w="2997" w:type="dxa"/>
          </w:tcPr>
          <w:p w14:paraId="0157A165" w14:textId="77777777" w:rsidR="009C470A" w:rsidRDefault="009C470A" w:rsidP="00871AE0">
            <w:pPr>
              <w:pStyle w:val="NoSpacing"/>
              <w:ind w:firstLine="221"/>
              <w:jc w:val="both"/>
            </w:pPr>
            <w:r>
              <w:rPr>
                <w:spacing w:val="2"/>
              </w:rPr>
              <w:t>p</w:t>
            </w:r>
            <w:r>
              <w:rPr>
                <w:spacing w:val="-1"/>
              </w:rPr>
              <w:t>-</w:t>
            </w:r>
            <w:r>
              <w:rPr>
                <w:spacing w:val="2"/>
              </w:rPr>
              <w:t>v</w:t>
            </w:r>
            <w:r>
              <w:rPr>
                <w:spacing w:val="-2"/>
              </w:rPr>
              <w:t>a</w:t>
            </w:r>
            <w:r>
              <w:rPr>
                <w:spacing w:val="-1"/>
              </w:rPr>
              <w:t>l</w:t>
            </w:r>
            <w:r>
              <w:rPr>
                <w:spacing w:val="2"/>
              </w:rPr>
              <w:t>u</w:t>
            </w:r>
            <w:r>
              <w:t>e</w:t>
            </w:r>
          </w:p>
        </w:tc>
        <w:tc>
          <w:tcPr>
            <w:tcW w:w="3647" w:type="dxa"/>
          </w:tcPr>
          <w:p w14:paraId="19D758DD" w14:textId="77777777" w:rsidR="009C470A" w:rsidRDefault="009C470A" w:rsidP="009C470A">
            <w:pPr>
              <w:pStyle w:val="NoSpacing"/>
              <w:jc w:val="center"/>
              <w:rPr>
                <w:sz w:val="14"/>
                <w:szCs w:val="14"/>
              </w:rPr>
            </w:pPr>
            <w:r>
              <w:rPr>
                <w:spacing w:val="2"/>
              </w:rPr>
              <w:t>0</w:t>
            </w:r>
            <w:r>
              <w:rPr>
                <w:spacing w:val="1"/>
              </w:rPr>
              <w:t>.</w:t>
            </w:r>
            <w:r>
              <w:rPr>
                <w:spacing w:val="-2"/>
              </w:rPr>
              <w:t>0</w:t>
            </w:r>
            <w:r>
              <w:rPr>
                <w:spacing w:val="2"/>
              </w:rPr>
              <w:t>00</w:t>
            </w:r>
            <w:r>
              <w:rPr>
                <w:position w:val="7"/>
                <w:sz w:val="14"/>
                <w:szCs w:val="14"/>
              </w:rPr>
              <w:t>*</w:t>
            </w:r>
          </w:p>
        </w:tc>
      </w:tr>
    </w:tbl>
    <w:p w14:paraId="7F7E1CE3" w14:textId="21D54BE9" w:rsidR="00763403" w:rsidRPr="00871AE0" w:rsidRDefault="009C470A" w:rsidP="00EC7729">
      <w:pPr>
        <w:pStyle w:val="NoSpacing"/>
        <w:jc w:val="both"/>
        <w:rPr>
          <w:sz w:val="16"/>
          <w:szCs w:val="16"/>
        </w:rPr>
      </w:pPr>
      <w:r>
        <w:rPr>
          <w:sz w:val="16"/>
          <w:szCs w:val="16"/>
        </w:rPr>
        <w:t>K</w:t>
      </w:r>
      <w:r>
        <w:rPr>
          <w:spacing w:val="1"/>
          <w:sz w:val="16"/>
          <w:szCs w:val="16"/>
        </w:rPr>
        <w:t>e</w:t>
      </w:r>
      <w:r>
        <w:rPr>
          <w:sz w:val="16"/>
          <w:szCs w:val="16"/>
        </w:rPr>
        <w:t>te</w:t>
      </w:r>
      <w:r>
        <w:rPr>
          <w:spacing w:val="-1"/>
          <w:sz w:val="16"/>
          <w:szCs w:val="16"/>
        </w:rPr>
        <w:t>r</w:t>
      </w:r>
      <w:r>
        <w:rPr>
          <w:spacing w:val="1"/>
          <w:sz w:val="16"/>
          <w:szCs w:val="16"/>
        </w:rPr>
        <w:t>a</w:t>
      </w:r>
      <w:r>
        <w:rPr>
          <w:sz w:val="16"/>
          <w:szCs w:val="16"/>
        </w:rPr>
        <w:t>ng</w:t>
      </w:r>
      <w:r>
        <w:rPr>
          <w:spacing w:val="1"/>
          <w:sz w:val="16"/>
          <w:szCs w:val="16"/>
        </w:rPr>
        <w:t>a</w:t>
      </w:r>
      <w:r>
        <w:rPr>
          <w:sz w:val="16"/>
          <w:szCs w:val="16"/>
        </w:rPr>
        <w:t>n:</w:t>
      </w:r>
      <w:r>
        <w:rPr>
          <w:spacing w:val="28"/>
          <w:sz w:val="16"/>
          <w:szCs w:val="16"/>
        </w:rPr>
        <w:t xml:space="preserve"> </w:t>
      </w:r>
      <w:r>
        <w:rPr>
          <w:position w:val="6"/>
          <w:sz w:val="10"/>
          <w:szCs w:val="10"/>
        </w:rPr>
        <w:t>*</w:t>
      </w:r>
      <w:r>
        <w:rPr>
          <w:spacing w:val="22"/>
          <w:position w:val="6"/>
          <w:sz w:val="10"/>
          <w:szCs w:val="10"/>
        </w:rPr>
        <w:t xml:space="preserve"> </w:t>
      </w:r>
      <w:r>
        <w:rPr>
          <w:sz w:val="16"/>
          <w:szCs w:val="16"/>
        </w:rPr>
        <w:t>=</w:t>
      </w:r>
      <w:r>
        <w:rPr>
          <w:spacing w:val="29"/>
          <w:sz w:val="16"/>
          <w:szCs w:val="16"/>
        </w:rPr>
        <w:t xml:space="preserve"> </w:t>
      </w:r>
      <w:r>
        <w:rPr>
          <w:sz w:val="16"/>
          <w:szCs w:val="16"/>
        </w:rPr>
        <w:t>b</w:t>
      </w:r>
      <w:r>
        <w:rPr>
          <w:spacing w:val="1"/>
          <w:sz w:val="16"/>
          <w:szCs w:val="16"/>
        </w:rPr>
        <w:t>e</w:t>
      </w:r>
      <w:r>
        <w:rPr>
          <w:spacing w:val="-1"/>
          <w:sz w:val="16"/>
          <w:szCs w:val="16"/>
        </w:rPr>
        <w:t>r</w:t>
      </w:r>
      <w:r>
        <w:rPr>
          <w:sz w:val="16"/>
          <w:szCs w:val="16"/>
        </w:rPr>
        <w:t>b</w:t>
      </w:r>
      <w:r>
        <w:rPr>
          <w:spacing w:val="1"/>
          <w:sz w:val="16"/>
          <w:szCs w:val="16"/>
        </w:rPr>
        <w:t>e</w:t>
      </w:r>
      <w:r>
        <w:rPr>
          <w:sz w:val="16"/>
          <w:szCs w:val="16"/>
        </w:rPr>
        <w:t>da</w:t>
      </w:r>
      <w:r>
        <w:rPr>
          <w:spacing w:val="29"/>
          <w:sz w:val="16"/>
          <w:szCs w:val="16"/>
        </w:rPr>
        <w:t xml:space="preserve"> </w:t>
      </w:r>
      <w:r>
        <w:rPr>
          <w:sz w:val="16"/>
          <w:szCs w:val="16"/>
        </w:rPr>
        <w:t>ny</w:t>
      </w:r>
      <w:r>
        <w:rPr>
          <w:spacing w:val="1"/>
          <w:sz w:val="16"/>
          <w:szCs w:val="16"/>
        </w:rPr>
        <w:t>a</w:t>
      </w:r>
      <w:r>
        <w:rPr>
          <w:sz w:val="16"/>
          <w:szCs w:val="16"/>
        </w:rPr>
        <w:t>ta</w:t>
      </w:r>
      <w:r>
        <w:rPr>
          <w:spacing w:val="28"/>
          <w:sz w:val="16"/>
          <w:szCs w:val="16"/>
        </w:rPr>
        <w:t xml:space="preserve"> </w:t>
      </w:r>
      <w:r>
        <w:rPr>
          <w:sz w:val="16"/>
          <w:szCs w:val="16"/>
        </w:rPr>
        <w:t>p</w:t>
      </w:r>
      <w:r>
        <w:rPr>
          <w:spacing w:val="1"/>
          <w:sz w:val="16"/>
          <w:szCs w:val="16"/>
        </w:rPr>
        <w:t>a</w:t>
      </w:r>
      <w:r>
        <w:rPr>
          <w:sz w:val="16"/>
          <w:szCs w:val="16"/>
        </w:rPr>
        <w:t>da</w:t>
      </w:r>
      <w:r>
        <w:rPr>
          <w:spacing w:val="29"/>
          <w:sz w:val="16"/>
          <w:szCs w:val="16"/>
        </w:rPr>
        <w:t xml:space="preserve"> </w:t>
      </w:r>
      <w:r>
        <w:rPr>
          <w:sz w:val="16"/>
          <w:szCs w:val="16"/>
        </w:rPr>
        <w:t>t</w:t>
      </w:r>
      <w:r>
        <w:rPr>
          <w:spacing w:val="-1"/>
          <w:sz w:val="16"/>
          <w:szCs w:val="16"/>
        </w:rPr>
        <w:t>i</w:t>
      </w:r>
      <w:r>
        <w:rPr>
          <w:sz w:val="16"/>
          <w:szCs w:val="16"/>
        </w:rPr>
        <w:t>ngk</w:t>
      </w:r>
      <w:r>
        <w:rPr>
          <w:spacing w:val="1"/>
          <w:sz w:val="16"/>
          <w:szCs w:val="16"/>
        </w:rPr>
        <w:t>a</w:t>
      </w:r>
      <w:r>
        <w:rPr>
          <w:sz w:val="16"/>
          <w:szCs w:val="16"/>
        </w:rPr>
        <w:t>t</w:t>
      </w:r>
      <w:r>
        <w:rPr>
          <w:spacing w:val="27"/>
          <w:sz w:val="16"/>
          <w:szCs w:val="16"/>
        </w:rPr>
        <w:t xml:space="preserve"> </w:t>
      </w:r>
      <w:r>
        <w:rPr>
          <w:sz w:val="16"/>
          <w:szCs w:val="16"/>
        </w:rPr>
        <w:t>k</w:t>
      </w:r>
      <w:r>
        <w:rPr>
          <w:spacing w:val="1"/>
          <w:sz w:val="16"/>
          <w:szCs w:val="16"/>
        </w:rPr>
        <w:t>e</w:t>
      </w:r>
      <w:r>
        <w:rPr>
          <w:sz w:val="16"/>
          <w:szCs w:val="16"/>
        </w:rPr>
        <w:t>p</w:t>
      </w:r>
      <w:r>
        <w:rPr>
          <w:spacing w:val="1"/>
          <w:sz w:val="16"/>
          <w:szCs w:val="16"/>
        </w:rPr>
        <w:t>e</w:t>
      </w:r>
      <w:r>
        <w:rPr>
          <w:spacing w:val="-1"/>
          <w:sz w:val="16"/>
          <w:szCs w:val="16"/>
        </w:rPr>
        <w:t>r</w:t>
      </w:r>
      <w:r>
        <w:rPr>
          <w:spacing w:val="1"/>
          <w:sz w:val="16"/>
          <w:szCs w:val="16"/>
        </w:rPr>
        <w:t>ca</w:t>
      </w:r>
      <w:r>
        <w:rPr>
          <w:sz w:val="16"/>
          <w:szCs w:val="16"/>
        </w:rPr>
        <w:t>y</w:t>
      </w:r>
      <w:r>
        <w:rPr>
          <w:spacing w:val="1"/>
          <w:sz w:val="16"/>
          <w:szCs w:val="16"/>
        </w:rPr>
        <w:t>aa</w:t>
      </w:r>
      <w:r>
        <w:rPr>
          <w:sz w:val="16"/>
          <w:szCs w:val="16"/>
        </w:rPr>
        <w:t>n</w:t>
      </w:r>
      <w:r>
        <w:rPr>
          <w:spacing w:val="28"/>
          <w:sz w:val="16"/>
          <w:szCs w:val="16"/>
        </w:rPr>
        <w:t xml:space="preserve"> </w:t>
      </w:r>
      <w:r>
        <w:rPr>
          <w:sz w:val="16"/>
          <w:szCs w:val="16"/>
        </w:rPr>
        <w:t>95</w:t>
      </w:r>
      <w:r>
        <w:rPr>
          <w:spacing w:val="-1"/>
          <w:sz w:val="16"/>
          <w:szCs w:val="16"/>
        </w:rPr>
        <w:t>%</w:t>
      </w:r>
      <w:r>
        <w:rPr>
          <w:sz w:val="16"/>
          <w:szCs w:val="16"/>
        </w:rPr>
        <w:t>,</w:t>
      </w:r>
      <w:r>
        <w:rPr>
          <w:spacing w:val="32"/>
          <w:sz w:val="16"/>
          <w:szCs w:val="16"/>
        </w:rPr>
        <w:t xml:space="preserve"> </w:t>
      </w:r>
      <w:proofErr w:type="gramStart"/>
      <w:r>
        <w:rPr>
          <w:position w:val="6"/>
          <w:sz w:val="10"/>
          <w:szCs w:val="10"/>
        </w:rPr>
        <w:t>a</w:t>
      </w:r>
      <w:r>
        <w:rPr>
          <w:spacing w:val="-1"/>
          <w:position w:val="6"/>
          <w:sz w:val="10"/>
          <w:szCs w:val="10"/>
        </w:rPr>
        <w:t>,</w:t>
      </w:r>
      <w:r>
        <w:rPr>
          <w:spacing w:val="2"/>
          <w:position w:val="6"/>
          <w:sz w:val="10"/>
          <w:szCs w:val="10"/>
        </w:rPr>
        <w:t>b</w:t>
      </w:r>
      <w:proofErr w:type="gramEnd"/>
      <w:r>
        <w:rPr>
          <w:position w:val="6"/>
          <w:sz w:val="10"/>
          <w:szCs w:val="10"/>
        </w:rPr>
        <w:t>,</w:t>
      </w:r>
      <w:r>
        <w:rPr>
          <w:spacing w:val="22"/>
          <w:position w:val="6"/>
          <w:sz w:val="10"/>
          <w:szCs w:val="10"/>
        </w:rPr>
        <w:t xml:space="preserve"> </w:t>
      </w:r>
      <w:r>
        <w:rPr>
          <w:position w:val="6"/>
          <w:sz w:val="10"/>
          <w:szCs w:val="10"/>
        </w:rPr>
        <w:t>c</w:t>
      </w:r>
      <w:r>
        <w:rPr>
          <w:sz w:val="16"/>
          <w:szCs w:val="16"/>
        </w:rPr>
        <w:t>=</w:t>
      </w:r>
      <w:r>
        <w:rPr>
          <w:spacing w:val="29"/>
          <w:sz w:val="16"/>
          <w:szCs w:val="16"/>
        </w:rPr>
        <w:t xml:space="preserve"> </w:t>
      </w:r>
      <w:r>
        <w:rPr>
          <w:spacing w:val="2"/>
          <w:sz w:val="16"/>
          <w:szCs w:val="16"/>
        </w:rPr>
        <w:t>s</w:t>
      </w:r>
      <w:r>
        <w:rPr>
          <w:sz w:val="16"/>
          <w:szCs w:val="16"/>
        </w:rPr>
        <w:t>igni</w:t>
      </w:r>
      <w:r>
        <w:rPr>
          <w:spacing w:val="-1"/>
          <w:sz w:val="16"/>
          <w:szCs w:val="16"/>
        </w:rPr>
        <w:t>f</w:t>
      </w:r>
      <w:r>
        <w:rPr>
          <w:sz w:val="16"/>
          <w:szCs w:val="16"/>
        </w:rPr>
        <w:t>ik</w:t>
      </w:r>
      <w:r>
        <w:rPr>
          <w:spacing w:val="1"/>
          <w:sz w:val="16"/>
          <w:szCs w:val="16"/>
        </w:rPr>
        <w:t>a</w:t>
      </w:r>
      <w:r>
        <w:rPr>
          <w:sz w:val="16"/>
          <w:szCs w:val="16"/>
        </w:rPr>
        <w:t>n</w:t>
      </w:r>
      <w:r>
        <w:rPr>
          <w:spacing w:val="2"/>
          <w:sz w:val="16"/>
          <w:szCs w:val="16"/>
        </w:rPr>
        <w:t>s</w:t>
      </w:r>
      <w:r>
        <w:rPr>
          <w:sz w:val="16"/>
          <w:szCs w:val="16"/>
        </w:rPr>
        <w:t>i</w:t>
      </w:r>
      <w:r>
        <w:rPr>
          <w:spacing w:val="27"/>
          <w:sz w:val="16"/>
          <w:szCs w:val="16"/>
        </w:rPr>
        <w:t xml:space="preserve"> </w:t>
      </w:r>
      <w:r>
        <w:rPr>
          <w:sz w:val="16"/>
          <w:szCs w:val="16"/>
        </w:rPr>
        <w:t>uji</w:t>
      </w:r>
      <w:r>
        <w:rPr>
          <w:spacing w:val="27"/>
          <w:sz w:val="16"/>
          <w:szCs w:val="16"/>
        </w:rPr>
        <w:t xml:space="preserve"> </w:t>
      </w:r>
      <w:r>
        <w:rPr>
          <w:spacing w:val="2"/>
          <w:sz w:val="16"/>
          <w:szCs w:val="16"/>
        </w:rPr>
        <w:t>T</w:t>
      </w:r>
      <w:r>
        <w:rPr>
          <w:sz w:val="16"/>
          <w:szCs w:val="16"/>
        </w:rPr>
        <w:t>uk</w:t>
      </w:r>
      <w:r>
        <w:rPr>
          <w:spacing w:val="1"/>
          <w:sz w:val="16"/>
          <w:szCs w:val="16"/>
        </w:rPr>
        <w:t>e</w:t>
      </w:r>
      <w:r>
        <w:rPr>
          <w:sz w:val="16"/>
          <w:szCs w:val="16"/>
        </w:rPr>
        <w:t>y</w:t>
      </w:r>
      <w:r>
        <w:rPr>
          <w:spacing w:val="28"/>
          <w:sz w:val="16"/>
          <w:szCs w:val="16"/>
        </w:rPr>
        <w:t xml:space="preserve"> </w:t>
      </w:r>
      <w:proofErr w:type="gramStart"/>
      <w:r>
        <w:rPr>
          <w:sz w:val="16"/>
          <w:szCs w:val="16"/>
        </w:rPr>
        <w:t>H</w:t>
      </w:r>
      <w:r>
        <w:rPr>
          <w:spacing w:val="-1"/>
          <w:sz w:val="16"/>
          <w:szCs w:val="16"/>
        </w:rPr>
        <w:t>S</w:t>
      </w:r>
      <w:r>
        <w:rPr>
          <w:sz w:val="16"/>
          <w:szCs w:val="16"/>
        </w:rPr>
        <w:t xml:space="preserve">D,  </w:t>
      </w:r>
      <w:r>
        <w:rPr>
          <w:spacing w:val="20"/>
          <w:sz w:val="16"/>
          <w:szCs w:val="16"/>
        </w:rPr>
        <w:t xml:space="preserve"> </w:t>
      </w:r>
      <w:proofErr w:type="spellStart"/>
      <w:proofErr w:type="gramEnd"/>
      <w:r>
        <w:rPr>
          <w:sz w:val="16"/>
          <w:szCs w:val="16"/>
        </w:rPr>
        <w:t>nilai</w:t>
      </w:r>
      <w:proofErr w:type="spellEnd"/>
      <w:r>
        <w:rPr>
          <w:spacing w:val="27"/>
          <w:sz w:val="16"/>
          <w:szCs w:val="16"/>
        </w:rPr>
        <w:t xml:space="preserve"> </w:t>
      </w:r>
      <w:r>
        <w:rPr>
          <w:sz w:val="16"/>
          <w:szCs w:val="16"/>
        </w:rPr>
        <w:t>y</w:t>
      </w:r>
      <w:r>
        <w:rPr>
          <w:spacing w:val="1"/>
          <w:sz w:val="16"/>
          <w:szCs w:val="16"/>
        </w:rPr>
        <w:t>a</w:t>
      </w:r>
      <w:r>
        <w:rPr>
          <w:sz w:val="16"/>
          <w:szCs w:val="16"/>
        </w:rPr>
        <w:t>ng</w:t>
      </w:r>
      <w:r>
        <w:rPr>
          <w:spacing w:val="28"/>
          <w:sz w:val="16"/>
          <w:szCs w:val="16"/>
        </w:rPr>
        <w:t xml:space="preserve"> </w:t>
      </w:r>
      <w:proofErr w:type="spellStart"/>
      <w:r>
        <w:rPr>
          <w:sz w:val="16"/>
          <w:szCs w:val="16"/>
        </w:rPr>
        <w:t>diiku</w:t>
      </w:r>
      <w:r>
        <w:rPr>
          <w:spacing w:val="3"/>
          <w:sz w:val="16"/>
          <w:szCs w:val="16"/>
        </w:rPr>
        <w:t>t</w:t>
      </w:r>
      <w:r>
        <w:rPr>
          <w:sz w:val="16"/>
          <w:szCs w:val="16"/>
        </w:rPr>
        <w:t>i</w:t>
      </w:r>
      <w:proofErr w:type="spellEnd"/>
      <w:r>
        <w:rPr>
          <w:spacing w:val="27"/>
          <w:sz w:val="16"/>
          <w:szCs w:val="16"/>
        </w:rPr>
        <w:t xml:space="preserve"> </w:t>
      </w:r>
      <w:proofErr w:type="spellStart"/>
      <w:r>
        <w:rPr>
          <w:sz w:val="16"/>
          <w:szCs w:val="16"/>
        </w:rPr>
        <w:t>d</w:t>
      </w:r>
      <w:r>
        <w:rPr>
          <w:spacing w:val="5"/>
          <w:sz w:val="16"/>
          <w:szCs w:val="16"/>
        </w:rPr>
        <w:t>e</w:t>
      </w:r>
      <w:r>
        <w:rPr>
          <w:sz w:val="16"/>
          <w:szCs w:val="16"/>
        </w:rPr>
        <w:t>ng</w:t>
      </w:r>
      <w:r>
        <w:rPr>
          <w:spacing w:val="1"/>
          <w:sz w:val="16"/>
          <w:szCs w:val="16"/>
        </w:rPr>
        <w:t>a</w:t>
      </w:r>
      <w:r>
        <w:rPr>
          <w:sz w:val="16"/>
          <w:szCs w:val="16"/>
        </w:rPr>
        <w:t>n</w:t>
      </w:r>
      <w:proofErr w:type="spellEnd"/>
      <w:r>
        <w:rPr>
          <w:spacing w:val="28"/>
          <w:sz w:val="16"/>
          <w:szCs w:val="16"/>
        </w:rPr>
        <w:t xml:space="preserve"> </w:t>
      </w:r>
      <w:proofErr w:type="spellStart"/>
      <w:r>
        <w:rPr>
          <w:sz w:val="16"/>
          <w:szCs w:val="16"/>
        </w:rPr>
        <w:t>hu</w:t>
      </w:r>
      <w:r>
        <w:rPr>
          <w:spacing w:val="-1"/>
          <w:sz w:val="16"/>
          <w:szCs w:val="16"/>
        </w:rPr>
        <w:t>r</w:t>
      </w:r>
      <w:r>
        <w:rPr>
          <w:sz w:val="16"/>
          <w:szCs w:val="16"/>
        </w:rPr>
        <w:t>uf</w:t>
      </w:r>
      <w:proofErr w:type="spellEnd"/>
      <w:r>
        <w:rPr>
          <w:spacing w:val="31"/>
          <w:sz w:val="16"/>
          <w:szCs w:val="16"/>
        </w:rPr>
        <w:t xml:space="preserve"> </w:t>
      </w:r>
      <w:proofErr w:type="spellStart"/>
      <w:r>
        <w:rPr>
          <w:sz w:val="16"/>
          <w:szCs w:val="16"/>
        </w:rPr>
        <w:t>b</w:t>
      </w:r>
      <w:r>
        <w:rPr>
          <w:spacing w:val="1"/>
          <w:sz w:val="16"/>
          <w:szCs w:val="16"/>
        </w:rPr>
        <w:t>e</w:t>
      </w:r>
      <w:r>
        <w:rPr>
          <w:spacing w:val="-1"/>
          <w:sz w:val="16"/>
          <w:szCs w:val="16"/>
        </w:rPr>
        <w:t>r</w:t>
      </w:r>
      <w:r>
        <w:rPr>
          <w:sz w:val="16"/>
          <w:szCs w:val="16"/>
        </w:rPr>
        <w:t>b</w:t>
      </w:r>
      <w:r>
        <w:rPr>
          <w:spacing w:val="1"/>
          <w:sz w:val="16"/>
          <w:szCs w:val="16"/>
        </w:rPr>
        <w:t>e</w:t>
      </w:r>
      <w:r>
        <w:rPr>
          <w:sz w:val="16"/>
          <w:szCs w:val="16"/>
        </w:rPr>
        <w:t>da</w:t>
      </w:r>
      <w:proofErr w:type="spellEnd"/>
      <w:r w:rsidR="00871AE0">
        <w:rPr>
          <w:sz w:val="16"/>
          <w:szCs w:val="16"/>
        </w:rPr>
        <w:t xml:space="preserve"> </w:t>
      </w:r>
      <w:proofErr w:type="spellStart"/>
      <w:r w:rsidRPr="00871AE0">
        <w:rPr>
          <w:sz w:val="16"/>
          <w:szCs w:val="16"/>
        </w:rPr>
        <w:t>menunjukk</w:t>
      </w:r>
      <w:r w:rsidRPr="00871AE0">
        <w:rPr>
          <w:spacing w:val="1"/>
          <w:sz w:val="16"/>
          <w:szCs w:val="16"/>
        </w:rPr>
        <w:t>a</w:t>
      </w:r>
      <w:r w:rsidRPr="00871AE0">
        <w:rPr>
          <w:sz w:val="16"/>
          <w:szCs w:val="16"/>
        </w:rPr>
        <w:t>n</w:t>
      </w:r>
      <w:proofErr w:type="spellEnd"/>
      <w:r w:rsidRPr="00871AE0">
        <w:rPr>
          <w:sz w:val="16"/>
          <w:szCs w:val="16"/>
        </w:rPr>
        <w:t xml:space="preserve"> </w:t>
      </w:r>
      <w:proofErr w:type="spellStart"/>
      <w:r w:rsidRPr="00871AE0">
        <w:rPr>
          <w:sz w:val="16"/>
          <w:szCs w:val="16"/>
        </w:rPr>
        <w:t>b</w:t>
      </w:r>
      <w:r w:rsidRPr="00871AE0">
        <w:rPr>
          <w:spacing w:val="1"/>
          <w:sz w:val="16"/>
          <w:szCs w:val="16"/>
        </w:rPr>
        <w:t>e</w:t>
      </w:r>
      <w:r w:rsidRPr="00871AE0">
        <w:rPr>
          <w:spacing w:val="-1"/>
          <w:sz w:val="16"/>
          <w:szCs w:val="16"/>
        </w:rPr>
        <w:t>r</w:t>
      </w:r>
      <w:r w:rsidRPr="00871AE0">
        <w:rPr>
          <w:sz w:val="16"/>
          <w:szCs w:val="16"/>
        </w:rPr>
        <w:t>b</w:t>
      </w:r>
      <w:r w:rsidRPr="00871AE0">
        <w:rPr>
          <w:spacing w:val="1"/>
          <w:sz w:val="16"/>
          <w:szCs w:val="16"/>
        </w:rPr>
        <w:t>e</w:t>
      </w:r>
      <w:r w:rsidRPr="00871AE0">
        <w:rPr>
          <w:sz w:val="16"/>
          <w:szCs w:val="16"/>
        </w:rPr>
        <w:t>da</w:t>
      </w:r>
      <w:proofErr w:type="spellEnd"/>
      <w:r w:rsidRPr="00871AE0">
        <w:rPr>
          <w:spacing w:val="1"/>
          <w:sz w:val="16"/>
          <w:szCs w:val="16"/>
        </w:rPr>
        <w:t xml:space="preserve"> </w:t>
      </w:r>
      <w:proofErr w:type="spellStart"/>
      <w:r w:rsidRPr="00871AE0">
        <w:rPr>
          <w:sz w:val="16"/>
          <w:szCs w:val="16"/>
        </w:rPr>
        <w:t>ny</w:t>
      </w:r>
      <w:r w:rsidRPr="00871AE0">
        <w:rPr>
          <w:spacing w:val="1"/>
          <w:sz w:val="16"/>
          <w:szCs w:val="16"/>
        </w:rPr>
        <w:t>a</w:t>
      </w:r>
      <w:r w:rsidRPr="00871AE0">
        <w:rPr>
          <w:sz w:val="16"/>
          <w:szCs w:val="16"/>
        </w:rPr>
        <w:t>ta</w:t>
      </w:r>
      <w:proofErr w:type="spellEnd"/>
      <w:r w:rsidRPr="00871AE0">
        <w:rPr>
          <w:sz w:val="16"/>
          <w:szCs w:val="16"/>
        </w:rPr>
        <w:t xml:space="preserve"> p</w:t>
      </w:r>
      <w:r w:rsidRPr="00871AE0">
        <w:rPr>
          <w:spacing w:val="1"/>
          <w:sz w:val="16"/>
          <w:szCs w:val="16"/>
        </w:rPr>
        <w:t>a</w:t>
      </w:r>
      <w:r w:rsidRPr="00871AE0">
        <w:rPr>
          <w:spacing w:val="-4"/>
          <w:sz w:val="16"/>
          <w:szCs w:val="16"/>
        </w:rPr>
        <w:t>d</w:t>
      </w:r>
      <w:r w:rsidRPr="00871AE0">
        <w:rPr>
          <w:sz w:val="16"/>
          <w:szCs w:val="16"/>
        </w:rPr>
        <w:t>a</w:t>
      </w:r>
      <w:r w:rsidRPr="00871AE0">
        <w:rPr>
          <w:spacing w:val="1"/>
          <w:sz w:val="16"/>
          <w:szCs w:val="16"/>
        </w:rPr>
        <w:t xml:space="preserve"> </w:t>
      </w:r>
      <w:proofErr w:type="spellStart"/>
      <w:r w:rsidRPr="00871AE0">
        <w:rPr>
          <w:sz w:val="16"/>
          <w:szCs w:val="16"/>
        </w:rPr>
        <w:t>tingk</w:t>
      </w:r>
      <w:r w:rsidRPr="00871AE0">
        <w:rPr>
          <w:spacing w:val="1"/>
          <w:sz w:val="16"/>
          <w:szCs w:val="16"/>
        </w:rPr>
        <w:t>a</w:t>
      </w:r>
      <w:r w:rsidRPr="00871AE0">
        <w:rPr>
          <w:sz w:val="16"/>
          <w:szCs w:val="16"/>
        </w:rPr>
        <w:t>t</w:t>
      </w:r>
      <w:proofErr w:type="spellEnd"/>
      <w:r w:rsidRPr="00871AE0">
        <w:rPr>
          <w:sz w:val="16"/>
          <w:szCs w:val="16"/>
        </w:rPr>
        <w:t xml:space="preserve"> </w:t>
      </w:r>
      <w:proofErr w:type="spellStart"/>
      <w:r w:rsidRPr="00871AE0">
        <w:rPr>
          <w:sz w:val="16"/>
          <w:szCs w:val="16"/>
        </w:rPr>
        <w:t>k</w:t>
      </w:r>
      <w:r w:rsidRPr="00871AE0">
        <w:rPr>
          <w:spacing w:val="1"/>
          <w:sz w:val="16"/>
          <w:szCs w:val="16"/>
        </w:rPr>
        <w:t>e</w:t>
      </w:r>
      <w:r w:rsidRPr="00871AE0">
        <w:rPr>
          <w:sz w:val="16"/>
          <w:szCs w:val="16"/>
        </w:rPr>
        <w:t>p</w:t>
      </w:r>
      <w:r w:rsidRPr="00871AE0">
        <w:rPr>
          <w:spacing w:val="1"/>
          <w:sz w:val="16"/>
          <w:szCs w:val="16"/>
        </w:rPr>
        <w:t>e</w:t>
      </w:r>
      <w:r w:rsidRPr="00871AE0">
        <w:rPr>
          <w:spacing w:val="-1"/>
          <w:sz w:val="16"/>
          <w:szCs w:val="16"/>
        </w:rPr>
        <w:t>r</w:t>
      </w:r>
      <w:r w:rsidRPr="00871AE0">
        <w:rPr>
          <w:spacing w:val="1"/>
          <w:sz w:val="16"/>
          <w:szCs w:val="16"/>
        </w:rPr>
        <w:t>ca</w:t>
      </w:r>
      <w:r w:rsidRPr="00871AE0">
        <w:rPr>
          <w:sz w:val="16"/>
          <w:szCs w:val="16"/>
        </w:rPr>
        <w:t>y</w:t>
      </w:r>
      <w:r w:rsidRPr="00871AE0">
        <w:rPr>
          <w:spacing w:val="-3"/>
          <w:sz w:val="16"/>
          <w:szCs w:val="16"/>
        </w:rPr>
        <w:t>a</w:t>
      </w:r>
      <w:r w:rsidRPr="00871AE0">
        <w:rPr>
          <w:spacing w:val="1"/>
          <w:sz w:val="16"/>
          <w:szCs w:val="16"/>
        </w:rPr>
        <w:t>a</w:t>
      </w:r>
      <w:r w:rsidRPr="00871AE0">
        <w:rPr>
          <w:sz w:val="16"/>
          <w:szCs w:val="16"/>
        </w:rPr>
        <w:t>n</w:t>
      </w:r>
      <w:proofErr w:type="spellEnd"/>
      <w:r w:rsidRPr="00871AE0">
        <w:rPr>
          <w:sz w:val="16"/>
          <w:szCs w:val="16"/>
        </w:rPr>
        <w:t xml:space="preserve"> 95%</w:t>
      </w:r>
    </w:p>
    <w:p w14:paraId="0E07475B" w14:textId="77777777" w:rsidR="00763403" w:rsidRPr="00871AE0" w:rsidRDefault="00763403" w:rsidP="00EC7729">
      <w:pPr>
        <w:pStyle w:val="NoSpacing"/>
        <w:jc w:val="both"/>
      </w:pPr>
    </w:p>
    <w:p w14:paraId="582EEBB1" w14:textId="77777777" w:rsidR="004A3786" w:rsidRPr="00871AE0" w:rsidRDefault="004A3786" w:rsidP="00EC7729">
      <w:pPr>
        <w:pStyle w:val="NoSpacing"/>
        <w:jc w:val="both"/>
      </w:pPr>
    </w:p>
    <w:p w14:paraId="05BC3358" w14:textId="60406644" w:rsidR="004A3786" w:rsidRDefault="00C82922" w:rsidP="00C82922">
      <w:pPr>
        <w:pStyle w:val="NoSpacing"/>
        <w:spacing w:line="276" w:lineRule="auto"/>
        <w:ind w:firstLine="567"/>
        <w:jc w:val="both"/>
        <w:rPr>
          <w:spacing w:val="9"/>
          <w:lang w:val="fi-FI"/>
        </w:rPr>
      </w:pPr>
      <w:proofErr w:type="spellStart"/>
      <w:r>
        <w:rPr>
          <w:spacing w:val="1"/>
        </w:rPr>
        <w:t>B</w:t>
      </w:r>
      <w:r>
        <w:rPr>
          <w:spacing w:val="-2"/>
        </w:rPr>
        <w:t>e</w:t>
      </w:r>
      <w:r>
        <w:rPr>
          <w:spacing w:val="-1"/>
        </w:rPr>
        <w:t>r</w:t>
      </w:r>
      <w:r>
        <w:rPr>
          <w:spacing w:val="2"/>
        </w:rPr>
        <w:t>d</w:t>
      </w:r>
      <w:r>
        <w:rPr>
          <w:spacing w:val="-2"/>
        </w:rPr>
        <w:t>asa</w:t>
      </w:r>
      <w:r>
        <w:rPr>
          <w:spacing w:val="-1"/>
        </w:rPr>
        <w:t>r</w:t>
      </w:r>
      <w:r>
        <w:rPr>
          <w:spacing w:val="2"/>
        </w:rPr>
        <w:t>k</w:t>
      </w:r>
      <w:r>
        <w:rPr>
          <w:spacing w:val="-2"/>
        </w:rPr>
        <w:t>a</w:t>
      </w:r>
      <w:r>
        <w:t>n</w:t>
      </w:r>
      <w:proofErr w:type="spellEnd"/>
      <w:r>
        <w:rPr>
          <w:spacing w:val="3"/>
        </w:rPr>
        <w:t xml:space="preserve"> </w:t>
      </w:r>
      <w:proofErr w:type="spellStart"/>
      <w:r>
        <w:rPr>
          <w:spacing w:val="2"/>
        </w:rPr>
        <w:t>h</w:t>
      </w:r>
      <w:r>
        <w:rPr>
          <w:spacing w:val="-2"/>
        </w:rPr>
        <w:t>as</w:t>
      </w:r>
      <w:r>
        <w:rPr>
          <w:spacing w:val="-1"/>
        </w:rPr>
        <w:t>i</w:t>
      </w:r>
      <w:r>
        <w:t>l</w:t>
      </w:r>
      <w:proofErr w:type="spellEnd"/>
      <w:r>
        <w:rPr>
          <w:spacing w:val="1"/>
        </w:rPr>
        <w:t xml:space="preserve"> </w:t>
      </w:r>
      <w:proofErr w:type="spellStart"/>
      <w:r>
        <w:rPr>
          <w:spacing w:val="1"/>
        </w:rPr>
        <w:t>w</w:t>
      </w:r>
      <w:r>
        <w:rPr>
          <w:spacing w:val="-2"/>
        </w:rPr>
        <w:t>a</w:t>
      </w:r>
      <w:r>
        <w:rPr>
          <w:spacing w:val="1"/>
        </w:rPr>
        <w:t>w</w:t>
      </w:r>
      <w:r>
        <w:rPr>
          <w:spacing w:val="-2"/>
        </w:rPr>
        <w:t>a</w:t>
      </w:r>
      <w:r>
        <w:rPr>
          <w:spacing w:val="2"/>
        </w:rPr>
        <w:t>n</w:t>
      </w:r>
      <w:r>
        <w:rPr>
          <w:spacing w:val="-2"/>
        </w:rPr>
        <w:t>ca</w:t>
      </w:r>
      <w:r>
        <w:rPr>
          <w:spacing w:val="2"/>
        </w:rPr>
        <w:t>r</w:t>
      </w:r>
      <w:r>
        <w:t>a</w:t>
      </w:r>
      <w:proofErr w:type="spellEnd"/>
      <w:r>
        <w:t xml:space="preserve"> </w:t>
      </w:r>
      <w:proofErr w:type="spellStart"/>
      <w:r>
        <w:rPr>
          <w:spacing w:val="2"/>
        </w:rPr>
        <w:t>k</w:t>
      </w:r>
      <w:r>
        <w:rPr>
          <w:spacing w:val="-2"/>
        </w:rPr>
        <w:t>e</w:t>
      </w:r>
      <w:r>
        <w:rPr>
          <w:spacing w:val="2"/>
        </w:rPr>
        <w:t>p</w:t>
      </w:r>
      <w:r>
        <w:rPr>
          <w:spacing w:val="-2"/>
        </w:rPr>
        <w:t>a</w:t>
      </w:r>
      <w:r>
        <w:rPr>
          <w:spacing w:val="2"/>
        </w:rPr>
        <w:t>d</w:t>
      </w:r>
      <w:r>
        <w:t>a</w:t>
      </w:r>
      <w:proofErr w:type="spellEnd"/>
      <w:r>
        <w:t xml:space="preserve"> </w:t>
      </w:r>
      <w:proofErr w:type="spellStart"/>
      <w:r>
        <w:rPr>
          <w:spacing w:val="2"/>
        </w:rPr>
        <w:t>p</w:t>
      </w:r>
      <w:r>
        <w:rPr>
          <w:spacing w:val="-2"/>
        </w:rPr>
        <w:t>e</w:t>
      </w:r>
      <w:r>
        <w:rPr>
          <w:spacing w:val="-1"/>
        </w:rPr>
        <w:t>t</w:t>
      </w:r>
      <w:r>
        <w:rPr>
          <w:spacing w:val="-2"/>
        </w:rPr>
        <w:t>a</w:t>
      </w:r>
      <w:r>
        <w:rPr>
          <w:spacing w:val="2"/>
        </w:rPr>
        <w:t>n</w:t>
      </w:r>
      <w:r>
        <w:rPr>
          <w:spacing w:val="-1"/>
        </w:rPr>
        <w:t>i</w:t>
      </w:r>
      <w:proofErr w:type="spellEnd"/>
      <w:r>
        <w:t xml:space="preserve">, </w:t>
      </w:r>
      <w:proofErr w:type="spellStart"/>
      <w:r>
        <w:rPr>
          <w:spacing w:val="-1"/>
        </w:rPr>
        <w:t>ti</w:t>
      </w:r>
      <w:r>
        <w:rPr>
          <w:spacing w:val="2"/>
        </w:rPr>
        <w:t>ngk</w:t>
      </w:r>
      <w:r>
        <w:rPr>
          <w:spacing w:val="-2"/>
        </w:rPr>
        <w:t>a</w:t>
      </w:r>
      <w:r>
        <w:t>t</w:t>
      </w:r>
      <w:proofErr w:type="spellEnd"/>
      <w:r>
        <w:t xml:space="preserve"> </w:t>
      </w:r>
      <w:proofErr w:type="spellStart"/>
      <w:r>
        <w:rPr>
          <w:spacing w:val="4"/>
        </w:rPr>
        <w:t>p</w:t>
      </w:r>
      <w:r>
        <w:rPr>
          <w:spacing w:val="-2"/>
        </w:rPr>
        <w:t>e</w:t>
      </w:r>
      <w:r>
        <w:rPr>
          <w:spacing w:val="-1"/>
        </w:rPr>
        <w:t>r</w:t>
      </w:r>
      <w:r>
        <w:rPr>
          <w:spacing w:val="2"/>
        </w:rPr>
        <w:t>k</w:t>
      </w:r>
      <w:r>
        <w:rPr>
          <w:spacing w:val="-2"/>
        </w:rPr>
        <w:t>e</w:t>
      </w:r>
      <w:r>
        <w:rPr>
          <w:spacing w:val="1"/>
        </w:rPr>
        <w:t>m</w:t>
      </w:r>
      <w:r>
        <w:rPr>
          <w:spacing w:val="2"/>
        </w:rPr>
        <w:t>b</w:t>
      </w:r>
      <w:r>
        <w:rPr>
          <w:spacing w:val="-2"/>
        </w:rPr>
        <w:t>a</w:t>
      </w:r>
      <w:r>
        <w:rPr>
          <w:spacing w:val="2"/>
        </w:rPr>
        <w:t>ng</w:t>
      </w:r>
      <w:r>
        <w:rPr>
          <w:spacing w:val="-2"/>
        </w:rPr>
        <w:t>a</w:t>
      </w:r>
      <w:r>
        <w:t>n</w:t>
      </w:r>
      <w:proofErr w:type="spellEnd"/>
      <w:r>
        <w:rPr>
          <w:spacing w:val="2"/>
        </w:rPr>
        <w:t xml:space="preserve"> </w:t>
      </w:r>
      <w:proofErr w:type="spellStart"/>
      <w:r>
        <w:rPr>
          <w:spacing w:val="-6"/>
        </w:rPr>
        <w:t>a</w:t>
      </w:r>
      <w:r>
        <w:rPr>
          <w:spacing w:val="2"/>
        </w:rPr>
        <w:t>g</w:t>
      </w:r>
      <w:r>
        <w:rPr>
          <w:spacing w:val="-1"/>
        </w:rPr>
        <w:t>r</w:t>
      </w:r>
      <w:r>
        <w:rPr>
          <w:spacing w:val="2"/>
        </w:rPr>
        <w:t>o</w:t>
      </w:r>
      <w:r>
        <w:rPr>
          <w:spacing w:val="-1"/>
        </w:rPr>
        <w:t>f</w:t>
      </w:r>
      <w:r>
        <w:rPr>
          <w:spacing w:val="2"/>
        </w:rPr>
        <w:t>o</w:t>
      </w:r>
      <w:r>
        <w:rPr>
          <w:spacing w:val="-1"/>
        </w:rPr>
        <w:t>r</w:t>
      </w:r>
      <w:r>
        <w:rPr>
          <w:spacing w:val="-2"/>
        </w:rPr>
        <w:t>es</w:t>
      </w:r>
      <w:r>
        <w:rPr>
          <w:spacing w:val="-1"/>
        </w:rPr>
        <w:t>tr</w:t>
      </w:r>
      <w:r>
        <w:t>i</w:t>
      </w:r>
      <w:proofErr w:type="spellEnd"/>
      <w:r>
        <w:rPr>
          <w:spacing w:val="4"/>
        </w:rPr>
        <w:t xml:space="preserve"> </w:t>
      </w:r>
      <w:proofErr w:type="spellStart"/>
      <w:r>
        <w:rPr>
          <w:spacing w:val="1"/>
        </w:rPr>
        <w:t>m</w:t>
      </w:r>
      <w:r>
        <w:rPr>
          <w:spacing w:val="-2"/>
        </w:rPr>
        <w:t>as</w:t>
      </w:r>
      <w:r>
        <w:rPr>
          <w:spacing w:val="-1"/>
        </w:rPr>
        <w:t>i</w:t>
      </w:r>
      <w:r>
        <w:t>h</w:t>
      </w:r>
      <w:proofErr w:type="spellEnd"/>
      <w:r>
        <w:t xml:space="preserve"> </w:t>
      </w:r>
      <w:proofErr w:type="spellStart"/>
      <w:r>
        <w:rPr>
          <w:spacing w:val="2"/>
        </w:rPr>
        <w:t>d</w:t>
      </w:r>
      <w:r>
        <w:rPr>
          <w:spacing w:val="-1"/>
        </w:rPr>
        <w:t>i</w:t>
      </w:r>
      <w:r>
        <w:rPr>
          <w:spacing w:val="2"/>
        </w:rPr>
        <w:t>do</w:t>
      </w:r>
      <w:r>
        <w:rPr>
          <w:spacing w:val="1"/>
        </w:rPr>
        <w:t>m</w:t>
      </w:r>
      <w:r>
        <w:rPr>
          <w:spacing w:val="-5"/>
        </w:rPr>
        <w:t>i</w:t>
      </w:r>
      <w:r>
        <w:rPr>
          <w:spacing w:val="2"/>
        </w:rPr>
        <w:t>n</w:t>
      </w:r>
      <w:r>
        <w:rPr>
          <w:spacing w:val="-2"/>
        </w:rPr>
        <w:t>as</w:t>
      </w:r>
      <w:r>
        <w:t>i</w:t>
      </w:r>
      <w:proofErr w:type="spellEnd"/>
      <w:r>
        <w:t xml:space="preserve"> </w:t>
      </w:r>
      <w:r>
        <w:rPr>
          <w:spacing w:val="2"/>
        </w:rPr>
        <w:t>o</w:t>
      </w:r>
      <w:r>
        <w:rPr>
          <w:spacing w:val="-1"/>
        </w:rPr>
        <w:t>l</w:t>
      </w:r>
      <w:r>
        <w:rPr>
          <w:spacing w:val="-2"/>
        </w:rPr>
        <w:t>e</w:t>
      </w:r>
      <w:r>
        <w:t>h</w:t>
      </w:r>
      <w:r>
        <w:rPr>
          <w:spacing w:val="2"/>
        </w:rPr>
        <w:t xml:space="preserve"> </w:t>
      </w:r>
      <w:proofErr w:type="spellStart"/>
      <w:r>
        <w:rPr>
          <w:spacing w:val="-2"/>
        </w:rPr>
        <w:t>a</w:t>
      </w:r>
      <w:r>
        <w:rPr>
          <w:spacing w:val="2"/>
        </w:rPr>
        <w:t>g</w:t>
      </w:r>
      <w:r>
        <w:rPr>
          <w:spacing w:val="-1"/>
        </w:rPr>
        <w:t>r</w:t>
      </w:r>
      <w:r>
        <w:rPr>
          <w:spacing w:val="2"/>
        </w:rPr>
        <w:t>o</w:t>
      </w:r>
      <w:r>
        <w:rPr>
          <w:spacing w:val="-1"/>
        </w:rPr>
        <w:t>f</w:t>
      </w:r>
      <w:r>
        <w:rPr>
          <w:spacing w:val="2"/>
        </w:rPr>
        <w:t>o</w:t>
      </w:r>
      <w:r>
        <w:rPr>
          <w:spacing w:val="-1"/>
        </w:rPr>
        <w:t>r</w:t>
      </w:r>
      <w:r>
        <w:rPr>
          <w:spacing w:val="-2"/>
        </w:rPr>
        <w:t>es</w:t>
      </w:r>
      <w:r>
        <w:rPr>
          <w:spacing w:val="-1"/>
        </w:rPr>
        <w:t>tr</w:t>
      </w:r>
      <w:r>
        <w:t>i</w:t>
      </w:r>
      <w:proofErr w:type="spellEnd"/>
      <w:r>
        <w:t xml:space="preserve"> </w:t>
      </w:r>
      <w:proofErr w:type="spellStart"/>
      <w:r>
        <w:rPr>
          <w:spacing w:val="-2"/>
        </w:rPr>
        <w:t>a</w:t>
      </w:r>
      <w:r>
        <w:rPr>
          <w:spacing w:val="1"/>
        </w:rPr>
        <w:t>w</w:t>
      </w:r>
      <w:r>
        <w:rPr>
          <w:spacing w:val="-2"/>
        </w:rPr>
        <w:t>a</w:t>
      </w:r>
      <w:r>
        <w:t>l</w:t>
      </w:r>
      <w:proofErr w:type="spellEnd"/>
      <w:r>
        <w:rPr>
          <w:spacing w:val="5"/>
        </w:rPr>
        <w:t xml:space="preserve"> </w:t>
      </w:r>
      <w:proofErr w:type="spellStart"/>
      <w:r>
        <w:rPr>
          <w:spacing w:val="2"/>
        </w:rPr>
        <w:t>d</w:t>
      </w:r>
      <w:r>
        <w:rPr>
          <w:spacing w:val="-2"/>
        </w:rPr>
        <w:t>e</w:t>
      </w:r>
      <w:r>
        <w:rPr>
          <w:spacing w:val="2"/>
        </w:rPr>
        <w:t>ng</w:t>
      </w:r>
      <w:r>
        <w:rPr>
          <w:spacing w:val="-2"/>
        </w:rPr>
        <w:t>a</w:t>
      </w:r>
      <w:r>
        <w:t>n</w:t>
      </w:r>
      <w:proofErr w:type="spellEnd"/>
      <w:r>
        <w:rPr>
          <w:spacing w:val="2"/>
        </w:rPr>
        <w:t xml:space="preserve"> </w:t>
      </w:r>
      <w:proofErr w:type="spellStart"/>
      <w:r>
        <w:rPr>
          <w:spacing w:val="2"/>
        </w:rPr>
        <w:t>p</w:t>
      </w:r>
      <w:r>
        <w:rPr>
          <w:spacing w:val="-5"/>
        </w:rPr>
        <w:t>r</w:t>
      </w:r>
      <w:r>
        <w:rPr>
          <w:spacing w:val="2"/>
        </w:rPr>
        <w:t>opo</w:t>
      </w:r>
      <w:r>
        <w:rPr>
          <w:spacing w:val="-1"/>
        </w:rPr>
        <w:t>r</w:t>
      </w:r>
      <w:r>
        <w:rPr>
          <w:spacing w:val="-2"/>
        </w:rPr>
        <w:t>s</w:t>
      </w:r>
      <w:r>
        <w:t>i</w:t>
      </w:r>
      <w:proofErr w:type="spellEnd"/>
      <w:r>
        <w:t xml:space="preserve"> </w:t>
      </w:r>
      <w:proofErr w:type="spellStart"/>
      <w:r>
        <w:rPr>
          <w:spacing w:val="-2"/>
        </w:rPr>
        <w:t>se</w:t>
      </w:r>
      <w:r>
        <w:rPr>
          <w:spacing w:val="2"/>
        </w:rPr>
        <w:t>b</w:t>
      </w:r>
      <w:r>
        <w:rPr>
          <w:spacing w:val="-2"/>
        </w:rPr>
        <w:t>e</w:t>
      </w:r>
      <w:r>
        <w:rPr>
          <w:spacing w:val="2"/>
        </w:rPr>
        <w:t>s</w:t>
      </w:r>
      <w:r>
        <w:rPr>
          <w:spacing w:val="-2"/>
        </w:rPr>
        <w:t>a</w:t>
      </w:r>
      <w:r>
        <w:t>r</w:t>
      </w:r>
      <w:proofErr w:type="spellEnd"/>
      <w:r>
        <w:rPr>
          <w:spacing w:val="-8"/>
        </w:rPr>
        <w:t xml:space="preserve"> </w:t>
      </w:r>
      <w:r>
        <w:rPr>
          <w:spacing w:val="2"/>
        </w:rPr>
        <w:t>41</w:t>
      </w:r>
      <w:r>
        <w:t>%,</w:t>
      </w:r>
      <w:r>
        <w:rPr>
          <w:spacing w:val="-10"/>
        </w:rPr>
        <w:t xml:space="preserve"> </w:t>
      </w:r>
      <w:proofErr w:type="spellStart"/>
      <w:r>
        <w:rPr>
          <w:spacing w:val="-2"/>
        </w:rPr>
        <w:t>a</w:t>
      </w:r>
      <w:r>
        <w:rPr>
          <w:spacing w:val="2"/>
        </w:rPr>
        <w:t>g</w:t>
      </w:r>
      <w:r>
        <w:rPr>
          <w:spacing w:val="-1"/>
        </w:rPr>
        <w:t>r</w:t>
      </w:r>
      <w:r>
        <w:rPr>
          <w:spacing w:val="2"/>
        </w:rPr>
        <w:t>o</w:t>
      </w:r>
      <w:r>
        <w:rPr>
          <w:spacing w:val="-1"/>
        </w:rPr>
        <w:t>f</w:t>
      </w:r>
      <w:r>
        <w:rPr>
          <w:spacing w:val="2"/>
        </w:rPr>
        <w:t>o</w:t>
      </w:r>
      <w:r>
        <w:rPr>
          <w:spacing w:val="-1"/>
        </w:rPr>
        <w:t>r</w:t>
      </w:r>
      <w:r>
        <w:rPr>
          <w:spacing w:val="-2"/>
        </w:rPr>
        <w:t>es</w:t>
      </w:r>
      <w:r>
        <w:rPr>
          <w:spacing w:val="-1"/>
        </w:rPr>
        <w:t>tr</w:t>
      </w:r>
      <w:r>
        <w:t>i</w:t>
      </w:r>
      <w:proofErr w:type="spellEnd"/>
      <w:r>
        <w:rPr>
          <w:spacing w:val="-5"/>
        </w:rPr>
        <w:t xml:space="preserve"> </w:t>
      </w:r>
      <w:proofErr w:type="spellStart"/>
      <w:r>
        <w:rPr>
          <w:spacing w:val="2"/>
        </w:rPr>
        <w:t>p</w:t>
      </w:r>
      <w:r>
        <w:rPr>
          <w:spacing w:val="-2"/>
        </w:rPr>
        <w:t>e</w:t>
      </w:r>
      <w:r>
        <w:rPr>
          <w:spacing w:val="-1"/>
        </w:rPr>
        <w:t>rt</w:t>
      </w:r>
      <w:r>
        <w:rPr>
          <w:spacing w:val="-2"/>
        </w:rPr>
        <w:t>e</w:t>
      </w:r>
      <w:r>
        <w:rPr>
          <w:spacing w:val="2"/>
        </w:rPr>
        <w:t>ng</w:t>
      </w:r>
      <w:r>
        <w:rPr>
          <w:spacing w:val="-2"/>
        </w:rPr>
        <w:t>a</w:t>
      </w:r>
      <w:r>
        <w:rPr>
          <w:spacing w:val="2"/>
        </w:rPr>
        <w:t>h</w:t>
      </w:r>
      <w:r>
        <w:rPr>
          <w:spacing w:val="-2"/>
        </w:rPr>
        <w:t>a</w:t>
      </w:r>
      <w:r>
        <w:t>n</w:t>
      </w:r>
      <w:proofErr w:type="spellEnd"/>
      <w:r>
        <w:rPr>
          <w:spacing w:val="-5"/>
        </w:rPr>
        <w:t xml:space="preserve"> </w:t>
      </w:r>
      <w:proofErr w:type="spellStart"/>
      <w:r>
        <w:rPr>
          <w:spacing w:val="-2"/>
        </w:rPr>
        <w:t>se</w:t>
      </w:r>
      <w:r>
        <w:rPr>
          <w:spacing w:val="2"/>
        </w:rPr>
        <w:t>b</w:t>
      </w:r>
      <w:r>
        <w:rPr>
          <w:spacing w:val="-2"/>
        </w:rPr>
        <w:t>esa</w:t>
      </w:r>
      <w:r>
        <w:t>r</w:t>
      </w:r>
      <w:proofErr w:type="spellEnd"/>
      <w:r>
        <w:rPr>
          <w:spacing w:val="-6"/>
        </w:rPr>
        <w:t xml:space="preserve"> </w:t>
      </w:r>
      <w:r>
        <w:rPr>
          <w:spacing w:val="2"/>
        </w:rPr>
        <w:t>35</w:t>
      </w:r>
      <w:r>
        <w:t xml:space="preserve">%, </w:t>
      </w:r>
      <w:r>
        <w:rPr>
          <w:spacing w:val="2"/>
        </w:rPr>
        <w:t>d</w:t>
      </w:r>
      <w:r>
        <w:rPr>
          <w:spacing w:val="-2"/>
        </w:rPr>
        <w:t>a</w:t>
      </w:r>
      <w:r>
        <w:t>n</w:t>
      </w:r>
      <w:r>
        <w:rPr>
          <w:spacing w:val="27"/>
        </w:rPr>
        <w:t xml:space="preserve"> </w:t>
      </w:r>
      <w:proofErr w:type="spellStart"/>
      <w:r>
        <w:rPr>
          <w:spacing w:val="-1"/>
        </w:rPr>
        <w:t>l</w:t>
      </w:r>
      <w:r>
        <w:rPr>
          <w:spacing w:val="-2"/>
        </w:rPr>
        <w:t>a</w:t>
      </w:r>
      <w:r>
        <w:rPr>
          <w:spacing w:val="2"/>
        </w:rPr>
        <w:t>n</w:t>
      </w:r>
      <w:r>
        <w:rPr>
          <w:spacing w:val="-1"/>
        </w:rPr>
        <w:t>j</w:t>
      </w:r>
      <w:r>
        <w:rPr>
          <w:spacing w:val="2"/>
        </w:rPr>
        <w:t>u</w:t>
      </w:r>
      <w:r>
        <w:rPr>
          <w:spacing w:val="-1"/>
        </w:rPr>
        <w:t>t</w:t>
      </w:r>
      <w:proofErr w:type="spellEnd"/>
      <w:r>
        <w:t>=</w:t>
      </w:r>
      <w:r>
        <w:rPr>
          <w:spacing w:val="25"/>
        </w:rPr>
        <w:t xml:space="preserve"> </w:t>
      </w:r>
      <w:r>
        <w:rPr>
          <w:spacing w:val="2"/>
        </w:rPr>
        <w:t>24</w:t>
      </w:r>
      <w:proofErr w:type="gramStart"/>
      <w:r>
        <w:t>%</w:t>
      </w:r>
      <w:r>
        <w:rPr>
          <w:spacing w:val="28"/>
        </w:rPr>
        <w:t xml:space="preserve"> </w:t>
      </w:r>
      <w:r>
        <w:t>.</w:t>
      </w:r>
      <w:proofErr w:type="gramEnd"/>
      <w:r>
        <w:rPr>
          <w:spacing w:val="22"/>
        </w:rPr>
        <w:t xml:space="preserve"> </w:t>
      </w:r>
      <w:r w:rsidRPr="00E61B39">
        <w:rPr>
          <w:spacing w:val="2"/>
          <w:lang w:val="fi-FI"/>
        </w:rPr>
        <w:t>S</w:t>
      </w:r>
      <w:r w:rsidRPr="00E61B39">
        <w:rPr>
          <w:spacing w:val="-2"/>
          <w:lang w:val="fi-FI"/>
        </w:rPr>
        <w:t>eca</w:t>
      </w:r>
      <w:r w:rsidRPr="00E61B39">
        <w:rPr>
          <w:spacing w:val="-1"/>
          <w:lang w:val="fi-FI"/>
        </w:rPr>
        <w:t>r</w:t>
      </w:r>
      <w:r w:rsidRPr="00E61B39">
        <w:rPr>
          <w:lang w:val="fi-FI"/>
        </w:rPr>
        <w:t xml:space="preserve">a </w:t>
      </w:r>
      <w:r w:rsidRPr="00E61B39">
        <w:rPr>
          <w:spacing w:val="52"/>
          <w:lang w:val="fi-FI"/>
        </w:rPr>
        <w:t xml:space="preserve"> </w:t>
      </w:r>
      <w:r w:rsidRPr="00E61B39">
        <w:rPr>
          <w:spacing w:val="2"/>
          <w:lang w:val="fi-FI"/>
        </w:rPr>
        <w:t>k</w:t>
      </w:r>
      <w:r w:rsidRPr="00E61B39">
        <w:rPr>
          <w:spacing w:val="-2"/>
          <w:lang w:val="fi-FI"/>
        </w:rPr>
        <w:t>e</w:t>
      </w:r>
      <w:r w:rsidRPr="00E61B39">
        <w:rPr>
          <w:spacing w:val="2"/>
          <w:lang w:val="fi-FI"/>
        </w:rPr>
        <w:t>s</w:t>
      </w:r>
      <w:r w:rsidRPr="00E61B39">
        <w:rPr>
          <w:spacing w:val="-2"/>
          <w:lang w:val="fi-FI"/>
        </w:rPr>
        <w:t>e</w:t>
      </w:r>
      <w:r w:rsidRPr="00E61B39">
        <w:rPr>
          <w:spacing w:val="2"/>
          <w:lang w:val="fi-FI"/>
        </w:rPr>
        <w:t>u</w:t>
      </w:r>
      <w:r w:rsidRPr="00E61B39">
        <w:rPr>
          <w:spacing w:val="-1"/>
          <w:lang w:val="fi-FI"/>
        </w:rPr>
        <w:t>l</w:t>
      </w:r>
      <w:r w:rsidRPr="00E61B39">
        <w:rPr>
          <w:spacing w:val="2"/>
          <w:lang w:val="fi-FI"/>
        </w:rPr>
        <w:t>u</w:t>
      </w:r>
      <w:r w:rsidRPr="00E61B39">
        <w:rPr>
          <w:spacing w:val="-1"/>
          <w:lang w:val="fi-FI"/>
        </w:rPr>
        <w:t>r</w:t>
      </w:r>
      <w:r w:rsidRPr="00E61B39">
        <w:rPr>
          <w:spacing w:val="2"/>
          <w:lang w:val="fi-FI"/>
        </w:rPr>
        <w:t>uh</w:t>
      </w:r>
      <w:r w:rsidRPr="00E61B39">
        <w:rPr>
          <w:spacing w:val="-2"/>
          <w:lang w:val="fi-FI"/>
        </w:rPr>
        <w:t>a</w:t>
      </w:r>
      <w:r w:rsidRPr="00E61B39">
        <w:rPr>
          <w:lang w:val="fi-FI"/>
        </w:rPr>
        <w:t xml:space="preserve">n   </w:t>
      </w:r>
      <w:r w:rsidRPr="00E61B39">
        <w:rPr>
          <w:spacing w:val="-1"/>
          <w:lang w:val="fi-FI"/>
        </w:rPr>
        <w:t>r</w:t>
      </w:r>
      <w:r w:rsidRPr="00E61B39">
        <w:rPr>
          <w:spacing w:val="-2"/>
          <w:lang w:val="fi-FI"/>
        </w:rPr>
        <w:t>a</w:t>
      </w:r>
      <w:r w:rsidRPr="00E61B39">
        <w:rPr>
          <w:spacing w:val="-1"/>
          <w:lang w:val="fi-FI"/>
        </w:rPr>
        <w:t>ta-r</w:t>
      </w:r>
      <w:r w:rsidRPr="00E61B39">
        <w:rPr>
          <w:spacing w:val="2"/>
          <w:lang w:val="fi-FI"/>
        </w:rPr>
        <w:t>a</w:t>
      </w:r>
      <w:r w:rsidRPr="00E61B39">
        <w:rPr>
          <w:spacing w:val="-1"/>
          <w:lang w:val="fi-FI"/>
        </w:rPr>
        <w:t>t</w:t>
      </w:r>
      <w:r w:rsidRPr="00E61B39">
        <w:rPr>
          <w:lang w:val="fi-FI"/>
        </w:rPr>
        <w:t xml:space="preserve">a </w:t>
      </w:r>
      <w:r w:rsidRPr="00E61B39">
        <w:rPr>
          <w:spacing w:val="-1"/>
          <w:lang w:val="fi-FI"/>
        </w:rPr>
        <w:t>t</w:t>
      </w:r>
      <w:r w:rsidRPr="00E61B39">
        <w:rPr>
          <w:spacing w:val="-2"/>
          <w:lang w:val="fi-FI"/>
        </w:rPr>
        <w:t>e</w:t>
      </w:r>
      <w:r w:rsidRPr="00E61B39">
        <w:rPr>
          <w:spacing w:val="-1"/>
          <w:lang w:val="fi-FI"/>
        </w:rPr>
        <w:t>r</w:t>
      </w:r>
      <w:r w:rsidRPr="00E61B39">
        <w:rPr>
          <w:spacing w:val="3"/>
          <w:lang w:val="fi-FI"/>
        </w:rPr>
        <w:t>t</w:t>
      </w:r>
      <w:r w:rsidRPr="00E61B39">
        <w:rPr>
          <w:spacing w:val="-1"/>
          <w:lang w:val="fi-FI"/>
        </w:rPr>
        <w:t>i</w:t>
      </w:r>
      <w:r w:rsidRPr="00E61B39">
        <w:rPr>
          <w:spacing w:val="1"/>
          <w:lang w:val="fi-FI"/>
        </w:rPr>
        <w:t>m</w:t>
      </w:r>
      <w:r w:rsidRPr="00E61B39">
        <w:rPr>
          <w:spacing w:val="2"/>
          <w:lang w:val="fi-FI"/>
        </w:rPr>
        <w:t>b</w:t>
      </w:r>
      <w:r w:rsidRPr="00E61B39">
        <w:rPr>
          <w:spacing w:val="-2"/>
          <w:lang w:val="fi-FI"/>
        </w:rPr>
        <w:t>a</w:t>
      </w:r>
      <w:r w:rsidRPr="00E61B39">
        <w:rPr>
          <w:spacing w:val="2"/>
          <w:lang w:val="fi-FI"/>
        </w:rPr>
        <w:t>n</w:t>
      </w:r>
      <w:r w:rsidRPr="00E61B39">
        <w:rPr>
          <w:lang w:val="fi-FI"/>
        </w:rPr>
        <w:t xml:space="preserve">g </w:t>
      </w:r>
      <w:r w:rsidRPr="00E61B39">
        <w:rPr>
          <w:spacing w:val="7"/>
          <w:lang w:val="fi-FI"/>
        </w:rPr>
        <w:t xml:space="preserve"> </w:t>
      </w:r>
      <w:r w:rsidRPr="00E61B39">
        <w:rPr>
          <w:spacing w:val="-2"/>
          <w:lang w:val="fi-FI"/>
        </w:rPr>
        <w:t>p</w:t>
      </w:r>
      <w:r w:rsidRPr="00E61B39">
        <w:rPr>
          <w:spacing w:val="2"/>
          <w:lang w:val="fi-FI"/>
        </w:rPr>
        <w:t>o</w:t>
      </w:r>
      <w:r w:rsidRPr="00E61B39">
        <w:rPr>
          <w:spacing w:val="-1"/>
          <w:lang w:val="fi-FI"/>
        </w:rPr>
        <w:t>t</w:t>
      </w:r>
      <w:r w:rsidRPr="00E61B39">
        <w:rPr>
          <w:spacing w:val="-2"/>
          <w:lang w:val="fi-FI"/>
        </w:rPr>
        <w:t>e</w:t>
      </w:r>
      <w:r w:rsidRPr="00E61B39">
        <w:rPr>
          <w:spacing w:val="2"/>
          <w:lang w:val="fi-FI"/>
        </w:rPr>
        <w:t>n</w:t>
      </w:r>
      <w:r w:rsidRPr="00E61B39">
        <w:rPr>
          <w:spacing w:val="-2"/>
          <w:lang w:val="fi-FI"/>
        </w:rPr>
        <w:t>s</w:t>
      </w:r>
      <w:r w:rsidRPr="00E61B39">
        <w:rPr>
          <w:lang w:val="fi-FI"/>
        </w:rPr>
        <w:t>i</w:t>
      </w:r>
      <w:r w:rsidRPr="00E61B39">
        <w:rPr>
          <w:spacing w:val="1"/>
          <w:lang w:val="fi-FI"/>
        </w:rPr>
        <w:t xml:space="preserve"> </w:t>
      </w:r>
      <w:r w:rsidRPr="00E61B39">
        <w:rPr>
          <w:spacing w:val="-2"/>
          <w:lang w:val="fi-FI"/>
        </w:rPr>
        <w:t>s</w:t>
      </w:r>
      <w:r w:rsidRPr="00E61B39">
        <w:rPr>
          <w:spacing w:val="-1"/>
          <w:lang w:val="fi-FI"/>
        </w:rPr>
        <w:t>t</w:t>
      </w:r>
      <w:r w:rsidRPr="00E61B39">
        <w:rPr>
          <w:spacing w:val="2"/>
          <w:lang w:val="fi-FI"/>
        </w:rPr>
        <w:t>o</w:t>
      </w:r>
      <w:r w:rsidRPr="00E61B39">
        <w:rPr>
          <w:lang w:val="fi-FI"/>
        </w:rPr>
        <w:t>k</w:t>
      </w:r>
      <w:r w:rsidRPr="00E61B39">
        <w:rPr>
          <w:spacing w:val="4"/>
          <w:lang w:val="fi-FI"/>
        </w:rPr>
        <w:t xml:space="preserve"> </w:t>
      </w:r>
      <w:r w:rsidRPr="00E61B39">
        <w:rPr>
          <w:spacing w:val="2"/>
          <w:lang w:val="fi-FI"/>
        </w:rPr>
        <w:t>k</w:t>
      </w:r>
      <w:r w:rsidRPr="00E61B39">
        <w:rPr>
          <w:spacing w:val="-2"/>
          <w:lang w:val="fi-FI"/>
        </w:rPr>
        <w:t>a</w:t>
      </w:r>
      <w:r w:rsidRPr="00E61B39">
        <w:rPr>
          <w:spacing w:val="-1"/>
          <w:lang w:val="fi-FI"/>
        </w:rPr>
        <w:t>r</w:t>
      </w:r>
      <w:r w:rsidRPr="00E61B39">
        <w:rPr>
          <w:spacing w:val="-2"/>
          <w:lang w:val="fi-FI"/>
        </w:rPr>
        <w:t>b</w:t>
      </w:r>
      <w:r w:rsidRPr="00E61B39">
        <w:rPr>
          <w:spacing w:val="2"/>
          <w:lang w:val="fi-FI"/>
        </w:rPr>
        <w:t>o</w:t>
      </w:r>
      <w:r w:rsidRPr="00E61B39">
        <w:rPr>
          <w:lang w:val="fi-FI"/>
        </w:rPr>
        <w:t xml:space="preserve">n </w:t>
      </w:r>
      <w:r w:rsidRPr="00E61B39">
        <w:rPr>
          <w:spacing w:val="2"/>
          <w:lang w:val="fi-FI"/>
        </w:rPr>
        <w:t>d</w:t>
      </w:r>
      <w:r w:rsidRPr="00E61B39">
        <w:rPr>
          <w:lang w:val="fi-FI"/>
        </w:rPr>
        <w:t>i</w:t>
      </w:r>
      <w:r w:rsidRPr="00E61B39">
        <w:rPr>
          <w:spacing w:val="1"/>
          <w:lang w:val="fi-FI"/>
        </w:rPr>
        <w:t xml:space="preserve"> </w:t>
      </w:r>
      <w:r w:rsidRPr="00E61B39">
        <w:rPr>
          <w:spacing w:val="-5"/>
          <w:lang w:val="fi-FI"/>
        </w:rPr>
        <w:t>l</w:t>
      </w:r>
      <w:r w:rsidRPr="00E61B39">
        <w:rPr>
          <w:spacing w:val="2"/>
          <w:lang w:val="fi-FI"/>
        </w:rPr>
        <w:t>ok</w:t>
      </w:r>
      <w:r w:rsidRPr="00E61B39">
        <w:rPr>
          <w:spacing w:val="-2"/>
          <w:lang w:val="fi-FI"/>
        </w:rPr>
        <w:t>as</w:t>
      </w:r>
      <w:r w:rsidRPr="00E61B39">
        <w:rPr>
          <w:lang w:val="fi-FI"/>
        </w:rPr>
        <w:t>i</w:t>
      </w:r>
      <w:r w:rsidRPr="00E61B39">
        <w:rPr>
          <w:spacing w:val="1"/>
          <w:lang w:val="fi-FI"/>
        </w:rPr>
        <w:t xml:space="preserve"> </w:t>
      </w:r>
      <w:r w:rsidRPr="00E61B39">
        <w:rPr>
          <w:spacing w:val="2"/>
          <w:lang w:val="fi-FI"/>
        </w:rPr>
        <w:t>p</w:t>
      </w:r>
      <w:r w:rsidRPr="00E61B39">
        <w:rPr>
          <w:spacing w:val="-2"/>
          <w:lang w:val="fi-FI"/>
        </w:rPr>
        <w:t>e</w:t>
      </w:r>
      <w:r w:rsidRPr="00E61B39">
        <w:rPr>
          <w:spacing w:val="2"/>
          <w:lang w:val="fi-FI"/>
        </w:rPr>
        <w:t>n</w:t>
      </w:r>
      <w:r w:rsidRPr="00E61B39">
        <w:rPr>
          <w:spacing w:val="-6"/>
          <w:lang w:val="fi-FI"/>
        </w:rPr>
        <w:t>e</w:t>
      </w:r>
      <w:r w:rsidRPr="00E61B39">
        <w:rPr>
          <w:spacing w:val="-1"/>
          <w:lang w:val="fi-FI"/>
        </w:rPr>
        <w:t>lit</w:t>
      </w:r>
      <w:r w:rsidRPr="00E61B39">
        <w:rPr>
          <w:spacing w:val="3"/>
          <w:lang w:val="fi-FI"/>
        </w:rPr>
        <w:t>i</w:t>
      </w:r>
      <w:r w:rsidRPr="00E61B39">
        <w:rPr>
          <w:spacing w:val="-2"/>
          <w:lang w:val="fi-FI"/>
        </w:rPr>
        <w:t>a</w:t>
      </w:r>
      <w:r w:rsidRPr="00E61B39">
        <w:rPr>
          <w:lang w:val="fi-FI"/>
        </w:rPr>
        <w:t xml:space="preserve">n </w:t>
      </w:r>
      <w:r w:rsidRPr="00E61B39">
        <w:rPr>
          <w:spacing w:val="-2"/>
          <w:lang w:val="fi-FI"/>
        </w:rPr>
        <w:t>se</w:t>
      </w:r>
      <w:r w:rsidRPr="00E61B39">
        <w:rPr>
          <w:spacing w:val="2"/>
          <w:lang w:val="fi-FI"/>
        </w:rPr>
        <w:t>b</w:t>
      </w:r>
      <w:r w:rsidRPr="00E61B39">
        <w:rPr>
          <w:spacing w:val="-2"/>
          <w:lang w:val="fi-FI"/>
        </w:rPr>
        <w:t>e</w:t>
      </w:r>
      <w:r w:rsidRPr="00E61B39">
        <w:rPr>
          <w:spacing w:val="2"/>
          <w:lang w:val="fi-FI"/>
        </w:rPr>
        <w:t>s</w:t>
      </w:r>
      <w:r w:rsidRPr="00E61B39">
        <w:rPr>
          <w:spacing w:val="-2"/>
          <w:lang w:val="fi-FI"/>
        </w:rPr>
        <w:t>a</w:t>
      </w:r>
      <w:r w:rsidRPr="00E61B39">
        <w:rPr>
          <w:lang w:val="fi-FI"/>
        </w:rPr>
        <w:t xml:space="preserve">r   </w:t>
      </w:r>
      <w:r w:rsidRPr="00E61B39">
        <w:rPr>
          <w:spacing w:val="2"/>
          <w:lang w:val="fi-FI"/>
        </w:rPr>
        <w:t>42</w:t>
      </w:r>
      <w:r w:rsidRPr="00E61B39">
        <w:rPr>
          <w:spacing w:val="1"/>
          <w:lang w:val="fi-FI"/>
        </w:rPr>
        <w:t>.</w:t>
      </w:r>
      <w:r w:rsidRPr="00E61B39">
        <w:rPr>
          <w:lang w:val="fi-FI"/>
        </w:rPr>
        <w:t>5</w:t>
      </w:r>
      <w:r w:rsidRPr="00E61B39">
        <w:rPr>
          <w:spacing w:val="14"/>
          <w:lang w:val="fi-FI"/>
        </w:rPr>
        <w:t xml:space="preserve"> </w:t>
      </w:r>
      <w:r w:rsidRPr="00E61B39">
        <w:rPr>
          <w:spacing w:val="-1"/>
          <w:lang w:val="fi-FI"/>
        </w:rPr>
        <w:t>t</w:t>
      </w:r>
      <w:r w:rsidRPr="00E61B39">
        <w:rPr>
          <w:spacing w:val="1"/>
          <w:lang w:val="fi-FI"/>
        </w:rPr>
        <w:t>C</w:t>
      </w:r>
      <w:r w:rsidRPr="00E61B39">
        <w:rPr>
          <w:spacing w:val="-1"/>
          <w:lang w:val="fi-FI"/>
        </w:rPr>
        <w:t>/</w:t>
      </w:r>
      <w:r w:rsidRPr="00E61B39">
        <w:rPr>
          <w:spacing w:val="2"/>
          <w:lang w:val="fi-FI"/>
        </w:rPr>
        <w:t>h</w:t>
      </w:r>
      <w:r w:rsidRPr="00E61B39">
        <w:rPr>
          <w:spacing w:val="-2"/>
          <w:lang w:val="fi-FI"/>
        </w:rPr>
        <w:t>a</w:t>
      </w:r>
      <w:r w:rsidRPr="00E61B39">
        <w:rPr>
          <w:lang w:val="fi-FI"/>
        </w:rPr>
        <w:t>.</w:t>
      </w:r>
      <w:r w:rsidRPr="00E61B39">
        <w:rPr>
          <w:spacing w:val="13"/>
          <w:lang w:val="fi-FI"/>
        </w:rPr>
        <w:t xml:space="preserve"> </w:t>
      </w:r>
      <w:r w:rsidRPr="00E61B39">
        <w:rPr>
          <w:spacing w:val="1"/>
          <w:lang w:val="fi-FI"/>
        </w:rPr>
        <w:t>N</w:t>
      </w:r>
      <w:r w:rsidRPr="00E61B39">
        <w:rPr>
          <w:spacing w:val="-1"/>
          <w:lang w:val="fi-FI"/>
        </w:rPr>
        <w:t>il</w:t>
      </w:r>
      <w:r w:rsidRPr="00E61B39">
        <w:rPr>
          <w:spacing w:val="-2"/>
          <w:lang w:val="fi-FI"/>
        </w:rPr>
        <w:t>a</w:t>
      </w:r>
      <w:r w:rsidRPr="00E61B39">
        <w:rPr>
          <w:lang w:val="fi-FI"/>
        </w:rPr>
        <w:t>i</w:t>
      </w:r>
      <w:r w:rsidRPr="00E61B39">
        <w:rPr>
          <w:spacing w:val="11"/>
          <w:lang w:val="fi-FI"/>
        </w:rPr>
        <w:t xml:space="preserve"> </w:t>
      </w:r>
      <w:r w:rsidRPr="00E61B39">
        <w:rPr>
          <w:spacing w:val="-2"/>
          <w:lang w:val="fi-FI"/>
        </w:rPr>
        <w:t>s</w:t>
      </w:r>
      <w:r w:rsidRPr="00E61B39">
        <w:rPr>
          <w:spacing w:val="-1"/>
          <w:lang w:val="fi-FI"/>
        </w:rPr>
        <w:t>t</w:t>
      </w:r>
      <w:r w:rsidRPr="00E61B39">
        <w:rPr>
          <w:spacing w:val="2"/>
          <w:lang w:val="fi-FI"/>
        </w:rPr>
        <w:t>o</w:t>
      </w:r>
      <w:r w:rsidRPr="00E61B39">
        <w:rPr>
          <w:lang w:val="fi-FI"/>
        </w:rPr>
        <w:t>k</w:t>
      </w:r>
      <w:r w:rsidRPr="00E61B39">
        <w:rPr>
          <w:spacing w:val="14"/>
          <w:lang w:val="fi-FI"/>
        </w:rPr>
        <w:t xml:space="preserve"> </w:t>
      </w:r>
      <w:r w:rsidRPr="00E61B39">
        <w:rPr>
          <w:spacing w:val="2"/>
          <w:lang w:val="fi-FI"/>
        </w:rPr>
        <w:t>k</w:t>
      </w:r>
      <w:r w:rsidRPr="00E61B39">
        <w:rPr>
          <w:spacing w:val="-2"/>
          <w:lang w:val="fi-FI"/>
        </w:rPr>
        <w:t>a</w:t>
      </w:r>
      <w:r w:rsidRPr="00E61B39">
        <w:rPr>
          <w:spacing w:val="-1"/>
          <w:lang w:val="fi-FI"/>
        </w:rPr>
        <w:t>r</w:t>
      </w:r>
      <w:r w:rsidRPr="00E61B39">
        <w:rPr>
          <w:spacing w:val="2"/>
          <w:lang w:val="fi-FI"/>
        </w:rPr>
        <w:t>b</w:t>
      </w:r>
      <w:r w:rsidRPr="00E61B39">
        <w:rPr>
          <w:spacing w:val="-2"/>
          <w:lang w:val="fi-FI"/>
        </w:rPr>
        <w:t>o</w:t>
      </w:r>
      <w:r w:rsidRPr="00E61B39">
        <w:rPr>
          <w:lang w:val="fi-FI"/>
        </w:rPr>
        <w:t>n</w:t>
      </w:r>
      <w:r w:rsidRPr="00E61B39">
        <w:rPr>
          <w:spacing w:val="14"/>
          <w:lang w:val="fi-FI"/>
        </w:rPr>
        <w:t xml:space="preserve"> </w:t>
      </w:r>
      <w:r w:rsidRPr="00E61B39">
        <w:rPr>
          <w:spacing w:val="-1"/>
          <w:lang w:val="fi-FI"/>
        </w:rPr>
        <w:t>i</w:t>
      </w:r>
      <w:r w:rsidRPr="00E61B39">
        <w:rPr>
          <w:spacing w:val="2"/>
          <w:lang w:val="fi-FI"/>
        </w:rPr>
        <w:t>n</w:t>
      </w:r>
      <w:r w:rsidRPr="00E61B39">
        <w:rPr>
          <w:lang w:val="fi-FI"/>
        </w:rPr>
        <w:t>i</w:t>
      </w:r>
      <w:r w:rsidRPr="00E61B39">
        <w:rPr>
          <w:spacing w:val="7"/>
          <w:lang w:val="fi-FI"/>
        </w:rPr>
        <w:t xml:space="preserve"> </w:t>
      </w:r>
      <w:r w:rsidRPr="00E61B39">
        <w:rPr>
          <w:spacing w:val="1"/>
          <w:lang w:val="fi-FI"/>
        </w:rPr>
        <w:t>m</w:t>
      </w:r>
      <w:r w:rsidRPr="00E61B39">
        <w:rPr>
          <w:spacing w:val="-2"/>
          <w:lang w:val="fi-FI"/>
        </w:rPr>
        <w:t>as</w:t>
      </w:r>
      <w:r w:rsidRPr="00E61B39">
        <w:rPr>
          <w:spacing w:val="-1"/>
          <w:lang w:val="fi-FI"/>
        </w:rPr>
        <w:t>i</w:t>
      </w:r>
      <w:r w:rsidRPr="00E61B39">
        <w:rPr>
          <w:lang w:val="fi-FI"/>
        </w:rPr>
        <w:t xml:space="preserve">h </w:t>
      </w:r>
      <w:r w:rsidRPr="00E61B39">
        <w:rPr>
          <w:spacing w:val="-1"/>
          <w:lang w:val="fi-FI"/>
        </w:rPr>
        <w:t>l</w:t>
      </w:r>
      <w:r w:rsidRPr="00E61B39">
        <w:rPr>
          <w:spacing w:val="-2"/>
          <w:lang w:val="fi-FI"/>
        </w:rPr>
        <w:t>e</w:t>
      </w:r>
      <w:r w:rsidRPr="00E61B39">
        <w:rPr>
          <w:spacing w:val="2"/>
          <w:lang w:val="fi-FI"/>
        </w:rPr>
        <w:t>b</w:t>
      </w:r>
      <w:r w:rsidRPr="00E61B39">
        <w:rPr>
          <w:spacing w:val="-1"/>
          <w:lang w:val="fi-FI"/>
        </w:rPr>
        <w:t>i</w:t>
      </w:r>
      <w:r w:rsidRPr="00E61B39">
        <w:rPr>
          <w:lang w:val="fi-FI"/>
        </w:rPr>
        <w:t>h</w:t>
      </w:r>
      <w:r w:rsidRPr="00E61B39">
        <w:rPr>
          <w:spacing w:val="7"/>
          <w:lang w:val="fi-FI"/>
        </w:rPr>
        <w:t xml:space="preserve"> </w:t>
      </w:r>
      <w:r w:rsidRPr="00E61B39">
        <w:rPr>
          <w:spacing w:val="-1"/>
          <w:lang w:val="fi-FI"/>
        </w:rPr>
        <w:t>r</w:t>
      </w:r>
      <w:r w:rsidRPr="00E61B39">
        <w:rPr>
          <w:spacing w:val="-2"/>
          <w:lang w:val="fi-FI"/>
        </w:rPr>
        <w:t>e</w:t>
      </w:r>
      <w:r w:rsidRPr="00E61B39">
        <w:rPr>
          <w:spacing w:val="2"/>
          <w:lang w:val="fi-FI"/>
        </w:rPr>
        <w:t>nd</w:t>
      </w:r>
      <w:r w:rsidRPr="00E61B39">
        <w:rPr>
          <w:spacing w:val="-2"/>
          <w:lang w:val="fi-FI"/>
        </w:rPr>
        <w:t>a</w:t>
      </w:r>
      <w:r w:rsidRPr="00E61B39">
        <w:rPr>
          <w:lang w:val="fi-FI"/>
        </w:rPr>
        <w:t>h</w:t>
      </w:r>
      <w:r w:rsidRPr="00E61B39">
        <w:rPr>
          <w:spacing w:val="3"/>
          <w:lang w:val="fi-FI"/>
        </w:rPr>
        <w:t xml:space="preserve"> </w:t>
      </w:r>
      <w:r w:rsidRPr="00E61B39">
        <w:rPr>
          <w:spacing w:val="2"/>
          <w:lang w:val="fi-FI"/>
        </w:rPr>
        <w:t>d</w:t>
      </w:r>
      <w:r w:rsidRPr="00E61B39">
        <w:rPr>
          <w:lang w:val="fi-FI"/>
        </w:rPr>
        <w:t xml:space="preserve">i </w:t>
      </w:r>
      <w:r w:rsidRPr="00E61B39">
        <w:rPr>
          <w:spacing w:val="2"/>
          <w:lang w:val="fi-FI"/>
        </w:rPr>
        <w:t>b</w:t>
      </w:r>
      <w:r w:rsidRPr="00E61B39">
        <w:rPr>
          <w:spacing w:val="-2"/>
          <w:lang w:val="fi-FI"/>
        </w:rPr>
        <w:t>a</w:t>
      </w:r>
      <w:r w:rsidRPr="00E61B39">
        <w:rPr>
          <w:spacing w:val="1"/>
          <w:lang w:val="fi-FI"/>
        </w:rPr>
        <w:t>w</w:t>
      </w:r>
      <w:r w:rsidRPr="00E61B39">
        <w:rPr>
          <w:spacing w:val="-2"/>
          <w:lang w:val="fi-FI"/>
        </w:rPr>
        <w:t>a</w:t>
      </w:r>
      <w:r w:rsidRPr="00E61B39">
        <w:rPr>
          <w:lang w:val="fi-FI"/>
        </w:rPr>
        <w:t>h</w:t>
      </w:r>
      <w:r w:rsidRPr="00E61B39">
        <w:rPr>
          <w:spacing w:val="7"/>
          <w:lang w:val="fi-FI"/>
        </w:rPr>
        <w:t xml:space="preserve"> </w:t>
      </w:r>
      <w:r w:rsidRPr="00E61B39">
        <w:rPr>
          <w:spacing w:val="-1"/>
          <w:lang w:val="fi-FI"/>
        </w:rPr>
        <w:t>r</w:t>
      </w:r>
      <w:r w:rsidRPr="00E61B39">
        <w:rPr>
          <w:spacing w:val="-2"/>
          <w:lang w:val="fi-FI"/>
        </w:rPr>
        <w:t>a</w:t>
      </w:r>
      <w:r w:rsidRPr="00E61B39">
        <w:rPr>
          <w:spacing w:val="-1"/>
          <w:lang w:val="fi-FI"/>
        </w:rPr>
        <w:t>t</w:t>
      </w:r>
      <w:r w:rsidRPr="00E61B39">
        <w:rPr>
          <w:spacing w:val="3"/>
          <w:lang w:val="fi-FI"/>
        </w:rPr>
        <w:t>a</w:t>
      </w:r>
      <w:r w:rsidRPr="00E61B39">
        <w:rPr>
          <w:spacing w:val="-1"/>
          <w:lang w:val="fi-FI"/>
        </w:rPr>
        <w:t>-r</w:t>
      </w:r>
      <w:r w:rsidRPr="00E61B39">
        <w:rPr>
          <w:spacing w:val="2"/>
          <w:lang w:val="fi-FI"/>
        </w:rPr>
        <w:t>a</w:t>
      </w:r>
      <w:r w:rsidRPr="00E61B39">
        <w:rPr>
          <w:spacing w:val="-1"/>
          <w:lang w:val="fi-FI"/>
        </w:rPr>
        <w:t>t</w:t>
      </w:r>
      <w:r w:rsidRPr="00E61B39">
        <w:rPr>
          <w:lang w:val="fi-FI"/>
        </w:rPr>
        <w:t>a</w:t>
      </w:r>
      <w:r w:rsidRPr="00E61B39">
        <w:rPr>
          <w:spacing w:val="3"/>
          <w:lang w:val="fi-FI"/>
        </w:rPr>
        <w:t xml:space="preserve"> </w:t>
      </w:r>
      <w:r w:rsidRPr="00E61B39">
        <w:rPr>
          <w:spacing w:val="-2"/>
          <w:lang w:val="fi-FI"/>
        </w:rPr>
        <w:t>s</w:t>
      </w:r>
      <w:r w:rsidRPr="00E61B39">
        <w:rPr>
          <w:spacing w:val="-1"/>
          <w:lang w:val="fi-FI"/>
        </w:rPr>
        <w:t>t</w:t>
      </w:r>
      <w:r w:rsidRPr="00E61B39">
        <w:rPr>
          <w:spacing w:val="2"/>
          <w:lang w:val="fi-FI"/>
        </w:rPr>
        <w:t>o</w:t>
      </w:r>
      <w:r w:rsidRPr="00E61B39">
        <w:rPr>
          <w:lang w:val="fi-FI"/>
        </w:rPr>
        <w:t>k</w:t>
      </w:r>
      <w:r w:rsidRPr="00E61B39">
        <w:rPr>
          <w:spacing w:val="7"/>
          <w:lang w:val="fi-FI"/>
        </w:rPr>
        <w:t xml:space="preserve"> </w:t>
      </w:r>
      <w:r w:rsidRPr="00E61B39">
        <w:rPr>
          <w:spacing w:val="-2"/>
          <w:lang w:val="fi-FI"/>
        </w:rPr>
        <w:t>ka</w:t>
      </w:r>
      <w:r w:rsidRPr="00E61B39">
        <w:rPr>
          <w:spacing w:val="-1"/>
          <w:lang w:val="fi-FI"/>
        </w:rPr>
        <w:t>r</w:t>
      </w:r>
      <w:r w:rsidRPr="00E61B39">
        <w:rPr>
          <w:spacing w:val="2"/>
          <w:lang w:val="fi-FI"/>
        </w:rPr>
        <w:t>bo</w:t>
      </w:r>
      <w:r w:rsidRPr="00E61B39">
        <w:rPr>
          <w:lang w:val="fi-FI"/>
        </w:rPr>
        <w:t xml:space="preserve">n </w:t>
      </w:r>
      <w:r w:rsidRPr="00E61B39">
        <w:rPr>
          <w:spacing w:val="-2"/>
          <w:lang w:val="fi-FI"/>
        </w:rPr>
        <w:t>a</w:t>
      </w:r>
      <w:r w:rsidRPr="00E61B39">
        <w:rPr>
          <w:spacing w:val="2"/>
          <w:lang w:val="fi-FI"/>
        </w:rPr>
        <w:t>g</w:t>
      </w:r>
      <w:r w:rsidRPr="00E61B39">
        <w:rPr>
          <w:spacing w:val="-1"/>
          <w:lang w:val="fi-FI"/>
        </w:rPr>
        <w:t>r</w:t>
      </w:r>
      <w:r w:rsidRPr="00E61B39">
        <w:rPr>
          <w:spacing w:val="2"/>
          <w:lang w:val="fi-FI"/>
        </w:rPr>
        <w:t>o</w:t>
      </w:r>
      <w:r w:rsidRPr="00E61B39">
        <w:rPr>
          <w:spacing w:val="-1"/>
          <w:lang w:val="fi-FI"/>
        </w:rPr>
        <w:t>f</w:t>
      </w:r>
      <w:r w:rsidRPr="00E61B39">
        <w:rPr>
          <w:spacing w:val="2"/>
          <w:lang w:val="fi-FI"/>
        </w:rPr>
        <w:t>o</w:t>
      </w:r>
      <w:r w:rsidRPr="00E61B39">
        <w:rPr>
          <w:spacing w:val="-1"/>
          <w:lang w:val="fi-FI"/>
        </w:rPr>
        <w:t>r</w:t>
      </w:r>
      <w:r w:rsidRPr="00E61B39">
        <w:rPr>
          <w:spacing w:val="-2"/>
          <w:lang w:val="fi-FI"/>
        </w:rPr>
        <w:t>es</w:t>
      </w:r>
      <w:r w:rsidRPr="00E61B39">
        <w:rPr>
          <w:spacing w:val="-1"/>
          <w:lang w:val="fi-FI"/>
        </w:rPr>
        <w:t>t</w:t>
      </w:r>
      <w:r w:rsidRPr="00E61B39">
        <w:rPr>
          <w:spacing w:val="2"/>
          <w:lang w:val="fi-FI"/>
        </w:rPr>
        <w:t>r</w:t>
      </w:r>
      <w:r w:rsidRPr="00E61B39">
        <w:rPr>
          <w:lang w:val="fi-FI"/>
        </w:rPr>
        <w:t>i</w:t>
      </w:r>
      <w:r w:rsidRPr="00E61B39">
        <w:rPr>
          <w:spacing w:val="1"/>
          <w:lang w:val="fi-FI"/>
        </w:rPr>
        <w:t xml:space="preserve"> </w:t>
      </w:r>
      <w:r w:rsidRPr="00E61B39">
        <w:rPr>
          <w:spacing w:val="2"/>
          <w:lang w:val="fi-FI"/>
        </w:rPr>
        <w:t>d</w:t>
      </w:r>
      <w:r w:rsidRPr="00E61B39">
        <w:rPr>
          <w:lang w:val="fi-FI"/>
        </w:rPr>
        <w:t>i</w:t>
      </w:r>
      <w:r w:rsidRPr="00E61B39">
        <w:rPr>
          <w:spacing w:val="1"/>
          <w:lang w:val="fi-FI"/>
        </w:rPr>
        <w:t xml:space="preserve"> A</w:t>
      </w:r>
      <w:r w:rsidRPr="00E61B39">
        <w:rPr>
          <w:spacing w:val="-2"/>
          <w:lang w:val="fi-FI"/>
        </w:rPr>
        <w:t>s</w:t>
      </w:r>
      <w:r w:rsidRPr="00E61B39">
        <w:rPr>
          <w:spacing w:val="-1"/>
          <w:lang w:val="fi-FI"/>
        </w:rPr>
        <w:t>i</w:t>
      </w:r>
      <w:r w:rsidRPr="00E61B39">
        <w:rPr>
          <w:lang w:val="fi-FI"/>
        </w:rPr>
        <w:t xml:space="preserve">a </w:t>
      </w:r>
      <w:r w:rsidRPr="00E61B39">
        <w:rPr>
          <w:spacing w:val="1"/>
          <w:lang w:val="fi-FI"/>
        </w:rPr>
        <w:t>T</w:t>
      </w:r>
      <w:r w:rsidRPr="00E61B39">
        <w:rPr>
          <w:spacing w:val="-2"/>
          <w:lang w:val="fi-FI"/>
        </w:rPr>
        <w:t>en</w:t>
      </w:r>
      <w:r w:rsidRPr="00E61B39">
        <w:rPr>
          <w:spacing w:val="2"/>
          <w:lang w:val="fi-FI"/>
        </w:rPr>
        <w:t>gg</w:t>
      </w:r>
      <w:r w:rsidRPr="00E61B39">
        <w:rPr>
          <w:spacing w:val="-2"/>
          <w:lang w:val="fi-FI"/>
        </w:rPr>
        <w:t>a</w:t>
      </w:r>
      <w:r w:rsidRPr="00E61B39">
        <w:rPr>
          <w:spacing w:val="-1"/>
          <w:lang w:val="fi-FI"/>
        </w:rPr>
        <w:t>r</w:t>
      </w:r>
      <w:r w:rsidRPr="00E61B39">
        <w:rPr>
          <w:lang w:val="fi-FI"/>
        </w:rPr>
        <w:t xml:space="preserve">a </w:t>
      </w:r>
      <w:r w:rsidRPr="00E61B39">
        <w:rPr>
          <w:spacing w:val="2"/>
          <w:lang w:val="fi-FI"/>
        </w:rPr>
        <w:t>y</w:t>
      </w:r>
      <w:r w:rsidRPr="00E61B39">
        <w:rPr>
          <w:spacing w:val="-2"/>
          <w:lang w:val="fi-FI"/>
        </w:rPr>
        <w:t>an</w:t>
      </w:r>
      <w:r w:rsidRPr="00E61B39">
        <w:rPr>
          <w:lang w:val="fi-FI"/>
        </w:rPr>
        <w:t xml:space="preserve">g </w:t>
      </w:r>
      <w:r w:rsidRPr="00E61B39">
        <w:rPr>
          <w:spacing w:val="2"/>
          <w:lang w:val="fi-FI"/>
        </w:rPr>
        <w:t>b</w:t>
      </w:r>
      <w:r w:rsidRPr="00E61B39">
        <w:rPr>
          <w:spacing w:val="-2"/>
          <w:lang w:val="fi-FI"/>
        </w:rPr>
        <w:t>e</w:t>
      </w:r>
      <w:r w:rsidRPr="00E61B39">
        <w:rPr>
          <w:spacing w:val="-1"/>
          <w:lang w:val="fi-FI"/>
        </w:rPr>
        <w:t>r</w:t>
      </w:r>
      <w:r w:rsidRPr="00E61B39">
        <w:rPr>
          <w:spacing w:val="2"/>
          <w:lang w:val="fi-FI"/>
        </w:rPr>
        <w:t>k</w:t>
      </w:r>
      <w:r w:rsidRPr="00E61B39">
        <w:rPr>
          <w:spacing w:val="-1"/>
          <w:lang w:val="fi-FI"/>
        </w:rPr>
        <w:t>i</w:t>
      </w:r>
      <w:r w:rsidRPr="00E61B39">
        <w:rPr>
          <w:spacing w:val="-2"/>
          <w:lang w:val="fi-FI"/>
        </w:rPr>
        <w:t>sa</w:t>
      </w:r>
      <w:r w:rsidRPr="00E61B39">
        <w:rPr>
          <w:lang w:val="fi-FI"/>
        </w:rPr>
        <w:t xml:space="preserve">r </w:t>
      </w:r>
      <w:r w:rsidRPr="00E61B39">
        <w:rPr>
          <w:spacing w:val="9"/>
          <w:lang w:val="fi-FI"/>
        </w:rPr>
        <w:t xml:space="preserve"> </w:t>
      </w:r>
      <w:r w:rsidRPr="00E61B39">
        <w:rPr>
          <w:spacing w:val="2"/>
          <w:lang w:val="fi-FI"/>
        </w:rPr>
        <w:t>6</w:t>
      </w:r>
      <w:r w:rsidRPr="00E61B39">
        <w:rPr>
          <w:spacing w:val="9"/>
          <w:lang w:val="fi-FI"/>
        </w:rPr>
        <w:t>0</w:t>
      </w:r>
      <w:r w:rsidRPr="00E61B39">
        <w:rPr>
          <w:spacing w:val="-1"/>
          <w:lang w:val="fi-FI"/>
        </w:rPr>
        <w:t>-</w:t>
      </w:r>
      <w:r w:rsidRPr="00E61B39">
        <w:rPr>
          <w:spacing w:val="-2"/>
          <w:lang w:val="fi-FI"/>
        </w:rPr>
        <w:t xml:space="preserve">65 </w:t>
      </w:r>
      <w:r w:rsidRPr="00E61B39">
        <w:rPr>
          <w:spacing w:val="-1"/>
          <w:lang w:val="fi-FI"/>
        </w:rPr>
        <w:t>t</w:t>
      </w:r>
      <w:r w:rsidRPr="00E61B39">
        <w:rPr>
          <w:spacing w:val="1"/>
          <w:lang w:val="fi-FI"/>
        </w:rPr>
        <w:t>C</w:t>
      </w:r>
      <w:r w:rsidRPr="00E61B39">
        <w:rPr>
          <w:spacing w:val="-1"/>
          <w:lang w:val="fi-FI"/>
        </w:rPr>
        <w:t>/</w:t>
      </w:r>
      <w:r w:rsidRPr="00E61B39">
        <w:rPr>
          <w:spacing w:val="2"/>
          <w:lang w:val="fi-FI"/>
        </w:rPr>
        <w:t>h</w:t>
      </w:r>
      <w:r w:rsidRPr="00E61B39">
        <w:rPr>
          <w:lang w:val="fi-FI"/>
        </w:rPr>
        <w:t>a</w:t>
      </w:r>
      <w:r w:rsidRPr="00E61B39">
        <w:rPr>
          <w:spacing w:val="2"/>
          <w:lang w:val="fi-FI"/>
        </w:rPr>
        <w:t xml:space="preserve"> </w:t>
      </w:r>
      <w:r w:rsidRPr="00E61B39">
        <w:rPr>
          <w:spacing w:val="-1"/>
          <w:lang w:val="fi-FI"/>
        </w:rPr>
        <w:t>(</w:t>
      </w:r>
      <w:r w:rsidRPr="00E61B39">
        <w:rPr>
          <w:spacing w:val="1"/>
          <w:lang w:val="fi-FI"/>
        </w:rPr>
        <w:t>T</w:t>
      </w:r>
      <w:r w:rsidRPr="00E61B39">
        <w:rPr>
          <w:spacing w:val="-2"/>
          <w:lang w:val="fi-FI"/>
        </w:rPr>
        <w:t>e</w:t>
      </w:r>
      <w:r w:rsidRPr="00E61B39">
        <w:rPr>
          <w:lang w:val="fi-FI"/>
        </w:rPr>
        <w:t>o</w:t>
      </w:r>
      <w:r w:rsidRPr="00E61B39">
        <w:rPr>
          <w:spacing w:val="5"/>
          <w:lang w:val="fi-FI"/>
        </w:rPr>
        <w:t xml:space="preserve"> </w:t>
      </w:r>
      <w:r w:rsidRPr="00E61B39">
        <w:rPr>
          <w:spacing w:val="-2"/>
          <w:lang w:val="fi-FI"/>
        </w:rPr>
        <w:t>e</w:t>
      </w:r>
      <w:r w:rsidRPr="00E61B39">
        <w:rPr>
          <w:lang w:val="fi-FI"/>
        </w:rPr>
        <w:t>t</w:t>
      </w:r>
      <w:r w:rsidRPr="00E61B39">
        <w:rPr>
          <w:spacing w:val="2"/>
          <w:lang w:val="fi-FI"/>
        </w:rPr>
        <w:t xml:space="preserve"> </w:t>
      </w:r>
      <w:r w:rsidRPr="00E61B39">
        <w:rPr>
          <w:spacing w:val="-2"/>
          <w:lang w:val="fi-FI"/>
        </w:rPr>
        <w:t>a</w:t>
      </w:r>
      <w:r w:rsidRPr="00E61B39">
        <w:rPr>
          <w:spacing w:val="-1"/>
          <w:lang w:val="fi-FI"/>
        </w:rPr>
        <w:t>l</w:t>
      </w:r>
      <w:r w:rsidRPr="00E61B39">
        <w:rPr>
          <w:spacing w:val="1"/>
          <w:lang w:val="fi-FI"/>
        </w:rPr>
        <w:t>.</w:t>
      </w:r>
      <w:r w:rsidRPr="00E61B39">
        <w:rPr>
          <w:lang w:val="fi-FI"/>
        </w:rPr>
        <w:t xml:space="preserve">, </w:t>
      </w:r>
      <w:r w:rsidRPr="00E61B39">
        <w:rPr>
          <w:spacing w:val="-2"/>
          <w:lang w:val="fi-FI"/>
        </w:rPr>
        <w:t>2</w:t>
      </w:r>
      <w:r w:rsidRPr="00E61B39">
        <w:rPr>
          <w:spacing w:val="2"/>
          <w:lang w:val="fi-FI"/>
        </w:rPr>
        <w:t>0</w:t>
      </w:r>
      <w:r w:rsidRPr="00E61B39">
        <w:rPr>
          <w:spacing w:val="-2"/>
          <w:lang w:val="fi-FI"/>
        </w:rPr>
        <w:t>2</w:t>
      </w:r>
      <w:r w:rsidRPr="00E61B39">
        <w:rPr>
          <w:spacing w:val="2"/>
          <w:lang w:val="fi-FI"/>
        </w:rPr>
        <w:t>5</w:t>
      </w:r>
      <w:r w:rsidRPr="00E61B39">
        <w:rPr>
          <w:spacing w:val="1"/>
          <w:lang w:val="fi-FI"/>
        </w:rPr>
        <w:t>)</w:t>
      </w:r>
      <w:r w:rsidRPr="00E61B39">
        <w:rPr>
          <w:lang w:val="fi-FI"/>
        </w:rPr>
        <w:t xml:space="preserve">. </w:t>
      </w:r>
      <w:r w:rsidRPr="00E61B39">
        <w:rPr>
          <w:spacing w:val="2"/>
          <w:lang w:val="fi-FI"/>
        </w:rPr>
        <w:t>P</w:t>
      </w:r>
      <w:r w:rsidRPr="00E61B39">
        <w:rPr>
          <w:spacing w:val="-2"/>
          <w:lang w:val="fi-FI"/>
        </w:rPr>
        <w:t>e</w:t>
      </w:r>
      <w:r w:rsidRPr="00E61B39">
        <w:rPr>
          <w:spacing w:val="-1"/>
          <w:lang w:val="fi-FI"/>
        </w:rPr>
        <w:t>r</w:t>
      </w:r>
      <w:r w:rsidRPr="00E61B39">
        <w:rPr>
          <w:spacing w:val="2"/>
          <w:lang w:val="fi-FI"/>
        </w:rPr>
        <w:t>b</w:t>
      </w:r>
      <w:r w:rsidRPr="00E61B39">
        <w:rPr>
          <w:spacing w:val="-2"/>
          <w:lang w:val="fi-FI"/>
        </w:rPr>
        <w:t>e</w:t>
      </w:r>
      <w:r w:rsidRPr="00E61B39">
        <w:rPr>
          <w:spacing w:val="2"/>
          <w:lang w:val="fi-FI"/>
        </w:rPr>
        <w:t>d</w:t>
      </w:r>
      <w:r w:rsidRPr="00E61B39">
        <w:rPr>
          <w:spacing w:val="-2"/>
          <w:lang w:val="fi-FI"/>
        </w:rPr>
        <w:t>aa</w:t>
      </w:r>
      <w:r w:rsidRPr="00E61B39">
        <w:rPr>
          <w:lang w:val="fi-FI"/>
        </w:rPr>
        <w:t>n</w:t>
      </w:r>
      <w:r w:rsidRPr="00E61B39">
        <w:rPr>
          <w:spacing w:val="7"/>
          <w:lang w:val="fi-FI"/>
        </w:rPr>
        <w:t xml:space="preserve"> </w:t>
      </w:r>
      <w:r w:rsidRPr="00E61B39">
        <w:rPr>
          <w:spacing w:val="2"/>
          <w:lang w:val="fi-FI"/>
        </w:rPr>
        <w:t>k</w:t>
      </w:r>
      <w:r w:rsidRPr="00E61B39">
        <w:rPr>
          <w:spacing w:val="-2"/>
          <w:lang w:val="fi-FI"/>
        </w:rPr>
        <w:t>e</w:t>
      </w:r>
      <w:r w:rsidRPr="00E61B39">
        <w:rPr>
          <w:spacing w:val="-3"/>
          <w:lang w:val="fi-FI"/>
        </w:rPr>
        <w:t>m</w:t>
      </w:r>
      <w:r w:rsidRPr="00E61B39">
        <w:rPr>
          <w:spacing w:val="2"/>
          <w:lang w:val="fi-FI"/>
        </w:rPr>
        <w:t>u</w:t>
      </w:r>
      <w:r w:rsidRPr="00E61B39">
        <w:rPr>
          <w:spacing w:val="-2"/>
          <w:lang w:val="fi-FI"/>
        </w:rPr>
        <w:t>ng</w:t>
      </w:r>
      <w:r w:rsidRPr="00E61B39">
        <w:rPr>
          <w:spacing w:val="2"/>
          <w:lang w:val="fi-FI"/>
        </w:rPr>
        <w:t>k</w:t>
      </w:r>
      <w:r w:rsidRPr="00E61B39">
        <w:rPr>
          <w:spacing w:val="-1"/>
          <w:lang w:val="fi-FI"/>
        </w:rPr>
        <w:t>i</w:t>
      </w:r>
      <w:r w:rsidRPr="00E61B39">
        <w:rPr>
          <w:spacing w:val="2"/>
          <w:lang w:val="fi-FI"/>
        </w:rPr>
        <w:t>n</w:t>
      </w:r>
      <w:r w:rsidRPr="00E61B39">
        <w:rPr>
          <w:spacing w:val="-2"/>
          <w:lang w:val="fi-FI"/>
        </w:rPr>
        <w:t>a</w:t>
      </w:r>
      <w:r w:rsidRPr="00E61B39">
        <w:rPr>
          <w:lang w:val="fi-FI"/>
        </w:rPr>
        <w:t xml:space="preserve">n </w:t>
      </w:r>
      <w:r w:rsidRPr="00E61B39">
        <w:rPr>
          <w:spacing w:val="2"/>
          <w:lang w:val="fi-FI"/>
        </w:rPr>
        <w:t>d</w:t>
      </w:r>
      <w:r w:rsidRPr="00E61B39">
        <w:rPr>
          <w:spacing w:val="-1"/>
          <w:lang w:val="fi-FI"/>
        </w:rPr>
        <w:t>i</w:t>
      </w:r>
      <w:r w:rsidRPr="00E61B39">
        <w:rPr>
          <w:spacing w:val="-2"/>
          <w:lang w:val="fi-FI"/>
        </w:rPr>
        <w:t>se</w:t>
      </w:r>
      <w:r w:rsidRPr="00E61B39">
        <w:rPr>
          <w:spacing w:val="2"/>
          <w:lang w:val="fi-FI"/>
        </w:rPr>
        <w:t>b</w:t>
      </w:r>
      <w:r w:rsidRPr="00E61B39">
        <w:rPr>
          <w:spacing w:val="-2"/>
          <w:lang w:val="fi-FI"/>
        </w:rPr>
        <w:t>a</w:t>
      </w:r>
      <w:r w:rsidRPr="00E61B39">
        <w:rPr>
          <w:spacing w:val="2"/>
          <w:lang w:val="fi-FI"/>
        </w:rPr>
        <w:t>bk</w:t>
      </w:r>
      <w:r w:rsidRPr="00E61B39">
        <w:rPr>
          <w:spacing w:val="-2"/>
          <w:lang w:val="fi-FI"/>
        </w:rPr>
        <w:t>a</w:t>
      </w:r>
      <w:r w:rsidRPr="00E61B39">
        <w:rPr>
          <w:lang w:val="fi-FI"/>
        </w:rPr>
        <w:t>n</w:t>
      </w:r>
      <w:r w:rsidRPr="00E61B39">
        <w:rPr>
          <w:spacing w:val="-8"/>
          <w:lang w:val="fi-FI"/>
        </w:rPr>
        <w:t xml:space="preserve"> </w:t>
      </w:r>
      <w:r w:rsidRPr="00E61B39">
        <w:rPr>
          <w:spacing w:val="2"/>
          <w:lang w:val="fi-FI"/>
        </w:rPr>
        <w:t>k</w:t>
      </w:r>
      <w:r w:rsidRPr="00E61B39">
        <w:rPr>
          <w:spacing w:val="-2"/>
          <w:lang w:val="fi-FI"/>
        </w:rPr>
        <w:t>a</w:t>
      </w:r>
      <w:r w:rsidRPr="00E61B39">
        <w:rPr>
          <w:spacing w:val="-1"/>
          <w:lang w:val="fi-FI"/>
        </w:rPr>
        <w:t>r</w:t>
      </w:r>
      <w:r w:rsidRPr="00E61B39">
        <w:rPr>
          <w:spacing w:val="-2"/>
          <w:lang w:val="fi-FI"/>
        </w:rPr>
        <w:t>e</w:t>
      </w:r>
      <w:r w:rsidRPr="00E61B39">
        <w:rPr>
          <w:spacing w:val="2"/>
          <w:lang w:val="fi-FI"/>
        </w:rPr>
        <w:t>n</w:t>
      </w:r>
      <w:r w:rsidRPr="00E61B39">
        <w:rPr>
          <w:lang w:val="fi-FI"/>
        </w:rPr>
        <w:t>a</w:t>
      </w:r>
      <w:r w:rsidRPr="00E61B39">
        <w:rPr>
          <w:spacing w:val="-8"/>
          <w:lang w:val="fi-FI"/>
        </w:rPr>
        <w:t xml:space="preserve"> </w:t>
      </w:r>
      <w:r w:rsidRPr="00E61B39">
        <w:rPr>
          <w:spacing w:val="2"/>
          <w:lang w:val="fi-FI"/>
        </w:rPr>
        <w:t>p</w:t>
      </w:r>
      <w:r w:rsidRPr="00E61B39">
        <w:rPr>
          <w:spacing w:val="-2"/>
          <w:lang w:val="fi-FI"/>
        </w:rPr>
        <w:t>e</w:t>
      </w:r>
      <w:r w:rsidRPr="00E61B39">
        <w:rPr>
          <w:spacing w:val="-1"/>
          <w:lang w:val="fi-FI"/>
        </w:rPr>
        <w:t>r</w:t>
      </w:r>
      <w:r w:rsidRPr="00E61B39">
        <w:rPr>
          <w:spacing w:val="2"/>
          <w:lang w:val="fi-FI"/>
        </w:rPr>
        <w:t>b</w:t>
      </w:r>
      <w:r w:rsidRPr="00E61B39">
        <w:rPr>
          <w:spacing w:val="-2"/>
          <w:lang w:val="fi-FI"/>
        </w:rPr>
        <w:t>e</w:t>
      </w:r>
      <w:r w:rsidRPr="00E61B39">
        <w:rPr>
          <w:spacing w:val="2"/>
          <w:lang w:val="fi-FI"/>
        </w:rPr>
        <w:t>d</w:t>
      </w:r>
      <w:r w:rsidRPr="00E61B39">
        <w:rPr>
          <w:spacing w:val="-2"/>
          <w:lang w:val="fi-FI"/>
        </w:rPr>
        <w:t>aa</w:t>
      </w:r>
      <w:r w:rsidRPr="00E61B39">
        <w:rPr>
          <w:lang w:val="fi-FI"/>
        </w:rPr>
        <w:t>n</w:t>
      </w:r>
      <w:r w:rsidRPr="00E61B39">
        <w:rPr>
          <w:spacing w:val="-9"/>
          <w:lang w:val="fi-FI"/>
        </w:rPr>
        <w:t xml:space="preserve"> </w:t>
      </w:r>
      <w:r w:rsidRPr="00E61B39">
        <w:rPr>
          <w:spacing w:val="2"/>
          <w:lang w:val="fi-FI"/>
        </w:rPr>
        <w:t>po</w:t>
      </w:r>
      <w:r w:rsidRPr="00E61B39">
        <w:rPr>
          <w:spacing w:val="-1"/>
          <w:lang w:val="fi-FI"/>
        </w:rPr>
        <w:t>l</w:t>
      </w:r>
      <w:r w:rsidRPr="00E61B39">
        <w:rPr>
          <w:lang w:val="fi-FI"/>
        </w:rPr>
        <w:t>a</w:t>
      </w:r>
      <w:r w:rsidRPr="00E61B39">
        <w:rPr>
          <w:spacing w:val="-9"/>
          <w:lang w:val="fi-FI"/>
        </w:rPr>
        <w:t xml:space="preserve"> </w:t>
      </w:r>
      <w:r w:rsidRPr="00E61B39">
        <w:rPr>
          <w:spacing w:val="-2"/>
          <w:lang w:val="fi-FI"/>
        </w:rPr>
        <w:t>a</w:t>
      </w:r>
      <w:r w:rsidRPr="00E61B39">
        <w:rPr>
          <w:spacing w:val="2"/>
          <w:lang w:val="fi-FI"/>
        </w:rPr>
        <w:t>g</w:t>
      </w:r>
      <w:r w:rsidRPr="00E61B39">
        <w:rPr>
          <w:spacing w:val="-5"/>
          <w:lang w:val="fi-FI"/>
        </w:rPr>
        <w:t>r</w:t>
      </w:r>
      <w:r w:rsidRPr="00E61B39">
        <w:rPr>
          <w:spacing w:val="2"/>
          <w:lang w:val="fi-FI"/>
        </w:rPr>
        <w:t>o</w:t>
      </w:r>
      <w:r w:rsidRPr="00E61B39">
        <w:rPr>
          <w:spacing w:val="-1"/>
          <w:lang w:val="fi-FI"/>
        </w:rPr>
        <w:t>f</w:t>
      </w:r>
      <w:r w:rsidRPr="00E61B39">
        <w:rPr>
          <w:spacing w:val="2"/>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i</w:t>
      </w:r>
      <w:r w:rsidRPr="00E61B39">
        <w:rPr>
          <w:spacing w:val="-4"/>
          <w:lang w:val="fi-FI"/>
        </w:rPr>
        <w:t xml:space="preserve"> </w:t>
      </w:r>
      <w:r w:rsidRPr="00E61B39">
        <w:rPr>
          <w:spacing w:val="2"/>
          <w:lang w:val="fi-FI"/>
        </w:rPr>
        <w:t>y</w:t>
      </w:r>
      <w:r w:rsidRPr="00E61B39">
        <w:rPr>
          <w:spacing w:val="-2"/>
          <w:lang w:val="fi-FI"/>
        </w:rPr>
        <w:t>an</w:t>
      </w:r>
      <w:r w:rsidRPr="00E61B39">
        <w:rPr>
          <w:lang w:val="fi-FI"/>
        </w:rPr>
        <w:t xml:space="preserve">g </w:t>
      </w:r>
      <w:r w:rsidRPr="00E61B39">
        <w:rPr>
          <w:spacing w:val="1"/>
          <w:lang w:val="fi-FI"/>
        </w:rPr>
        <w:t>m</w:t>
      </w:r>
      <w:r w:rsidRPr="00E61B39">
        <w:rPr>
          <w:spacing w:val="-2"/>
          <w:lang w:val="fi-FI"/>
        </w:rPr>
        <w:t>e</w:t>
      </w:r>
      <w:r w:rsidRPr="00E61B39">
        <w:rPr>
          <w:spacing w:val="1"/>
          <w:lang w:val="fi-FI"/>
        </w:rPr>
        <w:t>m</w:t>
      </w:r>
      <w:r w:rsidRPr="00E61B39">
        <w:rPr>
          <w:spacing w:val="2"/>
          <w:lang w:val="fi-FI"/>
        </w:rPr>
        <w:t>p</w:t>
      </w:r>
      <w:r w:rsidRPr="00E61B39">
        <w:rPr>
          <w:spacing w:val="-2"/>
          <w:lang w:val="fi-FI"/>
        </w:rPr>
        <w:t>e</w:t>
      </w:r>
      <w:r w:rsidRPr="00E61B39">
        <w:rPr>
          <w:spacing w:val="2"/>
          <w:lang w:val="fi-FI"/>
        </w:rPr>
        <w:t>ng</w:t>
      </w:r>
      <w:r w:rsidRPr="00E61B39">
        <w:rPr>
          <w:spacing w:val="-2"/>
          <w:lang w:val="fi-FI"/>
        </w:rPr>
        <w:t>a</w:t>
      </w:r>
      <w:r w:rsidRPr="00E61B39">
        <w:rPr>
          <w:spacing w:val="-1"/>
          <w:lang w:val="fi-FI"/>
        </w:rPr>
        <w:t>r</w:t>
      </w:r>
      <w:r w:rsidRPr="00E61B39">
        <w:rPr>
          <w:spacing w:val="2"/>
          <w:lang w:val="fi-FI"/>
        </w:rPr>
        <w:t>uh</w:t>
      </w:r>
      <w:r w:rsidRPr="00E61B39">
        <w:rPr>
          <w:lang w:val="fi-FI"/>
        </w:rPr>
        <w:t>i</w:t>
      </w:r>
      <w:r w:rsidRPr="00E61B39">
        <w:rPr>
          <w:spacing w:val="-12"/>
          <w:lang w:val="fi-FI"/>
        </w:rPr>
        <w:t xml:space="preserve"> </w:t>
      </w:r>
      <w:r w:rsidRPr="00E61B39">
        <w:rPr>
          <w:spacing w:val="2"/>
          <w:lang w:val="fi-FI"/>
        </w:rPr>
        <w:t>p</w:t>
      </w:r>
      <w:r w:rsidRPr="00E61B39">
        <w:rPr>
          <w:spacing w:val="-2"/>
          <w:lang w:val="fi-FI"/>
        </w:rPr>
        <w:t>e</w:t>
      </w:r>
      <w:r w:rsidRPr="00E61B39">
        <w:rPr>
          <w:spacing w:val="-1"/>
          <w:lang w:val="fi-FI"/>
        </w:rPr>
        <w:t>r</w:t>
      </w:r>
      <w:r w:rsidRPr="00E61B39">
        <w:rPr>
          <w:spacing w:val="2"/>
          <w:lang w:val="fi-FI"/>
        </w:rPr>
        <w:t>b</w:t>
      </w:r>
      <w:r w:rsidRPr="00E61B39">
        <w:rPr>
          <w:spacing w:val="-2"/>
          <w:lang w:val="fi-FI"/>
        </w:rPr>
        <w:t>e</w:t>
      </w:r>
      <w:r w:rsidRPr="00E61B39">
        <w:rPr>
          <w:spacing w:val="2"/>
          <w:lang w:val="fi-FI"/>
        </w:rPr>
        <w:t>d</w:t>
      </w:r>
      <w:r w:rsidRPr="00E61B39">
        <w:rPr>
          <w:spacing w:val="-2"/>
          <w:lang w:val="fi-FI"/>
        </w:rPr>
        <w:t>aa</w:t>
      </w:r>
      <w:r w:rsidRPr="00E61B39">
        <w:rPr>
          <w:lang w:val="fi-FI"/>
        </w:rPr>
        <w:t>n</w:t>
      </w:r>
      <w:r w:rsidRPr="00E61B39">
        <w:rPr>
          <w:spacing w:val="-6"/>
          <w:lang w:val="fi-FI"/>
        </w:rPr>
        <w:t xml:space="preserve"> </w:t>
      </w:r>
      <w:r w:rsidRPr="00E61B39">
        <w:rPr>
          <w:spacing w:val="2"/>
          <w:lang w:val="fi-FI"/>
        </w:rPr>
        <w:t>k</w:t>
      </w:r>
      <w:r w:rsidRPr="00E61B39">
        <w:rPr>
          <w:spacing w:val="-2"/>
          <w:lang w:val="fi-FI"/>
        </w:rPr>
        <w:t>e</w:t>
      </w:r>
      <w:r w:rsidRPr="00E61B39">
        <w:rPr>
          <w:spacing w:val="-1"/>
          <w:lang w:val="fi-FI"/>
        </w:rPr>
        <w:t>r</w:t>
      </w:r>
      <w:r w:rsidRPr="00E61B39">
        <w:rPr>
          <w:spacing w:val="-2"/>
          <w:lang w:val="fi-FI"/>
        </w:rPr>
        <w:t>a</w:t>
      </w:r>
      <w:r w:rsidRPr="00E61B39">
        <w:rPr>
          <w:spacing w:val="2"/>
          <w:lang w:val="fi-FI"/>
        </w:rPr>
        <w:t>p</w:t>
      </w:r>
      <w:r w:rsidRPr="00E61B39">
        <w:rPr>
          <w:spacing w:val="-2"/>
          <w:lang w:val="fi-FI"/>
        </w:rPr>
        <w:t>a</w:t>
      </w:r>
      <w:r w:rsidRPr="00E61B39">
        <w:rPr>
          <w:spacing w:val="-1"/>
          <w:lang w:val="fi-FI"/>
        </w:rPr>
        <w:t>t</w:t>
      </w:r>
      <w:r w:rsidRPr="00E61B39">
        <w:rPr>
          <w:spacing w:val="-2"/>
          <w:lang w:val="fi-FI"/>
        </w:rPr>
        <w:t>a</w:t>
      </w:r>
      <w:r w:rsidRPr="00E61B39">
        <w:rPr>
          <w:spacing w:val="2"/>
          <w:lang w:val="fi-FI"/>
        </w:rPr>
        <w:t>n</w:t>
      </w:r>
      <w:r w:rsidRPr="00E61B39">
        <w:rPr>
          <w:lang w:val="fi-FI"/>
        </w:rPr>
        <w:t>,</w:t>
      </w:r>
      <w:r w:rsidRPr="00E61B39">
        <w:rPr>
          <w:spacing w:val="-6"/>
          <w:lang w:val="fi-FI"/>
        </w:rPr>
        <w:t xml:space="preserve"> </w:t>
      </w:r>
      <w:r w:rsidRPr="00E61B39">
        <w:rPr>
          <w:spacing w:val="2"/>
          <w:lang w:val="fi-FI"/>
        </w:rPr>
        <w:t>k</w:t>
      </w:r>
      <w:r w:rsidRPr="00E61B39">
        <w:rPr>
          <w:spacing w:val="-2"/>
          <w:lang w:val="fi-FI"/>
        </w:rPr>
        <w:t>o</w:t>
      </w:r>
      <w:r w:rsidRPr="00E61B39">
        <w:rPr>
          <w:spacing w:val="1"/>
          <w:lang w:val="fi-FI"/>
        </w:rPr>
        <w:t>m</w:t>
      </w:r>
      <w:r w:rsidRPr="00E61B39">
        <w:rPr>
          <w:spacing w:val="-2"/>
          <w:lang w:val="fi-FI"/>
        </w:rPr>
        <w:t>p</w:t>
      </w:r>
      <w:r w:rsidRPr="00E61B39">
        <w:rPr>
          <w:spacing w:val="2"/>
          <w:lang w:val="fi-FI"/>
        </w:rPr>
        <w:t>o</w:t>
      </w:r>
      <w:r w:rsidRPr="00E61B39">
        <w:rPr>
          <w:spacing w:val="-2"/>
          <w:lang w:val="fi-FI"/>
        </w:rPr>
        <w:t>s</w:t>
      </w:r>
      <w:r w:rsidRPr="00E61B39">
        <w:rPr>
          <w:spacing w:val="-1"/>
          <w:lang w:val="fi-FI"/>
        </w:rPr>
        <w:t>i</w:t>
      </w:r>
      <w:r w:rsidRPr="00E61B39">
        <w:rPr>
          <w:spacing w:val="-2"/>
          <w:lang w:val="fi-FI"/>
        </w:rPr>
        <w:t>s</w:t>
      </w:r>
      <w:r w:rsidRPr="00E61B39">
        <w:rPr>
          <w:lang w:val="fi-FI"/>
        </w:rPr>
        <w:t>i</w:t>
      </w:r>
      <w:r w:rsidRPr="00E61B39">
        <w:rPr>
          <w:spacing w:val="-8"/>
          <w:lang w:val="fi-FI"/>
        </w:rPr>
        <w:t xml:space="preserve"> </w:t>
      </w:r>
      <w:r w:rsidRPr="00E61B39">
        <w:rPr>
          <w:spacing w:val="2"/>
          <w:lang w:val="fi-FI"/>
        </w:rPr>
        <w:t>d</w:t>
      </w:r>
      <w:r w:rsidRPr="00E61B39">
        <w:rPr>
          <w:spacing w:val="-2"/>
          <w:lang w:val="fi-FI"/>
        </w:rPr>
        <w:t>a</w:t>
      </w:r>
      <w:r w:rsidRPr="00E61B39">
        <w:rPr>
          <w:lang w:val="fi-FI"/>
        </w:rPr>
        <w:t xml:space="preserve">n </w:t>
      </w:r>
      <w:r w:rsidRPr="00E61B39">
        <w:rPr>
          <w:spacing w:val="2"/>
          <w:lang w:val="fi-FI"/>
        </w:rPr>
        <w:t>k</w:t>
      </w:r>
      <w:r w:rsidRPr="00E61B39">
        <w:rPr>
          <w:spacing w:val="-2"/>
          <w:lang w:val="fi-FI"/>
        </w:rPr>
        <w:t>ea</w:t>
      </w:r>
      <w:r w:rsidRPr="00E61B39">
        <w:rPr>
          <w:spacing w:val="2"/>
          <w:lang w:val="fi-FI"/>
        </w:rPr>
        <w:t>n</w:t>
      </w:r>
      <w:r w:rsidRPr="00E61B39">
        <w:rPr>
          <w:spacing w:val="-2"/>
          <w:lang w:val="fi-FI"/>
        </w:rPr>
        <w:t>e</w:t>
      </w:r>
      <w:r w:rsidRPr="00E61B39">
        <w:rPr>
          <w:spacing w:val="2"/>
          <w:lang w:val="fi-FI"/>
        </w:rPr>
        <w:t>k</w:t>
      </w:r>
      <w:r w:rsidRPr="00E61B39">
        <w:rPr>
          <w:spacing w:val="-2"/>
          <w:lang w:val="fi-FI"/>
        </w:rPr>
        <w:t>a</w:t>
      </w:r>
      <w:r w:rsidRPr="00E61B39">
        <w:rPr>
          <w:spacing w:val="-1"/>
          <w:lang w:val="fi-FI"/>
        </w:rPr>
        <w:t>r</w:t>
      </w:r>
      <w:r w:rsidRPr="00E61B39">
        <w:rPr>
          <w:spacing w:val="-2"/>
          <w:lang w:val="fi-FI"/>
        </w:rPr>
        <w:t>a</w:t>
      </w:r>
      <w:r w:rsidRPr="00E61B39">
        <w:rPr>
          <w:spacing w:val="2"/>
          <w:lang w:val="fi-FI"/>
        </w:rPr>
        <w:t>g</w:t>
      </w:r>
      <w:r w:rsidRPr="00E61B39">
        <w:rPr>
          <w:spacing w:val="-2"/>
          <w:lang w:val="fi-FI"/>
        </w:rPr>
        <w:t>a</w:t>
      </w:r>
      <w:r w:rsidRPr="00E61B39">
        <w:rPr>
          <w:spacing w:val="1"/>
          <w:lang w:val="fi-FI"/>
        </w:rPr>
        <w:t>m</w:t>
      </w:r>
      <w:r w:rsidRPr="00E61B39">
        <w:rPr>
          <w:spacing w:val="-2"/>
          <w:lang w:val="fi-FI"/>
        </w:rPr>
        <w:t>a</w:t>
      </w:r>
      <w:r w:rsidRPr="00E61B39">
        <w:rPr>
          <w:lang w:val="fi-FI"/>
        </w:rPr>
        <w:t>n</w:t>
      </w:r>
      <w:r w:rsidRPr="00E61B39">
        <w:rPr>
          <w:spacing w:val="-5"/>
          <w:lang w:val="fi-FI"/>
        </w:rPr>
        <w:t xml:space="preserve"> </w:t>
      </w:r>
      <w:r w:rsidRPr="00E61B39">
        <w:rPr>
          <w:spacing w:val="-1"/>
          <w:lang w:val="fi-FI"/>
        </w:rPr>
        <w:t>j</w:t>
      </w:r>
      <w:r w:rsidRPr="00E61B39">
        <w:rPr>
          <w:spacing w:val="-2"/>
          <w:lang w:val="fi-FI"/>
        </w:rPr>
        <w:t>e</w:t>
      </w:r>
      <w:r w:rsidRPr="00E61B39">
        <w:rPr>
          <w:spacing w:val="2"/>
          <w:lang w:val="fi-FI"/>
        </w:rPr>
        <w:t>n</w:t>
      </w:r>
      <w:r w:rsidRPr="00E61B39">
        <w:rPr>
          <w:spacing w:val="3"/>
          <w:lang w:val="fi-FI"/>
        </w:rPr>
        <w:t>i</w:t>
      </w:r>
      <w:r w:rsidRPr="00E61B39">
        <w:rPr>
          <w:lang w:val="fi-FI"/>
        </w:rPr>
        <w:t>s</w:t>
      </w:r>
      <w:r w:rsidRPr="00E61B39">
        <w:rPr>
          <w:spacing w:val="-5"/>
          <w:lang w:val="fi-FI"/>
        </w:rPr>
        <w:t xml:space="preserve"> </w:t>
      </w:r>
      <w:r w:rsidRPr="00E61B39">
        <w:rPr>
          <w:spacing w:val="2"/>
          <w:lang w:val="fi-FI"/>
        </w:rPr>
        <w:t>poh</w:t>
      </w:r>
      <w:r w:rsidRPr="00E61B39">
        <w:rPr>
          <w:spacing w:val="-2"/>
          <w:lang w:val="fi-FI"/>
        </w:rPr>
        <w:t>o</w:t>
      </w:r>
      <w:r w:rsidRPr="00E61B39">
        <w:rPr>
          <w:spacing w:val="3"/>
          <w:lang w:val="fi-FI"/>
        </w:rPr>
        <w:t>n</w:t>
      </w:r>
      <w:r w:rsidRPr="00E61B39">
        <w:rPr>
          <w:lang w:val="fi-FI"/>
        </w:rPr>
        <w:t>,</w:t>
      </w:r>
      <w:r w:rsidRPr="00E61B39">
        <w:rPr>
          <w:spacing w:val="-6"/>
          <w:lang w:val="fi-FI"/>
        </w:rPr>
        <w:t xml:space="preserve"> </w:t>
      </w:r>
      <w:r w:rsidRPr="00E61B39">
        <w:rPr>
          <w:spacing w:val="2"/>
          <w:lang w:val="fi-FI"/>
        </w:rPr>
        <w:t>d</w:t>
      </w:r>
      <w:r w:rsidRPr="00E61B39">
        <w:rPr>
          <w:spacing w:val="-2"/>
          <w:lang w:val="fi-FI"/>
        </w:rPr>
        <w:t>a</w:t>
      </w:r>
      <w:r w:rsidRPr="00E61B39">
        <w:rPr>
          <w:lang w:val="fi-FI"/>
        </w:rPr>
        <w:t>n</w:t>
      </w:r>
      <w:r w:rsidRPr="00E61B39">
        <w:rPr>
          <w:spacing w:val="-5"/>
          <w:lang w:val="fi-FI"/>
        </w:rPr>
        <w:t xml:space="preserve"> </w:t>
      </w:r>
      <w:r w:rsidRPr="00E61B39">
        <w:rPr>
          <w:spacing w:val="-2"/>
          <w:lang w:val="fi-FI"/>
        </w:rPr>
        <w:t>a</w:t>
      </w:r>
      <w:r w:rsidRPr="00E61B39">
        <w:rPr>
          <w:spacing w:val="2"/>
          <w:lang w:val="fi-FI"/>
        </w:rPr>
        <w:t>g</w:t>
      </w:r>
      <w:r w:rsidRPr="00E61B39">
        <w:rPr>
          <w:spacing w:val="-5"/>
          <w:lang w:val="fi-FI"/>
        </w:rPr>
        <w:t>r</w:t>
      </w:r>
      <w:r w:rsidRPr="00E61B39">
        <w:rPr>
          <w:spacing w:val="2"/>
          <w:lang w:val="fi-FI"/>
        </w:rPr>
        <w:t>o</w:t>
      </w:r>
      <w:r w:rsidRPr="00E61B39">
        <w:rPr>
          <w:spacing w:val="-2"/>
          <w:lang w:val="fi-FI"/>
        </w:rPr>
        <w:t>e</w:t>
      </w:r>
      <w:r w:rsidRPr="00E61B39">
        <w:rPr>
          <w:spacing w:val="2"/>
          <w:lang w:val="fi-FI"/>
        </w:rPr>
        <w:t>ko</w:t>
      </w:r>
      <w:r w:rsidRPr="00E61B39">
        <w:rPr>
          <w:spacing w:val="-1"/>
          <w:lang w:val="fi-FI"/>
        </w:rPr>
        <w:t>l</w:t>
      </w:r>
      <w:r w:rsidRPr="00E61B39">
        <w:rPr>
          <w:spacing w:val="-2"/>
          <w:lang w:val="fi-FI"/>
        </w:rPr>
        <w:t>o</w:t>
      </w:r>
      <w:r w:rsidRPr="00E61B39">
        <w:rPr>
          <w:spacing w:val="2"/>
          <w:lang w:val="fi-FI"/>
        </w:rPr>
        <w:t>g</w:t>
      </w:r>
      <w:r w:rsidRPr="00E61B39">
        <w:rPr>
          <w:lang w:val="fi-FI"/>
        </w:rPr>
        <w:t>i</w:t>
      </w:r>
      <w:r w:rsidRPr="00E61B39">
        <w:rPr>
          <w:spacing w:val="-11"/>
          <w:lang w:val="fi-FI"/>
        </w:rPr>
        <w:t xml:space="preserve"> </w:t>
      </w:r>
      <w:r w:rsidRPr="00E61B39">
        <w:rPr>
          <w:spacing w:val="2"/>
          <w:lang w:val="fi-FI"/>
        </w:rPr>
        <w:t>y</w:t>
      </w:r>
      <w:r w:rsidRPr="00E61B39">
        <w:rPr>
          <w:spacing w:val="-2"/>
          <w:lang w:val="fi-FI"/>
        </w:rPr>
        <w:t>a</w:t>
      </w:r>
      <w:r w:rsidRPr="00E61B39">
        <w:rPr>
          <w:spacing w:val="2"/>
          <w:lang w:val="fi-FI"/>
        </w:rPr>
        <w:t>n</w:t>
      </w:r>
      <w:r w:rsidRPr="00E61B39">
        <w:rPr>
          <w:lang w:val="fi-FI"/>
        </w:rPr>
        <w:t xml:space="preserve">g </w:t>
      </w:r>
      <w:r w:rsidRPr="00E61B39">
        <w:rPr>
          <w:spacing w:val="2"/>
          <w:lang w:val="fi-FI"/>
        </w:rPr>
        <w:t>b</w:t>
      </w:r>
      <w:r w:rsidRPr="00E61B39">
        <w:rPr>
          <w:spacing w:val="-2"/>
          <w:lang w:val="fi-FI"/>
        </w:rPr>
        <w:t>e</w:t>
      </w:r>
      <w:r w:rsidRPr="00E61B39">
        <w:rPr>
          <w:spacing w:val="-1"/>
          <w:lang w:val="fi-FI"/>
        </w:rPr>
        <w:t>r</w:t>
      </w:r>
      <w:r w:rsidRPr="00E61B39">
        <w:rPr>
          <w:spacing w:val="2"/>
          <w:lang w:val="fi-FI"/>
        </w:rPr>
        <w:t>b</w:t>
      </w:r>
      <w:r w:rsidRPr="00E61B39">
        <w:rPr>
          <w:spacing w:val="-2"/>
          <w:lang w:val="fi-FI"/>
        </w:rPr>
        <w:t>e</w:t>
      </w:r>
      <w:r w:rsidRPr="00E61B39">
        <w:rPr>
          <w:spacing w:val="2"/>
          <w:lang w:val="fi-FI"/>
        </w:rPr>
        <w:t>d</w:t>
      </w:r>
      <w:r w:rsidRPr="00E61B39">
        <w:rPr>
          <w:spacing w:val="-2"/>
          <w:lang w:val="fi-FI"/>
        </w:rPr>
        <w:t>a</w:t>
      </w:r>
      <w:r w:rsidRPr="00E61B39">
        <w:rPr>
          <w:lang w:val="fi-FI"/>
        </w:rPr>
        <w:t xml:space="preserve">.   </w:t>
      </w:r>
      <w:r w:rsidRPr="00E61B39">
        <w:rPr>
          <w:spacing w:val="1"/>
          <w:lang w:val="fi-FI"/>
        </w:rPr>
        <w:t>L</w:t>
      </w:r>
      <w:r w:rsidRPr="00E61B39">
        <w:rPr>
          <w:spacing w:val="-2"/>
          <w:lang w:val="fi-FI"/>
        </w:rPr>
        <w:t>o</w:t>
      </w:r>
      <w:r w:rsidRPr="00E61B39">
        <w:rPr>
          <w:spacing w:val="2"/>
          <w:lang w:val="fi-FI"/>
        </w:rPr>
        <w:t>k</w:t>
      </w:r>
      <w:r w:rsidRPr="00E61B39">
        <w:rPr>
          <w:spacing w:val="-2"/>
          <w:lang w:val="fi-FI"/>
        </w:rPr>
        <w:t>as</w:t>
      </w:r>
      <w:r w:rsidRPr="00E61B39">
        <w:rPr>
          <w:lang w:val="fi-FI"/>
        </w:rPr>
        <w:t>i</w:t>
      </w:r>
      <w:r w:rsidRPr="00E61B39">
        <w:rPr>
          <w:spacing w:val="14"/>
          <w:lang w:val="fi-FI"/>
        </w:rPr>
        <w:t xml:space="preserve"> </w:t>
      </w:r>
      <w:r w:rsidRPr="00E61B39">
        <w:rPr>
          <w:spacing w:val="2"/>
          <w:lang w:val="fi-FI"/>
        </w:rPr>
        <w:t>p</w:t>
      </w:r>
      <w:r w:rsidRPr="00E61B39">
        <w:rPr>
          <w:spacing w:val="-2"/>
          <w:lang w:val="fi-FI"/>
        </w:rPr>
        <w:t>e</w:t>
      </w:r>
      <w:r w:rsidRPr="00E61B39">
        <w:rPr>
          <w:spacing w:val="2"/>
          <w:lang w:val="fi-FI"/>
        </w:rPr>
        <w:t>n</w:t>
      </w:r>
      <w:r w:rsidRPr="00E61B39">
        <w:rPr>
          <w:spacing w:val="-2"/>
          <w:lang w:val="fi-FI"/>
        </w:rPr>
        <w:t>e</w:t>
      </w:r>
      <w:r w:rsidRPr="00E61B39">
        <w:rPr>
          <w:spacing w:val="-1"/>
          <w:lang w:val="fi-FI"/>
        </w:rPr>
        <w:t>liti</w:t>
      </w:r>
      <w:r w:rsidRPr="00E61B39">
        <w:rPr>
          <w:spacing w:val="-2"/>
          <w:lang w:val="fi-FI"/>
        </w:rPr>
        <w:t>a</w:t>
      </w:r>
      <w:r w:rsidRPr="00E61B39">
        <w:rPr>
          <w:lang w:val="fi-FI"/>
        </w:rPr>
        <w:t>n</w:t>
      </w:r>
      <w:r w:rsidRPr="00E61B39">
        <w:rPr>
          <w:spacing w:val="16"/>
          <w:lang w:val="fi-FI"/>
        </w:rPr>
        <w:t xml:space="preserve"> </w:t>
      </w:r>
      <w:r w:rsidRPr="00E61B39">
        <w:rPr>
          <w:spacing w:val="-1"/>
          <w:lang w:val="fi-FI"/>
        </w:rPr>
        <w:t>t</w:t>
      </w:r>
      <w:r w:rsidRPr="00E61B39">
        <w:rPr>
          <w:spacing w:val="-2"/>
          <w:lang w:val="fi-FI"/>
        </w:rPr>
        <w:t>e</w:t>
      </w:r>
      <w:r w:rsidRPr="00E61B39">
        <w:rPr>
          <w:spacing w:val="-1"/>
          <w:lang w:val="fi-FI"/>
        </w:rPr>
        <w:t>r</w:t>
      </w:r>
      <w:r w:rsidRPr="00E61B39">
        <w:rPr>
          <w:spacing w:val="1"/>
          <w:lang w:val="fi-FI"/>
        </w:rPr>
        <w:t>m</w:t>
      </w:r>
      <w:r w:rsidRPr="00E61B39">
        <w:rPr>
          <w:spacing w:val="2"/>
          <w:lang w:val="fi-FI"/>
        </w:rPr>
        <w:t>a</w:t>
      </w:r>
      <w:r w:rsidRPr="00E61B39">
        <w:rPr>
          <w:spacing w:val="-2"/>
          <w:lang w:val="fi-FI"/>
        </w:rPr>
        <w:t>s</w:t>
      </w:r>
      <w:r w:rsidRPr="00E61B39">
        <w:rPr>
          <w:spacing w:val="2"/>
          <w:lang w:val="fi-FI"/>
        </w:rPr>
        <w:t>u</w:t>
      </w:r>
      <w:r w:rsidRPr="00E61B39">
        <w:rPr>
          <w:lang w:val="fi-FI"/>
        </w:rPr>
        <w:t>k</w:t>
      </w:r>
      <w:r w:rsidRPr="00E61B39">
        <w:rPr>
          <w:spacing w:val="16"/>
          <w:lang w:val="fi-FI"/>
        </w:rPr>
        <w:t xml:space="preserve"> </w:t>
      </w:r>
      <w:r w:rsidRPr="00E61B39">
        <w:rPr>
          <w:spacing w:val="2"/>
          <w:lang w:val="fi-FI"/>
        </w:rPr>
        <w:t>d</w:t>
      </w:r>
      <w:r w:rsidRPr="00E61B39">
        <w:rPr>
          <w:spacing w:val="-2"/>
          <w:lang w:val="fi-FI"/>
        </w:rPr>
        <w:t>a</w:t>
      </w:r>
      <w:r w:rsidRPr="00E61B39">
        <w:rPr>
          <w:spacing w:val="-1"/>
          <w:lang w:val="fi-FI"/>
        </w:rPr>
        <w:t>l</w:t>
      </w:r>
      <w:r w:rsidRPr="00E61B39">
        <w:rPr>
          <w:spacing w:val="-2"/>
          <w:lang w:val="fi-FI"/>
        </w:rPr>
        <w:t>a</w:t>
      </w:r>
      <w:r w:rsidRPr="00E61B39">
        <w:rPr>
          <w:lang w:val="fi-FI"/>
        </w:rPr>
        <w:t>m</w:t>
      </w:r>
      <w:r w:rsidRPr="00E61B39">
        <w:rPr>
          <w:spacing w:val="15"/>
          <w:lang w:val="fi-FI"/>
        </w:rPr>
        <w:t xml:space="preserve"> </w:t>
      </w:r>
      <w:r w:rsidRPr="00E61B39">
        <w:rPr>
          <w:spacing w:val="-2"/>
          <w:lang w:val="fi-FI"/>
        </w:rPr>
        <w:t>z</w:t>
      </w:r>
      <w:r w:rsidRPr="00E61B39">
        <w:rPr>
          <w:spacing w:val="2"/>
          <w:lang w:val="fi-FI"/>
        </w:rPr>
        <w:t>on</w:t>
      </w:r>
      <w:r w:rsidRPr="00E61B39">
        <w:rPr>
          <w:lang w:val="fi-FI"/>
        </w:rPr>
        <w:t xml:space="preserve">a </w:t>
      </w:r>
      <w:r w:rsidRPr="00E61B39">
        <w:rPr>
          <w:spacing w:val="-2"/>
          <w:lang w:val="fi-FI"/>
        </w:rPr>
        <w:t>a</w:t>
      </w:r>
      <w:r w:rsidRPr="00E61B39">
        <w:rPr>
          <w:spacing w:val="2"/>
          <w:lang w:val="fi-FI"/>
        </w:rPr>
        <w:t>g</w:t>
      </w:r>
      <w:r w:rsidRPr="00E61B39">
        <w:rPr>
          <w:spacing w:val="-1"/>
          <w:lang w:val="fi-FI"/>
        </w:rPr>
        <w:t>r</w:t>
      </w:r>
      <w:r w:rsidRPr="00E61B39">
        <w:rPr>
          <w:spacing w:val="2"/>
          <w:lang w:val="fi-FI"/>
        </w:rPr>
        <w:t>o</w:t>
      </w:r>
      <w:r w:rsidRPr="00E61B39">
        <w:rPr>
          <w:spacing w:val="-2"/>
          <w:lang w:val="fi-FI"/>
        </w:rPr>
        <w:t>e</w:t>
      </w:r>
      <w:r w:rsidRPr="00E61B39">
        <w:rPr>
          <w:spacing w:val="2"/>
          <w:lang w:val="fi-FI"/>
        </w:rPr>
        <w:t>ko</w:t>
      </w:r>
      <w:r w:rsidRPr="00E61B39">
        <w:rPr>
          <w:spacing w:val="-1"/>
          <w:lang w:val="fi-FI"/>
        </w:rPr>
        <w:t>l</w:t>
      </w:r>
      <w:r w:rsidRPr="00E61B39">
        <w:rPr>
          <w:spacing w:val="-2"/>
          <w:lang w:val="fi-FI"/>
        </w:rPr>
        <w:t>o</w:t>
      </w:r>
      <w:r w:rsidRPr="00E61B39">
        <w:rPr>
          <w:spacing w:val="2"/>
          <w:lang w:val="fi-FI"/>
        </w:rPr>
        <w:t>g</w:t>
      </w:r>
      <w:r w:rsidRPr="00E61B39">
        <w:rPr>
          <w:lang w:val="fi-FI"/>
        </w:rPr>
        <w:t xml:space="preserve">i  </w:t>
      </w:r>
      <w:r w:rsidRPr="00E61B39">
        <w:rPr>
          <w:spacing w:val="4"/>
          <w:lang w:val="fi-FI"/>
        </w:rPr>
        <w:t xml:space="preserve"> </w:t>
      </w:r>
      <w:r w:rsidRPr="00E61B39">
        <w:rPr>
          <w:spacing w:val="-1"/>
          <w:lang w:val="fi-FI"/>
        </w:rPr>
        <w:t>l</w:t>
      </w:r>
      <w:r w:rsidRPr="00E61B39">
        <w:rPr>
          <w:spacing w:val="-2"/>
          <w:lang w:val="fi-FI"/>
        </w:rPr>
        <w:t>a</w:t>
      </w:r>
      <w:r w:rsidRPr="00E61B39">
        <w:rPr>
          <w:spacing w:val="2"/>
          <w:lang w:val="fi-FI"/>
        </w:rPr>
        <w:t>h</w:t>
      </w:r>
      <w:r w:rsidRPr="00E61B39">
        <w:rPr>
          <w:spacing w:val="-2"/>
          <w:lang w:val="fi-FI"/>
        </w:rPr>
        <w:t>a</w:t>
      </w:r>
      <w:r w:rsidRPr="00E61B39">
        <w:rPr>
          <w:lang w:val="fi-FI"/>
        </w:rPr>
        <w:t xml:space="preserve">n  </w:t>
      </w:r>
      <w:r w:rsidRPr="00E61B39">
        <w:rPr>
          <w:spacing w:val="5"/>
          <w:lang w:val="fi-FI"/>
        </w:rPr>
        <w:t xml:space="preserve"> </w:t>
      </w:r>
      <w:r w:rsidRPr="00E61B39">
        <w:rPr>
          <w:spacing w:val="2"/>
          <w:lang w:val="fi-FI"/>
        </w:rPr>
        <w:t>k</w:t>
      </w:r>
      <w:r w:rsidRPr="00E61B39">
        <w:rPr>
          <w:spacing w:val="-2"/>
          <w:lang w:val="fi-FI"/>
        </w:rPr>
        <w:t>e</w:t>
      </w:r>
      <w:r w:rsidRPr="00E61B39">
        <w:rPr>
          <w:spacing w:val="-1"/>
          <w:lang w:val="fi-FI"/>
        </w:rPr>
        <w:t>ri</w:t>
      </w:r>
      <w:r w:rsidRPr="00E61B39">
        <w:rPr>
          <w:spacing w:val="2"/>
          <w:lang w:val="fi-FI"/>
        </w:rPr>
        <w:t>n</w:t>
      </w:r>
      <w:r w:rsidRPr="00E61B39">
        <w:rPr>
          <w:lang w:val="fi-FI"/>
        </w:rPr>
        <w:t xml:space="preserve">g   </w:t>
      </w:r>
      <w:r w:rsidRPr="00E61B39">
        <w:rPr>
          <w:spacing w:val="2"/>
          <w:lang w:val="fi-FI"/>
        </w:rPr>
        <w:t>d</w:t>
      </w:r>
      <w:r w:rsidRPr="00E61B39">
        <w:rPr>
          <w:spacing w:val="-2"/>
          <w:lang w:val="fi-FI"/>
        </w:rPr>
        <w:t>e</w:t>
      </w:r>
      <w:r w:rsidRPr="00E61B39">
        <w:rPr>
          <w:spacing w:val="2"/>
          <w:lang w:val="fi-FI"/>
        </w:rPr>
        <w:t>ng</w:t>
      </w:r>
      <w:r w:rsidRPr="00E61B39">
        <w:rPr>
          <w:spacing w:val="-2"/>
          <w:lang w:val="fi-FI"/>
        </w:rPr>
        <w:t>a</w:t>
      </w:r>
      <w:r w:rsidRPr="00E61B39">
        <w:rPr>
          <w:lang w:val="fi-FI"/>
        </w:rPr>
        <w:t xml:space="preserve">n  </w:t>
      </w:r>
      <w:r w:rsidRPr="00E61B39">
        <w:rPr>
          <w:spacing w:val="1"/>
          <w:lang w:val="fi-FI"/>
        </w:rPr>
        <w:t xml:space="preserve"> </w:t>
      </w:r>
      <w:r w:rsidRPr="00E61B39">
        <w:rPr>
          <w:spacing w:val="-2"/>
          <w:lang w:val="fi-FI"/>
        </w:rPr>
        <w:t>c</w:t>
      </w:r>
      <w:r w:rsidRPr="00E61B39">
        <w:rPr>
          <w:spacing w:val="2"/>
          <w:lang w:val="fi-FI"/>
        </w:rPr>
        <w:t>u</w:t>
      </w:r>
      <w:r w:rsidRPr="00E61B39">
        <w:rPr>
          <w:spacing w:val="-1"/>
          <w:lang w:val="fi-FI"/>
        </w:rPr>
        <w:t>r</w:t>
      </w:r>
      <w:r w:rsidRPr="00E61B39">
        <w:rPr>
          <w:spacing w:val="-2"/>
          <w:lang w:val="fi-FI"/>
        </w:rPr>
        <w:t>a</w:t>
      </w:r>
      <w:r w:rsidRPr="00E61B39">
        <w:rPr>
          <w:lang w:val="fi-FI"/>
        </w:rPr>
        <w:t xml:space="preserve">h   </w:t>
      </w:r>
      <w:r w:rsidRPr="00E61B39">
        <w:rPr>
          <w:spacing w:val="2"/>
          <w:lang w:val="fi-FI"/>
        </w:rPr>
        <w:t>hu</w:t>
      </w:r>
      <w:r w:rsidRPr="00E61B39">
        <w:rPr>
          <w:spacing w:val="-1"/>
          <w:lang w:val="fi-FI"/>
        </w:rPr>
        <w:t>j</w:t>
      </w:r>
      <w:r w:rsidRPr="00E61B39">
        <w:rPr>
          <w:spacing w:val="-2"/>
          <w:lang w:val="fi-FI"/>
        </w:rPr>
        <w:t>a</w:t>
      </w:r>
      <w:r w:rsidRPr="00E61B39">
        <w:rPr>
          <w:lang w:val="fi-FI"/>
        </w:rPr>
        <w:t xml:space="preserve">n </w:t>
      </w:r>
      <w:r w:rsidRPr="00E61B39">
        <w:rPr>
          <w:spacing w:val="-1"/>
          <w:lang w:val="fi-FI"/>
        </w:rPr>
        <w:t>r</w:t>
      </w:r>
      <w:r w:rsidRPr="00E61B39">
        <w:rPr>
          <w:spacing w:val="-2"/>
          <w:lang w:val="fi-FI"/>
        </w:rPr>
        <w:t>e</w:t>
      </w:r>
      <w:r w:rsidRPr="00E61B39">
        <w:rPr>
          <w:spacing w:val="2"/>
          <w:lang w:val="fi-FI"/>
        </w:rPr>
        <w:t>nd</w:t>
      </w:r>
      <w:r w:rsidRPr="00E61B39">
        <w:rPr>
          <w:spacing w:val="-2"/>
          <w:lang w:val="fi-FI"/>
        </w:rPr>
        <w:t>a</w:t>
      </w:r>
      <w:r w:rsidRPr="00E61B39">
        <w:rPr>
          <w:lang w:val="fi-FI"/>
        </w:rPr>
        <w:t xml:space="preserve">h   </w:t>
      </w:r>
      <w:r w:rsidRPr="00E61B39">
        <w:rPr>
          <w:spacing w:val="32"/>
          <w:lang w:val="fi-FI"/>
        </w:rPr>
        <w:t xml:space="preserve"> </w:t>
      </w:r>
      <w:r w:rsidRPr="00E61B39">
        <w:rPr>
          <w:spacing w:val="2"/>
          <w:lang w:val="fi-FI"/>
        </w:rPr>
        <w:t>y</w:t>
      </w:r>
      <w:r w:rsidRPr="00E61B39">
        <w:rPr>
          <w:spacing w:val="-2"/>
          <w:lang w:val="fi-FI"/>
        </w:rPr>
        <w:t>an</w:t>
      </w:r>
      <w:r w:rsidRPr="00E61B39">
        <w:rPr>
          <w:lang w:val="fi-FI"/>
        </w:rPr>
        <w:t>g</w:t>
      </w:r>
      <w:r w:rsidRPr="00E61B39">
        <w:rPr>
          <w:spacing w:val="4"/>
          <w:lang w:val="fi-FI"/>
        </w:rPr>
        <w:t xml:space="preserve"> </w:t>
      </w:r>
      <w:r w:rsidRPr="00E61B39">
        <w:rPr>
          <w:spacing w:val="1"/>
          <w:lang w:val="fi-FI"/>
        </w:rPr>
        <w:t>m</w:t>
      </w:r>
      <w:r w:rsidRPr="00E61B39">
        <w:rPr>
          <w:spacing w:val="-2"/>
          <w:lang w:val="fi-FI"/>
        </w:rPr>
        <w:t>en</w:t>
      </w:r>
      <w:r w:rsidRPr="00E61B39">
        <w:rPr>
          <w:spacing w:val="2"/>
          <w:lang w:val="fi-FI"/>
        </w:rPr>
        <w:t>y</w:t>
      </w:r>
      <w:r w:rsidRPr="00E61B39">
        <w:rPr>
          <w:spacing w:val="-2"/>
          <w:lang w:val="fi-FI"/>
        </w:rPr>
        <w:t>e</w:t>
      </w:r>
      <w:r w:rsidRPr="00E61B39">
        <w:rPr>
          <w:spacing w:val="2"/>
          <w:lang w:val="fi-FI"/>
        </w:rPr>
        <w:t>b</w:t>
      </w:r>
      <w:r w:rsidRPr="00E61B39">
        <w:rPr>
          <w:spacing w:val="-2"/>
          <w:lang w:val="fi-FI"/>
        </w:rPr>
        <w:t>a</w:t>
      </w:r>
      <w:r w:rsidRPr="00E61B39">
        <w:rPr>
          <w:spacing w:val="2"/>
          <w:lang w:val="fi-FI"/>
        </w:rPr>
        <w:t>bk</w:t>
      </w:r>
      <w:r w:rsidRPr="00E61B39">
        <w:rPr>
          <w:spacing w:val="-2"/>
          <w:lang w:val="fi-FI"/>
        </w:rPr>
        <w:t>a</w:t>
      </w:r>
      <w:r w:rsidRPr="00E61B39">
        <w:rPr>
          <w:lang w:val="fi-FI"/>
        </w:rPr>
        <w:t xml:space="preserve">n </w:t>
      </w:r>
      <w:r w:rsidRPr="00E61B39">
        <w:rPr>
          <w:spacing w:val="2"/>
          <w:lang w:val="fi-FI"/>
        </w:rPr>
        <w:t>p</w:t>
      </w:r>
      <w:r w:rsidRPr="00E61B39">
        <w:rPr>
          <w:spacing w:val="-2"/>
          <w:lang w:val="fi-FI"/>
        </w:rPr>
        <w:t>e</w:t>
      </w:r>
      <w:r w:rsidRPr="00E61B39">
        <w:rPr>
          <w:spacing w:val="-1"/>
          <w:lang w:val="fi-FI"/>
        </w:rPr>
        <w:t>t</w:t>
      </w:r>
      <w:r w:rsidRPr="00E61B39">
        <w:rPr>
          <w:spacing w:val="-2"/>
          <w:lang w:val="fi-FI"/>
        </w:rPr>
        <w:t>a</w:t>
      </w:r>
      <w:r w:rsidRPr="00E61B39">
        <w:rPr>
          <w:spacing w:val="2"/>
          <w:lang w:val="fi-FI"/>
        </w:rPr>
        <w:t>n</w:t>
      </w:r>
      <w:r w:rsidRPr="00E61B39">
        <w:rPr>
          <w:lang w:val="fi-FI"/>
        </w:rPr>
        <w:t>i</w:t>
      </w:r>
      <w:r w:rsidRPr="00E61B39">
        <w:rPr>
          <w:spacing w:val="1"/>
          <w:lang w:val="fi-FI"/>
        </w:rPr>
        <w:t xml:space="preserve"> m</w:t>
      </w:r>
      <w:r w:rsidRPr="00E61B39">
        <w:rPr>
          <w:spacing w:val="-2"/>
          <w:lang w:val="fi-FI"/>
        </w:rPr>
        <w:t>e</w:t>
      </w:r>
      <w:r w:rsidRPr="00E61B39">
        <w:rPr>
          <w:spacing w:val="1"/>
          <w:lang w:val="fi-FI"/>
        </w:rPr>
        <w:t>m</w:t>
      </w:r>
      <w:r w:rsidRPr="00E61B39">
        <w:rPr>
          <w:spacing w:val="-1"/>
          <w:lang w:val="fi-FI"/>
        </w:rPr>
        <w:t>ili</w:t>
      </w:r>
      <w:r w:rsidRPr="00E61B39">
        <w:rPr>
          <w:spacing w:val="2"/>
          <w:lang w:val="fi-FI"/>
        </w:rPr>
        <w:t>k</w:t>
      </w:r>
      <w:r w:rsidRPr="00E61B39">
        <w:rPr>
          <w:lang w:val="fi-FI"/>
        </w:rPr>
        <w:t xml:space="preserve">i </w:t>
      </w:r>
      <w:r w:rsidRPr="00E61B39">
        <w:rPr>
          <w:spacing w:val="2"/>
          <w:lang w:val="fi-FI"/>
        </w:rPr>
        <w:t>k</w:t>
      </w:r>
      <w:r w:rsidRPr="00E61B39">
        <w:rPr>
          <w:spacing w:val="-2"/>
          <w:lang w:val="fi-FI"/>
        </w:rPr>
        <w:t>e</w:t>
      </w:r>
      <w:r w:rsidRPr="00E61B39">
        <w:rPr>
          <w:spacing w:val="-1"/>
          <w:lang w:val="fi-FI"/>
        </w:rPr>
        <w:t>t</w:t>
      </w:r>
      <w:r w:rsidRPr="00E61B39">
        <w:rPr>
          <w:spacing w:val="-2"/>
          <w:lang w:val="fi-FI"/>
        </w:rPr>
        <w:t>e</w:t>
      </w:r>
      <w:r w:rsidRPr="00E61B39">
        <w:rPr>
          <w:spacing w:val="-1"/>
          <w:lang w:val="fi-FI"/>
        </w:rPr>
        <w:t>r</w:t>
      </w:r>
      <w:r w:rsidRPr="00E61B39">
        <w:rPr>
          <w:spacing w:val="2"/>
          <w:lang w:val="fi-FI"/>
        </w:rPr>
        <w:t>b</w:t>
      </w:r>
      <w:r w:rsidRPr="00E61B39">
        <w:rPr>
          <w:spacing w:val="-2"/>
          <w:lang w:val="fi-FI"/>
        </w:rPr>
        <w:t>a</w:t>
      </w:r>
      <w:r w:rsidRPr="00E61B39">
        <w:rPr>
          <w:spacing w:val="3"/>
          <w:lang w:val="fi-FI"/>
        </w:rPr>
        <w:t>t</w:t>
      </w:r>
      <w:r w:rsidRPr="00E61B39">
        <w:rPr>
          <w:spacing w:val="-2"/>
          <w:lang w:val="fi-FI"/>
        </w:rPr>
        <w:t>asa</w:t>
      </w:r>
      <w:r w:rsidRPr="00E61B39">
        <w:rPr>
          <w:lang w:val="fi-FI"/>
        </w:rPr>
        <w:t xml:space="preserve">n  </w:t>
      </w:r>
      <w:r w:rsidRPr="00E61B39">
        <w:rPr>
          <w:spacing w:val="2"/>
          <w:lang w:val="fi-FI"/>
        </w:rPr>
        <w:t>d</w:t>
      </w:r>
      <w:r w:rsidRPr="00E61B39">
        <w:rPr>
          <w:spacing w:val="-2"/>
          <w:lang w:val="fi-FI"/>
        </w:rPr>
        <w:t>a</w:t>
      </w:r>
      <w:r w:rsidRPr="00E61B39">
        <w:rPr>
          <w:spacing w:val="-1"/>
          <w:lang w:val="fi-FI"/>
        </w:rPr>
        <w:t>l</w:t>
      </w:r>
      <w:r w:rsidRPr="00E61B39">
        <w:rPr>
          <w:spacing w:val="-2"/>
          <w:lang w:val="fi-FI"/>
        </w:rPr>
        <w:t>a</w:t>
      </w:r>
      <w:r w:rsidRPr="00E61B39">
        <w:rPr>
          <w:lang w:val="fi-FI"/>
        </w:rPr>
        <w:t xml:space="preserve">m  </w:t>
      </w:r>
      <w:r w:rsidRPr="00E61B39">
        <w:rPr>
          <w:spacing w:val="51"/>
          <w:lang w:val="fi-FI"/>
        </w:rPr>
        <w:t xml:space="preserve"> </w:t>
      </w:r>
      <w:r w:rsidRPr="00E61B39">
        <w:rPr>
          <w:spacing w:val="1"/>
          <w:lang w:val="fi-FI"/>
        </w:rPr>
        <w:t>m</w:t>
      </w:r>
      <w:r w:rsidRPr="00E61B39">
        <w:rPr>
          <w:spacing w:val="-2"/>
          <w:lang w:val="fi-FI"/>
        </w:rPr>
        <w:t>e</w:t>
      </w:r>
      <w:r w:rsidRPr="00E61B39">
        <w:rPr>
          <w:spacing w:val="1"/>
          <w:lang w:val="fi-FI"/>
        </w:rPr>
        <w:t>m</w:t>
      </w:r>
      <w:r w:rsidRPr="00E61B39">
        <w:rPr>
          <w:spacing w:val="-1"/>
          <w:lang w:val="fi-FI"/>
        </w:rPr>
        <w:t>ili</w:t>
      </w:r>
      <w:r w:rsidRPr="00E61B39">
        <w:rPr>
          <w:lang w:val="fi-FI"/>
        </w:rPr>
        <w:t xml:space="preserve">h  </w:t>
      </w:r>
      <w:r w:rsidRPr="00E61B39">
        <w:rPr>
          <w:spacing w:val="-1"/>
          <w:lang w:val="fi-FI"/>
        </w:rPr>
        <w:t>j</w:t>
      </w:r>
      <w:r w:rsidRPr="00E61B39">
        <w:rPr>
          <w:spacing w:val="-2"/>
          <w:lang w:val="fi-FI"/>
        </w:rPr>
        <w:t>e</w:t>
      </w:r>
      <w:r w:rsidRPr="00E61B39">
        <w:rPr>
          <w:spacing w:val="2"/>
          <w:lang w:val="fi-FI"/>
        </w:rPr>
        <w:t>n</w:t>
      </w:r>
      <w:r w:rsidRPr="00E61B39">
        <w:rPr>
          <w:spacing w:val="-1"/>
          <w:lang w:val="fi-FI"/>
        </w:rPr>
        <w:t>i</w:t>
      </w:r>
      <w:r w:rsidRPr="00E61B39">
        <w:rPr>
          <w:lang w:val="fi-FI"/>
        </w:rPr>
        <w:t>s</w:t>
      </w:r>
      <w:r w:rsidRPr="00E61B39">
        <w:rPr>
          <w:spacing w:val="51"/>
          <w:lang w:val="fi-FI"/>
        </w:rPr>
        <w:t xml:space="preserve"> </w:t>
      </w:r>
      <w:r w:rsidRPr="00E61B39">
        <w:rPr>
          <w:spacing w:val="2"/>
          <w:lang w:val="fi-FI"/>
        </w:rPr>
        <w:t>p</w:t>
      </w:r>
      <w:r w:rsidRPr="00E61B39">
        <w:rPr>
          <w:spacing w:val="-2"/>
          <w:lang w:val="fi-FI"/>
        </w:rPr>
        <w:t>o</w:t>
      </w:r>
      <w:r w:rsidRPr="00E61B39">
        <w:rPr>
          <w:spacing w:val="2"/>
          <w:lang w:val="fi-FI"/>
        </w:rPr>
        <w:t>h</w:t>
      </w:r>
      <w:r w:rsidRPr="00E61B39">
        <w:rPr>
          <w:spacing w:val="-2"/>
          <w:lang w:val="fi-FI"/>
        </w:rPr>
        <w:t>o</w:t>
      </w:r>
      <w:r w:rsidRPr="00E61B39">
        <w:rPr>
          <w:spacing w:val="2"/>
          <w:lang w:val="fi-FI"/>
        </w:rPr>
        <w:t>n</w:t>
      </w:r>
      <w:r w:rsidRPr="00E61B39">
        <w:rPr>
          <w:lang w:val="fi-FI"/>
        </w:rPr>
        <w:t>.</w:t>
      </w:r>
      <w:r w:rsidRPr="00E61B39">
        <w:rPr>
          <w:spacing w:val="46"/>
          <w:lang w:val="fi-FI"/>
        </w:rPr>
        <w:t xml:space="preserve"> </w:t>
      </w:r>
      <w:r w:rsidRPr="00E61B39">
        <w:rPr>
          <w:spacing w:val="-2"/>
          <w:lang w:val="fi-FI"/>
        </w:rPr>
        <w:t>Je</w:t>
      </w:r>
      <w:r w:rsidRPr="00E61B39">
        <w:rPr>
          <w:spacing w:val="2"/>
          <w:lang w:val="fi-FI"/>
        </w:rPr>
        <w:t>n</w:t>
      </w:r>
      <w:r w:rsidRPr="00E61B39">
        <w:rPr>
          <w:spacing w:val="-1"/>
          <w:lang w:val="fi-FI"/>
        </w:rPr>
        <w:t>i</w:t>
      </w:r>
      <w:r w:rsidRPr="00E61B39">
        <w:rPr>
          <w:spacing w:val="4"/>
          <w:lang w:val="fi-FI"/>
        </w:rPr>
        <w:t>s</w:t>
      </w:r>
      <w:r w:rsidRPr="00E61B39">
        <w:rPr>
          <w:lang w:val="fi-FI"/>
        </w:rPr>
        <w:t xml:space="preserve">- </w:t>
      </w:r>
      <w:r w:rsidRPr="00E61B39">
        <w:rPr>
          <w:spacing w:val="-1"/>
          <w:lang w:val="fi-FI"/>
        </w:rPr>
        <w:t>j</w:t>
      </w:r>
      <w:r w:rsidRPr="00E61B39">
        <w:rPr>
          <w:spacing w:val="-2"/>
          <w:lang w:val="fi-FI"/>
        </w:rPr>
        <w:t>e</w:t>
      </w:r>
      <w:r w:rsidRPr="00E61B39">
        <w:rPr>
          <w:spacing w:val="2"/>
          <w:lang w:val="fi-FI"/>
        </w:rPr>
        <w:t>n</w:t>
      </w:r>
      <w:r w:rsidRPr="00E61B39">
        <w:rPr>
          <w:spacing w:val="-1"/>
          <w:lang w:val="fi-FI"/>
        </w:rPr>
        <w:t>i</w:t>
      </w:r>
      <w:r w:rsidRPr="00E61B39">
        <w:rPr>
          <w:lang w:val="fi-FI"/>
        </w:rPr>
        <w:t>s</w:t>
      </w:r>
      <w:r w:rsidRPr="00E61B39">
        <w:rPr>
          <w:spacing w:val="4"/>
          <w:lang w:val="fi-FI"/>
        </w:rPr>
        <w:t xml:space="preserve"> </w:t>
      </w:r>
      <w:r w:rsidRPr="00E61B39">
        <w:rPr>
          <w:spacing w:val="2"/>
          <w:lang w:val="fi-FI"/>
        </w:rPr>
        <w:t>po</w:t>
      </w:r>
      <w:r w:rsidRPr="00E61B39">
        <w:rPr>
          <w:spacing w:val="-2"/>
          <w:lang w:val="fi-FI"/>
        </w:rPr>
        <w:t>h</w:t>
      </w:r>
      <w:r w:rsidRPr="00E61B39">
        <w:rPr>
          <w:spacing w:val="2"/>
          <w:lang w:val="fi-FI"/>
        </w:rPr>
        <w:t>o</w:t>
      </w:r>
      <w:r w:rsidRPr="00E61B39">
        <w:rPr>
          <w:lang w:val="fi-FI"/>
        </w:rPr>
        <w:t xml:space="preserve">n </w:t>
      </w:r>
      <w:r w:rsidRPr="00E61B39">
        <w:rPr>
          <w:spacing w:val="9"/>
          <w:lang w:val="fi-FI"/>
        </w:rPr>
        <w:t xml:space="preserve"> </w:t>
      </w:r>
      <w:r w:rsidRPr="00E61B39">
        <w:rPr>
          <w:spacing w:val="2"/>
          <w:lang w:val="fi-FI"/>
        </w:rPr>
        <w:t>y</w:t>
      </w:r>
      <w:r w:rsidRPr="00E61B39">
        <w:rPr>
          <w:spacing w:val="-2"/>
          <w:lang w:val="fi-FI"/>
        </w:rPr>
        <w:t>a</w:t>
      </w:r>
      <w:r w:rsidRPr="00E61B39">
        <w:rPr>
          <w:spacing w:val="2"/>
          <w:lang w:val="fi-FI"/>
        </w:rPr>
        <w:t>n</w:t>
      </w:r>
      <w:r w:rsidRPr="00E61B39">
        <w:rPr>
          <w:lang w:val="fi-FI"/>
        </w:rPr>
        <w:t>g</w:t>
      </w:r>
      <w:r w:rsidRPr="00E61B39">
        <w:rPr>
          <w:spacing w:val="4"/>
          <w:lang w:val="fi-FI"/>
        </w:rPr>
        <w:t xml:space="preserve"> </w:t>
      </w:r>
      <w:r w:rsidRPr="00E61B39">
        <w:rPr>
          <w:spacing w:val="2"/>
          <w:lang w:val="fi-FI"/>
        </w:rPr>
        <w:t>d</w:t>
      </w:r>
      <w:r w:rsidRPr="00E61B39">
        <w:rPr>
          <w:spacing w:val="-1"/>
          <w:lang w:val="fi-FI"/>
        </w:rPr>
        <w:t>it</w:t>
      </w:r>
      <w:r w:rsidRPr="00E61B39">
        <w:rPr>
          <w:spacing w:val="-2"/>
          <w:lang w:val="fi-FI"/>
        </w:rPr>
        <w:t>a</w:t>
      </w:r>
      <w:r w:rsidRPr="00E61B39">
        <w:rPr>
          <w:spacing w:val="2"/>
          <w:lang w:val="fi-FI"/>
        </w:rPr>
        <w:t>n</w:t>
      </w:r>
      <w:r w:rsidRPr="00E61B39">
        <w:rPr>
          <w:spacing w:val="-2"/>
          <w:lang w:val="fi-FI"/>
        </w:rPr>
        <w:t>a</w:t>
      </w:r>
      <w:r w:rsidRPr="00E61B39">
        <w:rPr>
          <w:lang w:val="fi-FI"/>
        </w:rPr>
        <w:t>m</w:t>
      </w:r>
      <w:r w:rsidRPr="00E61B39">
        <w:rPr>
          <w:spacing w:val="3"/>
          <w:lang w:val="fi-FI"/>
        </w:rPr>
        <w:t xml:space="preserve"> </w:t>
      </w:r>
      <w:r w:rsidRPr="00E61B39">
        <w:rPr>
          <w:spacing w:val="2"/>
          <w:lang w:val="fi-FI"/>
        </w:rPr>
        <w:t>p</w:t>
      </w:r>
      <w:r w:rsidRPr="00E61B39">
        <w:rPr>
          <w:spacing w:val="-2"/>
          <w:lang w:val="fi-FI"/>
        </w:rPr>
        <w:t>e</w:t>
      </w:r>
      <w:r w:rsidRPr="00E61B39">
        <w:rPr>
          <w:spacing w:val="-1"/>
          <w:lang w:val="fi-FI"/>
        </w:rPr>
        <w:t>t</w:t>
      </w:r>
      <w:r w:rsidRPr="00E61B39">
        <w:rPr>
          <w:spacing w:val="-2"/>
          <w:lang w:val="fi-FI"/>
        </w:rPr>
        <w:t>a</w:t>
      </w:r>
      <w:r w:rsidRPr="00E61B39">
        <w:rPr>
          <w:spacing w:val="2"/>
          <w:lang w:val="fi-FI"/>
        </w:rPr>
        <w:t>n</w:t>
      </w:r>
      <w:r w:rsidRPr="00E61B39">
        <w:rPr>
          <w:lang w:val="fi-FI"/>
        </w:rPr>
        <w:t>i</w:t>
      </w:r>
      <w:r w:rsidRPr="00E61B39">
        <w:rPr>
          <w:spacing w:val="5"/>
          <w:lang w:val="fi-FI"/>
        </w:rPr>
        <w:t xml:space="preserve"> </w:t>
      </w:r>
      <w:r w:rsidRPr="00E61B39">
        <w:rPr>
          <w:spacing w:val="1"/>
          <w:lang w:val="fi-FI"/>
        </w:rPr>
        <w:t>m</w:t>
      </w:r>
      <w:r w:rsidRPr="00E61B39">
        <w:rPr>
          <w:spacing w:val="-2"/>
          <w:lang w:val="fi-FI"/>
        </w:rPr>
        <w:t>e</w:t>
      </w:r>
      <w:r w:rsidRPr="00E61B39">
        <w:rPr>
          <w:spacing w:val="-1"/>
          <w:lang w:val="fi-FI"/>
        </w:rPr>
        <w:t>r</w:t>
      </w:r>
      <w:r w:rsidRPr="00E61B39">
        <w:rPr>
          <w:spacing w:val="2"/>
          <w:lang w:val="fi-FI"/>
        </w:rPr>
        <w:t>up</w:t>
      </w:r>
      <w:r w:rsidRPr="00E61B39">
        <w:rPr>
          <w:spacing w:val="-2"/>
          <w:lang w:val="fi-FI"/>
        </w:rPr>
        <w:t>a</w:t>
      </w:r>
      <w:r w:rsidRPr="00E61B39">
        <w:rPr>
          <w:spacing w:val="2"/>
          <w:lang w:val="fi-FI"/>
        </w:rPr>
        <w:t>k</w:t>
      </w:r>
      <w:r w:rsidRPr="00E61B39">
        <w:rPr>
          <w:spacing w:val="-2"/>
          <w:lang w:val="fi-FI"/>
        </w:rPr>
        <w:t>a</w:t>
      </w:r>
      <w:r w:rsidRPr="00E61B39">
        <w:rPr>
          <w:lang w:val="fi-FI"/>
        </w:rPr>
        <w:t xml:space="preserve">n </w:t>
      </w:r>
      <w:r w:rsidRPr="00E61B39">
        <w:rPr>
          <w:spacing w:val="-1"/>
          <w:lang w:val="fi-FI"/>
        </w:rPr>
        <w:t>j</w:t>
      </w:r>
      <w:r w:rsidRPr="00E61B39">
        <w:rPr>
          <w:spacing w:val="-2"/>
          <w:lang w:val="fi-FI"/>
        </w:rPr>
        <w:t>e</w:t>
      </w:r>
      <w:r w:rsidRPr="00E61B39">
        <w:rPr>
          <w:spacing w:val="2"/>
          <w:lang w:val="fi-FI"/>
        </w:rPr>
        <w:t>n</w:t>
      </w:r>
      <w:r w:rsidRPr="00E61B39">
        <w:rPr>
          <w:spacing w:val="-1"/>
          <w:lang w:val="fi-FI"/>
        </w:rPr>
        <w:t>i</w:t>
      </w:r>
      <w:r w:rsidRPr="00E61B39">
        <w:rPr>
          <w:spacing w:val="5"/>
          <w:lang w:val="fi-FI"/>
        </w:rPr>
        <w:t>s</w:t>
      </w:r>
      <w:r w:rsidRPr="00E61B39">
        <w:rPr>
          <w:lang w:val="fi-FI"/>
        </w:rPr>
        <w:t xml:space="preserve">- </w:t>
      </w:r>
      <w:r w:rsidRPr="00E61B39">
        <w:rPr>
          <w:spacing w:val="-1"/>
          <w:lang w:val="fi-FI"/>
        </w:rPr>
        <w:t>j</w:t>
      </w:r>
      <w:r w:rsidRPr="00E61B39">
        <w:rPr>
          <w:spacing w:val="-2"/>
          <w:lang w:val="fi-FI"/>
        </w:rPr>
        <w:t>e</w:t>
      </w:r>
      <w:r w:rsidRPr="00E61B39">
        <w:rPr>
          <w:spacing w:val="2"/>
          <w:lang w:val="fi-FI"/>
        </w:rPr>
        <w:t>n</w:t>
      </w:r>
      <w:r w:rsidRPr="00E61B39">
        <w:rPr>
          <w:spacing w:val="-1"/>
          <w:lang w:val="fi-FI"/>
        </w:rPr>
        <w:t>i</w:t>
      </w:r>
      <w:r w:rsidRPr="00E61B39">
        <w:rPr>
          <w:lang w:val="fi-FI"/>
        </w:rPr>
        <w:t>s</w:t>
      </w:r>
      <w:r w:rsidRPr="00E61B39">
        <w:rPr>
          <w:spacing w:val="-1"/>
          <w:lang w:val="fi-FI"/>
        </w:rPr>
        <w:t xml:space="preserve"> </w:t>
      </w:r>
      <w:r w:rsidRPr="00E61B39">
        <w:rPr>
          <w:spacing w:val="2"/>
          <w:lang w:val="fi-FI"/>
        </w:rPr>
        <w:t>poh</w:t>
      </w:r>
      <w:r w:rsidRPr="00E61B39">
        <w:rPr>
          <w:spacing w:val="-2"/>
          <w:lang w:val="fi-FI"/>
        </w:rPr>
        <w:t>o</w:t>
      </w:r>
      <w:r w:rsidRPr="00E61B39">
        <w:rPr>
          <w:lang w:val="fi-FI"/>
        </w:rPr>
        <w:t>n</w:t>
      </w:r>
      <w:r w:rsidRPr="00E61B39">
        <w:rPr>
          <w:spacing w:val="-1"/>
          <w:lang w:val="fi-FI"/>
        </w:rPr>
        <w:t xml:space="preserve"> </w:t>
      </w:r>
      <w:r w:rsidRPr="00E61B39">
        <w:rPr>
          <w:spacing w:val="2"/>
          <w:lang w:val="fi-FI"/>
        </w:rPr>
        <w:t>y</w:t>
      </w:r>
      <w:r w:rsidRPr="00E61B39">
        <w:rPr>
          <w:spacing w:val="-2"/>
          <w:lang w:val="fi-FI"/>
        </w:rPr>
        <w:t>a</w:t>
      </w:r>
      <w:r w:rsidRPr="00E61B39">
        <w:rPr>
          <w:spacing w:val="2"/>
          <w:lang w:val="fi-FI"/>
        </w:rPr>
        <w:t>n</w:t>
      </w:r>
      <w:r w:rsidRPr="00E61B39">
        <w:rPr>
          <w:lang w:val="fi-FI"/>
        </w:rPr>
        <w:t>g</w:t>
      </w:r>
      <w:r w:rsidRPr="00E61B39">
        <w:rPr>
          <w:spacing w:val="-1"/>
          <w:lang w:val="fi-FI"/>
        </w:rPr>
        <w:t xml:space="preserve"> </w:t>
      </w:r>
      <w:r w:rsidRPr="00E61B39">
        <w:rPr>
          <w:spacing w:val="1"/>
          <w:lang w:val="fi-FI"/>
        </w:rPr>
        <w:t>m</w:t>
      </w:r>
      <w:r w:rsidRPr="00E61B39">
        <w:rPr>
          <w:spacing w:val="-2"/>
          <w:lang w:val="fi-FI"/>
        </w:rPr>
        <w:t>a</w:t>
      </w:r>
      <w:r w:rsidRPr="00E61B39">
        <w:rPr>
          <w:spacing w:val="1"/>
          <w:lang w:val="fi-FI"/>
        </w:rPr>
        <w:t>m</w:t>
      </w:r>
      <w:r w:rsidRPr="00E61B39">
        <w:rPr>
          <w:spacing w:val="2"/>
          <w:lang w:val="fi-FI"/>
        </w:rPr>
        <w:t>p</w:t>
      </w:r>
      <w:r w:rsidRPr="00E61B39">
        <w:rPr>
          <w:lang w:val="fi-FI"/>
        </w:rPr>
        <w:t>u</w:t>
      </w:r>
      <w:r w:rsidRPr="00E61B39">
        <w:rPr>
          <w:spacing w:val="-1"/>
          <w:lang w:val="fi-FI"/>
        </w:rPr>
        <w:t xml:space="preserve"> t</w:t>
      </w:r>
      <w:r w:rsidRPr="00E61B39">
        <w:rPr>
          <w:spacing w:val="2"/>
          <w:lang w:val="fi-FI"/>
        </w:rPr>
        <w:t>u</w:t>
      </w:r>
      <w:r w:rsidRPr="00E61B39">
        <w:rPr>
          <w:spacing w:val="-3"/>
          <w:lang w:val="fi-FI"/>
        </w:rPr>
        <w:t>m</w:t>
      </w:r>
      <w:r w:rsidRPr="00E61B39">
        <w:rPr>
          <w:spacing w:val="2"/>
          <w:lang w:val="fi-FI"/>
        </w:rPr>
        <w:t>b</w:t>
      </w:r>
      <w:r w:rsidRPr="00E61B39">
        <w:rPr>
          <w:spacing w:val="-2"/>
          <w:lang w:val="fi-FI"/>
        </w:rPr>
        <w:t>u</w:t>
      </w:r>
      <w:r w:rsidRPr="00E61B39">
        <w:rPr>
          <w:lang w:val="fi-FI"/>
        </w:rPr>
        <w:t>h</w:t>
      </w:r>
      <w:r w:rsidRPr="00E61B39">
        <w:rPr>
          <w:spacing w:val="3"/>
          <w:lang w:val="fi-FI"/>
        </w:rPr>
        <w:t xml:space="preserve"> </w:t>
      </w:r>
      <w:r w:rsidRPr="00E61B39">
        <w:rPr>
          <w:spacing w:val="2"/>
          <w:lang w:val="fi-FI"/>
        </w:rPr>
        <w:t>d</w:t>
      </w:r>
      <w:r w:rsidRPr="00E61B39">
        <w:rPr>
          <w:lang w:val="fi-FI"/>
        </w:rPr>
        <w:t xml:space="preserve">i </w:t>
      </w:r>
      <w:r w:rsidRPr="00E61B39">
        <w:rPr>
          <w:spacing w:val="-1"/>
          <w:lang w:val="fi-FI"/>
        </w:rPr>
        <w:t>l</w:t>
      </w:r>
      <w:r w:rsidRPr="00E61B39">
        <w:rPr>
          <w:spacing w:val="-2"/>
          <w:lang w:val="fi-FI"/>
        </w:rPr>
        <w:t>a</w:t>
      </w:r>
      <w:r w:rsidRPr="00E61B39">
        <w:rPr>
          <w:spacing w:val="2"/>
          <w:lang w:val="fi-FI"/>
        </w:rPr>
        <w:t>h</w:t>
      </w:r>
      <w:r w:rsidRPr="00E61B39">
        <w:rPr>
          <w:spacing w:val="-2"/>
          <w:lang w:val="fi-FI"/>
        </w:rPr>
        <w:t>a</w:t>
      </w:r>
      <w:r w:rsidRPr="00E61B39">
        <w:rPr>
          <w:lang w:val="fi-FI"/>
        </w:rPr>
        <w:t>n</w:t>
      </w:r>
      <w:r w:rsidRPr="00E61B39">
        <w:rPr>
          <w:spacing w:val="-1"/>
          <w:lang w:val="fi-FI"/>
        </w:rPr>
        <w:t xml:space="preserve"> </w:t>
      </w:r>
      <w:r w:rsidRPr="00E61B39">
        <w:rPr>
          <w:spacing w:val="2"/>
          <w:lang w:val="fi-FI"/>
        </w:rPr>
        <w:t>k</w:t>
      </w:r>
      <w:r w:rsidRPr="00E61B39">
        <w:rPr>
          <w:spacing w:val="-2"/>
          <w:lang w:val="fi-FI"/>
        </w:rPr>
        <w:t>e</w:t>
      </w:r>
      <w:r w:rsidRPr="00E61B39">
        <w:rPr>
          <w:spacing w:val="-1"/>
          <w:lang w:val="fi-FI"/>
        </w:rPr>
        <w:t>ri</w:t>
      </w:r>
      <w:r w:rsidRPr="00E61B39">
        <w:rPr>
          <w:spacing w:val="2"/>
          <w:lang w:val="fi-FI"/>
        </w:rPr>
        <w:t>n</w:t>
      </w:r>
      <w:r w:rsidRPr="00E61B39">
        <w:rPr>
          <w:spacing w:val="9"/>
          <w:lang w:val="fi-FI"/>
        </w:rPr>
        <w:t>g</w:t>
      </w:r>
      <w:r>
        <w:rPr>
          <w:spacing w:val="9"/>
          <w:lang w:val="fi-FI"/>
        </w:rPr>
        <w:t>.</w:t>
      </w:r>
    </w:p>
    <w:p w14:paraId="193017C3" w14:textId="77777777" w:rsidR="00C82922" w:rsidRPr="00C82922" w:rsidRDefault="00C82922" w:rsidP="00C82922">
      <w:pPr>
        <w:pStyle w:val="NoSpacing"/>
        <w:spacing w:line="276" w:lineRule="auto"/>
        <w:ind w:firstLine="567"/>
        <w:jc w:val="both"/>
        <w:rPr>
          <w:lang w:val="fi-FI"/>
        </w:rPr>
      </w:pPr>
    </w:p>
    <w:p w14:paraId="03466BB0" w14:textId="477AD884" w:rsidR="00E33B1F" w:rsidRPr="00340177" w:rsidRDefault="00340177" w:rsidP="00E33B1F">
      <w:pPr>
        <w:pStyle w:val="NoSpacing"/>
        <w:spacing w:line="276" w:lineRule="auto"/>
        <w:ind w:firstLine="284"/>
        <w:jc w:val="both"/>
        <w:rPr>
          <w:b/>
          <w:lang w:val="fi-FI"/>
        </w:rPr>
      </w:pPr>
      <w:r w:rsidRPr="00340177">
        <w:rPr>
          <w:b/>
          <w:spacing w:val="1"/>
          <w:lang w:val="fi-FI"/>
        </w:rPr>
        <w:t>P</w:t>
      </w:r>
      <w:r w:rsidRPr="00340177">
        <w:rPr>
          <w:b/>
          <w:spacing w:val="-2"/>
          <w:lang w:val="fi-FI"/>
        </w:rPr>
        <w:t>e</w:t>
      </w:r>
      <w:r w:rsidRPr="00340177">
        <w:rPr>
          <w:b/>
          <w:spacing w:val="2"/>
          <w:lang w:val="fi-FI"/>
        </w:rPr>
        <w:t>ny</w:t>
      </w:r>
      <w:r w:rsidRPr="00340177">
        <w:rPr>
          <w:b/>
          <w:spacing w:val="-2"/>
          <w:lang w:val="fi-FI"/>
        </w:rPr>
        <w:t>er</w:t>
      </w:r>
      <w:r w:rsidRPr="00340177">
        <w:rPr>
          <w:b/>
          <w:spacing w:val="2"/>
          <w:lang w:val="fi-FI"/>
        </w:rPr>
        <w:t>a</w:t>
      </w:r>
      <w:r w:rsidRPr="00340177">
        <w:rPr>
          <w:b/>
          <w:spacing w:val="-2"/>
          <w:lang w:val="fi-FI"/>
        </w:rPr>
        <w:t>p</w:t>
      </w:r>
      <w:r w:rsidRPr="00340177">
        <w:rPr>
          <w:b/>
          <w:spacing w:val="2"/>
          <w:lang w:val="fi-FI"/>
        </w:rPr>
        <w:t>a</w:t>
      </w:r>
      <w:r w:rsidRPr="00340177">
        <w:rPr>
          <w:b/>
          <w:lang w:val="fi-FI"/>
        </w:rPr>
        <w:t>n</w:t>
      </w:r>
      <w:r w:rsidRPr="00340177">
        <w:rPr>
          <w:b/>
          <w:spacing w:val="-2"/>
          <w:lang w:val="fi-FI"/>
        </w:rPr>
        <w:t xml:space="preserve"> </w:t>
      </w:r>
      <w:r w:rsidRPr="00340177">
        <w:rPr>
          <w:b/>
          <w:spacing w:val="1"/>
          <w:lang w:val="fi-FI"/>
        </w:rPr>
        <w:t>k</w:t>
      </w:r>
      <w:r w:rsidRPr="00340177">
        <w:rPr>
          <w:b/>
          <w:spacing w:val="2"/>
          <w:lang w:val="fi-FI"/>
        </w:rPr>
        <w:t>a</w:t>
      </w:r>
      <w:r w:rsidRPr="00340177">
        <w:rPr>
          <w:b/>
          <w:spacing w:val="-2"/>
          <w:lang w:val="fi-FI"/>
        </w:rPr>
        <w:t>rb</w:t>
      </w:r>
      <w:r w:rsidRPr="00340177">
        <w:rPr>
          <w:b/>
          <w:spacing w:val="2"/>
          <w:lang w:val="fi-FI"/>
        </w:rPr>
        <w:t>o</w:t>
      </w:r>
      <w:r w:rsidRPr="00340177">
        <w:rPr>
          <w:b/>
          <w:lang w:val="fi-FI"/>
        </w:rPr>
        <w:t>n</w:t>
      </w:r>
    </w:p>
    <w:p w14:paraId="29B68621" w14:textId="77777777" w:rsidR="00E33B1F" w:rsidRDefault="00357EA6" w:rsidP="00E33B1F">
      <w:pPr>
        <w:pStyle w:val="NoSpacing"/>
        <w:spacing w:line="276" w:lineRule="auto"/>
        <w:ind w:firstLine="567"/>
        <w:jc w:val="both"/>
        <w:rPr>
          <w:spacing w:val="-1"/>
          <w:lang w:val="fi-FI"/>
        </w:rPr>
      </w:pPr>
      <w:r w:rsidRPr="00E61B39">
        <w:rPr>
          <w:lang w:val="fi-FI"/>
        </w:rPr>
        <w:t>P</w:t>
      </w:r>
      <w:r w:rsidRPr="00E61B39">
        <w:rPr>
          <w:spacing w:val="-2"/>
          <w:lang w:val="fi-FI"/>
        </w:rPr>
        <w:t>e</w:t>
      </w:r>
      <w:r w:rsidRPr="00E61B39">
        <w:rPr>
          <w:lang w:val="fi-FI"/>
        </w:rPr>
        <w:t>ny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3"/>
          <w:lang w:val="fi-FI"/>
        </w:rPr>
        <w:t xml:space="preserve"> </w:t>
      </w:r>
      <w:r w:rsidRPr="00E61B39">
        <w:rPr>
          <w:lang w:val="fi-FI"/>
        </w:rPr>
        <w:t>k</w:t>
      </w:r>
      <w:r w:rsidRPr="00E61B39">
        <w:rPr>
          <w:spacing w:val="-2"/>
          <w:lang w:val="fi-FI"/>
        </w:rPr>
        <w:t>a</w:t>
      </w:r>
      <w:r w:rsidRPr="00E61B39">
        <w:rPr>
          <w:spacing w:val="-1"/>
          <w:lang w:val="fi-FI"/>
        </w:rPr>
        <w:t>r</w:t>
      </w:r>
      <w:r w:rsidRPr="00E61B39">
        <w:rPr>
          <w:lang w:val="fi-FI"/>
        </w:rPr>
        <w:t>b</w:t>
      </w:r>
      <w:r w:rsidRPr="00E61B39">
        <w:rPr>
          <w:spacing w:val="-2"/>
          <w:lang w:val="fi-FI"/>
        </w:rPr>
        <w:t>o</w:t>
      </w:r>
      <w:r w:rsidRPr="00E61B39">
        <w:rPr>
          <w:lang w:val="fi-FI"/>
        </w:rPr>
        <w:t>n</w:t>
      </w:r>
      <w:r w:rsidRPr="00E61B39">
        <w:rPr>
          <w:spacing w:val="-1"/>
          <w:lang w:val="fi-FI"/>
        </w:rPr>
        <w:t xml:space="preserve"> </w:t>
      </w:r>
      <w:r w:rsidRPr="00E61B39">
        <w:rPr>
          <w:lang w:val="fi-FI"/>
        </w:rPr>
        <w:t>p</w:t>
      </w:r>
      <w:r w:rsidRPr="00E61B39">
        <w:rPr>
          <w:spacing w:val="-2"/>
          <w:lang w:val="fi-FI"/>
        </w:rPr>
        <w:t>a</w:t>
      </w:r>
      <w:r w:rsidRPr="00E61B39">
        <w:rPr>
          <w:lang w:val="fi-FI"/>
        </w:rPr>
        <w:t>da</w:t>
      </w:r>
      <w:r w:rsidRPr="00E61B39">
        <w:rPr>
          <w:spacing w:val="-1"/>
          <w:lang w:val="fi-FI"/>
        </w:rPr>
        <w:t xml:space="preserve"> l</w:t>
      </w:r>
      <w:r w:rsidRPr="00E61B39">
        <w:rPr>
          <w:spacing w:val="-2"/>
          <w:lang w:val="fi-FI"/>
        </w:rPr>
        <w:t>e</w:t>
      </w:r>
      <w:r w:rsidRPr="00E61B39">
        <w:rPr>
          <w:lang w:val="fi-FI"/>
        </w:rPr>
        <w:t>v</w:t>
      </w:r>
      <w:r w:rsidRPr="00E61B39">
        <w:rPr>
          <w:spacing w:val="-2"/>
          <w:lang w:val="fi-FI"/>
        </w:rPr>
        <w:t>e</w:t>
      </w:r>
      <w:r w:rsidRPr="00E61B39">
        <w:rPr>
          <w:lang w:val="fi-FI"/>
        </w:rPr>
        <w:t xml:space="preserve">l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3"/>
          <w:lang w:val="fi-FI"/>
        </w:rPr>
        <w:t>t</w:t>
      </w:r>
      <w:r w:rsidRPr="00E61B39">
        <w:rPr>
          <w:spacing w:val="-1"/>
          <w:lang w:val="fi-FI"/>
        </w:rPr>
        <w:t>r</w:t>
      </w:r>
      <w:r w:rsidRPr="00E61B39">
        <w:rPr>
          <w:lang w:val="fi-FI"/>
        </w:rPr>
        <w:t xml:space="preserve">i </w:t>
      </w:r>
      <w:r w:rsidRPr="00E61B39">
        <w:rPr>
          <w:spacing w:val="1"/>
          <w:lang w:val="fi-FI"/>
        </w:rPr>
        <w:t xml:space="preserve"> </w:t>
      </w:r>
      <w:r w:rsidRPr="00E61B39">
        <w:rPr>
          <w:lang w:val="fi-FI"/>
        </w:rPr>
        <w:t>a</w:t>
      </w:r>
      <w:r w:rsidRPr="00E61B39">
        <w:rPr>
          <w:spacing w:val="1"/>
          <w:lang w:val="fi-FI"/>
        </w:rPr>
        <w:t>w</w:t>
      </w:r>
      <w:r w:rsidRPr="00E61B39">
        <w:rPr>
          <w:spacing w:val="-2"/>
          <w:lang w:val="fi-FI"/>
        </w:rPr>
        <w:t>a</w:t>
      </w:r>
      <w:r w:rsidRPr="00E61B39">
        <w:rPr>
          <w:lang w:val="fi-FI"/>
        </w:rPr>
        <w:t xml:space="preserve">l </w:t>
      </w:r>
      <w:r w:rsidRPr="00E61B39">
        <w:rPr>
          <w:spacing w:val="-2"/>
          <w:lang w:val="fi-FI"/>
        </w:rPr>
        <w:t>se</w:t>
      </w:r>
      <w:r w:rsidRPr="00E61B39">
        <w:rPr>
          <w:lang w:val="fi-FI"/>
        </w:rPr>
        <w:t>b</w:t>
      </w:r>
      <w:r w:rsidRPr="00E61B39">
        <w:rPr>
          <w:spacing w:val="-2"/>
          <w:lang w:val="fi-FI"/>
        </w:rPr>
        <w:t>e</w:t>
      </w:r>
      <w:r w:rsidRPr="00E61B39">
        <w:rPr>
          <w:lang w:val="fi-FI"/>
        </w:rPr>
        <w:t>s</w:t>
      </w:r>
      <w:r w:rsidRPr="00E61B39">
        <w:rPr>
          <w:spacing w:val="-2"/>
          <w:lang w:val="fi-FI"/>
        </w:rPr>
        <w:t>a</w:t>
      </w:r>
      <w:r w:rsidRPr="00E61B39">
        <w:rPr>
          <w:lang w:val="fi-FI"/>
        </w:rPr>
        <w:t>r 5</w:t>
      </w:r>
      <w:r w:rsidRPr="00E61B39">
        <w:rPr>
          <w:spacing w:val="1"/>
          <w:lang w:val="fi-FI"/>
        </w:rPr>
        <w:t>.</w:t>
      </w:r>
      <w:r w:rsidRPr="00E61B39">
        <w:rPr>
          <w:lang w:val="fi-FI"/>
        </w:rPr>
        <w:t>8</w:t>
      </w:r>
      <w:r w:rsidRPr="00E61B39">
        <w:rPr>
          <w:spacing w:val="4"/>
          <w:lang w:val="fi-FI"/>
        </w:rPr>
        <w:t xml:space="preserve"> </w:t>
      </w:r>
      <w:r w:rsidRPr="00E61B39">
        <w:rPr>
          <w:spacing w:val="-1"/>
          <w:lang w:val="fi-FI"/>
        </w:rPr>
        <w:t>t</w:t>
      </w:r>
      <w:r w:rsidRPr="00E61B39">
        <w:rPr>
          <w:spacing w:val="1"/>
          <w:lang w:val="fi-FI"/>
        </w:rPr>
        <w:t>C</w:t>
      </w:r>
      <w:r w:rsidRPr="00E61B39">
        <w:rPr>
          <w:spacing w:val="-1"/>
          <w:lang w:val="fi-FI"/>
        </w:rPr>
        <w:t>/</w:t>
      </w:r>
      <w:r w:rsidRPr="00E61B39">
        <w:rPr>
          <w:lang w:val="fi-FI"/>
        </w:rPr>
        <w:t>h</w:t>
      </w:r>
      <w:r w:rsidRPr="00E61B39">
        <w:rPr>
          <w:spacing w:val="-1"/>
          <w:lang w:val="fi-FI"/>
        </w:rPr>
        <w:t>a/t</w:t>
      </w:r>
      <w:r w:rsidRPr="00E61B39">
        <w:rPr>
          <w:spacing w:val="-2"/>
          <w:lang w:val="fi-FI"/>
        </w:rPr>
        <w:t>a</w:t>
      </w:r>
      <w:r w:rsidRPr="00E61B39">
        <w:rPr>
          <w:lang w:val="fi-FI"/>
        </w:rPr>
        <w:t xml:space="preserve">hun,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3"/>
          <w:lang w:val="fi-FI"/>
        </w:rPr>
        <w:t xml:space="preserve"> </w:t>
      </w:r>
      <w:r w:rsidRPr="00E61B39">
        <w:rPr>
          <w:spacing w:val="-1"/>
          <w:lang w:val="fi-FI"/>
        </w:rPr>
        <w:t>r</w:t>
      </w:r>
      <w:r w:rsidRPr="00E61B39">
        <w:rPr>
          <w:spacing w:val="-2"/>
          <w:lang w:val="fi-FI"/>
        </w:rPr>
        <w:t>en</w:t>
      </w:r>
      <w:r w:rsidRPr="00E61B39">
        <w:rPr>
          <w:lang w:val="fi-FI"/>
        </w:rPr>
        <w:t>d</w:t>
      </w:r>
      <w:r w:rsidRPr="00E61B39">
        <w:rPr>
          <w:spacing w:val="-2"/>
          <w:lang w:val="fi-FI"/>
        </w:rPr>
        <w:t>a</w:t>
      </w:r>
      <w:r w:rsidRPr="00E61B39">
        <w:rPr>
          <w:lang w:val="fi-FI"/>
        </w:rPr>
        <w:t>h</w:t>
      </w:r>
      <w:r w:rsidRPr="00E61B39">
        <w:rPr>
          <w:spacing w:val="3"/>
          <w:lang w:val="fi-FI"/>
        </w:rPr>
        <w:t xml:space="preserve"> </w:t>
      </w:r>
      <w:r w:rsidRPr="00E61B39">
        <w:rPr>
          <w:lang w:val="fi-FI"/>
        </w:rPr>
        <w:t>d</w:t>
      </w:r>
      <w:r w:rsidRPr="00E61B39">
        <w:rPr>
          <w:spacing w:val="-5"/>
          <w:lang w:val="fi-FI"/>
        </w:rPr>
        <w:t>i</w:t>
      </w:r>
      <w:r w:rsidRPr="00E61B39">
        <w:rPr>
          <w:lang w:val="fi-FI"/>
        </w:rPr>
        <w:t>b</w:t>
      </w:r>
      <w:r w:rsidRPr="00E61B39">
        <w:rPr>
          <w:spacing w:val="-2"/>
          <w:lang w:val="fi-FI"/>
        </w:rPr>
        <w:t>a</w:t>
      </w:r>
      <w:r w:rsidRPr="00E61B39">
        <w:rPr>
          <w:lang w:val="fi-FI"/>
        </w:rPr>
        <w:t>nd</w:t>
      </w:r>
      <w:r w:rsidRPr="00E61B39">
        <w:rPr>
          <w:spacing w:val="-5"/>
          <w:lang w:val="fi-FI"/>
        </w:rPr>
        <w:t>i</w:t>
      </w:r>
      <w:r w:rsidRPr="00E61B39">
        <w:rPr>
          <w:lang w:val="fi-FI"/>
        </w:rPr>
        <w:t>ngk</w:t>
      </w:r>
      <w:r w:rsidRPr="00E61B39">
        <w:rPr>
          <w:spacing w:val="-6"/>
          <w:lang w:val="fi-FI"/>
        </w:rPr>
        <w:t>a</w:t>
      </w:r>
      <w:r w:rsidRPr="00E61B39">
        <w:rPr>
          <w:lang w:val="fi-FI"/>
        </w:rPr>
        <w:t xml:space="preserve">n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w:t>
      </w:r>
      <w:r w:rsidRPr="00E61B39">
        <w:rPr>
          <w:lang w:val="fi-FI"/>
        </w:rPr>
        <w:t>ri</w:t>
      </w:r>
      <w:r w:rsidRPr="00E61B39">
        <w:rPr>
          <w:spacing w:val="52"/>
          <w:lang w:val="fi-FI"/>
        </w:rPr>
        <w:t xml:space="preserve"> </w:t>
      </w:r>
      <w:r w:rsidRPr="00E61B39">
        <w:rPr>
          <w:lang w:val="fi-FI"/>
        </w:rPr>
        <w:t>p</w:t>
      </w:r>
      <w:r w:rsidRPr="00E61B39">
        <w:rPr>
          <w:spacing w:val="-2"/>
          <w:lang w:val="fi-FI"/>
        </w:rPr>
        <w:t>e</w:t>
      </w:r>
      <w:r w:rsidRPr="00E61B39">
        <w:rPr>
          <w:spacing w:val="-1"/>
          <w:lang w:val="fi-FI"/>
        </w:rPr>
        <w:t>r</w:t>
      </w:r>
      <w:r w:rsidRPr="00E61B39">
        <w:rPr>
          <w:spacing w:val="3"/>
          <w:lang w:val="fi-FI"/>
        </w:rPr>
        <w:t>t</w:t>
      </w:r>
      <w:r w:rsidRPr="00E61B39">
        <w:rPr>
          <w:spacing w:val="-2"/>
          <w:lang w:val="fi-FI"/>
        </w:rPr>
        <w:t>e</w:t>
      </w:r>
      <w:r w:rsidRPr="00E61B39">
        <w:rPr>
          <w:lang w:val="fi-FI"/>
        </w:rPr>
        <w:t>ng</w:t>
      </w:r>
      <w:r w:rsidRPr="00E61B39">
        <w:rPr>
          <w:spacing w:val="-2"/>
          <w:lang w:val="fi-FI"/>
        </w:rPr>
        <w:t>a</w:t>
      </w:r>
      <w:r w:rsidRPr="00E61B39">
        <w:rPr>
          <w:lang w:val="fi-FI"/>
        </w:rPr>
        <w:t>h</w:t>
      </w:r>
      <w:r w:rsidRPr="00E61B39">
        <w:rPr>
          <w:spacing w:val="-2"/>
          <w:lang w:val="fi-FI"/>
        </w:rPr>
        <w:t>a</w:t>
      </w:r>
      <w:r w:rsidRPr="00E61B39">
        <w:rPr>
          <w:lang w:val="fi-FI"/>
        </w:rPr>
        <w:t xml:space="preserve">n  </w:t>
      </w:r>
      <w:r w:rsidRPr="00E61B39">
        <w:rPr>
          <w:spacing w:val="-2"/>
          <w:lang w:val="fi-FI"/>
        </w:rPr>
        <w:t>se</w:t>
      </w:r>
      <w:r w:rsidRPr="00E61B39">
        <w:rPr>
          <w:lang w:val="fi-FI"/>
        </w:rPr>
        <w:t>b</w:t>
      </w:r>
      <w:r w:rsidRPr="00E61B39">
        <w:rPr>
          <w:spacing w:val="-2"/>
          <w:lang w:val="fi-FI"/>
        </w:rPr>
        <w:t>esa</w:t>
      </w:r>
      <w:r w:rsidRPr="00E61B39">
        <w:rPr>
          <w:lang w:val="fi-FI"/>
        </w:rPr>
        <w:t>r  7</w:t>
      </w:r>
      <w:r w:rsidRPr="00E61B39">
        <w:rPr>
          <w:spacing w:val="1"/>
          <w:lang w:val="fi-FI"/>
        </w:rPr>
        <w:t>.</w:t>
      </w:r>
      <w:r w:rsidRPr="00E61B39">
        <w:rPr>
          <w:lang w:val="fi-FI"/>
        </w:rPr>
        <w:t xml:space="preserve">9  </w:t>
      </w:r>
      <w:r w:rsidRPr="00E61B39">
        <w:rPr>
          <w:spacing w:val="-1"/>
          <w:lang w:val="fi-FI"/>
        </w:rPr>
        <w:t>t</w:t>
      </w:r>
      <w:r w:rsidRPr="00E61B39">
        <w:rPr>
          <w:spacing w:val="1"/>
          <w:lang w:val="fi-FI"/>
        </w:rPr>
        <w:t>C</w:t>
      </w:r>
      <w:r w:rsidRPr="00E61B39">
        <w:rPr>
          <w:spacing w:val="-1"/>
          <w:lang w:val="fi-FI"/>
        </w:rPr>
        <w:t>/</w:t>
      </w:r>
      <w:r w:rsidRPr="00E61B39">
        <w:rPr>
          <w:lang w:val="fi-FI"/>
        </w:rPr>
        <w:t>h</w:t>
      </w:r>
      <w:r w:rsidRPr="00E61B39">
        <w:rPr>
          <w:spacing w:val="-2"/>
          <w:lang w:val="fi-FI"/>
        </w:rPr>
        <w:t>a</w:t>
      </w:r>
      <w:r w:rsidRPr="00E61B39">
        <w:rPr>
          <w:spacing w:val="-1"/>
          <w:lang w:val="fi-FI"/>
        </w:rPr>
        <w:t>/</w:t>
      </w:r>
      <w:r w:rsidRPr="00E61B39">
        <w:rPr>
          <w:spacing w:val="3"/>
          <w:lang w:val="fi-FI"/>
        </w:rPr>
        <w:t>t</w:t>
      </w:r>
      <w:r w:rsidRPr="00E61B39">
        <w:rPr>
          <w:spacing w:val="-2"/>
          <w:lang w:val="fi-FI"/>
        </w:rPr>
        <w:t>a</w:t>
      </w:r>
      <w:r w:rsidRPr="00E61B39">
        <w:rPr>
          <w:lang w:val="fi-FI"/>
        </w:rPr>
        <w:t>hu</w:t>
      </w:r>
      <w:r w:rsidRPr="00E61B39">
        <w:rPr>
          <w:spacing w:val="3"/>
          <w:lang w:val="fi-FI"/>
        </w:rPr>
        <w:t>n</w:t>
      </w:r>
      <w:r w:rsidRPr="00E61B39">
        <w:rPr>
          <w:lang w:val="fi-FI"/>
        </w:rPr>
        <w:t>, d</w:t>
      </w:r>
      <w:r w:rsidRPr="00E61B39">
        <w:rPr>
          <w:spacing w:val="-2"/>
          <w:lang w:val="fi-FI"/>
        </w:rPr>
        <w:t>a</w:t>
      </w:r>
      <w:r w:rsidRPr="00E61B39">
        <w:rPr>
          <w:lang w:val="fi-FI"/>
        </w:rPr>
        <w:t>n</w:t>
      </w:r>
      <w:r w:rsidRPr="00E61B39">
        <w:rPr>
          <w:spacing w:val="11"/>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i</w:t>
      </w:r>
      <w:r w:rsidRPr="00E61B39">
        <w:rPr>
          <w:spacing w:val="8"/>
          <w:lang w:val="fi-FI"/>
        </w:rPr>
        <w:t xml:space="preserve"> </w:t>
      </w:r>
      <w:r w:rsidRPr="00E61B39">
        <w:rPr>
          <w:spacing w:val="-1"/>
          <w:lang w:val="fi-FI"/>
        </w:rPr>
        <w:t>l</w:t>
      </w:r>
      <w:r w:rsidRPr="00E61B39">
        <w:rPr>
          <w:spacing w:val="-2"/>
          <w:lang w:val="fi-FI"/>
        </w:rPr>
        <w:t>a</w:t>
      </w:r>
      <w:r w:rsidRPr="00E61B39">
        <w:rPr>
          <w:lang w:val="fi-FI"/>
        </w:rPr>
        <w:t>n</w:t>
      </w:r>
      <w:r w:rsidRPr="00E61B39">
        <w:rPr>
          <w:spacing w:val="-1"/>
          <w:lang w:val="fi-FI"/>
        </w:rPr>
        <w:t>j</w:t>
      </w:r>
      <w:r w:rsidRPr="00E61B39">
        <w:rPr>
          <w:lang w:val="fi-FI"/>
        </w:rPr>
        <w:t>ut</w:t>
      </w:r>
      <w:r w:rsidRPr="00E61B39">
        <w:rPr>
          <w:spacing w:val="8"/>
          <w:lang w:val="fi-FI"/>
        </w:rPr>
        <w:t xml:space="preserve"> </w:t>
      </w:r>
      <w:r w:rsidRPr="00E61B39">
        <w:rPr>
          <w:lang w:val="fi-FI"/>
        </w:rPr>
        <w:t>=</w:t>
      </w:r>
      <w:r w:rsidRPr="00E61B39">
        <w:rPr>
          <w:spacing w:val="11"/>
          <w:lang w:val="fi-FI"/>
        </w:rPr>
        <w:t xml:space="preserve"> </w:t>
      </w:r>
      <w:r w:rsidRPr="00E61B39">
        <w:rPr>
          <w:lang w:val="fi-FI"/>
        </w:rPr>
        <w:t>20</w:t>
      </w:r>
      <w:r w:rsidRPr="00E61B39">
        <w:rPr>
          <w:spacing w:val="-3"/>
          <w:lang w:val="fi-FI"/>
        </w:rPr>
        <w:t>.</w:t>
      </w:r>
      <w:r w:rsidRPr="00E61B39">
        <w:rPr>
          <w:lang w:val="fi-FI"/>
        </w:rPr>
        <w:t>0</w:t>
      </w:r>
      <w:r w:rsidRPr="00E61B39">
        <w:rPr>
          <w:spacing w:val="12"/>
          <w:lang w:val="fi-FI"/>
        </w:rPr>
        <w:t xml:space="preserve"> </w:t>
      </w:r>
      <w:r w:rsidRPr="00E61B39">
        <w:rPr>
          <w:spacing w:val="-1"/>
          <w:lang w:val="fi-FI"/>
        </w:rPr>
        <w:lastRenderedPageBreak/>
        <w:t>t</w:t>
      </w:r>
      <w:r w:rsidRPr="00E61B39">
        <w:rPr>
          <w:spacing w:val="1"/>
          <w:lang w:val="fi-FI"/>
        </w:rPr>
        <w:t>C</w:t>
      </w:r>
      <w:r w:rsidRPr="00E61B39">
        <w:rPr>
          <w:spacing w:val="-1"/>
          <w:lang w:val="fi-FI"/>
        </w:rPr>
        <w:t>/</w:t>
      </w:r>
      <w:r w:rsidRPr="00E61B39">
        <w:rPr>
          <w:lang w:val="fi-FI"/>
        </w:rPr>
        <w:t>h</w:t>
      </w:r>
      <w:r w:rsidRPr="00E61B39">
        <w:rPr>
          <w:spacing w:val="-1"/>
          <w:lang w:val="fi-FI"/>
        </w:rPr>
        <w:t>a/t</w:t>
      </w:r>
      <w:r w:rsidRPr="00E61B39">
        <w:rPr>
          <w:spacing w:val="-2"/>
          <w:lang w:val="fi-FI"/>
        </w:rPr>
        <w:t>a</w:t>
      </w:r>
      <w:r w:rsidRPr="00E61B39">
        <w:rPr>
          <w:lang w:val="fi-FI"/>
        </w:rPr>
        <w:t>h</w:t>
      </w:r>
      <w:r w:rsidRPr="00E61B39">
        <w:rPr>
          <w:spacing w:val="-2"/>
          <w:lang w:val="fi-FI"/>
        </w:rPr>
        <w:t>u</w:t>
      </w:r>
      <w:r w:rsidRPr="00E61B39">
        <w:rPr>
          <w:lang w:val="fi-FI"/>
        </w:rPr>
        <w:t>n</w:t>
      </w:r>
      <w:r w:rsidRPr="00E61B39">
        <w:rPr>
          <w:spacing w:val="11"/>
          <w:lang w:val="fi-FI"/>
        </w:rPr>
        <w:t xml:space="preserve"> </w:t>
      </w:r>
      <w:r w:rsidRPr="00E61B39">
        <w:rPr>
          <w:spacing w:val="-1"/>
          <w:lang w:val="fi-FI"/>
        </w:rPr>
        <w:t>(</w:t>
      </w:r>
      <w:r w:rsidRPr="00E61B39">
        <w:rPr>
          <w:spacing w:val="-3"/>
          <w:lang w:val="fi-FI"/>
        </w:rPr>
        <w:t>G</w:t>
      </w:r>
      <w:r w:rsidRPr="00E61B39">
        <w:rPr>
          <w:spacing w:val="-2"/>
          <w:lang w:val="fi-FI"/>
        </w:rPr>
        <w:t>a</w:t>
      </w:r>
      <w:r w:rsidRPr="00E61B39">
        <w:rPr>
          <w:spacing w:val="1"/>
          <w:lang w:val="fi-FI"/>
        </w:rPr>
        <w:t>m</w:t>
      </w:r>
      <w:r w:rsidRPr="00E61B39">
        <w:rPr>
          <w:lang w:val="fi-FI"/>
        </w:rPr>
        <w:t>b</w:t>
      </w:r>
      <w:r w:rsidRPr="00E61B39">
        <w:rPr>
          <w:spacing w:val="-2"/>
          <w:lang w:val="fi-FI"/>
        </w:rPr>
        <w:t>a</w:t>
      </w:r>
      <w:r w:rsidRPr="00E61B39">
        <w:rPr>
          <w:lang w:val="fi-FI"/>
        </w:rPr>
        <w:t>r</w:t>
      </w:r>
      <w:r>
        <w:rPr>
          <w:lang w:val="fi-FI"/>
        </w:rPr>
        <w:t xml:space="preserve"> </w:t>
      </w:r>
      <w:r w:rsidRPr="00E61B39">
        <w:rPr>
          <w:lang w:val="fi-FI"/>
        </w:rPr>
        <w:t>5</w:t>
      </w:r>
      <w:r w:rsidRPr="00E61B39">
        <w:rPr>
          <w:spacing w:val="-1"/>
          <w:lang w:val="fi-FI"/>
        </w:rPr>
        <w:t xml:space="preserve"> </w:t>
      </w:r>
      <w:r w:rsidRPr="00E61B39">
        <w:rPr>
          <w:lang w:val="fi-FI"/>
        </w:rPr>
        <w:t>d</w:t>
      </w:r>
      <w:r w:rsidRPr="00E61B39">
        <w:rPr>
          <w:spacing w:val="-2"/>
          <w:lang w:val="fi-FI"/>
        </w:rPr>
        <w:t>a</w:t>
      </w:r>
      <w:r w:rsidRPr="00E61B39">
        <w:rPr>
          <w:lang w:val="fi-FI"/>
        </w:rPr>
        <w:t>n</w:t>
      </w:r>
      <w:r w:rsidRPr="00E61B39">
        <w:rPr>
          <w:spacing w:val="-5"/>
          <w:lang w:val="fi-FI"/>
        </w:rPr>
        <w:t xml:space="preserve"> </w:t>
      </w:r>
      <w:r w:rsidRPr="00E61B39">
        <w:rPr>
          <w:spacing w:val="1"/>
          <w:lang w:val="fi-FI"/>
        </w:rPr>
        <w:t>T</w:t>
      </w:r>
      <w:r w:rsidRPr="00E61B39">
        <w:rPr>
          <w:spacing w:val="-2"/>
          <w:lang w:val="fi-FI"/>
        </w:rPr>
        <w:t>a</w:t>
      </w:r>
      <w:r w:rsidRPr="00E61B39">
        <w:rPr>
          <w:lang w:val="fi-FI"/>
        </w:rPr>
        <w:t>b</w:t>
      </w:r>
      <w:r w:rsidRPr="00E61B39">
        <w:rPr>
          <w:spacing w:val="-2"/>
          <w:lang w:val="fi-FI"/>
        </w:rPr>
        <w:t>e</w:t>
      </w:r>
      <w:r w:rsidRPr="00E61B39">
        <w:rPr>
          <w:lang w:val="fi-FI"/>
        </w:rPr>
        <w:t>l</w:t>
      </w:r>
      <w:r w:rsidRPr="00E61B39">
        <w:rPr>
          <w:spacing w:val="-4"/>
          <w:lang w:val="fi-FI"/>
        </w:rPr>
        <w:t xml:space="preserve"> </w:t>
      </w:r>
      <w:r w:rsidRPr="00E61B39">
        <w:rPr>
          <w:lang w:val="fi-FI"/>
        </w:rPr>
        <w:t>5</w:t>
      </w:r>
      <w:r w:rsidRPr="00E61B39">
        <w:rPr>
          <w:spacing w:val="1"/>
          <w:lang w:val="fi-FI"/>
        </w:rPr>
        <w:t>)</w:t>
      </w:r>
      <w:r w:rsidRPr="00E61B39">
        <w:rPr>
          <w:lang w:val="fi-FI"/>
        </w:rPr>
        <w:t>.</w:t>
      </w:r>
      <w:r w:rsidRPr="00E61B39">
        <w:rPr>
          <w:spacing w:val="-6"/>
          <w:lang w:val="fi-FI"/>
        </w:rPr>
        <w:t xml:space="preserve"> </w:t>
      </w:r>
      <w:r w:rsidRPr="00E61B39">
        <w:rPr>
          <w:lang w:val="fi-FI"/>
        </w:rPr>
        <w:t>S</w:t>
      </w:r>
      <w:r w:rsidRPr="00E61B39">
        <w:rPr>
          <w:spacing w:val="-2"/>
          <w:lang w:val="fi-FI"/>
        </w:rPr>
        <w:t>e</w:t>
      </w:r>
      <w:r w:rsidRPr="00E61B39">
        <w:rPr>
          <w:spacing w:val="-1"/>
          <w:lang w:val="fi-FI"/>
        </w:rPr>
        <w:t>l</w:t>
      </w:r>
      <w:r w:rsidRPr="00E61B39">
        <w:rPr>
          <w:spacing w:val="-2"/>
          <w:lang w:val="fi-FI"/>
        </w:rPr>
        <w:t>a</w:t>
      </w:r>
      <w:r w:rsidRPr="00E61B39">
        <w:rPr>
          <w:spacing w:val="-1"/>
          <w:lang w:val="fi-FI"/>
        </w:rPr>
        <w:t>i</w:t>
      </w:r>
      <w:r w:rsidRPr="00E61B39">
        <w:rPr>
          <w:lang w:val="fi-FI"/>
        </w:rPr>
        <w:t>n</w:t>
      </w:r>
      <w:r w:rsidRPr="00E61B39">
        <w:rPr>
          <w:spacing w:val="-1"/>
          <w:lang w:val="fi-FI"/>
        </w:rPr>
        <w:t xml:space="preserve"> </w:t>
      </w:r>
      <w:r w:rsidRPr="00E61B39">
        <w:rPr>
          <w:lang w:val="fi-FI"/>
        </w:rPr>
        <w:t>k</w:t>
      </w:r>
      <w:r w:rsidRPr="00E61B39">
        <w:rPr>
          <w:spacing w:val="-2"/>
          <w:lang w:val="fi-FI"/>
        </w:rPr>
        <w:t>a</w:t>
      </w:r>
      <w:r w:rsidRPr="00E61B39">
        <w:rPr>
          <w:spacing w:val="-1"/>
          <w:lang w:val="fi-FI"/>
        </w:rPr>
        <w:t>r</w:t>
      </w:r>
      <w:r w:rsidRPr="00E61B39">
        <w:rPr>
          <w:spacing w:val="-2"/>
          <w:lang w:val="fi-FI"/>
        </w:rPr>
        <w:t>e</w:t>
      </w:r>
      <w:r w:rsidRPr="00E61B39">
        <w:rPr>
          <w:lang w:val="fi-FI"/>
        </w:rPr>
        <w:t>na</w:t>
      </w:r>
      <w:r w:rsidRPr="00E61B39">
        <w:rPr>
          <w:spacing w:val="-5"/>
          <w:lang w:val="fi-FI"/>
        </w:rPr>
        <w:t xml:space="preserve"> </w:t>
      </w:r>
      <w:r w:rsidRPr="00E61B39">
        <w:rPr>
          <w:lang w:val="fi-FI"/>
        </w:rPr>
        <w:t>p</w:t>
      </w:r>
      <w:r w:rsidRPr="00E61B39">
        <w:rPr>
          <w:spacing w:val="-2"/>
          <w:lang w:val="fi-FI"/>
        </w:rPr>
        <w:t>e</w:t>
      </w:r>
      <w:r w:rsidRPr="00E61B39">
        <w:rPr>
          <w:spacing w:val="-1"/>
          <w:lang w:val="fi-FI"/>
        </w:rPr>
        <w:t>r</w:t>
      </w:r>
      <w:r w:rsidRPr="00E61B39">
        <w:rPr>
          <w:lang w:val="fi-FI"/>
        </w:rPr>
        <w:t>b</w:t>
      </w:r>
      <w:r w:rsidRPr="00E61B39">
        <w:rPr>
          <w:spacing w:val="-2"/>
          <w:lang w:val="fi-FI"/>
        </w:rPr>
        <w:t>e</w:t>
      </w:r>
      <w:r w:rsidRPr="00E61B39">
        <w:rPr>
          <w:lang w:val="fi-FI"/>
        </w:rPr>
        <w:t>d</w:t>
      </w:r>
      <w:r w:rsidRPr="00E61B39">
        <w:rPr>
          <w:spacing w:val="-2"/>
          <w:lang w:val="fi-FI"/>
        </w:rPr>
        <w:t>aa</w:t>
      </w:r>
      <w:r w:rsidRPr="00E61B39">
        <w:rPr>
          <w:lang w:val="fi-FI"/>
        </w:rPr>
        <w:t>n</w:t>
      </w:r>
      <w:r w:rsidRPr="00E61B39">
        <w:rPr>
          <w:spacing w:val="-1"/>
          <w:lang w:val="fi-FI"/>
        </w:rPr>
        <w:t xml:space="preserve"> </w:t>
      </w:r>
      <w:r w:rsidRPr="00E61B39">
        <w:rPr>
          <w:lang w:val="fi-FI"/>
        </w:rPr>
        <w:t>p</w:t>
      </w:r>
      <w:r w:rsidRPr="00E61B39">
        <w:rPr>
          <w:spacing w:val="-2"/>
          <w:lang w:val="fi-FI"/>
        </w:rPr>
        <w:t>en</w:t>
      </w:r>
      <w:r w:rsidRPr="00E61B39">
        <w:rPr>
          <w:lang w:val="fi-FI"/>
        </w:rPr>
        <w:t>g</w:t>
      </w:r>
      <w:r w:rsidRPr="00E61B39">
        <w:rPr>
          <w:spacing w:val="-6"/>
          <w:lang w:val="fi-FI"/>
        </w:rPr>
        <w:t>a</w:t>
      </w:r>
      <w:r w:rsidRPr="00E61B39">
        <w:rPr>
          <w:spacing w:val="-1"/>
          <w:lang w:val="fi-FI"/>
        </w:rPr>
        <w:t>t</w:t>
      </w:r>
      <w:r w:rsidRPr="00E61B39">
        <w:rPr>
          <w:lang w:val="fi-FI"/>
        </w:rPr>
        <w:t>u</w:t>
      </w:r>
      <w:r w:rsidRPr="00E61B39">
        <w:rPr>
          <w:spacing w:val="-1"/>
          <w:lang w:val="fi-FI"/>
        </w:rPr>
        <w:t>r</w:t>
      </w:r>
      <w:r w:rsidRPr="00E61B39">
        <w:rPr>
          <w:spacing w:val="-2"/>
          <w:lang w:val="fi-FI"/>
        </w:rPr>
        <w:t>a</w:t>
      </w:r>
      <w:r w:rsidRPr="00E61B39">
        <w:rPr>
          <w:lang w:val="fi-FI"/>
        </w:rPr>
        <w:t xml:space="preserve">n </w:t>
      </w:r>
      <w:r w:rsidRPr="00E61B39">
        <w:rPr>
          <w:spacing w:val="-1"/>
          <w:lang w:val="fi-FI"/>
        </w:rPr>
        <w:t>r</w:t>
      </w:r>
      <w:r w:rsidRPr="00E61B39">
        <w:rPr>
          <w:lang w:val="fi-FI"/>
        </w:rPr>
        <w:t>u</w:t>
      </w:r>
      <w:r w:rsidRPr="00E61B39">
        <w:rPr>
          <w:spacing w:val="-2"/>
          <w:lang w:val="fi-FI"/>
        </w:rPr>
        <w:t>a</w:t>
      </w:r>
      <w:r w:rsidRPr="00E61B39">
        <w:rPr>
          <w:lang w:val="fi-FI"/>
        </w:rPr>
        <w:t>ng</w:t>
      </w:r>
      <w:r w:rsidRPr="00E61B39">
        <w:rPr>
          <w:spacing w:val="5"/>
          <w:lang w:val="fi-FI"/>
        </w:rPr>
        <w:t xml:space="preserve"> </w:t>
      </w:r>
      <w:r w:rsidRPr="00E61B39">
        <w:rPr>
          <w:lang w:val="fi-FI"/>
        </w:rPr>
        <w:t>p</w:t>
      </w:r>
      <w:r w:rsidRPr="00E61B39">
        <w:rPr>
          <w:spacing w:val="-2"/>
          <w:lang w:val="fi-FI"/>
        </w:rPr>
        <w:t>e</w:t>
      </w:r>
      <w:r w:rsidRPr="00E61B39">
        <w:rPr>
          <w:spacing w:val="1"/>
          <w:lang w:val="fi-FI"/>
        </w:rPr>
        <w:t>m</w:t>
      </w:r>
      <w:r w:rsidRPr="00E61B39">
        <w:rPr>
          <w:spacing w:val="-2"/>
          <w:lang w:val="fi-FI"/>
        </w:rPr>
        <w:t>a</w:t>
      </w:r>
      <w:r w:rsidRPr="00E61B39">
        <w:rPr>
          <w:lang w:val="fi-FI"/>
        </w:rPr>
        <w:t>n</w:t>
      </w:r>
      <w:r w:rsidRPr="00E61B39">
        <w:rPr>
          <w:spacing w:val="-1"/>
          <w:lang w:val="fi-FI"/>
        </w:rPr>
        <w:t>f</w:t>
      </w:r>
      <w:r w:rsidRPr="00E61B39">
        <w:rPr>
          <w:spacing w:val="-2"/>
          <w:lang w:val="fi-FI"/>
        </w:rPr>
        <w:t>aa</w:t>
      </w:r>
      <w:r w:rsidRPr="00E61B39">
        <w:rPr>
          <w:spacing w:val="-1"/>
          <w:lang w:val="fi-FI"/>
        </w:rPr>
        <w:t>t</w:t>
      </w:r>
      <w:r w:rsidRPr="00E61B39">
        <w:rPr>
          <w:spacing w:val="-2"/>
          <w:lang w:val="fi-FI"/>
        </w:rPr>
        <w:t>a</w:t>
      </w:r>
      <w:r w:rsidRPr="00E61B39">
        <w:rPr>
          <w:lang w:val="fi-FI"/>
        </w:rPr>
        <w:t>n</w:t>
      </w:r>
      <w:r w:rsidRPr="00E61B39">
        <w:rPr>
          <w:spacing w:val="5"/>
          <w:lang w:val="fi-FI"/>
        </w:rPr>
        <w:t xml:space="preserve"> </w:t>
      </w:r>
      <w:r w:rsidRPr="00E61B39">
        <w:rPr>
          <w:lang w:val="fi-FI"/>
        </w:rPr>
        <w:t>un</w:t>
      </w:r>
      <w:r w:rsidRPr="00E61B39">
        <w:rPr>
          <w:spacing w:val="-1"/>
          <w:lang w:val="fi-FI"/>
        </w:rPr>
        <w:t>t</w:t>
      </w:r>
      <w:r w:rsidRPr="00E61B39">
        <w:rPr>
          <w:spacing w:val="-2"/>
          <w:lang w:val="fi-FI"/>
        </w:rPr>
        <w:t>u</w:t>
      </w:r>
      <w:r w:rsidRPr="00E61B39">
        <w:rPr>
          <w:lang w:val="fi-FI"/>
        </w:rPr>
        <w:t>k b</w:t>
      </w:r>
      <w:r w:rsidRPr="00E61B39">
        <w:rPr>
          <w:spacing w:val="-2"/>
          <w:lang w:val="fi-FI"/>
        </w:rPr>
        <w:t>u</w:t>
      </w:r>
      <w:r w:rsidRPr="00E61B39">
        <w:rPr>
          <w:lang w:val="fi-FI"/>
        </w:rPr>
        <w:t>d</w:t>
      </w:r>
      <w:r w:rsidRPr="00E61B39">
        <w:rPr>
          <w:spacing w:val="-1"/>
          <w:lang w:val="fi-FI"/>
        </w:rPr>
        <w:t>i</w:t>
      </w:r>
      <w:r w:rsidRPr="00E61B39">
        <w:rPr>
          <w:lang w:val="fi-FI"/>
        </w:rPr>
        <w:t>d</w:t>
      </w:r>
      <w:r w:rsidRPr="00E61B39">
        <w:rPr>
          <w:spacing w:val="-2"/>
          <w:lang w:val="fi-FI"/>
        </w:rPr>
        <w:t>a</w:t>
      </w:r>
      <w:r w:rsidRPr="00E61B39">
        <w:rPr>
          <w:lang w:val="fi-FI"/>
        </w:rPr>
        <w:t>ya</w:t>
      </w:r>
      <w:r w:rsidRPr="00E61B39">
        <w:rPr>
          <w:spacing w:val="1"/>
          <w:lang w:val="fi-FI"/>
        </w:rPr>
        <w:t xml:space="preserve"> </w:t>
      </w:r>
      <w:r w:rsidRPr="00E61B39">
        <w:rPr>
          <w:spacing w:val="-1"/>
          <w:lang w:val="fi-FI"/>
        </w:rPr>
        <w:t>t</w:t>
      </w:r>
      <w:r w:rsidRPr="00E61B39">
        <w:rPr>
          <w:spacing w:val="-2"/>
          <w:lang w:val="fi-FI"/>
        </w:rPr>
        <w:t>a</w:t>
      </w:r>
      <w:r w:rsidRPr="00E61B39">
        <w:rPr>
          <w:lang w:val="fi-FI"/>
        </w:rPr>
        <w:t>n</w:t>
      </w:r>
      <w:r w:rsidRPr="00E61B39">
        <w:rPr>
          <w:spacing w:val="-2"/>
          <w:lang w:val="fi-FI"/>
        </w:rPr>
        <w:t>a</w:t>
      </w:r>
      <w:r w:rsidRPr="00E61B39">
        <w:rPr>
          <w:spacing w:val="1"/>
          <w:lang w:val="fi-FI"/>
        </w:rPr>
        <w:t>m</w:t>
      </w:r>
      <w:r w:rsidRPr="00E61B39">
        <w:rPr>
          <w:spacing w:val="-2"/>
          <w:lang w:val="fi-FI"/>
        </w:rPr>
        <w:t>a</w:t>
      </w:r>
      <w:r w:rsidRPr="00E61B39">
        <w:rPr>
          <w:lang w:val="fi-FI"/>
        </w:rPr>
        <w:t>n k</w:t>
      </w:r>
      <w:r w:rsidRPr="00E61B39">
        <w:rPr>
          <w:spacing w:val="-2"/>
          <w:lang w:val="fi-FI"/>
        </w:rPr>
        <w:t>e</w:t>
      </w:r>
      <w:r w:rsidRPr="00E61B39">
        <w:rPr>
          <w:spacing w:val="-1"/>
          <w:lang w:val="fi-FI"/>
        </w:rPr>
        <w:t>r</w:t>
      </w:r>
      <w:r w:rsidRPr="00E61B39">
        <w:rPr>
          <w:spacing w:val="-2"/>
          <w:lang w:val="fi-FI"/>
        </w:rPr>
        <w:t>a</w:t>
      </w:r>
      <w:r w:rsidRPr="00E61B39">
        <w:rPr>
          <w:lang w:val="fi-FI"/>
        </w:rPr>
        <w:t>s k</w:t>
      </w:r>
      <w:r w:rsidRPr="00E61B39">
        <w:rPr>
          <w:spacing w:val="-2"/>
          <w:lang w:val="fi-FI"/>
        </w:rPr>
        <w:t>e</w:t>
      </w:r>
      <w:r w:rsidRPr="00E61B39">
        <w:rPr>
          <w:lang w:val="fi-FI"/>
        </w:rPr>
        <w:t>hu</w:t>
      </w:r>
      <w:r w:rsidRPr="00E61B39">
        <w:rPr>
          <w:spacing w:val="-1"/>
          <w:lang w:val="fi-FI"/>
        </w:rPr>
        <w:t>t</w:t>
      </w:r>
      <w:r w:rsidRPr="00E61B39">
        <w:rPr>
          <w:spacing w:val="-2"/>
          <w:lang w:val="fi-FI"/>
        </w:rPr>
        <w:t>a</w:t>
      </w:r>
      <w:r w:rsidRPr="00E61B39">
        <w:rPr>
          <w:lang w:val="fi-FI"/>
        </w:rPr>
        <w:t>n</w:t>
      </w:r>
      <w:r w:rsidRPr="00E61B39">
        <w:rPr>
          <w:spacing w:val="-2"/>
          <w:lang w:val="fi-FI"/>
        </w:rPr>
        <w:t>a</w:t>
      </w:r>
      <w:r w:rsidRPr="00E61B39">
        <w:rPr>
          <w:lang w:val="fi-FI"/>
        </w:rPr>
        <w:t>n,   k</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spacing w:val="-1"/>
          <w:lang w:val="fi-FI"/>
        </w:rPr>
        <w:t>t</w:t>
      </w:r>
      <w:r w:rsidRPr="00E61B39">
        <w:rPr>
          <w:spacing w:val="-2"/>
          <w:lang w:val="fi-FI"/>
        </w:rPr>
        <w:t>a</w:t>
      </w:r>
      <w:r w:rsidRPr="00E61B39">
        <w:rPr>
          <w:lang w:val="fi-FI"/>
        </w:rPr>
        <w:t>n</w:t>
      </w:r>
      <w:r w:rsidRPr="00E61B39">
        <w:rPr>
          <w:spacing w:val="27"/>
          <w:lang w:val="fi-FI"/>
        </w:rPr>
        <w:t xml:space="preserve"> </w:t>
      </w:r>
      <w:r w:rsidRPr="00E61B39">
        <w:rPr>
          <w:lang w:val="fi-FI"/>
        </w:rPr>
        <w:t>p</w:t>
      </w:r>
      <w:r w:rsidRPr="00E61B39">
        <w:rPr>
          <w:spacing w:val="-2"/>
          <w:lang w:val="fi-FI"/>
        </w:rPr>
        <w:t>o</w:t>
      </w:r>
      <w:r w:rsidRPr="00E61B39">
        <w:rPr>
          <w:lang w:val="fi-FI"/>
        </w:rPr>
        <w:t>h</w:t>
      </w:r>
      <w:r w:rsidRPr="00E61B39">
        <w:rPr>
          <w:spacing w:val="-2"/>
          <w:lang w:val="fi-FI"/>
        </w:rPr>
        <w:t>o</w:t>
      </w:r>
      <w:r w:rsidRPr="00E61B39">
        <w:rPr>
          <w:lang w:val="fi-FI"/>
        </w:rPr>
        <w:t>n,</w:t>
      </w:r>
      <w:r w:rsidRPr="00E61B39">
        <w:rPr>
          <w:spacing w:val="28"/>
          <w:lang w:val="fi-FI"/>
        </w:rPr>
        <w:t xml:space="preserve"> </w:t>
      </w:r>
      <w:r w:rsidRPr="00E61B39">
        <w:rPr>
          <w:spacing w:val="-2"/>
          <w:lang w:val="fi-FI"/>
        </w:rPr>
        <w:t>u</w:t>
      </w:r>
      <w:r w:rsidRPr="00E61B39">
        <w:rPr>
          <w:spacing w:val="1"/>
          <w:lang w:val="fi-FI"/>
        </w:rPr>
        <w:t>m</w:t>
      </w:r>
      <w:r w:rsidRPr="00E61B39">
        <w:rPr>
          <w:lang w:val="fi-FI"/>
        </w:rPr>
        <w:t>ur</w:t>
      </w:r>
      <w:r w:rsidRPr="00E61B39">
        <w:rPr>
          <w:spacing w:val="24"/>
          <w:lang w:val="fi-FI"/>
        </w:rPr>
        <w:t xml:space="preserve"> </w:t>
      </w:r>
      <w:r w:rsidRPr="00E61B39">
        <w:rPr>
          <w:spacing w:val="-1"/>
          <w:lang w:val="fi-FI"/>
        </w:rPr>
        <w:t>t</w:t>
      </w:r>
      <w:r w:rsidRPr="00E61B39">
        <w:rPr>
          <w:spacing w:val="-2"/>
          <w:lang w:val="fi-FI"/>
        </w:rPr>
        <w:t>a</w:t>
      </w:r>
      <w:r w:rsidRPr="00E61B39">
        <w:rPr>
          <w:lang w:val="fi-FI"/>
        </w:rPr>
        <w:t>n</w:t>
      </w:r>
      <w:r w:rsidRPr="00E61B39">
        <w:rPr>
          <w:spacing w:val="-2"/>
          <w:lang w:val="fi-FI"/>
        </w:rPr>
        <w:t>a</w:t>
      </w:r>
      <w:r w:rsidRPr="00E61B39">
        <w:rPr>
          <w:spacing w:val="1"/>
          <w:lang w:val="fi-FI"/>
        </w:rPr>
        <w:t>m</w:t>
      </w:r>
      <w:r w:rsidRPr="00E61B39">
        <w:rPr>
          <w:spacing w:val="-2"/>
          <w:lang w:val="fi-FI"/>
        </w:rPr>
        <w:t>an</w:t>
      </w:r>
      <w:r w:rsidRPr="00E61B39">
        <w:rPr>
          <w:lang w:val="fi-FI"/>
        </w:rPr>
        <w:t>,</w:t>
      </w:r>
      <w:r w:rsidRPr="00E61B39">
        <w:rPr>
          <w:spacing w:val="29"/>
          <w:lang w:val="fi-FI"/>
        </w:rPr>
        <w:t xml:space="preserve"> </w:t>
      </w:r>
      <w:r w:rsidRPr="00E61B39">
        <w:rPr>
          <w:lang w:val="fi-FI"/>
        </w:rPr>
        <w:t>d</w:t>
      </w:r>
      <w:r w:rsidRPr="00E61B39">
        <w:rPr>
          <w:spacing w:val="-2"/>
          <w:lang w:val="fi-FI"/>
        </w:rPr>
        <w:t>a</w:t>
      </w:r>
      <w:r w:rsidRPr="00E61B39">
        <w:rPr>
          <w:lang w:val="fi-FI"/>
        </w:rPr>
        <w:t>n ko</w:t>
      </w:r>
      <w:r w:rsidRPr="00E61B39">
        <w:rPr>
          <w:spacing w:val="-2"/>
          <w:lang w:val="fi-FI"/>
        </w:rPr>
        <w:t>n</w:t>
      </w:r>
      <w:r w:rsidRPr="00E61B39">
        <w:rPr>
          <w:lang w:val="fi-FI"/>
        </w:rPr>
        <w:t>d</w:t>
      </w:r>
      <w:r w:rsidRPr="00E61B39">
        <w:rPr>
          <w:spacing w:val="-1"/>
          <w:lang w:val="fi-FI"/>
        </w:rPr>
        <w:t>i</w:t>
      </w:r>
      <w:r w:rsidRPr="00E61B39">
        <w:rPr>
          <w:spacing w:val="-2"/>
          <w:lang w:val="fi-FI"/>
        </w:rPr>
        <w:t>s</w:t>
      </w:r>
      <w:r w:rsidRPr="00E61B39">
        <w:rPr>
          <w:lang w:val="fi-FI"/>
        </w:rPr>
        <w:t xml:space="preserve">i </w:t>
      </w:r>
      <w:r w:rsidRPr="00E61B39">
        <w:rPr>
          <w:spacing w:val="-2"/>
          <w:lang w:val="fi-FI"/>
        </w:rPr>
        <w:t>s</w:t>
      </w:r>
      <w:r w:rsidRPr="00E61B39">
        <w:rPr>
          <w:lang w:val="fi-FI"/>
        </w:rPr>
        <w:t>o</w:t>
      </w:r>
      <w:r w:rsidRPr="00E61B39">
        <w:rPr>
          <w:spacing w:val="-2"/>
          <w:lang w:val="fi-FI"/>
        </w:rPr>
        <w:t>s</w:t>
      </w:r>
      <w:r w:rsidRPr="00E61B39">
        <w:rPr>
          <w:spacing w:val="-1"/>
          <w:lang w:val="fi-FI"/>
        </w:rPr>
        <w:t>i</w:t>
      </w:r>
      <w:r w:rsidRPr="00E61B39">
        <w:rPr>
          <w:spacing w:val="-2"/>
          <w:lang w:val="fi-FI"/>
        </w:rPr>
        <w:t>a</w:t>
      </w:r>
      <w:r w:rsidRPr="00E61B39">
        <w:rPr>
          <w:lang w:val="fi-FI"/>
        </w:rPr>
        <w:t>l</w:t>
      </w:r>
      <w:r w:rsidRPr="00E61B39">
        <w:rPr>
          <w:spacing w:val="4"/>
          <w:lang w:val="fi-FI"/>
        </w:rPr>
        <w:t xml:space="preserve"> </w:t>
      </w:r>
      <w:r w:rsidRPr="00E61B39">
        <w:rPr>
          <w:spacing w:val="-2"/>
          <w:lang w:val="fi-FI"/>
        </w:rPr>
        <w:t>e</w:t>
      </w:r>
      <w:r w:rsidRPr="00E61B39">
        <w:rPr>
          <w:lang w:val="fi-FI"/>
        </w:rPr>
        <w:t>kon</w:t>
      </w:r>
      <w:r w:rsidRPr="00E61B39">
        <w:rPr>
          <w:spacing w:val="-2"/>
          <w:lang w:val="fi-FI"/>
        </w:rPr>
        <w:t>o</w:t>
      </w:r>
      <w:r w:rsidRPr="00E61B39">
        <w:rPr>
          <w:spacing w:val="1"/>
          <w:lang w:val="fi-FI"/>
        </w:rPr>
        <w:t>m</w:t>
      </w:r>
      <w:r w:rsidRPr="00E61B39">
        <w:rPr>
          <w:lang w:val="fi-FI"/>
        </w:rPr>
        <w:t>i p</w:t>
      </w:r>
      <w:r w:rsidRPr="00E61B39">
        <w:rPr>
          <w:spacing w:val="-2"/>
          <w:lang w:val="fi-FI"/>
        </w:rPr>
        <w:t>e</w:t>
      </w:r>
      <w:r w:rsidRPr="00E61B39">
        <w:rPr>
          <w:spacing w:val="-1"/>
          <w:lang w:val="fi-FI"/>
        </w:rPr>
        <w:t>t</w:t>
      </w:r>
      <w:r w:rsidRPr="00E61B39">
        <w:rPr>
          <w:spacing w:val="-2"/>
          <w:lang w:val="fi-FI"/>
        </w:rPr>
        <w:t>a</w:t>
      </w:r>
      <w:r w:rsidRPr="00E61B39">
        <w:rPr>
          <w:lang w:val="fi-FI"/>
        </w:rPr>
        <w:t>n</w:t>
      </w:r>
      <w:r w:rsidRPr="00E61B39">
        <w:rPr>
          <w:spacing w:val="-1"/>
          <w:lang w:val="fi-FI"/>
        </w:rPr>
        <w:t>i</w:t>
      </w:r>
      <w:r w:rsidRPr="00E61B39">
        <w:rPr>
          <w:lang w:val="fi-FI"/>
        </w:rPr>
        <w:t xml:space="preserve">, </w:t>
      </w:r>
      <w:r w:rsidRPr="00E61B39">
        <w:rPr>
          <w:spacing w:val="-1"/>
          <w:lang w:val="fi-FI"/>
        </w:rPr>
        <w:t>f</w:t>
      </w:r>
      <w:r w:rsidRPr="00E61B39">
        <w:rPr>
          <w:spacing w:val="-2"/>
          <w:lang w:val="fi-FI"/>
        </w:rPr>
        <w:t>a</w:t>
      </w:r>
      <w:r w:rsidRPr="00E61B39">
        <w:rPr>
          <w:lang w:val="fi-FI"/>
        </w:rPr>
        <w:t>k</w:t>
      </w:r>
      <w:r w:rsidRPr="00E61B39">
        <w:rPr>
          <w:spacing w:val="-1"/>
          <w:lang w:val="fi-FI"/>
        </w:rPr>
        <w:t>t</w:t>
      </w:r>
      <w:r w:rsidRPr="00E61B39">
        <w:rPr>
          <w:lang w:val="fi-FI"/>
        </w:rPr>
        <w:t>or</w:t>
      </w:r>
      <w:r w:rsidRPr="00E61B39">
        <w:rPr>
          <w:spacing w:val="4"/>
          <w:lang w:val="fi-FI"/>
        </w:rPr>
        <w:t xml:space="preserve"> </w:t>
      </w:r>
      <w:r w:rsidRPr="00E61B39">
        <w:rPr>
          <w:spacing w:val="-1"/>
          <w:lang w:val="fi-FI"/>
        </w:rPr>
        <w:t>l</w:t>
      </w:r>
      <w:r w:rsidRPr="00E61B39">
        <w:rPr>
          <w:spacing w:val="-2"/>
          <w:lang w:val="fi-FI"/>
        </w:rPr>
        <w:t>a</w:t>
      </w:r>
      <w:r w:rsidRPr="00E61B39">
        <w:rPr>
          <w:spacing w:val="-1"/>
          <w:lang w:val="fi-FI"/>
        </w:rPr>
        <w:t>i</w:t>
      </w:r>
      <w:r w:rsidRPr="00E61B39">
        <w:rPr>
          <w:lang w:val="fi-FI"/>
        </w:rPr>
        <w:t>n</w:t>
      </w:r>
      <w:r w:rsidRPr="00E61B39">
        <w:rPr>
          <w:spacing w:val="7"/>
          <w:lang w:val="fi-FI"/>
        </w:rPr>
        <w:t xml:space="preserve"> </w:t>
      </w:r>
      <w:r w:rsidRPr="00E61B39">
        <w:rPr>
          <w:lang w:val="fi-FI"/>
        </w:rPr>
        <w:t>y</w:t>
      </w:r>
      <w:r w:rsidRPr="00E61B39">
        <w:rPr>
          <w:spacing w:val="-2"/>
          <w:lang w:val="fi-FI"/>
        </w:rPr>
        <w:t>an</w:t>
      </w:r>
      <w:r w:rsidRPr="00E61B39">
        <w:rPr>
          <w:lang w:val="fi-FI"/>
        </w:rPr>
        <w:t xml:space="preserve">g </w:t>
      </w:r>
      <w:r w:rsidRPr="00E61B39">
        <w:rPr>
          <w:spacing w:val="1"/>
          <w:lang w:val="fi-FI"/>
        </w:rPr>
        <w:t>m</w:t>
      </w:r>
      <w:r w:rsidRPr="00E61B39">
        <w:rPr>
          <w:spacing w:val="-2"/>
          <w:lang w:val="fi-FI"/>
        </w:rPr>
        <w:t>e</w:t>
      </w:r>
      <w:r w:rsidRPr="00E61B39">
        <w:rPr>
          <w:spacing w:val="1"/>
          <w:lang w:val="fi-FI"/>
        </w:rPr>
        <w:t>m</w:t>
      </w:r>
      <w:r w:rsidRPr="00E61B39">
        <w:rPr>
          <w:lang w:val="fi-FI"/>
        </w:rPr>
        <w:t>p</w:t>
      </w:r>
      <w:r w:rsidRPr="00E61B39">
        <w:rPr>
          <w:spacing w:val="-2"/>
          <w:lang w:val="fi-FI"/>
        </w:rPr>
        <w:t>e</w:t>
      </w:r>
      <w:r w:rsidRPr="00E61B39">
        <w:rPr>
          <w:lang w:val="fi-FI"/>
        </w:rPr>
        <w:t>ng</w:t>
      </w:r>
      <w:r w:rsidRPr="00E61B39">
        <w:rPr>
          <w:spacing w:val="-2"/>
          <w:lang w:val="fi-FI"/>
        </w:rPr>
        <w:t>a</w:t>
      </w:r>
      <w:r w:rsidRPr="00E61B39">
        <w:rPr>
          <w:spacing w:val="-1"/>
          <w:lang w:val="fi-FI"/>
        </w:rPr>
        <w:t>r</w:t>
      </w:r>
      <w:r w:rsidRPr="00E61B39">
        <w:rPr>
          <w:lang w:val="fi-FI"/>
        </w:rPr>
        <w:t>uhi p</w:t>
      </w:r>
      <w:r w:rsidRPr="00E61B39">
        <w:rPr>
          <w:spacing w:val="-2"/>
          <w:lang w:val="fi-FI"/>
        </w:rPr>
        <w:t>e</w:t>
      </w:r>
      <w:r w:rsidRPr="00E61B39">
        <w:rPr>
          <w:lang w:val="fi-FI"/>
        </w:rPr>
        <w:t>ny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6"/>
          <w:lang w:val="fi-FI"/>
        </w:rPr>
        <w:t xml:space="preserve"> </w:t>
      </w:r>
      <w:r w:rsidRPr="00E61B39">
        <w:rPr>
          <w:lang w:val="fi-FI"/>
        </w:rPr>
        <w:t>k</w:t>
      </w:r>
      <w:r w:rsidRPr="00E61B39">
        <w:rPr>
          <w:spacing w:val="-2"/>
          <w:lang w:val="fi-FI"/>
        </w:rPr>
        <w:t>a</w:t>
      </w:r>
      <w:r w:rsidRPr="00E61B39">
        <w:rPr>
          <w:spacing w:val="-1"/>
          <w:lang w:val="fi-FI"/>
        </w:rPr>
        <w:t>r</w:t>
      </w:r>
      <w:r w:rsidRPr="00E61B39">
        <w:rPr>
          <w:lang w:val="fi-FI"/>
        </w:rPr>
        <w:t>b</w:t>
      </w:r>
      <w:r w:rsidRPr="00E61B39">
        <w:rPr>
          <w:spacing w:val="-2"/>
          <w:lang w:val="fi-FI"/>
        </w:rPr>
        <w:t>o</w:t>
      </w:r>
      <w:r w:rsidRPr="00E61B39">
        <w:rPr>
          <w:lang w:val="fi-FI"/>
        </w:rPr>
        <w:t>n</w:t>
      </w:r>
      <w:r w:rsidRPr="00E61B39">
        <w:rPr>
          <w:spacing w:val="13"/>
          <w:lang w:val="fi-FI"/>
        </w:rPr>
        <w:t xml:space="preserve"> </w:t>
      </w:r>
      <w:r w:rsidRPr="00E61B39">
        <w:rPr>
          <w:spacing w:val="-6"/>
          <w:lang w:val="fi-FI"/>
        </w:rPr>
        <w:t>a</w:t>
      </w:r>
      <w:r w:rsidRPr="00E61B39">
        <w:rPr>
          <w:lang w:val="fi-FI"/>
        </w:rPr>
        <w:t>d</w:t>
      </w:r>
      <w:r w:rsidRPr="00E61B39">
        <w:rPr>
          <w:spacing w:val="-2"/>
          <w:lang w:val="fi-FI"/>
        </w:rPr>
        <w:t>a</w:t>
      </w:r>
      <w:r w:rsidRPr="00E61B39">
        <w:rPr>
          <w:spacing w:val="-1"/>
          <w:lang w:val="fi-FI"/>
        </w:rPr>
        <w:t>l</w:t>
      </w:r>
      <w:r w:rsidRPr="00E61B39">
        <w:rPr>
          <w:spacing w:val="-2"/>
          <w:lang w:val="fi-FI"/>
        </w:rPr>
        <w:t>a</w:t>
      </w:r>
      <w:r w:rsidRPr="00E61B39">
        <w:rPr>
          <w:lang w:val="fi-FI"/>
        </w:rPr>
        <w:t>h ko</w:t>
      </w:r>
      <w:r w:rsidRPr="00E61B39">
        <w:rPr>
          <w:spacing w:val="-3"/>
          <w:lang w:val="fi-FI"/>
        </w:rPr>
        <w:t>m</w:t>
      </w:r>
      <w:r w:rsidRPr="00E61B39">
        <w:rPr>
          <w:lang w:val="fi-FI"/>
        </w:rPr>
        <w:t>p</w:t>
      </w:r>
      <w:r w:rsidRPr="00E61B39">
        <w:rPr>
          <w:spacing w:val="-2"/>
          <w:lang w:val="fi-FI"/>
        </w:rPr>
        <w:t>o</w:t>
      </w:r>
      <w:r w:rsidRPr="00E61B39">
        <w:rPr>
          <w:lang w:val="fi-FI"/>
        </w:rPr>
        <w:t>n</w:t>
      </w:r>
      <w:r w:rsidRPr="00E61B39">
        <w:rPr>
          <w:spacing w:val="-2"/>
          <w:lang w:val="fi-FI"/>
        </w:rPr>
        <w:t>e</w:t>
      </w:r>
      <w:r w:rsidRPr="00E61B39">
        <w:rPr>
          <w:lang w:val="fi-FI"/>
        </w:rPr>
        <w:t>n</w:t>
      </w:r>
      <w:r w:rsidRPr="00E61B39">
        <w:rPr>
          <w:spacing w:val="3"/>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5"/>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tri</w:t>
      </w:r>
      <w:r w:rsidR="001E114B">
        <w:rPr>
          <w:spacing w:val="-1"/>
          <w:lang w:val="fi-FI"/>
        </w:rPr>
        <w:t>.</w:t>
      </w:r>
    </w:p>
    <w:p w14:paraId="377E6B11" w14:textId="77777777" w:rsidR="00A5715A" w:rsidRDefault="001E114B" w:rsidP="00A5715A">
      <w:pPr>
        <w:pStyle w:val="NoSpacing"/>
        <w:spacing w:line="276" w:lineRule="auto"/>
        <w:ind w:firstLine="567"/>
        <w:jc w:val="both"/>
        <w:rPr>
          <w:lang w:val="fi-FI"/>
        </w:rPr>
      </w:pPr>
      <w:r w:rsidRPr="00E61B39">
        <w:rPr>
          <w:spacing w:val="1"/>
          <w:lang w:val="fi-FI"/>
        </w:rPr>
        <w:t>T</w:t>
      </w:r>
      <w:r w:rsidRPr="00E61B39">
        <w:rPr>
          <w:spacing w:val="-1"/>
          <w:lang w:val="fi-FI"/>
        </w:rPr>
        <w:t>i</w:t>
      </w:r>
      <w:r w:rsidRPr="00E61B39">
        <w:rPr>
          <w:lang w:val="fi-FI"/>
        </w:rPr>
        <w:t>pe</w:t>
      </w:r>
      <w:r w:rsidRPr="00E61B39">
        <w:rPr>
          <w:spacing w:val="-1"/>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 xml:space="preserve">i di </w:t>
      </w:r>
      <w:r w:rsidRPr="00E61B39">
        <w:rPr>
          <w:spacing w:val="-1"/>
          <w:lang w:val="fi-FI"/>
        </w:rPr>
        <w:t>l</w:t>
      </w:r>
      <w:r w:rsidRPr="00E61B39">
        <w:rPr>
          <w:lang w:val="fi-FI"/>
        </w:rPr>
        <w:t>ok</w:t>
      </w:r>
      <w:r w:rsidRPr="00E61B39">
        <w:rPr>
          <w:spacing w:val="-2"/>
          <w:lang w:val="fi-FI"/>
        </w:rPr>
        <w:t>as</w:t>
      </w:r>
      <w:r w:rsidRPr="00E61B39">
        <w:rPr>
          <w:lang w:val="fi-FI"/>
        </w:rPr>
        <w:t>i p</w:t>
      </w:r>
      <w:r w:rsidRPr="00E61B39">
        <w:rPr>
          <w:spacing w:val="-2"/>
          <w:lang w:val="fi-FI"/>
        </w:rPr>
        <w:t>e</w:t>
      </w:r>
      <w:r w:rsidRPr="00E61B39">
        <w:rPr>
          <w:lang w:val="fi-FI"/>
        </w:rPr>
        <w:t>n</w:t>
      </w:r>
      <w:r w:rsidRPr="00E61B39">
        <w:rPr>
          <w:spacing w:val="-2"/>
          <w:lang w:val="fi-FI"/>
        </w:rPr>
        <w:t>e</w:t>
      </w:r>
      <w:r w:rsidRPr="00E61B39">
        <w:rPr>
          <w:spacing w:val="-1"/>
          <w:lang w:val="fi-FI"/>
        </w:rPr>
        <w:t>liti</w:t>
      </w:r>
      <w:r w:rsidRPr="00E61B39">
        <w:rPr>
          <w:spacing w:val="-2"/>
          <w:lang w:val="fi-FI"/>
        </w:rPr>
        <w:t>a</w:t>
      </w:r>
      <w:r w:rsidRPr="00E61B39">
        <w:rPr>
          <w:lang w:val="fi-FI"/>
        </w:rPr>
        <w:t>n</w:t>
      </w:r>
      <w:r w:rsidRPr="00E61B39">
        <w:rPr>
          <w:spacing w:val="3"/>
          <w:lang w:val="fi-FI"/>
        </w:rPr>
        <w:t xml:space="preserve"> </w:t>
      </w:r>
      <w:r w:rsidRPr="00E61B39">
        <w:rPr>
          <w:spacing w:val="-1"/>
          <w:lang w:val="fi-FI"/>
        </w:rPr>
        <w:t>t</w:t>
      </w:r>
      <w:r w:rsidRPr="00E61B39">
        <w:rPr>
          <w:spacing w:val="-2"/>
          <w:lang w:val="fi-FI"/>
        </w:rPr>
        <w:t>e</w:t>
      </w:r>
      <w:r w:rsidRPr="00E61B39">
        <w:rPr>
          <w:spacing w:val="-1"/>
          <w:lang w:val="fi-FI"/>
        </w:rPr>
        <w:t>ri</w:t>
      </w:r>
      <w:r w:rsidRPr="00E61B39">
        <w:rPr>
          <w:lang w:val="fi-FI"/>
        </w:rPr>
        <w:t>n</w:t>
      </w:r>
      <w:r w:rsidRPr="00E61B39">
        <w:rPr>
          <w:spacing w:val="3"/>
          <w:lang w:val="fi-FI"/>
        </w:rPr>
        <w:t>t</w:t>
      </w:r>
      <w:r w:rsidRPr="00E61B39">
        <w:rPr>
          <w:spacing w:val="-2"/>
          <w:lang w:val="fi-FI"/>
        </w:rPr>
        <w:t>e</w:t>
      </w:r>
      <w:r w:rsidRPr="00E61B39">
        <w:rPr>
          <w:lang w:val="fi-FI"/>
        </w:rPr>
        <w:t>g</w:t>
      </w:r>
      <w:r w:rsidRPr="00E61B39">
        <w:rPr>
          <w:spacing w:val="-1"/>
          <w:lang w:val="fi-FI"/>
        </w:rPr>
        <w:t>r</w:t>
      </w:r>
      <w:r w:rsidRPr="00E61B39">
        <w:rPr>
          <w:spacing w:val="-2"/>
          <w:lang w:val="fi-FI"/>
        </w:rPr>
        <w:t>as</w:t>
      </w:r>
      <w:r w:rsidRPr="00E61B39">
        <w:rPr>
          <w:lang w:val="fi-FI"/>
        </w:rPr>
        <w:t>i d</w:t>
      </w:r>
      <w:r w:rsidRPr="00E61B39">
        <w:rPr>
          <w:spacing w:val="-2"/>
          <w:lang w:val="fi-FI"/>
        </w:rPr>
        <w:t>e</w:t>
      </w:r>
      <w:r w:rsidRPr="00E61B39">
        <w:rPr>
          <w:lang w:val="fi-FI"/>
        </w:rPr>
        <w:t>ng</w:t>
      </w:r>
      <w:r w:rsidRPr="00E61B39">
        <w:rPr>
          <w:spacing w:val="-2"/>
          <w:lang w:val="fi-FI"/>
        </w:rPr>
        <w:t>a</w:t>
      </w:r>
      <w:r w:rsidRPr="00E61B39">
        <w:rPr>
          <w:lang w:val="fi-FI"/>
        </w:rPr>
        <w:t>n</w:t>
      </w:r>
      <w:r w:rsidRPr="00E61B39">
        <w:rPr>
          <w:spacing w:val="3"/>
          <w:lang w:val="fi-FI"/>
        </w:rPr>
        <w:t xml:space="preserve"> </w:t>
      </w:r>
      <w:r w:rsidRPr="00E61B39">
        <w:rPr>
          <w:spacing w:val="-2"/>
          <w:lang w:val="fi-FI"/>
        </w:rPr>
        <w:t>s</w:t>
      </w:r>
      <w:r w:rsidRPr="00E61B39">
        <w:rPr>
          <w:spacing w:val="-1"/>
          <w:lang w:val="fi-FI"/>
        </w:rPr>
        <w:t>i</w:t>
      </w:r>
      <w:r w:rsidRPr="00E61B39">
        <w:rPr>
          <w:spacing w:val="-2"/>
          <w:lang w:val="fi-FI"/>
        </w:rPr>
        <w:t>s</w:t>
      </w:r>
      <w:r w:rsidRPr="00E61B39">
        <w:rPr>
          <w:spacing w:val="-1"/>
          <w:lang w:val="fi-FI"/>
        </w:rPr>
        <w:t>t</w:t>
      </w:r>
      <w:r w:rsidRPr="00E61B39">
        <w:rPr>
          <w:spacing w:val="-2"/>
          <w:lang w:val="fi-FI"/>
        </w:rPr>
        <w:t>e</w:t>
      </w:r>
      <w:r w:rsidRPr="00E61B39">
        <w:rPr>
          <w:lang w:val="fi-FI"/>
        </w:rPr>
        <w:t>m p</w:t>
      </w:r>
      <w:r w:rsidRPr="00E61B39">
        <w:rPr>
          <w:spacing w:val="-2"/>
          <w:lang w:val="fi-FI"/>
        </w:rPr>
        <w:t>e</w:t>
      </w:r>
      <w:r w:rsidRPr="00E61B39">
        <w:rPr>
          <w:spacing w:val="-1"/>
          <w:lang w:val="fi-FI"/>
        </w:rPr>
        <w:t>t</w:t>
      </w:r>
      <w:r w:rsidRPr="00E61B39">
        <w:rPr>
          <w:spacing w:val="-2"/>
          <w:lang w:val="fi-FI"/>
        </w:rPr>
        <w:t>e</w:t>
      </w:r>
      <w:r w:rsidRPr="00E61B39">
        <w:rPr>
          <w:spacing w:val="-1"/>
          <w:lang w:val="fi-FI"/>
        </w:rPr>
        <w:t>r</w:t>
      </w:r>
      <w:r w:rsidRPr="00E61B39">
        <w:rPr>
          <w:lang w:val="fi-FI"/>
        </w:rPr>
        <w:t>n</w:t>
      </w:r>
      <w:r w:rsidRPr="00E61B39">
        <w:rPr>
          <w:spacing w:val="-2"/>
          <w:lang w:val="fi-FI"/>
        </w:rPr>
        <w:t>a</w:t>
      </w:r>
      <w:r w:rsidRPr="00E61B39">
        <w:rPr>
          <w:lang w:val="fi-FI"/>
        </w:rPr>
        <w:t>k</w:t>
      </w:r>
      <w:r w:rsidRPr="00E61B39">
        <w:rPr>
          <w:spacing w:val="-2"/>
          <w:lang w:val="fi-FI"/>
        </w:rPr>
        <w:t>a</w:t>
      </w:r>
      <w:r w:rsidRPr="00E61B39">
        <w:rPr>
          <w:lang w:val="fi-FI"/>
        </w:rPr>
        <w:t>n</w:t>
      </w:r>
      <w:r w:rsidRPr="00E61B39">
        <w:rPr>
          <w:spacing w:val="3"/>
          <w:lang w:val="fi-FI"/>
        </w:rPr>
        <w:t xml:space="preserve"> </w:t>
      </w:r>
      <w:r w:rsidRPr="00E61B39">
        <w:rPr>
          <w:spacing w:val="-2"/>
          <w:lang w:val="fi-FI"/>
        </w:rPr>
        <w:t>sa</w:t>
      </w:r>
      <w:r w:rsidRPr="00E61B39">
        <w:rPr>
          <w:lang w:val="fi-FI"/>
        </w:rPr>
        <w:t xml:space="preserve">pi </w:t>
      </w:r>
      <w:r w:rsidRPr="00E61B39">
        <w:rPr>
          <w:spacing w:val="-1"/>
          <w:lang w:val="fi-FI"/>
        </w:rPr>
        <w:t>i</w:t>
      </w:r>
      <w:r w:rsidRPr="00E61B39">
        <w:rPr>
          <w:lang w:val="fi-FI"/>
        </w:rPr>
        <w:t>n</w:t>
      </w:r>
      <w:r w:rsidRPr="00E61B39">
        <w:rPr>
          <w:spacing w:val="-1"/>
          <w:lang w:val="fi-FI"/>
        </w:rPr>
        <w:t>t</w:t>
      </w:r>
      <w:r w:rsidRPr="00E61B39">
        <w:rPr>
          <w:spacing w:val="-2"/>
          <w:lang w:val="fi-FI"/>
        </w:rPr>
        <w:t>e</w:t>
      </w:r>
      <w:r w:rsidRPr="00E61B39">
        <w:rPr>
          <w:lang w:val="fi-FI"/>
        </w:rPr>
        <w:t>n</w:t>
      </w:r>
      <w:r w:rsidRPr="00E61B39">
        <w:rPr>
          <w:spacing w:val="-2"/>
          <w:lang w:val="fi-FI"/>
        </w:rPr>
        <w:t>s</w:t>
      </w:r>
      <w:r w:rsidRPr="00E61B39">
        <w:rPr>
          <w:spacing w:val="-1"/>
          <w:lang w:val="fi-FI"/>
        </w:rPr>
        <w:t>i</w:t>
      </w:r>
      <w:r w:rsidRPr="00E61B39">
        <w:rPr>
          <w:lang w:val="fi-FI"/>
        </w:rPr>
        <w:t>f</w:t>
      </w:r>
      <w:r w:rsidRPr="00E61B39">
        <w:rPr>
          <w:spacing w:val="3"/>
          <w:lang w:val="fi-FI"/>
        </w:rPr>
        <w:t xml:space="preserve"> </w:t>
      </w:r>
      <w:r w:rsidRPr="00E61B39">
        <w:rPr>
          <w:lang w:val="fi-FI"/>
        </w:rPr>
        <w:t>y</w:t>
      </w:r>
      <w:r w:rsidRPr="00E61B39">
        <w:rPr>
          <w:spacing w:val="-2"/>
          <w:lang w:val="fi-FI"/>
        </w:rPr>
        <w:t>a</w:t>
      </w:r>
      <w:r w:rsidRPr="00E61B39">
        <w:rPr>
          <w:lang w:val="fi-FI"/>
        </w:rPr>
        <w:t>ng d</w:t>
      </w:r>
      <w:r w:rsidRPr="00E61B39">
        <w:rPr>
          <w:spacing w:val="-1"/>
          <w:lang w:val="fi-FI"/>
        </w:rPr>
        <w:t>i</w:t>
      </w:r>
      <w:r w:rsidRPr="00E61B39">
        <w:rPr>
          <w:lang w:val="fi-FI"/>
        </w:rPr>
        <w:t>p</w:t>
      </w:r>
      <w:r w:rsidRPr="00E61B39">
        <w:rPr>
          <w:spacing w:val="-2"/>
          <w:lang w:val="fi-FI"/>
        </w:rPr>
        <w:t>e</w:t>
      </w:r>
      <w:r w:rsidRPr="00E61B39">
        <w:rPr>
          <w:spacing w:val="-1"/>
          <w:lang w:val="fi-FI"/>
        </w:rPr>
        <w:t>li</w:t>
      </w:r>
      <w:r w:rsidRPr="00E61B39">
        <w:rPr>
          <w:lang w:val="fi-FI"/>
        </w:rPr>
        <w:t>h</w:t>
      </w:r>
      <w:r w:rsidRPr="00E61B39">
        <w:rPr>
          <w:spacing w:val="-2"/>
          <w:lang w:val="fi-FI"/>
        </w:rPr>
        <w:t>a</w:t>
      </w:r>
      <w:r w:rsidRPr="00E61B39">
        <w:rPr>
          <w:spacing w:val="-1"/>
          <w:lang w:val="fi-FI"/>
        </w:rPr>
        <w:t>r</w:t>
      </w:r>
      <w:r w:rsidRPr="00E61B39">
        <w:rPr>
          <w:lang w:val="fi-FI"/>
        </w:rPr>
        <w:t xml:space="preserve">a </w:t>
      </w:r>
      <w:r w:rsidRPr="00E61B39">
        <w:rPr>
          <w:spacing w:val="28"/>
          <w:lang w:val="fi-FI"/>
        </w:rPr>
        <w:t xml:space="preserve"> </w:t>
      </w:r>
      <w:r w:rsidRPr="00E61B39">
        <w:rPr>
          <w:lang w:val="fi-FI"/>
        </w:rPr>
        <w:t>d</w:t>
      </w:r>
      <w:r w:rsidRPr="00E61B39">
        <w:rPr>
          <w:spacing w:val="-2"/>
          <w:lang w:val="fi-FI"/>
        </w:rPr>
        <w:t>a</w:t>
      </w:r>
      <w:r w:rsidRPr="00E61B39">
        <w:rPr>
          <w:spacing w:val="-1"/>
          <w:lang w:val="fi-FI"/>
        </w:rPr>
        <w:t>l</w:t>
      </w:r>
      <w:r w:rsidRPr="00E61B39">
        <w:rPr>
          <w:spacing w:val="-2"/>
          <w:lang w:val="fi-FI"/>
        </w:rPr>
        <w:t>a</w:t>
      </w:r>
      <w:r w:rsidRPr="00E61B39">
        <w:rPr>
          <w:lang w:val="fi-FI"/>
        </w:rPr>
        <w:t xml:space="preserve">m </w:t>
      </w:r>
      <w:r w:rsidRPr="00E61B39">
        <w:rPr>
          <w:spacing w:val="30"/>
          <w:lang w:val="fi-FI"/>
        </w:rPr>
        <w:t xml:space="preserve"> </w:t>
      </w:r>
      <w:r w:rsidRPr="00E61B39">
        <w:rPr>
          <w:lang w:val="fi-FI"/>
        </w:rPr>
        <w:t>k</w:t>
      </w:r>
      <w:r w:rsidRPr="00E61B39">
        <w:rPr>
          <w:spacing w:val="-2"/>
          <w:lang w:val="fi-FI"/>
        </w:rPr>
        <w:t>a</w:t>
      </w:r>
      <w:r w:rsidRPr="00E61B39">
        <w:rPr>
          <w:lang w:val="fi-FI"/>
        </w:rPr>
        <w:t>nd</w:t>
      </w:r>
      <w:r w:rsidRPr="00E61B39">
        <w:rPr>
          <w:spacing w:val="-2"/>
          <w:lang w:val="fi-FI"/>
        </w:rPr>
        <w:t>an</w:t>
      </w:r>
      <w:r w:rsidRPr="00E61B39">
        <w:rPr>
          <w:lang w:val="fi-FI"/>
        </w:rPr>
        <w:t xml:space="preserve">g </w:t>
      </w:r>
      <w:r w:rsidRPr="00E61B39">
        <w:rPr>
          <w:spacing w:val="32"/>
          <w:lang w:val="fi-FI"/>
        </w:rPr>
        <w:t xml:space="preserve"> </w:t>
      </w:r>
      <w:r w:rsidRPr="00E61B39">
        <w:rPr>
          <w:i/>
          <w:spacing w:val="-1"/>
          <w:lang w:val="fi-FI"/>
        </w:rPr>
        <w:t>(</w:t>
      </w:r>
      <w:r w:rsidRPr="00E61B39">
        <w:rPr>
          <w:i/>
          <w:spacing w:val="-2"/>
          <w:lang w:val="fi-FI"/>
        </w:rPr>
        <w:t>s</w:t>
      </w:r>
      <w:r w:rsidRPr="00E61B39">
        <w:rPr>
          <w:i/>
          <w:spacing w:val="-1"/>
          <w:lang w:val="fi-FI"/>
        </w:rPr>
        <w:t>il</w:t>
      </w:r>
      <w:r w:rsidRPr="00E61B39">
        <w:rPr>
          <w:i/>
          <w:spacing w:val="-2"/>
          <w:lang w:val="fi-FI"/>
        </w:rPr>
        <w:t>v</w:t>
      </w:r>
      <w:r w:rsidRPr="00E61B39">
        <w:rPr>
          <w:i/>
          <w:lang w:val="fi-FI"/>
        </w:rPr>
        <w:t>opa</w:t>
      </w:r>
      <w:r w:rsidRPr="00E61B39">
        <w:rPr>
          <w:i/>
          <w:spacing w:val="-2"/>
          <w:lang w:val="fi-FI"/>
        </w:rPr>
        <w:t>s</w:t>
      </w:r>
      <w:r w:rsidRPr="00E61B39">
        <w:rPr>
          <w:i/>
          <w:spacing w:val="-1"/>
          <w:lang w:val="fi-FI"/>
        </w:rPr>
        <w:t>t</w:t>
      </w:r>
      <w:r w:rsidRPr="00E61B39">
        <w:rPr>
          <w:i/>
          <w:lang w:val="fi-FI"/>
        </w:rPr>
        <w:t>u</w:t>
      </w:r>
      <w:r w:rsidRPr="00E61B39">
        <w:rPr>
          <w:i/>
          <w:spacing w:val="-2"/>
          <w:lang w:val="fi-FI"/>
        </w:rPr>
        <w:t>r</w:t>
      </w:r>
      <w:r w:rsidRPr="00E61B39">
        <w:rPr>
          <w:i/>
          <w:spacing w:val="-1"/>
          <w:lang w:val="fi-FI"/>
        </w:rPr>
        <w:t>e</w:t>
      </w:r>
      <w:r w:rsidRPr="00E61B39">
        <w:rPr>
          <w:spacing w:val="-1"/>
          <w:lang w:val="fi-FI"/>
        </w:rPr>
        <w:t>)</w:t>
      </w:r>
      <w:r w:rsidRPr="00E61B39">
        <w:rPr>
          <w:lang w:val="fi-FI"/>
        </w:rPr>
        <w:t>.</w:t>
      </w:r>
      <w:r w:rsidR="00BE76A2">
        <w:rPr>
          <w:lang w:val="fi-FI"/>
        </w:rPr>
        <w:t xml:space="preserve"> Petani </w:t>
      </w:r>
      <w:r w:rsidR="00E33B1F" w:rsidRPr="00E61B39">
        <w:rPr>
          <w:spacing w:val="1"/>
          <w:lang w:val="fi-FI"/>
        </w:rPr>
        <w:t>m</w:t>
      </w:r>
      <w:r w:rsidR="00E33B1F" w:rsidRPr="00E61B39">
        <w:rPr>
          <w:spacing w:val="-2"/>
          <w:lang w:val="fi-FI"/>
        </w:rPr>
        <w:t>e</w:t>
      </w:r>
      <w:r w:rsidR="00E33B1F" w:rsidRPr="00E61B39">
        <w:rPr>
          <w:spacing w:val="1"/>
          <w:lang w:val="fi-FI"/>
        </w:rPr>
        <w:t>m</w:t>
      </w:r>
      <w:r w:rsidR="00E33B1F" w:rsidRPr="00E61B39">
        <w:rPr>
          <w:spacing w:val="-2"/>
          <w:lang w:val="fi-FI"/>
        </w:rPr>
        <w:t>a</w:t>
      </w:r>
      <w:r w:rsidR="00E33B1F" w:rsidRPr="00E61B39">
        <w:rPr>
          <w:lang w:val="fi-FI"/>
        </w:rPr>
        <w:t>n</w:t>
      </w:r>
      <w:r w:rsidR="00E33B1F" w:rsidRPr="00E61B39">
        <w:rPr>
          <w:spacing w:val="-1"/>
          <w:lang w:val="fi-FI"/>
        </w:rPr>
        <w:t>f</w:t>
      </w:r>
      <w:r w:rsidR="00E33B1F" w:rsidRPr="00E61B39">
        <w:rPr>
          <w:spacing w:val="-2"/>
          <w:lang w:val="fi-FI"/>
        </w:rPr>
        <w:t>aa</w:t>
      </w:r>
      <w:r w:rsidR="00E33B1F" w:rsidRPr="00E61B39">
        <w:rPr>
          <w:spacing w:val="-1"/>
          <w:lang w:val="fi-FI"/>
        </w:rPr>
        <w:t>t</w:t>
      </w:r>
      <w:r w:rsidR="00E33B1F" w:rsidRPr="00E61B39">
        <w:rPr>
          <w:lang w:val="fi-FI"/>
        </w:rPr>
        <w:t>k</w:t>
      </w:r>
      <w:r w:rsidR="00E33B1F" w:rsidRPr="00E61B39">
        <w:rPr>
          <w:spacing w:val="-2"/>
          <w:lang w:val="fi-FI"/>
        </w:rPr>
        <w:t>a</w:t>
      </w:r>
      <w:r w:rsidR="00E33B1F" w:rsidRPr="00E61B39">
        <w:rPr>
          <w:lang w:val="fi-FI"/>
        </w:rPr>
        <w:t>n</w:t>
      </w:r>
      <w:r w:rsidR="00E33B1F" w:rsidRPr="00E61B39">
        <w:rPr>
          <w:spacing w:val="4"/>
          <w:lang w:val="fi-FI"/>
        </w:rPr>
        <w:t xml:space="preserve"> </w:t>
      </w:r>
      <w:r w:rsidR="00E33B1F" w:rsidRPr="00E61B39">
        <w:rPr>
          <w:lang w:val="fi-FI"/>
        </w:rPr>
        <w:t>pu</w:t>
      </w:r>
      <w:r w:rsidR="00E33B1F" w:rsidRPr="00E61B39">
        <w:rPr>
          <w:spacing w:val="-2"/>
          <w:lang w:val="fi-FI"/>
        </w:rPr>
        <w:t>p</w:t>
      </w:r>
      <w:r w:rsidR="00E33B1F" w:rsidRPr="00E61B39">
        <w:rPr>
          <w:lang w:val="fi-FI"/>
        </w:rPr>
        <w:t>uk k</w:t>
      </w:r>
      <w:r w:rsidR="00E33B1F" w:rsidRPr="00E61B39">
        <w:rPr>
          <w:spacing w:val="-2"/>
          <w:lang w:val="fi-FI"/>
        </w:rPr>
        <w:t>an</w:t>
      </w:r>
      <w:r w:rsidR="00E33B1F" w:rsidRPr="00E61B39">
        <w:rPr>
          <w:lang w:val="fi-FI"/>
        </w:rPr>
        <w:t>d</w:t>
      </w:r>
      <w:r w:rsidR="00E33B1F" w:rsidRPr="00E61B39">
        <w:rPr>
          <w:spacing w:val="-2"/>
          <w:lang w:val="fi-FI"/>
        </w:rPr>
        <w:t>a</w:t>
      </w:r>
      <w:r w:rsidR="00E33B1F" w:rsidRPr="00E61B39">
        <w:rPr>
          <w:lang w:val="fi-FI"/>
        </w:rPr>
        <w:t>ng d</w:t>
      </w:r>
      <w:r w:rsidR="00E33B1F" w:rsidRPr="00E61B39">
        <w:rPr>
          <w:spacing w:val="-2"/>
          <w:lang w:val="fi-FI"/>
        </w:rPr>
        <w:t>a</w:t>
      </w:r>
      <w:r w:rsidR="00E33B1F" w:rsidRPr="00E61B39">
        <w:rPr>
          <w:spacing w:val="-1"/>
          <w:lang w:val="fi-FI"/>
        </w:rPr>
        <w:t>l</w:t>
      </w:r>
      <w:r w:rsidR="00E33B1F" w:rsidRPr="00E61B39">
        <w:rPr>
          <w:spacing w:val="-2"/>
          <w:lang w:val="fi-FI"/>
        </w:rPr>
        <w:t>a</w:t>
      </w:r>
      <w:r w:rsidR="00E33B1F" w:rsidRPr="00E61B39">
        <w:rPr>
          <w:lang w:val="fi-FI"/>
        </w:rPr>
        <w:t xml:space="preserve">m </w:t>
      </w:r>
      <w:r w:rsidR="00E33B1F" w:rsidRPr="00E61B39">
        <w:rPr>
          <w:spacing w:val="-2"/>
          <w:lang w:val="fi-FI"/>
        </w:rPr>
        <w:t>s</w:t>
      </w:r>
      <w:r w:rsidR="00E33B1F" w:rsidRPr="00E61B39">
        <w:rPr>
          <w:spacing w:val="-1"/>
          <w:lang w:val="fi-FI"/>
        </w:rPr>
        <w:t>il</w:t>
      </w:r>
      <w:r w:rsidR="00E33B1F" w:rsidRPr="00E61B39">
        <w:rPr>
          <w:lang w:val="fi-FI"/>
        </w:rPr>
        <w:t>v</w:t>
      </w:r>
      <w:r w:rsidR="00E33B1F" w:rsidRPr="00E61B39">
        <w:rPr>
          <w:spacing w:val="-1"/>
          <w:lang w:val="fi-FI"/>
        </w:rPr>
        <w:t>i</w:t>
      </w:r>
      <w:r w:rsidR="00E33B1F" w:rsidRPr="00E61B39">
        <w:rPr>
          <w:lang w:val="fi-FI"/>
        </w:rPr>
        <w:t>ku</w:t>
      </w:r>
      <w:r w:rsidR="00E33B1F" w:rsidRPr="00E61B39">
        <w:rPr>
          <w:spacing w:val="-1"/>
          <w:lang w:val="fi-FI"/>
        </w:rPr>
        <w:t>lt</w:t>
      </w:r>
      <w:r w:rsidR="00E33B1F" w:rsidRPr="00E61B39">
        <w:rPr>
          <w:lang w:val="fi-FI"/>
        </w:rPr>
        <w:t xml:space="preserve">ur </w:t>
      </w:r>
      <w:r w:rsidR="00E33B1F" w:rsidRPr="00E61B39">
        <w:rPr>
          <w:spacing w:val="-2"/>
          <w:lang w:val="fi-FI"/>
        </w:rPr>
        <w:t>se</w:t>
      </w:r>
      <w:r w:rsidR="00E33B1F" w:rsidRPr="00E61B39">
        <w:rPr>
          <w:lang w:val="fi-FI"/>
        </w:rPr>
        <w:t>h</w:t>
      </w:r>
      <w:r w:rsidR="00E33B1F" w:rsidRPr="00E61B39">
        <w:rPr>
          <w:spacing w:val="-1"/>
          <w:lang w:val="fi-FI"/>
        </w:rPr>
        <w:t>i</w:t>
      </w:r>
      <w:r w:rsidR="00E33B1F" w:rsidRPr="00E61B39">
        <w:rPr>
          <w:lang w:val="fi-FI"/>
        </w:rPr>
        <w:t xml:space="preserve">ngga </w:t>
      </w:r>
      <w:r w:rsidR="00E33B1F" w:rsidRPr="00E61B39">
        <w:rPr>
          <w:spacing w:val="1"/>
          <w:lang w:val="fi-FI"/>
        </w:rPr>
        <w:t>m</w:t>
      </w:r>
      <w:r w:rsidR="00E33B1F" w:rsidRPr="00E61B39">
        <w:rPr>
          <w:spacing w:val="-2"/>
          <w:lang w:val="fi-FI"/>
        </w:rPr>
        <w:t>a</w:t>
      </w:r>
      <w:r w:rsidR="00E33B1F" w:rsidRPr="00E61B39">
        <w:rPr>
          <w:spacing w:val="-3"/>
          <w:lang w:val="fi-FI"/>
        </w:rPr>
        <w:t>m</w:t>
      </w:r>
      <w:r w:rsidR="00E33B1F" w:rsidRPr="00E61B39">
        <w:rPr>
          <w:lang w:val="fi-FI"/>
        </w:rPr>
        <w:t xml:space="preserve">pu </w:t>
      </w:r>
      <w:r w:rsidR="00E33B1F" w:rsidRPr="00E61B39">
        <w:rPr>
          <w:spacing w:val="1"/>
          <w:lang w:val="fi-FI"/>
        </w:rPr>
        <w:t>m</w:t>
      </w:r>
      <w:r w:rsidR="00E33B1F" w:rsidRPr="00E61B39">
        <w:rPr>
          <w:spacing w:val="-2"/>
          <w:lang w:val="fi-FI"/>
        </w:rPr>
        <w:t>e</w:t>
      </w:r>
      <w:r w:rsidR="00E33B1F" w:rsidRPr="00E61B39">
        <w:rPr>
          <w:lang w:val="fi-FI"/>
        </w:rPr>
        <w:t>n</w:t>
      </w:r>
      <w:r w:rsidR="00E33B1F" w:rsidRPr="00E61B39">
        <w:rPr>
          <w:spacing w:val="-1"/>
          <w:lang w:val="fi-FI"/>
        </w:rPr>
        <w:t>i</w:t>
      </w:r>
      <w:r w:rsidR="00E33B1F" w:rsidRPr="00E61B39">
        <w:rPr>
          <w:spacing w:val="-2"/>
          <w:lang w:val="fi-FI"/>
        </w:rPr>
        <w:t>n</w:t>
      </w:r>
      <w:r w:rsidR="00E33B1F" w:rsidRPr="00E61B39">
        <w:rPr>
          <w:lang w:val="fi-FI"/>
        </w:rPr>
        <w:t>gk</w:t>
      </w:r>
      <w:r w:rsidR="00E33B1F" w:rsidRPr="00E61B39">
        <w:rPr>
          <w:spacing w:val="-2"/>
          <w:lang w:val="fi-FI"/>
        </w:rPr>
        <w:t>a</w:t>
      </w:r>
      <w:r w:rsidR="00E33B1F" w:rsidRPr="00E61B39">
        <w:rPr>
          <w:spacing w:val="-1"/>
          <w:lang w:val="fi-FI"/>
        </w:rPr>
        <w:t>t</w:t>
      </w:r>
      <w:r w:rsidR="00E33B1F" w:rsidRPr="00E61B39">
        <w:rPr>
          <w:lang w:val="fi-FI"/>
        </w:rPr>
        <w:t>k</w:t>
      </w:r>
      <w:r w:rsidR="00E33B1F" w:rsidRPr="00E61B39">
        <w:rPr>
          <w:spacing w:val="-2"/>
          <w:lang w:val="fi-FI"/>
        </w:rPr>
        <w:t>a</w:t>
      </w:r>
      <w:r w:rsidR="00E33B1F" w:rsidRPr="00E61B39">
        <w:rPr>
          <w:lang w:val="fi-FI"/>
        </w:rPr>
        <w:t>n p</w:t>
      </w:r>
      <w:r w:rsidR="00E33B1F" w:rsidRPr="00E61B39">
        <w:rPr>
          <w:spacing w:val="-2"/>
          <w:lang w:val="fi-FI"/>
        </w:rPr>
        <w:t>en</w:t>
      </w:r>
      <w:r w:rsidR="00E33B1F" w:rsidRPr="00E61B39">
        <w:rPr>
          <w:lang w:val="fi-FI"/>
        </w:rPr>
        <w:t>y</w:t>
      </w:r>
      <w:r w:rsidR="00E33B1F" w:rsidRPr="00E61B39">
        <w:rPr>
          <w:spacing w:val="-2"/>
          <w:lang w:val="fi-FI"/>
        </w:rPr>
        <w:t>e</w:t>
      </w:r>
      <w:r w:rsidR="00E33B1F" w:rsidRPr="00E61B39">
        <w:rPr>
          <w:spacing w:val="-1"/>
          <w:lang w:val="fi-FI"/>
        </w:rPr>
        <w:t>r</w:t>
      </w:r>
      <w:r w:rsidR="00E33B1F" w:rsidRPr="00E61B39">
        <w:rPr>
          <w:spacing w:val="-2"/>
          <w:lang w:val="fi-FI"/>
        </w:rPr>
        <w:t>a</w:t>
      </w:r>
      <w:r w:rsidR="00E33B1F" w:rsidRPr="00E61B39">
        <w:rPr>
          <w:lang w:val="fi-FI"/>
        </w:rPr>
        <w:t>p</w:t>
      </w:r>
      <w:r w:rsidR="00E33B1F" w:rsidRPr="00E61B39">
        <w:rPr>
          <w:spacing w:val="-2"/>
          <w:lang w:val="fi-FI"/>
        </w:rPr>
        <w:t>a</w:t>
      </w:r>
      <w:r w:rsidR="00E33B1F" w:rsidRPr="00E61B39">
        <w:rPr>
          <w:lang w:val="fi-FI"/>
        </w:rPr>
        <w:t>n</w:t>
      </w:r>
      <w:r w:rsidR="00E33B1F" w:rsidRPr="00E61B39">
        <w:rPr>
          <w:spacing w:val="4"/>
          <w:lang w:val="fi-FI"/>
        </w:rPr>
        <w:t xml:space="preserve"> </w:t>
      </w:r>
      <w:r w:rsidR="00E33B1F" w:rsidRPr="00E61B39">
        <w:rPr>
          <w:lang w:val="fi-FI"/>
        </w:rPr>
        <w:t>d</w:t>
      </w:r>
      <w:r w:rsidR="00E33B1F" w:rsidRPr="00E61B39">
        <w:rPr>
          <w:spacing w:val="-6"/>
          <w:lang w:val="fi-FI"/>
        </w:rPr>
        <w:t>a</w:t>
      </w:r>
      <w:r w:rsidR="00E33B1F" w:rsidRPr="00E61B39">
        <w:rPr>
          <w:lang w:val="fi-FI"/>
        </w:rPr>
        <w:t xml:space="preserve">n </w:t>
      </w:r>
      <w:r w:rsidR="00E33B1F" w:rsidRPr="00E61B39">
        <w:rPr>
          <w:spacing w:val="-2"/>
          <w:lang w:val="fi-FI"/>
        </w:rPr>
        <w:t>s</w:t>
      </w:r>
      <w:r w:rsidR="00E33B1F" w:rsidRPr="00E61B39">
        <w:rPr>
          <w:spacing w:val="-1"/>
          <w:lang w:val="fi-FI"/>
        </w:rPr>
        <w:t>t</w:t>
      </w:r>
      <w:r w:rsidR="00E33B1F" w:rsidRPr="00E61B39">
        <w:rPr>
          <w:lang w:val="fi-FI"/>
        </w:rPr>
        <w:t>ok</w:t>
      </w:r>
      <w:r w:rsidR="00E33B1F" w:rsidRPr="00E61B39">
        <w:rPr>
          <w:spacing w:val="5"/>
          <w:lang w:val="fi-FI"/>
        </w:rPr>
        <w:t xml:space="preserve"> </w:t>
      </w:r>
      <w:r w:rsidR="00E33B1F" w:rsidRPr="00E61B39">
        <w:rPr>
          <w:lang w:val="fi-FI"/>
        </w:rPr>
        <w:t>k</w:t>
      </w:r>
      <w:r w:rsidR="00E33B1F" w:rsidRPr="00E61B39">
        <w:rPr>
          <w:spacing w:val="-2"/>
          <w:lang w:val="fi-FI"/>
        </w:rPr>
        <w:t>a</w:t>
      </w:r>
      <w:r w:rsidR="00E33B1F" w:rsidRPr="00E61B39">
        <w:rPr>
          <w:spacing w:val="-1"/>
          <w:lang w:val="fi-FI"/>
        </w:rPr>
        <w:t>r</w:t>
      </w:r>
      <w:r w:rsidR="00E33B1F" w:rsidRPr="00E61B39">
        <w:rPr>
          <w:spacing w:val="-2"/>
          <w:lang w:val="fi-FI"/>
        </w:rPr>
        <w:t>b</w:t>
      </w:r>
      <w:r w:rsidR="00E33B1F" w:rsidRPr="00E61B39">
        <w:rPr>
          <w:lang w:val="fi-FI"/>
        </w:rPr>
        <w:t>on. P</w:t>
      </w:r>
      <w:r w:rsidR="00E33B1F" w:rsidRPr="00E61B39">
        <w:rPr>
          <w:spacing w:val="-2"/>
          <w:lang w:val="fi-FI"/>
        </w:rPr>
        <w:t>e</w:t>
      </w:r>
      <w:r w:rsidR="00E33B1F" w:rsidRPr="00E61B39">
        <w:rPr>
          <w:spacing w:val="-1"/>
          <w:lang w:val="fi-FI"/>
        </w:rPr>
        <w:t>t</w:t>
      </w:r>
      <w:r w:rsidR="00E33B1F" w:rsidRPr="00E61B39">
        <w:rPr>
          <w:spacing w:val="-2"/>
          <w:lang w:val="fi-FI"/>
        </w:rPr>
        <w:t>a</w:t>
      </w:r>
      <w:r w:rsidR="00E33B1F" w:rsidRPr="00E61B39">
        <w:rPr>
          <w:lang w:val="fi-FI"/>
        </w:rPr>
        <w:t>ni p</w:t>
      </w:r>
      <w:r w:rsidR="00E33B1F" w:rsidRPr="00E61B39">
        <w:rPr>
          <w:spacing w:val="-2"/>
          <w:lang w:val="fi-FI"/>
        </w:rPr>
        <w:t>a</w:t>
      </w:r>
      <w:r w:rsidR="00E33B1F" w:rsidRPr="00E61B39">
        <w:rPr>
          <w:lang w:val="fi-FI"/>
        </w:rPr>
        <w:t>da</w:t>
      </w:r>
      <w:r w:rsidR="00E33B1F" w:rsidRPr="00E61B39">
        <w:rPr>
          <w:spacing w:val="1"/>
          <w:lang w:val="fi-FI"/>
        </w:rPr>
        <w:t xml:space="preserve"> </w:t>
      </w:r>
      <w:r w:rsidR="00E33B1F" w:rsidRPr="00E61B39">
        <w:rPr>
          <w:spacing w:val="-2"/>
          <w:lang w:val="fi-FI"/>
        </w:rPr>
        <w:t>s</w:t>
      </w:r>
      <w:r w:rsidR="00E33B1F" w:rsidRPr="00E61B39">
        <w:rPr>
          <w:spacing w:val="-1"/>
          <w:lang w:val="fi-FI"/>
        </w:rPr>
        <w:t>i</w:t>
      </w:r>
      <w:r w:rsidR="00E33B1F" w:rsidRPr="00E61B39">
        <w:rPr>
          <w:spacing w:val="-2"/>
          <w:lang w:val="fi-FI"/>
        </w:rPr>
        <w:t>s</w:t>
      </w:r>
      <w:r w:rsidR="00E33B1F" w:rsidRPr="00E61B39">
        <w:rPr>
          <w:spacing w:val="-1"/>
          <w:lang w:val="fi-FI"/>
        </w:rPr>
        <w:t>t</w:t>
      </w:r>
      <w:r w:rsidR="00E33B1F" w:rsidRPr="00E61B39">
        <w:rPr>
          <w:spacing w:val="-2"/>
          <w:lang w:val="fi-FI"/>
        </w:rPr>
        <w:t>e</w:t>
      </w:r>
      <w:r w:rsidR="00E33B1F" w:rsidRPr="00E61B39">
        <w:rPr>
          <w:lang w:val="fi-FI"/>
        </w:rPr>
        <w:t>m</w:t>
      </w:r>
      <w:r w:rsidR="00E33B1F" w:rsidRPr="00E61B39">
        <w:rPr>
          <w:spacing w:val="3"/>
          <w:lang w:val="fi-FI"/>
        </w:rPr>
        <w:t xml:space="preserve"> </w:t>
      </w:r>
      <w:r w:rsidR="00E33B1F" w:rsidRPr="00E61B39">
        <w:rPr>
          <w:spacing w:val="-2"/>
          <w:lang w:val="fi-FI"/>
        </w:rPr>
        <w:t>a</w:t>
      </w:r>
      <w:r w:rsidR="00E33B1F" w:rsidRPr="00E61B39">
        <w:rPr>
          <w:lang w:val="fi-FI"/>
        </w:rPr>
        <w:t>g</w:t>
      </w:r>
      <w:r w:rsidR="00E33B1F" w:rsidRPr="00E61B39">
        <w:rPr>
          <w:spacing w:val="-1"/>
          <w:lang w:val="fi-FI"/>
        </w:rPr>
        <w:t>r</w:t>
      </w:r>
      <w:r w:rsidR="00E33B1F" w:rsidRPr="00E61B39">
        <w:rPr>
          <w:lang w:val="fi-FI"/>
        </w:rPr>
        <w:t>o</w:t>
      </w:r>
      <w:r w:rsidR="00E33B1F" w:rsidRPr="00E61B39">
        <w:rPr>
          <w:spacing w:val="-1"/>
          <w:lang w:val="fi-FI"/>
        </w:rPr>
        <w:t>f</w:t>
      </w:r>
      <w:r w:rsidR="00E33B1F" w:rsidRPr="00E61B39">
        <w:rPr>
          <w:spacing w:val="-2"/>
          <w:lang w:val="fi-FI"/>
        </w:rPr>
        <w:t>o</w:t>
      </w:r>
      <w:r w:rsidR="00E33B1F" w:rsidRPr="00E61B39">
        <w:rPr>
          <w:spacing w:val="-1"/>
          <w:lang w:val="fi-FI"/>
        </w:rPr>
        <w:t>r</w:t>
      </w:r>
      <w:r w:rsidR="00E33B1F" w:rsidRPr="00E61B39">
        <w:rPr>
          <w:spacing w:val="-2"/>
          <w:lang w:val="fi-FI"/>
        </w:rPr>
        <w:t>es</w:t>
      </w:r>
      <w:r w:rsidR="00E33B1F" w:rsidRPr="00E61B39">
        <w:rPr>
          <w:spacing w:val="3"/>
          <w:lang w:val="fi-FI"/>
        </w:rPr>
        <w:t>t</w:t>
      </w:r>
      <w:r w:rsidR="00E33B1F" w:rsidRPr="00E61B39">
        <w:rPr>
          <w:spacing w:val="-1"/>
          <w:lang w:val="fi-FI"/>
        </w:rPr>
        <w:t>r</w:t>
      </w:r>
      <w:r w:rsidR="00E33B1F" w:rsidRPr="00E61B39">
        <w:rPr>
          <w:lang w:val="fi-FI"/>
        </w:rPr>
        <w:t>i p</w:t>
      </w:r>
      <w:r w:rsidR="00E33B1F" w:rsidRPr="00E61B39">
        <w:rPr>
          <w:spacing w:val="-2"/>
          <w:lang w:val="fi-FI"/>
        </w:rPr>
        <w:t>e</w:t>
      </w:r>
      <w:r w:rsidR="00E33B1F" w:rsidRPr="00E61B39">
        <w:rPr>
          <w:spacing w:val="-1"/>
          <w:lang w:val="fi-FI"/>
        </w:rPr>
        <w:t>rt</w:t>
      </w:r>
      <w:r w:rsidR="00E33B1F" w:rsidRPr="00E61B39">
        <w:rPr>
          <w:spacing w:val="-2"/>
          <w:lang w:val="fi-FI"/>
        </w:rPr>
        <w:t>e</w:t>
      </w:r>
      <w:r w:rsidR="00E33B1F" w:rsidRPr="00E61B39">
        <w:rPr>
          <w:lang w:val="fi-FI"/>
        </w:rPr>
        <w:t>ng</w:t>
      </w:r>
      <w:r w:rsidR="00E33B1F" w:rsidRPr="00E61B39">
        <w:rPr>
          <w:spacing w:val="-2"/>
          <w:lang w:val="fi-FI"/>
        </w:rPr>
        <w:t>a</w:t>
      </w:r>
      <w:r w:rsidR="00E33B1F" w:rsidRPr="00E61B39">
        <w:rPr>
          <w:lang w:val="fi-FI"/>
        </w:rPr>
        <w:t>h</w:t>
      </w:r>
      <w:r w:rsidR="00E33B1F" w:rsidRPr="00E61B39">
        <w:rPr>
          <w:spacing w:val="-2"/>
          <w:lang w:val="fi-FI"/>
        </w:rPr>
        <w:t>a</w:t>
      </w:r>
      <w:r w:rsidR="00E33B1F" w:rsidRPr="00E61B39">
        <w:rPr>
          <w:lang w:val="fi-FI"/>
        </w:rPr>
        <w:t>n</w:t>
      </w:r>
      <w:r w:rsidR="00E33B1F" w:rsidRPr="00E61B39">
        <w:rPr>
          <w:spacing w:val="7"/>
          <w:lang w:val="fi-FI"/>
        </w:rPr>
        <w:t xml:space="preserve"> </w:t>
      </w:r>
      <w:r w:rsidR="00E33B1F" w:rsidRPr="00E61B39">
        <w:rPr>
          <w:lang w:val="fi-FI"/>
        </w:rPr>
        <w:t>d</w:t>
      </w:r>
      <w:r w:rsidR="00E33B1F" w:rsidRPr="00E61B39">
        <w:rPr>
          <w:spacing w:val="-6"/>
          <w:lang w:val="fi-FI"/>
        </w:rPr>
        <w:t>a</w:t>
      </w:r>
      <w:r w:rsidR="00E33B1F" w:rsidRPr="00E61B39">
        <w:rPr>
          <w:lang w:val="fi-FI"/>
        </w:rPr>
        <w:t>n</w:t>
      </w:r>
      <w:r w:rsidR="00E33B1F" w:rsidRPr="00E61B39">
        <w:rPr>
          <w:spacing w:val="7"/>
          <w:lang w:val="fi-FI"/>
        </w:rPr>
        <w:t xml:space="preserve"> </w:t>
      </w:r>
      <w:r w:rsidR="00E33B1F" w:rsidRPr="00E61B39">
        <w:rPr>
          <w:spacing w:val="-1"/>
          <w:lang w:val="fi-FI"/>
        </w:rPr>
        <w:t>l</w:t>
      </w:r>
      <w:r w:rsidR="00E33B1F" w:rsidRPr="00E61B39">
        <w:rPr>
          <w:spacing w:val="-2"/>
          <w:lang w:val="fi-FI"/>
        </w:rPr>
        <w:t>a</w:t>
      </w:r>
      <w:r w:rsidR="00E33B1F" w:rsidRPr="00E61B39">
        <w:rPr>
          <w:lang w:val="fi-FI"/>
        </w:rPr>
        <w:t>n</w:t>
      </w:r>
      <w:r w:rsidR="00E33B1F" w:rsidRPr="00E61B39">
        <w:rPr>
          <w:spacing w:val="-1"/>
          <w:lang w:val="fi-FI"/>
        </w:rPr>
        <w:t>j</w:t>
      </w:r>
      <w:r w:rsidR="00E33B1F" w:rsidRPr="00E61B39">
        <w:rPr>
          <w:lang w:val="fi-FI"/>
        </w:rPr>
        <w:t xml:space="preserve">ut </w:t>
      </w:r>
      <w:r w:rsidR="00E33B1F" w:rsidRPr="00E61B39">
        <w:rPr>
          <w:spacing w:val="1"/>
          <w:lang w:val="fi-FI"/>
        </w:rPr>
        <w:t>m</w:t>
      </w:r>
      <w:r w:rsidR="00E33B1F" w:rsidRPr="00E61B39">
        <w:rPr>
          <w:spacing w:val="-2"/>
          <w:lang w:val="fi-FI"/>
        </w:rPr>
        <w:t>e</w:t>
      </w:r>
      <w:r w:rsidR="00E33B1F" w:rsidRPr="00E61B39">
        <w:rPr>
          <w:spacing w:val="1"/>
          <w:lang w:val="fi-FI"/>
        </w:rPr>
        <w:t>m</w:t>
      </w:r>
      <w:r w:rsidR="00E33B1F" w:rsidRPr="00E61B39">
        <w:rPr>
          <w:spacing w:val="-1"/>
          <w:lang w:val="fi-FI"/>
        </w:rPr>
        <w:t>ili</w:t>
      </w:r>
      <w:r w:rsidR="00E33B1F" w:rsidRPr="00E61B39">
        <w:rPr>
          <w:lang w:val="fi-FI"/>
        </w:rPr>
        <w:t>ki</w:t>
      </w:r>
      <w:r w:rsidR="00E33B1F" w:rsidRPr="00E61B39">
        <w:rPr>
          <w:spacing w:val="4"/>
          <w:lang w:val="fi-FI"/>
        </w:rPr>
        <w:t xml:space="preserve"> </w:t>
      </w:r>
      <w:r w:rsidR="00E33B1F" w:rsidRPr="00E61B39">
        <w:rPr>
          <w:spacing w:val="-1"/>
          <w:lang w:val="fi-FI"/>
        </w:rPr>
        <w:t>r</w:t>
      </w:r>
      <w:r w:rsidR="00E33B1F" w:rsidRPr="00E61B39">
        <w:rPr>
          <w:spacing w:val="-2"/>
          <w:lang w:val="fi-FI"/>
        </w:rPr>
        <w:t>a</w:t>
      </w:r>
      <w:r w:rsidR="00E33B1F" w:rsidRPr="00E61B39">
        <w:rPr>
          <w:spacing w:val="-1"/>
          <w:lang w:val="fi-FI"/>
        </w:rPr>
        <w:t>t</w:t>
      </w:r>
      <w:r w:rsidR="00E33B1F" w:rsidRPr="00E61B39">
        <w:rPr>
          <w:spacing w:val="3"/>
          <w:lang w:val="fi-FI"/>
        </w:rPr>
        <w:t>a</w:t>
      </w:r>
      <w:r w:rsidR="00E33B1F" w:rsidRPr="00E61B39">
        <w:rPr>
          <w:spacing w:val="-1"/>
          <w:lang w:val="fi-FI"/>
        </w:rPr>
        <w:t>-</w:t>
      </w:r>
      <w:r w:rsidR="00E33B1F" w:rsidRPr="00E61B39">
        <w:rPr>
          <w:lang w:val="fi-FI"/>
        </w:rPr>
        <w:t>r</w:t>
      </w:r>
      <w:r w:rsidR="00E33B1F" w:rsidRPr="00E61B39">
        <w:rPr>
          <w:spacing w:val="-2"/>
          <w:lang w:val="fi-FI"/>
        </w:rPr>
        <w:t>a</w:t>
      </w:r>
      <w:r w:rsidR="00E33B1F" w:rsidRPr="00E61B39">
        <w:rPr>
          <w:spacing w:val="-1"/>
          <w:lang w:val="fi-FI"/>
        </w:rPr>
        <w:t>t</w:t>
      </w:r>
      <w:r w:rsidR="00E33B1F" w:rsidRPr="00E61B39">
        <w:rPr>
          <w:lang w:val="fi-FI"/>
        </w:rPr>
        <w:t>a</w:t>
      </w:r>
      <w:r w:rsidR="00E33B1F" w:rsidRPr="00E61B39">
        <w:rPr>
          <w:spacing w:val="3"/>
          <w:lang w:val="fi-FI"/>
        </w:rPr>
        <w:t xml:space="preserve"> j</w:t>
      </w:r>
      <w:r w:rsidR="00E33B1F" w:rsidRPr="00E61B39">
        <w:rPr>
          <w:lang w:val="fi-FI"/>
        </w:rPr>
        <w:t>u</w:t>
      </w:r>
      <w:r w:rsidR="00E33B1F" w:rsidRPr="00E61B39">
        <w:rPr>
          <w:spacing w:val="1"/>
          <w:lang w:val="fi-FI"/>
        </w:rPr>
        <w:t>m</w:t>
      </w:r>
      <w:r w:rsidR="00E33B1F" w:rsidRPr="00E61B39">
        <w:rPr>
          <w:spacing w:val="-1"/>
          <w:lang w:val="fi-FI"/>
        </w:rPr>
        <w:t>l</w:t>
      </w:r>
      <w:r w:rsidR="00E33B1F" w:rsidRPr="00E61B39">
        <w:rPr>
          <w:spacing w:val="-2"/>
          <w:lang w:val="fi-FI"/>
        </w:rPr>
        <w:t>a</w:t>
      </w:r>
      <w:r w:rsidR="00E33B1F" w:rsidRPr="00E61B39">
        <w:rPr>
          <w:lang w:val="fi-FI"/>
        </w:rPr>
        <w:t>h h</w:t>
      </w:r>
      <w:r w:rsidR="00E33B1F" w:rsidRPr="00E61B39">
        <w:rPr>
          <w:spacing w:val="-2"/>
          <w:lang w:val="fi-FI"/>
        </w:rPr>
        <w:t>e</w:t>
      </w:r>
      <w:r w:rsidR="00E33B1F" w:rsidRPr="00E61B39">
        <w:rPr>
          <w:spacing w:val="1"/>
          <w:lang w:val="fi-FI"/>
        </w:rPr>
        <w:t>w</w:t>
      </w:r>
      <w:r w:rsidR="00E33B1F" w:rsidRPr="00E61B39">
        <w:rPr>
          <w:spacing w:val="-2"/>
          <w:lang w:val="fi-FI"/>
        </w:rPr>
        <w:t>a</w:t>
      </w:r>
      <w:r w:rsidR="00E33B1F" w:rsidRPr="00E61B39">
        <w:rPr>
          <w:lang w:val="fi-FI"/>
        </w:rPr>
        <w:t>n</w:t>
      </w:r>
      <w:r w:rsidR="00E33B1F" w:rsidRPr="00E61B39">
        <w:rPr>
          <w:spacing w:val="7"/>
          <w:lang w:val="fi-FI"/>
        </w:rPr>
        <w:t xml:space="preserve"> </w:t>
      </w:r>
      <w:r w:rsidR="00E33B1F" w:rsidRPr="00E61B39">
        <w:rPr>
          <w:spacing w:val="-1"/>
          <w:lang w:val="fi-FI"/>
        </w:rPr>
        <w:t>t</w:t>
      </w:r>
      <w:r w:rsidR="00E33B1F" w:rsidRPr="00E61B39">
        <w:rPr>
          <w:spacing w:val="-2"/>
          <w:lang w:val="fi-FI"/>
        </w:rPr>
        <w:t>e</w:t>
      </w:r>
      <w:r w:rsidR="00E33B1F" w:rsidRPr="00E61B39">
        <w:rPr>
          <w:spacing w:val="-1"/>
          <w:lang w:val="fi-FI"/>
        </w:rPr>
        <w:t>r</w:t>
      </w:r>
      <w:r w:rsidR="00E33B1F" w:rsidRPr="00E61B39">
        <w:rPr>
          <w:lang w:val="fi-FI"/>
        </w:rPr>
        <w:t>n</w:t>
      </w:r>
      <w:r w:rsidR="00E33B1F" w:rsidRPr="00E61B39">
        <w:rPr>
          <w:spacing w:val="-2"/>
          <w:lang w:val="fi-FI"/>
        </w:rPr>
        <w:t>a</w:t>
      </w:r>
      <w:r w:rsidR="00E33B1F" w:rsidRPr="00E61B39">
        <w:rPr>
          <w:lang w:val="fi-FI"/>
        </w:rPr>
        <w:t>k</w:t>
      </w:r>
      <w:r w:rsidR="00E33B1F" w:rsidRPr="00E61B39">
        <w:rPr>
          <w:spacing w:val="7"/>
          <w:lang w:val="fi-FI"/>
        </w:rPr>
        <w:t xml:space="preserve"> </w:t>
      </w:r>
      <w:r w:rsidR="00E33B1F" w:rsidRPr="00E61B39">
        <w:rPr>
          <w:spacing w:val="-2"/>
          <w:lang w:val="fi-FI"/>
        </w:rPr>
        <w:t>sa</w:t>
      </w:r>
      <w:r w:rsidR="00E33B1F" w:rsidRPr="00E61B39">
        <w:rPr>
          <w:lang w:val="fi-FI"/>
        </w:rPr>
        <w:t>pi</w:t>
      </w:r>
      <w:r w:rsidR="00E33B1F" w:rsidRPr="00E61B39">
        <w:rPr>
          <w:spacing w:val="5"/>
          <w:lang w:val="fi-FI"/>
        </w:rPr>
        <w:t xml:space="preserve"> </w:t>
      </w:r>
      <w:r w:rsidR="00E33B1F" w:rsidRPr="00E61B39">
        <w:rPr>
          <w:lang w:val="fi-FI"/>
        </w:rPr>
        <w:t>p</w:t>
      </w:r>
      <w:r w:rsidR="00E33B1F" w:rsidRPr="00E61B39">
        <w:rPr>
          <w:spacing w:val="-2"/>
          <w:lang w:val="fi-FI"/>
        </w:rPr>
        <w:t>e</w:t>
      </w:r>
      <w:r w:rsidR="00E33B1F" w:rsidRPr="00E61B39">
        <w:rPr>
          <w:lang w:val="fi-FI"/>
        </w:rPr>
        <w:t>d</w:t>
      </w:r>
      <w:r w:rsidR="00E33B1F" w:rsidRPr="00E61B39">
        <w:rPr>
          <w:spacing w:val="-2"/>
          <w:lang w:val="fi-FI"/>
        </w:rPr>
        <w:t>a</w:t>
      </w:r>
      <w:r w:rsidR="00E33B1F" w:rsidRPr="00E61B39">
        <w:rPr>
          <w:lang w:val="fi-FI"/>
        </w:rPr>
        <w:t>g</w:t>
      </w:r>
      <w:r w:rsidR="00E33B1F" w:rsidRPr="00E61B39">
        <w:rPr>
          <w:spacing w:val="-1"/>
          <w:lang w:val="fi-FI"/>
        </w:rPr>
        <w:t>i</w:t>
      </w:r>
      <w:r w:rsidR="00E33B1F" w:rsidRPr="00E61B39">
        <w:rPr>
          <w:spacing w:val="-2"/>
          <w:lang w:val="fi-FI"/>
        </w:rPr>
        <w:t>n</w:t>
      </w:r>
      <w:r w:rsidR="00E33B1F" w:rsidRPr="00E61B39">
        <w:rPr>
          <w:lang w:val="fi-FI"/>
        </w:rPr>
        <w:t>g</w:t>
      </w:r>
      <w:r w:rsidR="00E33B1F" w:rsidRPr="00E61B39">
        <w:rPr>
          <w:spacing w:val="7"/>
          <w:lang w:val="fi-FI"/>
        </w:rPr>
        <w:t xml:space="preserve"> </w:t>
      </w:r>
      <w:r w:rsidR="00E33B1F" w:rsidRPr="00E61B39">
        <w:rPr>
          <w:spacing w:val="-2"/>
          <w:lang w:val="fi-FI"/>
        </w:rPr>
        <w:t>se</w:t>
      </w:r>
      <w:r w:rsidR="00E33B1F" w:rsidRPr="00E61B39">
        <w:rPr>
          <w:lang w:val="fi-FI"/>
        </w:rPr>
        <w:t>b</w:t>
      </w:r>
      <w:r w:rsidR="00E33B1F" w:rsidRPr="00E61B39">
        <w:rPr>
          <w:spacing w:val="-2"/>
          <w:lang w:val="fi-FI"/>
        </w:rPr>
        <w:t>an</w:t>
      </w:r>
      <w:r w:rsidR="00E33B1F" w:rsidRPr="00E61B39">
        <w:rPr>
          <w:lang w:val="fi-FI"/>
        </w:rPr>
        <w:t>y</w:t>
      </w:r>
      <w:r w:rsidR="00E33B1F" w:rsidRPr="00E61B39">
        <w:rPr>
          <w:spacing w:val="-2"/>
          <w:lang w:val="fi-FI"/>
        </w:rPr>
        <w:t>a</w:t>
      </w:r>
      <w:r w:rsidR="00E33B1F" w:rsidRPr="00E61B39">
        <w:rPr>
          <w:lang w:val="fi-FI"/>
        </w:rPr>
        <w:t>k</w:t>
      </w:r>
      <w:r w:rsidR="00E33B1F" w:rsidRPr="00E61B39">
        <w:rPr>
          <w:spacing w:val="7"/>
          <w:lang w:val="fi-FI"/>
        </w:rPr>
        <w:t xml:space="preserve"> </w:t>
      </w:r>
      <w:r w:rsidR="00E33B1F" w:rsidRPr="00E61B39">
        <w:rPr>
          <w:lang w:val="fi-FI"/>
        </w:rPr>
        <w:t>3</w:t>
      </w:r>
      <w:r w:rsidR="00E33B1F" w:rsidRPr="00E61B39">
        <w:rPr>
          <w:spacing w:val="4"/>
          <w:lang w:val="fi-FI"/>
        </w:rPr>
        <w:t xml:space="preserve"> </w:t>
      </w:r>
      <w:r w:rsidR="00E33B1F" w:rsidRPr="00E61B39">
        <w:rPr>
          <w:spacing w:val="-2"/>
          <w:lang w:val="fi-FI"/>
        </w:rPr>
        <w:t>e</w:t>
      </w:r>
      <w:r w:rsidR="00E33B1F" w:rsidRPr="00E61B39">
        <w:rPr>
          <w:lang w:val="fi-FI"/>
        </w:rPr>
        <w:t xml:space="preserve">kor </w:t>
      </w:r>
      <w:r w:rsidR="00E33B1F" w:rsidRPr="00E61B39">
        <w:rPr>
          <w:spacing w:val="-1"/>
          <w:lang w:val="fi-FI"/>
        </w:rPr>
        <w:t>l</w:t>
      </w:r>
      <w:r w:rsidR="00E33B1F" w:rsidRPr="00E61B39">
        <w:rPr>
          <w:spacing w:val="-2"/>
          <w:lang w:val="fi-FI"/>
        </w:rPr>
        <w:t>e</w:t>
      </w:r>
      <w:r w:rsidR="00E33B1F" w:rsidRPr="00E61B39">
        <w:rPr>
          <w:lang w:val="fi-FI"/>
        </w:rPr>
        <w:t>b</w:t>
      </w:r>
      <w:r w:rsidR="00E33B1F" w:rsidRPr="00E61B39">
        <w:rPr>
          <w:spacing w:val="-1"/>
          <w:lang w:val="fi-FI"/>
        </w:rPr>
        <w:t>i</w:t>
      </w:r>
      <w:r w:rsidR="00E33B1F" w:rsidRPr="00E61B39">
        <w:rPr>
          <w:lang w:val="fi-FI"/>
        </w:rPr>
        <w:t>h b</w:t>
      </w:r>
      <w:r w:rsidR="00E33B1F" w:rsidRPr="00E61B39">
        <w:rPr>
          <w:spacing w:val="-2"/>
          <w:lang w:val="fi-FI"/>
        </w:rPr>
        <w:t>esa</w:t>
      </w:r>
      <w:r w:rsidR="00E33B1F" w:rsidRPr="00E61B39">
        <w:rPr>
          <w:lang w:val="fi-FI"/>
        </w:rPr>
        <w:t>r</w:t>
      </w:r>
      <w:r w:rsidR="00E33B1F" w:rsidRPr="00E61B39">
        <w:rPr>
          <w:spacing w:val="-4"/>
          <w:lang w:val="fi-FI"/>
        </w:rPr>
        <w:t xml:space="preserve"> </w:t>
      </w:r>
      <w:r w:rsidR="00E33B1F" w:rsidRPr="00E61B39">
        <w:rPr>
          <w:lang w:val="fi-FI"/>
        </w:rPr>
        <w:t>d</w:t>
      </w:r>
      <w:r w:rsidR="00E33B1F" w:rsidRPr="00E61B39">
        <w:rPr>
          <w:spacing w:val="-1"/>
          <w:lang w:val="fi-FI"/>
        </w:rPr>
        <w:t>i</w:t>
      </w:r>
      <w:r w:rsidR="00E33B1F" w:rsidRPr="00E61B39">
        <w:rPr>
          <w:lang w:val="fi-FI"/>
        </w:rPr>
        <w:t>b</w:t>
      </w:r>
      <w:r w:rsidR="00E33B1F" w:rsidRPr="00E61B39">
        <w:rPr>
          <w:spacing w:val="-2"/>
          <w:lang w:val="fi-FI"/>
        </w:rPr>
        <w:t>a</w:t>
      </w:r>
      <w:r w:rsidR="00E33B1F" w:rsidRPr="00E61B39">
        <w:rPr>
          <w:lang w:val="fi-FI"/>
        </w:rPr>
        <w:t>nd</w:t>
      </w:r>
      <w:r w:rsidR="00E33B1F" w:rsidRPr="00E61B39">
        <w:rPr>
          <w:spacing w:val="-1"/>
          <w:lang w:val="fi-FI"/>
        </w:rPr>
        <w:t>i</w:t>
      </w:r>
      <w:r w:rsidR="00E33B1F" w:rsidRPr="00E61B39">
        <w:rPr>
          <w:lang w:val="fi-FI"/>
        </w:rPr>
        <w:t>ngk</w:t>
      </w:r>
      <w:r w:rsidR="00E33B1F" w:rsidRPr="00E61B39">
        <w:rPr>
          <w:spacing w:val="-2"/>
          <w:lang w:val="fi-FI"/>
        </w:rPr>
        <w:t>a</w:t>
      </w:r>
      <w:r w:rsidR="00E33B1F" w:rsidRPr="00E61B39">
        <w:rPr>
          <w:lang w:val="fi-FI"/>
        </w:rPr>
        <w:t>n</w:t>
      </w:r>
      <w:r w:rsidR="00E33B1F" w:rsidRPr="00E61B39">
        <w:rPr>
          <w:spacing w:val="-5"/>
          <w:lang w:val="fi-FI"/>
        </w:rPr>
        <w:t xml:space="preserve"> </w:t>
      </w:r>
      <w:r w:rsidR="00E33B1F" w:rsidRPr="00E61B39">
        <w:rPr>
          <w:lang w:val="fi-FI"/>
        </w:rPr>
        <w:t>p</w:t>
      </w:r>
      <w:r w:rsidR="00E33B1F" w:rsidRPr="00E61B39">
        <w:rPr>
          <w:spacing w:val="-2"/>
          <w:lang w:val="fi-FI"/>
        </w:rPr>
        <w:t>e</w:t>
      </w:r>
      <w:r w:rsidR="00E33B1F" w:rsidRPr="00E61B39">
        <w:rPr>
          <w:spacing w:val="-1"/>
          <w:lang w:val="fi-FI"/>
        </w:rPr>
        <w:t>t</w:t>
      </w:r>
      <w:r w:rsidR="00E33B1F" w:rsidRPr="00E61B39">
        <w:rPr>
          <w:spacing w:val="-2"/>
          <w:lang w:val="fi-FI"/>
        </w:rPr>
        <w:t>a</w:t>
      </w:r>
      <w:r w:rsidR="00E33B1F" w:rsidRPr="00E61B39">
        <w:rPr>
          <w:lang w:val="fi-FI"/>
        </w:rPr>
        <w:t>ni</w:t>
      </w:r>
      <w:r w:rsidR="00E33B1F" w:rsidRPr="00E61B39">
        <w:rPr>
          <w:spacing w:val="-4"/>
          <w:lang w:val="fi-FI"/>
        </w:rPr>
        <w:t xml:space="preserve"> </w:t>
      </w:r>
      <w:r w:rsidR="00E33B1F" w:rsidRPr="00E61B39">
        <w:rPr>
          <w:spacing w:val="-2"/>
          <w:lang w:val="fi-FI"/>
        </w:rPr>
        <w:t>a</w:t>
      </w:r>
      <w:r w:rsidR="00E33B1F" w:rsidRPr="00E61B39">
        <w:rPr>
          <w:lang w:val="fi-FI"/>
        </w:rPr>
        <w:t>g</w:t>
      </w:r>
      <w:r w:rsidR="00E33B1F" w:rsidRPr="00E61B39">
        <w:rPr>
          <w:spacing w:val="-1"/>
          <w:lang w:val="fi-FI"/>
        </w:rPr>
        <w:t>r</w:t>
      </w:r>
      <w:r w:rsidR="00E33B1F" w:rsidRPr="00E61B39">
        <w:rPr>
          <w:lang w:val="fi-FI"/>
        </w:rPr>
        <w:t>o</w:t>
      </w:r>
      <w:r w:rsidR="00E33B1F" w:rsidRPr="00E61B39">
        <w:rPr>
          <w:spacing w:val="-1"/>
          <w:lang w:val="fi-FI"/>
        </w:rPr>
        <w:t>f</w:t>
      </w:r>
      <w:r w:rsidR="00E33B1F" w:rsidRPr="00E61B39">
        <w:rPr>
          <w:lang w:val="fi-FI"/>
        </w:rPr>
        <w:t>o</w:t>
      </w:r>
      <w:r w:rsidR="00E33B1F" w:rsidRPr="00E61B39">
        <w:rPr>
          <w:spacing w:val="-1"/>
          <w:lang w:val="fi-FI"/>
        </w:rPr>
        <w:t>r</w:t>
      </w:r>
      <w:r w:rsidR="00E33B1F" w:rsidRPr="00E61B39">
        <w:rPr>
          <w:spacing w:val="-2"/>
          <w:lang w:val="fi-FI"/>
        </w:rPr>
        <w:t>es</w:t>
      </w:r>
      <w:r w:rsidR="00E33B1F" w:rsidRPr="00E61B39">
        <w:rPr>
          <w:spacing w:val="-1"/>
          <w:lang w:val="fi-FI"/>
        </w:rPr>
        <w:t>t</w:t>
      </w:r>
      <w:r w:rsidR="00E33B1F" w:rsidRPr="00E61B39">
        <w:rPr>
          <w:lang w:val="fi-FI"/>
        </w:rPr>
        <w:t>ri</w:t>
      </w:r>
      <w:r w:rsidR="00E33B1F" w:rsidRPr="00E61B39">
        <w:rPr>
          <w:spacing w:val="-4"/>
          <w:lang w:val="fi-FI"/>
        </w:rPr>
        <w:t xml:space="preserve"> </w:t>
      </w:r>
      <w:r w:rsidR="00E33B1F" w:rsidRPr="00E61B39">
        <w:rPr>
          <w:spacing w:val="-2"/>
          <w:lang w:val="fi-FI"/>
        </w:rPr>
        <w:t>a</w:t>
      </w:r>
      <w:r w:rsidR="00E33B1F" w:rsidRPr="00E61B39">
        <w:rPr>
          <w:spacing w:val="1"/>
          <w:lang w:val="fi-FI"/>
        </w:rPr>
        <w:t>w</w:t>
      </w:r>
      <w:r w:rsidR="00E33B1F" w:rsidRPr="00E61B39">
        <w:rPr>
          <w:lang w:val="fi-FI"/>
        </w:rPr>
        <w:t>al</w:t>
      </w:r>
      <w:r w:rsidR="00E33B1F" w:rsidRPr="00E61B39">
        <w:rPr>
          <w:spacing w:val="-4"/>
          <w:lang w:val="fi-FI"/>
        </w:rPr>
        <w:t xml:space="preserve"> </w:t>
      </w:r>
      <w:r w:rsidR="00E33B1F" w:rsidRPr="00E61B39">
        <w:rPr>
          <w:lang w:val="fi-FI"/>
        </w:rPr>
        <w:t>d</w:t>
      </w:r>
      <w:r w:rsidR="00E33B1F" w:rsidRPr="00E61B39">
        <w:rPr>
          <w:spacing w:val="-2"/>
          <w:lang w:val="fi-FI"/>
        </w:rPr>
        <w:t>e</w:t>
      </w:r>
      <w:r w:rsidR="00E33B1F" w:rsidRPr="00E61B39">
        <w:rPr>
          <w:lang w:val="fi-FI"/>
        </w:rPr>
        <w:t>ng</w:t>
      </w:r>
      <w:r w:rsidR="00E33B1F" w:rsidRPr="00E61B39">
        <w:rPr>
          <w:spacing w:val="-2"/>
          <w:lang w:val="fi-FI"/>
        </w:rPr>
        <w:t>a</w:t>
      </w:r>
      <w:r w:rsidR="00E33B1F" w:rsidRPr="00E61B39">
        <w:rPr>
          <w:lang w:val="fi-FI"/>
        </w:rPr>
        <w:t xml:space="preserve">n </w:t>
      </w:r>
      <w:r w:rsidR="00E33B1F" w:rsidRPr="00E61B39">
        <w:rPr>
          <w:spacing w:val="-1"/>
          <w:lang w:val="fi-FI"/>
        </w:rPr>
        <w:t>r</w:t>
      </w:r>
      <w:r w:rsidR="00E33B1F" w:rsidRPr="00E61B39">
        <w:rPr>
          <w:spacing w:val="-2"/>
          <w:lang w:val="fi-FI"/>
        </w:rPr>
        <w:t>a</w:t>
      </w:r>
      <w:r w:rsidR="00E33B1F" w:rsidRPr="00E61B39">
        <w:rPr>
          <w:spacing w:val="-1"/>
          <w:lang w:val="fi-FI"/>
        </w:rPr>
        <w:t>t</w:t>
      </w:r>
      <w:r w:rsidR="00E33B1F" w:rsidRPr="00E61B39">
        <w:rPr>
          <w:lang w:val="fi-FI"/>
        </w:rPr>
        <w:t>a</w:t>
      </w:r>
      <w:r w:rsidR="00E33B1F" w:rsidRPr="00E61B39">
        <w:rPr>
          <w:spacing w:val="-1"/>
          <w:lang w:val="fi-FI"/>
        </w:rPr>
        <w:t>-r</w:t>
      </w:r>
      <w:r w:rsidR="00E33B1F" w:rsidRPr="00E61B39">
        <w:rPr>
          <w:lang w:val="fi-FI"/>
        </w:rPr>
        <w:t>a</w:t>
      </w:r>
      <w:r w:rsidR="00E33B1F" w:rsidRPr="00E61B39">
        <w:rPr>
          <w:spacing w:val="-1"/>
          <w:lang w:val="fi-FI"/>
        </w:rPr>
        <w:t>t</w:t>
      </w:r>
      <w:r w:rsidR="00E33B1F" w:rsidRPr="00E61B39">
        <w:rPr>
          <w:lang w:val="fi-FI"/>
        </w:rPr>
        <w:t>a</w:t>
      </w:r>
      <w:r w:rsidR="00E33B1F" w:rsidRPr="00E61B39">
        <w:rPr>
          <w:spacing w:val="-9"/>
          <w:lang w:val="fi-FI"/>
        </w:rPr>
        <w:t xml:space="preserve"> </w:t>
      </w:r>
      <w:r w:rsidR="00E33B1F" w:rsidRPr="00E61B39">
        <w:rPr>
          <w:lang w:val="fi-FI"/>
        </w:rPr>
        <w:t>2</w:t>
      </w:r>
      <w:r w:rsidR="00E33B1F" w:rsidRPr="00E61B39">
        <w:rPr>
          <w:spacing w:val="-5"/>
          <w:lang w:val="fi-FI"/>
        </w:rPr>
        <w:t xml:space="preserve"> </w:t>
      </w:r>
      <w:r w:rsidR="00E33B1F" w:rsidRPr="00E61B39">
        <w:rPr>
          <w:spacing w:val="-2"/>
          <w:lang w:val="fi-FI"/>
        </w:rPr>
        <w:t>e</w:t>
      </w:r>
      <w:r w:rsidR="00E33B1F" w:rsidRPr="00E61B39">
        <w:rPr>
          <w:lang w:val="fi-FI"/>
        </w:rPr>
        <w:t>kor</w:t>
      </w:r>
      <w:r w:rsidR="00E33B1F" w:rsidRPr="00E61B39">
        <w:rPr>
          <w:spacing w:val="-8"/>
          <w:lang w:val="fi-FI"/>
        </w:rPr>
        <w:t xml:space="preserve"> </w:t>
      </w:r>
      <w:r w:rsidR="00E33B1F" w:rsidRPr="00E61B39">
        <w:rPr>
          <w:spacing w:val="-2"/>
          <w:lang w:val="fi-FI"/>
        </w:rPr>
        <w:t>sa</w:t>
      </w:r>
      <w:r w:rsidR="00E33B1F" w:rsidRPr="00E61B39">
        <w:rPr>
          <w:lang w:val="fi-FI"/>
        </w:rPr>
        <w:t>pi</w:t>
      </w:r>
      <w:r w:rsidR="00E33B1F" w:rsidRPr="00E61B39">
        <w:rPr>
          <w:spacing w:val="-8"/>
          <w:lang w:val="fi-FI"/>
        </w:rPr>
        <w:t xml:space="preserve"> </w:t>
      </w:r>
      <w:r w:rsidR="00E33B1F" w:rsidRPr="00E61B39">
        <w:rPr>
          <w:lang w:val="fi-FI"/>
        </w:rPr>
        <w:t>p</w:t>
      </w:r>
      <w:r w:rsidR="00E33B1F" w:rsidRPr="00E61B39">
        <w:rPr>
          <w:spacing w:val="-2"/>
          <w:lang w:val="fi-FI"/>
        </w:rPr>
        <w:t>e</w:t>
      </w:r>
      <w:r w:rsidR="00E33B1F" w:rsidRPr="00E61B39">
        <w:rPr>
          <w:lang w:val="fi-FI"/>
        </w:rPr>
        <w:t>d</w:t>
      </w:r>
      <w:r w:rsidR="00E33B1F" w:rsidRPr="00E61B39">
        <w:rPr>
          <w:spacing w:val="-2"/>
          <w:lang w:val="fi-FI"/>
        </w:rPr>
        <w:t>a</w:t>
      </w:r>
      <w:r w:rsidR="00E33B1F" w:rsidRPr="00E61B39">
        <w:rPr>
          <w:lang w:val="fi-FI"/>
        </w:rPr>
        <w:t>g</w:t>
      </w:r>
      <w:r w:rsidR="00E33B1F" w:rsidRPr="00E61B39">
        <w:rPr>
          <w:spacing w:val="-1"/>
          <w:lang w:val="fi-FI"/>
        </w:rPr>
        <w:t>i</w:t>
      </w:r>
      <w:r w:rsidR="00E33B1F" w:rsidRPr="00E61B39">
        <w:rPr>
          <w:lang w:val="fi-FI"/>
        </w:rPr>
        <w:t>n</w:t>
      </w:r>
      <w:r w:rsidR="00E33B1F" w:rsidRPr="00E61B39">
        <w:rPr>
          <w:spacing w:val="-2"/>
          <w:lang w:val="fi-FI"/>
        </w:rPr>
        <w:t>g</w:t>
      </w:r>
      <w:r w:rsidR="00E33B1F" w:rsidRPr="00E61B39">
        <w:rPr>
          <w:lang w:val="fi-FI"/>
        </w:rPr>
        <w:t>.</w:t>
      </w:r>
      <w:r w:rsidR="00E33B1F" w:rsidRPr="00E61B39">
        <w:rPr>
          <w:spacing w:val="-6"/>
          <w:lang w:val="fi-FI"/>
        </w:rPr>
        <w:t xml:space="preserve"> </w:t>
      </w:r>
      <w:r w:rsidR="00E33B1F" w:rsidRPr="00E61B39">
        <w:rPr>
          <w:spacing w:val="-2"/>
          <w:lang w:val="fi-FI"/>
        </w:rPr>
        <w:t>J</w:t>
      </w:r>
      <w:r w:rsidR="00E33B1F" w:rsidRPr="00E61B39">
        <w:rPr>
          <w:lang w:val="fi-FI"/>
        </w:rPr>
        <w:t>u</w:t>
      </w:r>
      <w:r w:rsidR="00E33B1F" w:rsidRPr="00E61B39">
        <w:rPr>
          <w:spacing w:val="1"/>
          <w:lang w:val="fi-FI"/>
        </w:rPr>
        <w:t>m</w:t>
      </w:r>
      <w:r w:rsidR="00E33B1F" w:rsidRPr="00E61B39">
        <w:rPr>
          <w:spacing w:val="-1"/>
          <w:lang w:val="fi-FI"/>
        </w:rPr>
        <w:t>l</w:t>
      </w:r>
      <w:r w:rsidR="00E33B1F" w:rsidRPr="00E61B39">
        <w:rPr>
          <w:spacing w:val="-2"/>
          <w:lang w:val="fi-FI"/>
        </w:rPr>
        <w:t>a</w:t>
      </w:r>
      <w:r w:rsidR="00E33B1F" w:rsidRPr="00E61B39">
        <w:rPr>
          <w:lang w:val="fi-FI"/>
        </w:rPr>
        <w:t>h</w:t>
      </w:r>
      <w:r w:rsidR="00E33B1F" w:rsidRPr="00E61B39">
        <w:rPr>
          <w:spacing w:val="-9"/>
          <w:lang w:val="fi-FI"/>
        </w:rPr>
        <w:t xml:space="preserve"> </w:t>
      </w:r>
      <w:r w:rsidR="00E33B1F" w:rsidRPr="00E61B39">
        <w:rPr>
          <w:lang w:val="fi-FI"/>
        </w:rPr>
        <w:t>h</w:t>
      </w:r>
      <w:r w:rsidR="00E33B1F" w:rsidRPr="00E61B39">
        <w:rPr>
          <w:spacing w:val="-2"/>
          <w:lang w:val="fi-FI"/>
        </w:rPr>
        <w:t>e</w:t>
      </w:r>
      <w:r w:rsidR="00E33B1F" w:rsidRPr="00E61B39">
        <w:rPr>
          <w:spacing w:val="1"/>
          <w:lang w:val="fi-FI"/>
        </w:rPr>
        <w:t>w</w:t>
      </w:r>
      <w:r w:rsidR="00E33B1F" w:rsidRPr="00E61B39">
        <w:rPr>
          <w:spacing w:val="-2"/>
          <w:lang w:val="fi-FI"/>
        </w:rPr>
        <w:t>a</w:t>
      </w:r>
      <w:r w:rsidR="00E33B1F" w:rsidRPr="00E61B39">
        <w:rPr>
          <w:lang w:val="fi-FI"/>
        </w:rPr>
        <w:t>n</w:t>
      </w:r>
      <w:r w:rsidR="00E33B1F" w:rsidRPr="00E61B39">
        <w:rPr>
          <w:spacing w:val="-5"/>
          <w:lang w:val="fi-FI"/>
        </w:rPr>
        <w:t xml:space="preserve"> t</w:t>
      </w:r>
      <w:r w:rsidR="00E33B1F" w:rsidRPr="00E61B39">
        <w:rPr>
          <w:spacing w:val="-2"/>
          <w:lang w:val="fi-FI"/>
        </w:rPr>
        <w:t>e</w:t>
      </w:r>
      <w:r w:rsidR="00E33B1F" w:rsidRPr="00E61B39">
        <w:rPr>
          <w:spacing w:val="-1"/>
          <w:lang w:val="fi-FI"/>
        </w:rPr>
        <w:t>r</w:t>
      </w:r>
      <w:r w:rsidR="00E33B1F" w:rsidRPr="00E61B39">
        <w:rPr>
          <w:lang w:val="fi-FI"/>
        </w:rPr>
        <w:t>n</w:t>
      </w:r>
      <w:r w:rsidR="00E33B1F" w:rsidRPr="00E61B39">
        <w:rPr>
          <w:spacing w:val="-2"/>
          <w:lang w:val="fi-FI"/>
        </w:rPr>
        <w:t>a</w:t>
      </w:r>
      <w:r w:rsidR="00E33B1F" w:rsidRPr="00E61B39">
        <w:rPr>
          <w:lang w:val="fi-FI"/>
        </w:rPr>
        <w:t>k y</w:t>
      </w:r>
      <w:r w:rsidR="00E33B1F" w:rsidRPr="00E61B39">
        <w:rPr>
          <w:spacing w:val="-2"/>
          <w:lang w:val="fi-FI"/>
        </w:rPr>
        <w:t>a</w:t>
      </w:r>
      <w:r w:rsidR="00E33B1F" w:rsidRPr="00E61B39">
        <w:rPr>
          <w:lang w:val="fi-FI"/>
        </w:rPr>
        <w:t>ng</w:t>
      </w:r>
      <w:r w:rsidR="00E33B1F" w:rsidRPr="00E61B39">
        <w:rPr>
          <w:spacing w:val="-9"/>
          <w:lang w:val="fi-FI"/>
        </w:rPr>
        <w:t xml:space="preserve"> </w:t>
      </w:r>
      <w:r w:rsidR="00E33B1F" w:rsidRPr="00E61B39">
        <w:rPr>
          <w:spacing w:val="-1"/>
          <w:lang w:val="fi-FI"/>
        </w:rPr>
        <w:t>l</w:t>
      </w:r>
      <w:r w:rsidR="00E33B1F" w:rsidRPr="00E61B39">
        <w:rPr>
          <w:spacing w:val="-2"/>
          <w:lang w:val="fi-FI"/>
        </w:rPr>
        <w:t>e</w:t>
      </w:r>
      <w:r w:rsidR="00E33B1F" w:rsidRPr="00E61B39">
        <w:rPr>
          <w:lang w:val="fi-FI"/>
        </w:rPr>
        <w:t>b</w:t>
      </w:r>
      <w:r w:rsidR="00E33B1F" w:rsidRPr="00E61B39">
        <w:rPr>
          <w:spacing w:val="-1"/>
          <w:lang w:val="fi-FI"/>
        </w:rPr>
        <w:t>i</w:t>
      </w:r>
      <w:r w:rsidR="00E33B1F" w:rsidRPr="00E61B39">
        <w:rPr>
          <w:lang w:val="fi-FI"/>
        </w:rPr>
        <w:t>h</w:t>
      </w:r>
      <w:r w:rsidR="00E33B1F" w:rsidRPr="00E61B39">
        <w:rPr>
          <w:spacing w:val="-11"/>
          <w:lang w:val="fi-FI"/>
        </w:rPr>
        <w:t xml:space="preserve"> </w:t>
      </w:r>
      <w:r w:rsidR="00E33B1F" w:rsidRPr="00E61B39">
        <w:rPr>
          <w:lang w:val="fi-FI"/>
        </w:rPr>
        <w:t>b</w:t>
      </w:r>
      <w:r w:rsidR="00E33B1F" w:rsidRPr="00E61B39">
        <w:rPr>
          <w:spacing w:val="-2"/>
          <w:lang w:val="fi-FI"/>
        </w:rPr>
        <w:t>esa</w:t>
      </w:r>
      <w:r w:rsidR="00E33B1F" w:rsidRPr="00E61B39">
        <w:rPr>
          <w:lang w:val="fi-FI"/>
        </w:rPr>
        <w:t>r</w:t>
      </w:r>
      <w:r w:rsidR="00E33B1F" w:rsidRPr="00E61B39">
        <w:rPr>
          <w:spacing w:val="-12"/>
          <w:lang w:val="fi-FI"/>
        </w:rPr>
        <w:t xml:space="preserve"> </w:t>
      </w:r>
      <w:r w:rsidR="00E33B1F" w:rsidRPr="00E61B39">
        <w:rPr>
          <w:spacing w:val="1"/>
          <w:lang w:val="fi-FI"/>
        </w:rPr>
        <w:t>m</w:t>
      </w:r>
      <w:r w:rsidR="00E33B1F" w:rsidRPr="00E61B39">
        <w:rPr>
          <w:spacing w:val="-2"/>
          <w:lang w:val="fi-FI"/>
        </w:rPr>
        <w:t>e</w:t>
      </w:r>
      <w:r w:rsidR="00E33B1F" w:rsidRPr="00E61B39">
        <w:rPr>
          <w:lang w:val="fi-FI"/>
        </w:rPr>
        <w:t>ny</w:t>
      </w:r>
      <w:r w:rsidR="00E33B1F" w:rsidRPr="00E61B39">
        <w:rPr>
          <w:spacing w:val="-2"/>
          <w:lang w:val="fi-FI"/>
        </w:rPr>
        <w:t>e</w:t>
      </w:r>
      <w:r w:rsidR="00E33B1F" w:rsidRPr="00E61B39">
        <w:rPr>
          <w:lang w:val="fi-FI"/>
        </w:rPr>
        <w:t>b</w:t>
      </w:r>
      <w:r w:rsidR="00E33B1F" w:rsidRPr="00E61B39">
        <w:rPr>
          <w:spacing w:val="-2"/>
          <w:lang w:val="fi-FI"/>
        </w:rPr>
        <w:t>a</w:t>
      </w:r>
      <w:r w:rsidR="00E33B1F" w:rsidRPr="00E61B39">
        <w:rPr>
          <w:lang w:val="fi-FI"/>
        </w:rPr>
        <w:t>bk</w:t>
      </w:r>
      <w:r w:rsidR="00E33B1F" w:rsidRPr="00E61B39">
        <w:rPr>
          <w:spacing w:val="-2"/>
          <w:lang w:val="fi-FI"/>
        </w:rPr>
        <w:t>a</w:t>
      </w:r>
      <w:r w:rsidR="00E33B1F" w:rsidRPr="00E61B39">
        <w:rPr>
          <w:lang w:val="fi-FI"/>
        </w:rPr>
        <w:t>n</w:t>
      </w:r>
      <w:r w:rsidR="00E33B1F" w:rsidRPr="00E61B39">
        <w:rPr>
          <w:spacing w:val="-13"/>
          <w:lang w:val="fi-FI"/>
        </w:rPr>
        <w:t xml:space="preserve"> </w:t>
      </w:r>
      <w:r w:rsidR="00E33B1F" w:rsidRPr="00E61B39">
        <w:rPr>
          <w:lang w:val="fi-FI"/>
        </w:rPr>
        <w:t>p</w:t>
      </w:r>
      <w:r w:rsidR="00E33B1F" w:rsidRPr="00E61B39">
        <w:rPr>
          <w:spacing w:val="-2"/>
          <w:lang w:val="fi-FI"/>
        </w:rPr>
        <w:t>u</w:t>
      </w:r>
      <w:r w:rsidR="00E33B1F" w:rsidRPr="00E61B39">
        <w:rPr>
          <w:lang w:val="fi-FI"/>
        </w:rPr>
        <w:t>p</w:t>
      </w:r>
      <w:r w:rsidR="00E33B1F" w:rsidRPr="00E61B39">
        <w:rPr>
          <w:spacing w:val="-2"/>
          <w:lang w:val="fi-FI"/>
        </w:rPr>
        <w:t>u</w:t>
      </w:r>
      <w:r w:rsidR="00E33B1F" w:rsidRPr="00E61B39">
        <w:rPr>
          <w:lang w:val="fi-FI"/>
        </w:rPr>
        <w:t>k</w:t>
      </w:r>
      <w:r w:rsidR="00E33B1F" w:rsidRPr="00E61B39">
        <w:rPr>
          <w:spacing w:val="-9"/>
          <w:lang w:val="fi-FI"/>
        </w:rPr>
        <w:t xml:space="preserve"> </w:t>
      </w:r>
      <w:r w:rsidR="00E33B1F" w:rsidRPr="00E61B39">
        <w:rPr>
          <w:lang w:val="fi-FI"/>
        </w:rPr>
        <w:t>k</w:t>
      </w:r>
      <w:r w:rsidR="00E33B1F" w:rsidRPr="00E61B39">
        <w:rPr>
          <w:spacing w:val="-2"/>
          <w:lang w:val="fi-FI"/>
        </w:rPr>
        <w:t>an</w:t>
      </w:r>
      <w:r w:rsidR="00E33B1F" w:rsidRPr="00E61B39">
        <w:rPr>
          <w:lang w:val="fi-FI"/>
        </w:rPr>
        <w:t>d</w:t>
      </w:r>
      <w:r w:rsidR="00E33B1F" w:rsidRPr="00E61B39">
        <w:rPr>
          <w:spacing w:val="-2"/>
          <w:lang w:val="fi-FI"/>
        </w:rPr>
        <w:t>a</w:t>
      </w:r>
      <w:r w:rsidR="00E33B1F" w:rsidRPr="00E61B39">
        <w:rPr>
          <w:lang w:val="fi-FI"/>
        </w:rPr>
        <w:t>ng</w:t>
      </w:r>
      <w:r w:rsidR="00E33B1F" w:rsidRPr="00E61B39">
        <w:rPr>
          <w:spacing w:val="-13"/>
          <w:lang w:val="fi-FI"/>
        </w:rPr>
        <w:t xml:space="preserve"> </w:t>
      </w:r>
      <w:r w:rsidR="00E33B1F" w:rsidRPr="00E61B39">
        <w:rPr>
          <w:lang w:val="fi-FI"/>
        </w:rPr>
        <w:t>y</w:t>
      </w:r>
      <w:r w:rsidR="00E33B1F" w:rsidRPr="00E61B39">
        <w:rPr>
          <w:spacing w:val="-2"/>
          <w:lang w:val="fi-FI"/>
        </w:rPr>
        <w:t>an</w:t>
      </w:r>
      <w:r w:rsidR="00E33B1F" w:rsidRPr="00E61B39">
        <w:rPr>
          <w:lang w:val="fi-FI"/>
        </w:rPr>
        <w:t>g d</w:t>
      </w:r>
      <w:r w:rsidR="00E33B1F" w:rsidRPr="00E61B39">
        <w:rPr>
          <w:spacing w:val="-1"/>
          <w:lang w:val="fi-FI"/>
        </w:rPr>
        <w:t>i</w:t>
      </w:r>
      <w:r w:rsidR="00E33B1F" w:rsidRPr="00E61B39">
        <w:rPr>
          <w:lang w:val="fi-FI"/>
        </w:rPr>
        <w:t>h</w:t>
      </w:r>
      <w:r w:rsidR="00E33B1F" w:rsidRPr="00E61B39">
        <w:rPr>
          <w:spacing w:val="-2"/>
          <w:lang w:val="fi-FI"/>
        </w:rPr>
        <w:t>as</w:t>
      </w:r>
      <w:r w:rsidR="00E33B1F" w:rsidRPr="00E61B39">
        <w:rPr>
          <w:spacing w:val="-1"/>
          <w:lang w:val="fi-FI"/>
        </w:rPr>
        <w:t>il</w:t>
      </w:r>
      <w:r w:rsidR="00E33B1F" w:rsidRPr="00E61B39">
        <w:rPr>
          <w:lang w:val="fi-FI"/>
        </w:rPr>
        <w:t>k</w:t>
      </w:r>
      <w:r w:rsidR="00E33B1F" w:rsidRPr="00E61B39">
        <w:rPr>
          <w:spacing w:val="-2"/>
          <w:lang w:val="fi-FI"/>
        </w:rPr>
        <w:t>a</w:t>
      </w:r>
      <w:r w:rsidR="00E33B1F" w:rsidRPr="00E61B39">
        <w:rPr>
          <w:lang w:val="fi-FI"/>
        </w:rPr>
        <w:t>n</w:t>
      </w:r>
      <w:r w:rsidR="00E33B1F" w:rsidRPr="00E61B39">
        <w:rPr>
          <w:spacing w:val="3"/>
          <w:lang w:val="fi-FI"/>
        </w:rPr>
        <w:t xml:space="preserve"> </w:t>
      </w:r>
      <w:r w:rsidR="00E33B1F" w:rsidRPr="00E61B39">
        <w:rPr>
          <w:spacing w:val="-1"/>
          <w:lang w:val="fi-FI"/>
        </w:rPr>
        <w:t>j</w:t>
      </w:r>
      <w:r w:rsidR="00E33B1F" w:rsidRPr="00E61B39">
        <w:rPr>
          <w:lang w:val="fi-FI"/>
        </w:rPr>
        <w:t xml:space="preserve">uga </w:t>
      </w:r>
      <w:r w:rsidR="00E33B1F" w:rsidRPr="00E61B39">
        <w:rPr>
          <w:spacing w:val="-1"/>
          <w:lang w:val="fi-FI"/>
        </w:rPr>
        <w:t>l</w:t>
      </w:r>
      <w:r w:rsidR="00E33B1F" w:rsidRPr="00E61B39">
        <w:rPr>
          <w:spacing w:val="-2"/>
          <w:lang w:val="fi-FI"/>
        </w:rPr>
        <w:t>e</w:t>
      </w:r>
      <w:r w:rsidR="00E33B1F" w:rsidRPr="00E61B39">
        <w:rPr>
          <w:lang w:val="fi-FI"/>
        </w:rPr>
        <w:t>b</w:t>
      </w:r>
      <w:r w:rsidR="00E33B1F" w:rsidRPr="00E61B39">
        <w:rPr>
          <w:spacing w:val="-1"/>
          <w:lang w:val="fi-FI"/>
        </w:rPr>
        <w:t>i</w:t>
      </w:r>
      <w:r w:rsidR="00E33B1F" w:rsidRPr="00E61B39">
        <w:rPr>
          <w:lang w:val="fi-FI"/>
        </w:rPr>
        <w:t>h</w:t>
      </w:r>
      <w:r w:rsidR="00E33B1F" w:rsidRPr="00E61B39">
        <w:rPr>
          <w:spacing w:val="3"/>
          <w:lang w:val="fi-FI"/>
        </w:rPr>
        <w:t xml:space="preserve"> </w:t>
      </w:r>
      <w:r w:rsidR="00E33B1F" w:rsidRPr="00E61B39">
        <w:rPr>
          <w:lang w:val="fi-FI"/>
        </w:rPr>
        <w:t>b</w:t>
      </w:r>
      <w:r w:rsidR="00E33B1F" w:rsidRPr="00E61B39">
        <w:rPr>
          <w:spacing w:val="-2"/>
          <w:lang w:val="fi-FI"/>
        </w:rPr>
        <w:t>esa</w:t>
      </w:r>
      <w:r w:rsidR="00E33B1F" w:rsidRPr="00E61B39">
        <w:rPr>
          <w:lang w:val="fi-FI"/>
        </w:rPr>
        <w:t>r un</w:t>
      </w:r>
      <w:r w:rsidR="00E33B1F" w:rsidRPr="00E61B39">
        <w:rPr>
          <w:spacing w:val="-1"/>
          <w:lang w:val="fi-FI"/>
        </w:rPr>
        <w:t>t</w:t>
      </w:r>
      <w:r w:rsidR="00E33B1F" w:rsidRPr="00E61B39">
        <w:rPr>
          <w:lang w:val="fi-FI"/>
        </w:rPr>
        <w:t>uk</w:t>
      </w:r>
      <w:r w:rsidR="00E33B1F" w:rsidRPr="00E61B39">
        <w:rPr>
          <w:spacing w:val="3"/>
          <w:lang w:val="fi-FI"/>
        </w:rPr>
        <w:t xml:space="preserve"> </w:t>
      </w:r>
      <w:r w:rsidR="00E33B1F" w:rsidRPr="00E61B39">
        <w:rPr>
          <w:spacing w:val="1"/>
          <w:lang w:val="fi-FI"/>
        </w:rPr>
        <w:t>m</w:t>
      </w:r>
      <w:r w:rsidR="00E33B1F" w:rsidRPr="00E61B39">
        <w:rPr>
          <w:spacing w:val="-2"/>
          <w:lang w:val="fi-FI"/>
        </w:rPr>
        <w:t>e</w:t>
      </w:r>
      <w:r w:rsidR="00E33B1F" w:rsidRPr="00E61B39">
        <w:rPr>
          <w:spacing w:val="-3"/>
          <w:lang w:val="fi-FI"/>
        </w:rPr>
        <w:t>m</w:t>
      </w:r>
      <w:r w:rsidR="00E33B1F" w:rsidRPr="00E61B39">
        <w:rPr>
          <w:spacing w:val="-2"/>
          <w:lang w:val="fi-FI"/>
        </w:rPr>
        <w:t>e</w:t>
      </w:r>
      <w:r w:rsidR="00E33B1F" w:rsidRPr="00E61B39">
        <w:rPr>
          <w:lang w:val="fi-FI"/>
        </w:rPr>
        <w:t>nuhi k</w:t>
      </w:r>
      <w:r w:rsidR="00E33B1F" w:rsidRPr="00E61B39">
        <w:rPr>
          <w:spacing w:val="-2"/>
          <w:lang w:val="fi-FI"/>
        </w:rPr>
        <w:t>e</w:t>
      </w:r>
      <w:r w:rsidR="00E33B1F" w:rsidRPr="00E61B39">
        <w:rPr>
          <w:lang w:val="fi-FI"/>
        </w:rPr>
        <w:t>bu</w:t>
      </w:r>
      <w:r w:rsidR="00E33B1F" w:rsidRPr="00E61B39">
        <w:rPr>
          <w:spacing w:val="-1"/>
          <w:lang w:val="fi-FI"/>
        </w:rPr>
        <w:t>t</w:t>
      </w:r>
      <w:r w:rsidR="00E33B1F" w:rsidRPr="00E61B39">
        <w:rPr>
          <w:spacing w:val="-2"/>
          <w:lang w:val="fi-FI"/>
        </w:rPr>
        <w:t>u</w:t>
      </w:r>
      <w:r w:rsidR="00E33B1F" w:rsidRPr="00E61B39">
        <w:rPr>
          <w:lang w:val="fi-FI"/>
        </w:rPr>
        <w:t>h</w:t>
      </w:r>
      <w:r w:rsidR="00E33B1F" w:rsidRPr="00E61B39">
        <w:rPr>
          <w:spacing w:val="-2"/>
          <w:lang w:val="fi-FI"/>
        </w:rPr>
        <w:t>a</w:t>
      </w:r>
      <w:r w:rsidR="00E33B1F" w:rsidRPr="00E61B39">
        <w:rPr>
          <w:lang w:val="fi-FI"/>
        </w:rPr>
        <w:t>n</w:t>
      </w:r>
      <w:r w:rsidR="00E33B1F" w:rsidRPr="00E61B39">
        <w:rPr>
          <w:spacing w:val="-1"/>
          <w:lang w:val="fi-FI"/>
        </w:rPr>
        <w:t xml:space="preserve"> </w:t>
      </w:r>
      <w:r w:rsidR="00E33B1F" w:rsidRPr="00E61B39">
        <w:rPr>
          <w:lang w:val="fi-FI"/>
        </w:rPr>
        <w:t>un</w:t>
      </w:r>
      <w:r w:rsidR="00E33B1F" w:rsidRPr="00E61B39">
        <w:rPr>
          <w:spacing w:val="-2"/>
          <w:lang w:val="fi-FI"/>
        </w:rPr>
        <w:t>s</w:t>
      </w:r>
      <w:r w:rsidR="00E33B1F" w:rsidRPr="00E61B39">
        <w:rPr>
          <w:lang w:val="fi-FI"/>
        </w:rPr>
        <w:t>ur</w:t>
      </w:r>
      <w:r w:rsidR="00E33B1F" w:rsidRPr="00E61B39">
        <w:rPr>
          <w:spacing w:val="-4"/>
          <w:lang w:val="fi-FI"/>
        </w:rPr>
        <w:t xml:space="preserve"> </w:t>
      </w:r>
      <w:r w:rsidR="00E33B1F" w:rsidRPr="00E61B39">
        <w:rPr>
          <w:lang w:val="fi-FI"/>
        </w:rPr>
        <w:t>h</w:t>
      </w:r>
      <w:r w:rsidR="00E33B1F" w:rsidRPr="00E61B39">
        <w:rPr>
          <w:spacing w:val="-2"/>
          <w:lang w:val="fi-FI"/>
        </w:rPr>
        <w:t>a</w:t>
      </w:r>
      <w:r w:rsidR="00E33B1F" w:rsidRPr="00E61B39">
        <w:rPr>
          <w:spacing w:val="-1"/>
          <w:lang w:val="fi-FI"/>
        </w:rPr>
        <w:t>r</w:t>
      </w:r>
      <w:r w:rsidR="00E33B1F" w:rsidRPr="00E61B39">
        <w:rPr>
          <w:lang w:val="fi-FI"/>
        </w:rPr>
        <w:t>a</w:t>
      </w:r>
      <w:r w:rsidR="00E33B1F" w:rsidRPr="00E61B39">
        <w:rPr>
          <w:spacing w:val="-1"/>
          <w:lang w:val="fi-FI"/>
        </w:rPr>
        <w:t xml:space="preserve"> t</w:t>
      </w:r>
      <w:r w:rsidR="00E33B1F" w:rsidRPr="00E61B39">
        <w:rPr>
          <w:spacing w:val="-2"/>
          <w:lang w:val="fi-FI"/>
        </w:rPr>
        <w:t>a</w:t>
      </w:r>
      <w:r w:rsidR="00E33B1F" w:rsidRPr="00E61B39">
        <w:rPr>
          <w:lang w:val="fi-FI"/>
        </w:rPr>
        <w:t>n</w:t>
      </w:r>
      <w:r w:rsidR="00E33B1F" w:rsidRPr="00E61B39">
        <w:rPr>
          <w:spacing w:val="-2"/>
          <w:lang w:val="fi-FI"/>
        </w:rPr>
        <w:t>a</w:t>
      </w:r>
      <w:r w:rsidR="00E33B1F" w:rsidRPr="00E61B39">
        <w:rPr>
          <w:spacing w:val="1"/>
          <w:lang w:val="fi-FI"/>
        </w:rPr>
        <w:t>m</w:t>
      </w:r>
      <w:r w:rsidR="00E33B1F" w:rsidRPr="00E61B39">
        <w:rPr>
          <w:spacing w:val="-2"/>
          <w:lang w:val="fi-FI"/>
        </w:rPr>
        <w:t>a</w:t>
      </w:r>
      <w:r w:rsidR="00E33B1F" w:rsidRPr="00E61B39">
        <w:rPr>
          <w:lang w:val="fi-FI"/>
        </w:rPr>
        <w:t>n.</w:t>
      </w:r>
    </w:p>
    <w:p w14:paraId="5021ADDC" w14:textId="4F84DF7C" w:rsidR="001E114B" w:rsidRPr="00A5715A" w:rsidRDefault="00E33B1F" w:rsidP="00A5715A">
      <w:pPr>
        <w:pStyle w:val="NoSpacing"/>
        <w:spacing w:line="276" w:lineRule="auto"/>
        <w:ind w:firstLine="567"/>
        <w:jc w:val="both"/>
        <w:rPr>
          <w:lang w:val="fi-FI"/>
        </w:rPr>
      </w:pPr>
      <w:r w:rsidRPr="00E61B39">
        <w:rPr>
          <w:spacing w:val="1"/>
          <w:lang w:val="fi-FI"/>
        </w:rPr>
        <w:t>H</w:t>
      </w:r>
      <w:r w:rsidRPr="00E61B39">
        <w:rPr>
          <w:spacing w:val="-2"/>
          <w:lang w:val="fi-FI"/>
        </w:rPr>
        <w:t>as</w:t>
      </w:r>
      <w:r w:rsidRPr="00E61B39">
        <w:rPr>
          <w:spacing w:val="-1"/>
          <w:lang w:val="fi-FI"/>
        </w:rPr>
        <w:t>i</w:t>
      </w:r>
      <w:r w:rsidRPr="00E61B39">
        <w:rPr>
          <w:lang w:val="fi-FI"/>
        </w:rPr>
        <w:t xml:space="preserve">l </w:t>
      </w:r>
      <w:r w:rsidRPr="00E61B39">
        <w:rPr>
          <w:spacing w:val="5"/>
          <w:lang w:val="fi-FI"/>
        </w:rPr>
        <w:t xml:space="preserve"> </w:t>
      </w:r>
      <w:r w:rsidRPr="00E61B39">
        <w:rPr>
          <w:lang w:val="fi-FI"/>
        </w:rPr>
        <w:t>p</w:t>
      </w:r>
      <w:r w:rsidRPr="00E61B39">
        <w:rPr>
          <w:spacing w:val="-2"/>
          <w:lang w:val="fi-FI"/>
        </w:rPr>
        <w:t>e</w:t>
      </w:r>
      <w:r w:rsidRPr="00E61B39">
        <w:rPr>
          <w:lang w:val="fi-FI"/>
        </w:rPr>
        <w:t>n</w:t>
      </w:r>
      <w:r w:rsidRPr="00E61B39">
        <w:rPr>
          <w:spacing w:val="-2"/>
          <w:lang w:val="fi-FI"/>
        </w:rPr>
        <w:t>e</w:t>
      </w:r>
      <w:r w:rsidRPr="00E61B39">
        <w:rPr>
          <w:spacing w:val="-1"/>
          <w:lang w:val="fi-FI"/>
        </w:rPr>
        <w:t>l</w:t>
      </w:r>
      <w:r w:rsidRPr="00E61B39">
        <w:rPr>
          <w:spacing w:val="3"/>
          <w:lang w:val="fi-FI"/>
        </w:rPr>
        <w:t>i</w:t>
      </w:r>
      <w:r w:rsidRPr="00E61B39">
        <w:rPr>
          <w:spacing w:val="-1"/>
          <w:lang w:val="fi-FI"/>
        </w:rPr>
        <w:t>ti</w:t>
      </w:r>
      <w:r w:rsidRPr="00E61B39">
        <w:rPr>
          <w:spacing w:val="-2"/>
          <w:lang w:val="fi-FI"/>
        </w:rPr>
        <w:t>a</w:t>
      </w:r>
      <w:r w:rsidRPr="00E61B39">
        <w:rPr>
          <w:lang w:val="fi-FI"/>
        </w:rPr>
        <w:t xml:space="preserve">n </w:t>
      </w:r>
      <w:r w:rsidRPr="00E61B39">
        <w:rPr>
          <w:spacing w:val="7"/>
          <w:lang w:val="fi-FI"/>
        </w:rPr>
        <w:t xml:space="preserve"> </w:t>
      </w:r>
      <w:r w:rsidRPr="00E61B39">
        <w:rPr>
          <w:spacing w:val="-1"/>
          <w:lang w:val="fi-FI"/>
        </w:rPr>
        <w:t>i</w:t>
      </w:r>
      <w:r w:rsidRPr="00E61B39">
        <w:rPr>
          <w:lang w:val="fi-FI"/>
        </w:rPr>
        <w:t xml:space="preserve">ni </w:t>
      </w:r>
      <w:r w:rsidRPr="00E61B39">
        <w:rPr>
          <w:spacing w:val="5"/>
          <w:lang w:val="fi-FI"/>
        </w:rPr>
        <w:t xml:space="preserve"> </w:t>
      </w:r>
      <w:r w:rsidRPr="00E61B39">
        <w:rPr>
          <w:spacing w:val="-2"/>
          <w:lang w:val="fi-FI"/>
        </w:rPr>
        <w:t>s</w:t>
      </w:r>
      <w:r w:rsidRPr="00E61B39">
        <w:rPr>
          <w:lang w:val="fi-FI"/>
        </w:rPr>
        <w:t>e</w:t>
      </w:r>
      <w:r w:rsidRPr="00E61B39">
        <w:rPr>
          <w:spacing w:val="-1"/>
          <w:lang w:val="fi-FI"/>
        </w:rPr>
        <w:t>j</w:t>
      </w:r>
      <w:r w:rsidRPr="00E61B39">
        <w:rPr>
          <w:spacing w:val="-2"/>
          <w:lang w:val="fi-FI"/>
        </w:rPr>
        <w:t>a</w:t>
      </w:r>
      <w:r w:rsidRPr="00E61B39">
        <w:rPr>
          <w:spacing w:val="3"/>
          <w:lang w:val="fi-FI"/>
        </w:rPr>
        <w:t>l</w:t>
      </w:r>
      <w:r w:rsidRPr="00E61B39">
        <w:rPr>
          <w:spacing w:val="-2"/>
          <w:lang w:val="fi-FI"/>
        </w:rPr>
        <w:t>a</w:t>
      </w:r>
      <w:r w:rsidRPr="00E61B39">
        <w:rPr>
          <w:lang w:val="fi-FI"/>
        </w:rPr>
        <w:t xml:space="preserve">n </w:t>
      </w:r>
      <w:r w:rsidRPr="00E61B39">
        <w:rPr>
          <w:spacing w:val="7"/>
          <w:lang w:val="fi-FI"/>
        </w:rPr>
        <w:t xml:space="preserve"> </w:t>
      </w:r>
      <w:r w:rsidRPr="00E61B39">
        <w:rPr>
          <w:lang w:val="fi-FI"/>
        </w:rPr>
        <w:t>d</w:t>
      </w:r>
      <w:r w:rsidRPr="00E61B39">
        <w:rPr>
          <w:spacing w:val="-2"/>
          <w:lang w:val="fi-FI"/>
        </w:rPr>
        <w:t>e</w:t>
      </w:r>
      <w:r w:rsidRPr="00E61B39">
        <w:rPr>
          <w:lang w:val="fi-FI"/>
        </w:rPr>
        <w:t>ng</w:t>
      </w:r>
      <w:r w:rsidRPr="00E61B39">
        <w:rPr>
          <w:spacing w:val="-2"/>
          <w:lang w:val="fi-FI"/>
        </w:rPr>
        <w:t>a</w:t>
      </w:r>
      <w:r w:rsidRPr="00E61B39">
        <w:rPr>
          <w:lang w:val="fi-FI"/>
        </w:rPr>
        <w:t xml:space="preserve">n </w:t>
      </w:r>
      <w:r w:rsidRPr="00E61B39">
        <w:rPr>
          <w:spacing w:val="4"/>
          <w:lang w:val="fi-FI"/>
        </w:rPr>
        <w:t xml:space="preserve"> </w:t>
      </w:r>
      <w:r w:rsidRPr="00E61B39">
        <w:rPr>
          <w:lang w:val="fi-FI"/>
        </w:rPr>
        <w:t>p</w:t>
      </w:r>
      <w:r w:rsidRPr="00E61B39">
        <w:rPr>
          <w:spacing w:val="-2"/>
          <w:lang w:val="fi-FI"/>
        </w:rPr>
        <w:t>e</w:t>
      </w:r>
      <w:r w:rsidRPr="00E61B39">
        <w:rPr>
          <w:lang w:val="fi-FI"/>
        </w:rPr>
        <w:t>n</w:t>
      </w:r>
      <w:r w:rsidRPr="00E61B39">
        <w:rPr>
          <w:spacing w:val="-2"/>
          <w:lang w:val="fi-FI"/>
        </w:rPr>
        <w:t>e</w:t>
      </w:r>
      <w:r w:rsidRPr="00E61B39">
        <w:rPr>
          <w:spacing w:val="-1"/>
          <w:lang w:val="fi-FI"/>
        </w:rPr>
        <w:t>lit</w:t>
      </w:r>
      <w:r w:rsidRPr="00E61B39">
        <w:rPr>
          <w:spacing w:val="3"/>
          <w:lang w:val="fi-FI"/>
        </w:rPr>
        <w:t>i</w:t>
      </w:r>
      <w:r w:rsidRPr="00E61B39">
        <w:rPr>
          <w:spacing w:val="-2"/>
          <w:lang w:val="fi-FI"/>
        </w:rPr>
        <w:t>a</w:t>
      </w:r>
      <w:r w:rsidRPr="00E61B39">
        <w:rPr>
          <w:lang w:val="fi-FI"/>
        </w:rPr>
        <w:t>n</w:t>
      </w:r>
      <w:r>
        <w:rPr>
          <w:spacing w:val="-1"/>
          <w:lang w:val="fi-FI"/>
        </w:rPr>
        <w:t xml:space="preserve"> </w:t>
      </w:r>
      <w:r w:rsidRPr="00E61B39">
        <w:rPr>
          <w:spacing w:val="-2"/>
          <w:lang w:val="fi-FI"/>
        </w:rPr>
        <w:t>se</w:t>
      </w:r>
      <w:r w:rsidRPr="00E61B39">
        <w:rPr>
          <w:lang w:val="fi-FI"/>
        </w:rPr>
        <w:t>b</w:t>
      </w:r>
      <w:r w:rsidRPr="00E61B39">
        <w:rPr>
          <w:spacing w:val="-2"/>
          <w:lang w:val="fi-FI"/>
        </w:rPr>
        <w:t>e</w:t>
      </w:r>
      <w:r w:rsidRPr="00E61B39">
        <w:rPr>
          <w:spacing w:val="-1"/>
          <w:lang w:val="fi-FI"/>
        </w:rPr>
        <w:t>l</w:t>
      </w:r>
      <w:r w:rsidRPr="00E61B39">
        <w:rPr>
          <w:lang w:val="fi-FI"/>
        </w:rPr>
        <w:t>u</w:t>
      </w:r>
      <w:r w:rsidRPr="00E61B39">
        <w:rPr>
          <w:spacing w:val="1"/>
          <w:lang w:val="fi-FI"/>
        </w:rPr>
        <w:t>m</w:t>
      </w:r>
      <w:r w:rsidRPr="00E61B39">
        <w:rPr>
          <w:lang w:val="fi-FI"/>
        </w:rPr>
        <w:t>nya y</w:t>
      </w:r>
      <w:r w:rsidRPr="00E61B39">
        <w:rPr>
          <w:spacing w:val="-2"/>
          <w:lang w:val="fi-FI"/>
        </w:rPr>
        <w:t>an</w:t>
      </w:r>
      <w:r w:rsidRPr="00E61B39">
        <w:rPr>
          <w:lang w:val="fi-FI"/>
        </w:rPr>
        <w:t xml:space="preserve">g </w:t>
      </w:r>
      <w:r w:rsidRPr="00E61B39">
        <w:rPr>
          <w:spacing w:val="1"/>
          <w:lang w:val="fi-FI"/>
        </w:rPr>
        <w:t>m</w:t>
      </w:r>
      <w:r w:rsidRPr="00E61B39">
        <w:rPr>
          <w:spacing w:val="-2"/>
          <w:lang w:val="fi-FI"/>
        </w:rPr>
        <w:t>e</w:t>
      </w:r>
      <w:r w:rsidRPr="00E61B39">
        <w:rPr>
          <w:lang w:val="fi-FI"/>
        </w:rPr>
        <w:t>ny</w:t>
      </w:r>
      <w:r w:rsidRPr="00E61B39">
        <w:rPr>
          <w:spacing w:val="-2"/>
          <w:lang w:val="fi-FI"/>
        </w:rPr>
        <w:t>a</w:t>
      </w:r>
      <w:r w:rsidRPr="00E61B39">
        <w:rPr>
          <w:spacing w:val="-1"/>
          <w:lang w:val="fi-FI"/>
        </w:rPr>
        <w:t>t</w:t>
      </w:r>
      <w:r w:rsidRPr="00E61B39">
        <w:rPr>
          <w:spacing w:val="-2"/>
          <w:lang w:val="fi-FI"/>
        </w:rPr>
        <w:t>a</w:t>
      </w:r>
      <w:r w:rsidRPr="00E61B39">
        <w:rPr>
          <w:lang w:val="fi-FI"/>
        </w:rPr>
        <w:t>k</w:t>
      </w:r>
      <w:r w:rsidRPr="00E61B39">
        <w:rPr>
          <w:spacing w:val="-2"/>
          <w:lang w:val="fi-FI"/>
        </w:rPr>
        <w:t>a</w:t>
      </w:r>
      <w:r w:rsidRPr="00E61B39">
        <w:rPr>
          <w:lang w:val="fi-FI"/>
        </w:rPr>
        <w:t>n b</w:t>
      </w:r>
      <w:r w:rsidRPr="00E61B39">
        <w:rPr>
          <w:spacing w:val="-2"/>
          <w:lang w:val="fi-FI"/>
        </w:rPr>
        <w:t>a</w:t>
      </w:r>
      <w:r w:rsidRPr="00E61B39">
        <w:rPr>
          <w:lang w:val="fi-FI"/>
        </w:rPr>
        <w:t>h</w:t>
      </w:r>
      <w:r w:rsidRPr="00E61B39">
        <w:rPr>
          <w:spacing w:val="1"/>
          <w:lang w:val="fi-FI"/>
        </w:rPr>
        <w:t>w</w:t>
      </w:r>
      <w:r w:rsidRPr="00E61B39">
        <w:rPr>
          <w:lang w:val="fi-FI"/>
        </w:rPr>
        <w:t>a p</w:t>
      </w:r>
      <w:r w:rsidRPr="00E61B39">
        <w:rPr>
          <w:spacing w:val="-6"/>
          <w:lang w:val="fi-FI"/>
        </w:rPr>
        <w:t>e</w:t>
      </w:r>
      <w:r w:rsidRPr="00E61B39">
        <w:rPr>
          <w:lang w:val="fi-FI"/>
        </w:rPr>
        <w:t>ny</w:t>
      </w:r>
      <w:r w:rsidRPr="00E61B39">
        <w:rPr>
          <w:spacing w:val="-6"/>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 k</w:t>
      </w:r>
      <w:r w:rsidRPr="00E61B39">
        <w:rPr>
          <w:spacing w:val="-2"/>
          <w:lang w:val="fi-FI"/>
        </w:rPr>
        <w:t>a</w:t>
      </w:r>
      <w:r w:rsidRPr="00E61B39">
        <w:rPr>
          <w:spacing w:val="-1"/>
          <w:lang w:val="fi-FI"/>
        </w:rPr>
        <w:t>r</w:t>
      </w:r>
      <w:r w:rsidRPr="00E61B39">
        <w:rPr>
          <w:lang w:val="fi-FI"/>
        </w:rPr>
        <w:t>bon</w:t>
      </w:r>
      <w:r w:rsidRPr="00E61B39">
        <w:rPr>
          <w:spacing w:val="-13"/>
          <w:lang w:val="fi-FI"/>
        </w:rPr>
        <w:t xml:space="preserve"> </w:t>
      </w:r>
      <w:r w:rsidRPr="00E61B39">
        <w:rPr>
          <w:lang w:val="fi-FI"/>
        </w:rPr>
        <w:t>p</w:t>
      </w:r>
      <w:r w:rsidRPr="00E61B39">
        <w:rPr>
          <w:spacing w:val="-2"/>
          <w:lang w:val="fi-FI"/>
        </w:rPr>
        <w:t>a</w:t>
      </w:r>
      <w:r w:rsidRPr="00E61B39">
        <w:rPr>
          <w:lang w:val="fi-FI"/>
        </w:rPr>
        <w:t>da</w:t>
      </w:r>
      <w:r w:rsidRPr="00E61B39">
        <w:rPr>
          <w:spacing w:val="-13"/>
          <w:lang w:val="fi-FI"/>
        </w:rPr>
        <w:t xml:space="preserve"> </w:t>
      </w:r>
      <w:r w:rsidRPr="00E61B39">
        <w:rPr>
          <w:spacing w:val="-1"/>
          <w:lang w:val="fi-FI"/>
        </w:rPr>
        <w:t>l</w:t>
      </w:r>
      <w:r w:rsidRPr="00E61B39">
        <w:rPr>
          <w:spacing w:val="-2"/>
          <w:lang w:val="fi-FI"/>
        </w:rPr>
        <w:t>a</w:t>
      </w:r>
      <w:r w:rsidRPr="00E61B39">
        <w:rPr>
          <w:lang w:val="fi-FI"/>
        </w:rPr>
        <w:t>h</w:t>
      </w:r>
      <w:r w:rsidRPr="00E61B39">
        <w:rPr>
          <w:spacing w:val="-2"/>
          <w:lang w:val="fi-FI"/>
        </w:rPr>
        <w:t>a</w:t>
      </w:r>
      <w:r w:rsidRPr="00E61B39">
        <w:rPr>
          <w:lang w:val="fi-FI"/>
        </w:rPr>
        <w:t>n</w:t>
      </w:r>
      <w:r w:rsidRPr="00E61B39">
        <w:rPr>
          <w:spacing w:val="-9"/>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r</w:t>
      </w:r>
      <w:r w:rsidRPr="00E61B39">
        <w:rPr>
          <w:lang w:val="fi-FI"/>
        </w:rPr>
        <w:t>i</w:t>
      </w:r>
      <w:r w:rsidRPr="00E61B39">
        <w:rPr>
          <w:spacing w:val="32"/>
          <w:lang w:val="fi-FI"/>
        </w:rPr>
        <w:t xml:space="preserve"> </w:t>
      </w:r>
      <w:r w:rsidRPr="00E61B39">
        <w:rPr>
          <w:lang w:val="fi-FI"/>
        </w:rPr>
        <w:t>d</w:t>
      </w:r>
      <w:r w:rsidRPr="00E61B39">
        <w:rPr>
          <w:spacing w:val="-1"/>
          <w:lang w:val="fi-FI"/>
        </w:rPr>
        <w:t>i</w:t>
      </w:r>
      <w:r w:rsidRPr="00E61B39">
        <w:rPr>
          <w:lang w:val="fi-FI"/>
        </w:rPr>
        <w:t>p</w:t>
      </w:r>
      <w:r w:rsidRPr="00E61B39">
        <w:rPr>
          <w:spacing w:val="-2"/>
          <w:lang w:val="fi-FI"/>
        </w:rPr>
        <w:t>e</w:t>
      </w:r>
      <w:r w:rsidRPr="00E61B39">
        <w:rPr>
          <w:lang w:val="fi-FI"/>
        </w:rPr>
        <w:t>ng</w:t>
      </w:r>
      <w:r w:rsidRPr="00E61B39">
        <w:rPr>
          <w:spacing w:val="-2"/>
          <w:lang w:val="fi-FI"/>
        </w:rPr>
        <w:t>a</w:t>
      </w:r>
      <w:r w:rsidRPr="00E61B39">
        <w:rPr>
          <w:spacing w:val="-1"/>
          <w:lang w:val="fi-FI"/>
        </w:rPr>
        <w:t>r</w:t>
      </w:r>
      <w:r w:rsidRPr="00E61B39">
        <w:rPr>
          <w:lang w:val="fi-FI"/>
        </w:rPr>
        <w:t>uhi</w:t>
      </w:r>
      <w:r w:rsidRPr="00E61B39">
        <w:rPr>
          <w:spacing w:val="-12"/>
          <w:lang w:val="fi-FI"/>
        </w:rPr>
        <w:t xml:space="preserve"> </w:t>
      </w:r>
      <w:r w:rsidRPr="00E61B39">
        <w:rPr>
          <w:lang w:val="fi-FI"/>
        </w:rPr>
        <w:t>o</w:t>
      </w:r>
      <w:r w:rsidRPr="00E61B39">
        <w:rPr>
          <w:spacing w:val="-1"/>
          <w:lang w:val="fi-FI"/>
        </w:rPr>
        <w:t>l</w:t>
      </w:r>
      <w:r w:rsidRPr="00E61B39">
        <w:rPr>
          <w:spacing w:val="-2"/>
          <w:lang w:val="fi-FI"/>
        </w:rPr>
        <w:t>e</w:t>
      </w:r>
      <w:r w:rsidRPr="00E61B39">
        <w:rPr>
          <w:lang w:val="fi-FI"/>
        </w:rPr>
        <w:t>h</w:t>
      </w:r>
      <w:r w:rsidRPr="00E61B39">
        <w:rPr>
          <w:spacing w:val="-9"/>
          <w:lang w:val="fi-FI"/>
        </w:rPr>
        <w:t xml:space="preserve"> </w:t>
      </w:r>
      <w:r w:rsidRPr="00E61B39">
        <w:rPr>
          <w:spacing w:val="-1"/>
          <w:lang w:val="fi-FI"/>
        </w:rPr>
        <w:t>ti</w:t>
      </w:r>
      <w:r w:rsidRPr="00E61B39">
        <w:rPr>
          <w:lang w:val="fi-FI"/>
        </w:rPr>
        <w:t xml:space="preserve">pe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w:t>
      </w:r>
      <w:r w:rsidRPr="00E61B39">
        <w:rPr>
          <w:lang w:val="fi-FI"/>
        </w:rPr>
        <w:t>r</w:t>
      </w:r>
      <w:r w:rsidRPr="00E61B39">
        <w:rPr>
          <w:spacing w:val="-1"/>
          <w:lang w:val="fi-FI"/>
        </w:rPr>
        <w:t>i</w:t>
      </w:r>
      <w:r w:rsidRPr="00E61B39">
        <w:rPr>
          <w:lang w:val="fi-FI"/>
        </w:rPr>
        <w:t xml:space="preserve">, </w:t>
      </w:r>
      <w:r w:rsidRPr="00E61B39">
        <w:rPr>
          <w:spacing w:val="39"/>
          <w:lang w:val="fi-FI"/>
        </w:rPr>
        <w:t xml:space="preserve"> </w:t>
      </w:r>
      <w:r w:rsidRPr="00E61B39">
        <w:rPr>
          <w:lang w:val="fi-FI"/>
        </w:rPr>
        <w:t>k</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spacing w:val="3"/>
          <w:lang w:val="fi-FI"/>
        </w:rPr>
        <w:t>t</w:t>
      </w:r>
      <w:r w:rsidRPr="00E61B39">
        <w:rPr>
          <w:spacing w:val="-2"/>
          <w:lang w:val="fi-FI"/>
        </w:rPr>
        <w:t>a</w:t>
      </w:r>
      <w:r w:rsidRPr="00E61B39">
        <w:rPr>
          <w:lang w:val="fi-FI"/>
        </w:rPr>
        <w:t xml:space="preserve">n </w:t>
      </w:r>
      <w:r w:rsidRPr="00E61B39">
        <w:rPr>
          <w:spacing w:val="40"/>
          <w:lang w:val="fi-FI"/>
        </w:rPr>
        <w:t xml:space="preserve"> </w:t>
      </w:r>
      <w:r w:rsidRPr="00E61B39">
        <w:rPr>
          <w:lang w:val="fi-FI"/>
        </w:rPr>
        <w:t>d</w:t>
      </w:r>
      <w:r w:rsidRPr="00E61B39">
        <w:rPr>
          <w:spacing w:val="-2"/>
          <w:lang w:val="fi-FI"/>
        </w:rPr>
        <w:t>a</w:t>
      </w:r>
      <w:r w:rsidRPr="00E61B39">
        <w:rPr>
          <w:lang w:val="fi-FI"/>
        </w:rPr>
        <w:t xml:space="preserve">n </w:t>
      </w:r>
      <w:r w:rsidRPr="00E61B39">
        <w:rPr>
          <w:spacing w:val="40"/>
          <w:lang w:val="fi-FI"/>
        </w:rPr>
        <w:t xml:space="preserve"> </w:t>
      </w:r>
      <w:r w:rsidRPr="00E61B39">
        <w:rPr>
          <w:spacing w:val="-1"/>
          <w:lang w:val="fi-FI"/>
        </w:rPr>
        <w:t>j</w:t>
      </w:r>
      <w:r w:rsidRPr="00E61B39">
        <w:rPr>
          <w:spacing w:val="-2"/>
          <w:lang w:val="fi-FI"/>
        </w:rPr>
        <w:t>e</w:t>
      </w:r>
      <w:r w:rsidRPr="00E61B39">
        <w:rPr>
          <w:lang w:val="fi-FI"/>
        </w:rPr>
        <w:t>n</w:t>
      </w:r>
      <w:r w:rsidRPr="00E61B39">
        <w:rPr>
          <w:spacing w:val="-1"/>
          <w:lang w:val="fi-FI"/>
        </w:rPr>
        <w:t>i</w:t>
      </w:r>
      <w:r w:rsidRPr="00E61B39">
        <w:rPr>
          <w:lang w:val="fi-FI"/>
        </w:rPr>
        <w:t xml:space="preserve">s </w:t>
      </w:r>
      <w:r w:rsidRPr="00E61B39">
        <w:rPr>
          <w:spacing w:val="36"/>
          <w:lang w:val="fi-FI"/>
        </w:rPr>
        <w:t xml:space="preserve"> </w:t>
      </w:r>
      <w:r w:rsidRPr="00E61B39">
        <w:rPr>
          <w:lang w:val="fi-FI"/>
        </w:rPr>
        <w:t>poho</w:t>
      </w:r>
      <w:r w:rsidRPr="00E61B39">
        <w:rPr>
          <w:spacing w:val="-2"/>
          <w:lang w:val="fi-FI"/>
        </w:rPr>
        <w:t>n</w:t>
      </w:r>
      <w:r w:rsidRPr="00E61B39">
        <w:rPr>
          <w:lang w:val="fi-FI"/>
        </w:rPr>
        <w:t xml:space="preserve">, </w:t>
      </w:r>
      <w:r w:rsidRPr="00E61B39">
        <w:rPr>
          <w:spacing w:val="39"/>
          <w:lang w:val="fi-FI"/>
        </w:rPr>
        <w:t xml:space="preserve"> </w:t>
      </w:r>
      <w:r w:rsidRPr="00E61B39">
        <w:rPr>
          <w:spacing w:val="-1"/>
          <w:lang w:val="fi-FI"/>
        </w:rPr>
        <w:t>i</w:t>
      </w:r>
      <w:r w:rsidRPr="00E61B39">
        <w:rPr>
          <w:lang w:val="fi-FI"/>
        </w:rPr>
        <w:t>k</w:t>
      </w:r>
      <w:r w:rsidRPr="00E61B39">
        <w:rPr>
          <w:spacing w:val="-1"/>
          <w:lang w:val="fi-FI"/>
        </w:rPr>
        <w:t>li</w:t>
      </w:r>
      <w:r>
        <w:rPr>
          <w:spacing w:val="-1"/>
          <w:lang w:val="fi-FI"/>
        </w:rPr>
        <w:t>m</w:t>
      </w:r>
    </w:p>
    <w:p w14:paraId="38BC73D9" w14:textId="45E175C2" w:rsidR="00664816" w:rsidRDefault="00A5715A" w:rsidP="005C5E05">
      <w:pPr>
        <w:pStyle w:val="NoSpacing"/>
        <w:spacing w:line="276" w:lineRule="auto"/>
        <w:jc w:val="both"/>
        <w:rPr>
          <w:lang w:val="fi-FI"/>
        </w:rPr>
      </w:pPr>
      <w:r w:rsidRPr="00E61B39">
        <w:rPr>
          <w:spacing w:val="2"/>
          <w:lang w:val="fi-FI"/>
        </w:rPr>
        <w:t>p</w:t>
      </w:r>
      <w:r w:rsidRPr="00E61B39">
        <w:rPr>
          <w:spacing w:val="-1"/>
          <w:lang w:val="fi-FI"/>
        </w:rPr>
        <w:t>r</w:t>
      </w:r>
      <w:r w:rsidRPr="00E61B39">
        <w:rPr>
          <w:spacing w:val="-2"/>
          <w:lang w:val="fi-FI"/>
        </w:rPr>
        <w:t>a</w:t>
      </w:r>
      <w:r w:rsidRPr="00E61B39">
        <w:rPr>
          <w:spacing w:val="2"/>
          <w:lang w:val="fi-FI"/>
        </w:rPr>
        <w:t>k</w:t>
      </w:r>
      <w:r w:rsidRPr="00E61B39">
        <w:rPr>
          <w:spacing w:val="-1"/>
          <w:lang w:val="fi-FI"/>
        </w:rPr>
        <w:t>t</w:t>
      </w:r>
      <w:r w:rsidRPr="00E61B39">
        <w:rPr>
          <w:spacing w:val="-2"/>
          <w:lang w:val="fi-FI"/>
        </w:rPr>
        <w:t>e</w:t>
      </w:r>
      <w:r w:rsidRPr="00E61B39">
        <w:rPr>
          <w:lang w:val="fi-FI"/>
        </w:rPr>
        <w:t>k</w:t>
      </w:r>
      <w:r w:rsidRPr="00E61B39">
        <w:rPr>
          <w:spacing w:val="2"/>
          <w:lang w:val="fi-FI"/>
        </w:rPr>
        <w:t xml:space="preserve"> </w:t>
      </w:r>
      <w:r w:rsidRPr="00E61B39">
        <w:rPr>
          <w:spacing w:val="-2"/>
          <w:lang w:val="fi-FI"/>
        </w:rPr>
        <w:t>s</w:t>
      </w:r>
      <w:r w:rsidRPr="00E61B39">
        <w:rPr>
          <w:spacing w:val="-1"/>
          <w:lang w:val="fi-FI"/>
        </w:rPr>
        <w:t>il</w:t>
      </w:r>
      <w:r w:rsidRPr="00E61B39">
        <w:rPr>
          <w:spacing w:val="2"/>
          <w:lang w:val="fi-FI"/>
        </w:rPr>
        <w:t>v</w:t>
      </w:r>
      <w:r w:rsidRPr="00E61B39">
        <w:rPr>
          <w:spacing w:val="-1"/>
          <w:lang w:val="fi-FI"/>
        </w:rPr>
        <w:t>i</w:t>
      </w:r>
      <w:r w:rsidRPr="00E61B39">
        <w:rPr>
          <w:spacing w:val="2"/>
          <w:lang w:val="fi-FI"/>
        </w:rPr>
        <w:t>ku</w:t>
      </w:r>
      <w:r w:rsidRPr="00E61B39">
        <w:rPr>
          <w:spacing w:val="-1"/>
          <w:lang w:val="fi-FI"/>
        </w:rPr>
        <w:t>lt</w:t>
      </w:r>
      <w:r w:rsidRPr="00E61B39">
        <w:rPr>
          <w:spacing w:val="2"/>
          <w:lang w:val="fi-FI"/>
        </w:rPr>
        <w:t>u</w:t>
      </w:r>
      <w:r w:rsidRPr="00E61B39">
        <w:rPr>
          <w:spacing w:val="-1"/>
          <w:lang w:val="fi-FI"/>
        </w:rPr>
        <w:t>r</w:t>
      </w:r>
      <w:r w:rsidRPr="00E61B39">
        <w:rPr>
          <w:lang w:val="fi-FI"/>
        </w:rPr>
        <w:t xml:space="preserve">,  </w:t>
      </w:r>
      <w:r w:rsidRPr="00E61B39">
        <w:rPr>
          <w:spacing w:val="31"/>
          <w:lang w:val="fi-FI"/>
        </w:rPr>
        <w:t xml:space="preserve"> </w:t>
      </w:r>
      <w:r w:rsidRPr="00E61B39">
        <w:rPr>
          <w:spacing w:val="2"/>
          <w:lang w:val="fi-FI"/>
        </w:rPr>
        <w:t>d</w:t>
      </w:r>
      <w:r w:rsidRPr="00E61B39">
        <w:rPr>
          <w:spacing w:val="-6"/>
          <w:lang w:val="fi-FI"/>
        </w:rPr>
        <w:t>a</w:t>
      </w:r>
      <w:r w:rsidRPr="00E61B39">
        <w:rPr>
          <w:lang w:val="fi-FI"/>
        </w:rPr>
        <w:t>n</w:t>
      </w:r>
      <w:r w:rsidRPr="00E61B39">
        <w:rPr>
          <w:spacing w:val="2"/>
          <w:lang w:val="fi-FI"/>
        </w:rPr>
        <w:t xml:space="preserve"> </w:t>
      </w:r>
      <w:r w:rsidRPr="00E61B39">
        <w:rPr>
          <w:spacing w:val="-1"/>
          <w:lang w:val="fi-FI"/>
        </w:rPr>
        <w:t>ti</w:t>
      </w:r>
      <w:r w:rsidRPr="00E61B39">
        <w:rPr>
          <w:spacing w:val="2"/>
          <w:lang w:val="fi-FI"/>
        </w:rPr>
        <w:t>n</w:t>
      </w:r>
      <w:r w:rsidRPr="00E61B39">
        <w:rPr>
          <w:spacing w:val="-2"/>
          <w:lang w:val="fi-FI"/>
        </w:rPr>
        <w:t>g</w:t>
      </w:r>
      <w:r w:rsidRPr="00E61B39">
        <w:rPr>
          <w:spacing w:val="2"/>
          <w:lang w:val="fi-FI"/>
        </w:rPr>
        <w:t>k</w:t>
      </w:r>
      <w:r w:rsidRPr="00E61B39">
        <w:rPr>
          <w:spacing w:val="-2"/>
          <w:lang w:val="fi-FI"/>
        </w:rPr>
        <w:t>a</w:t>
      </w:r>
      <w:r w:rsidRPr="00E61B39">
        <w:rPr>
          <w:lang w:val="fi-FI"/>
        </w:rPr>
        <w:t xml:space="preserve">t </w:t>
      </w:r>
      <w:r w:rsidRPr="00E61B39">
        <w:rPr>
          <w:spacing w:val="2"/>
          <w:lang w:val="fi-FI"/>
        </w:rPr>
        <w:t>p</w:t>
      </w:r>
      <w:r w:rsidRPr="00E61B39">
        <w:rPr>
          <w:spacing w:val="-2"/>
          <w:lang w:val="fi-FI"/>
        </w:rPr>
        <w:t>e</w:t>
      </w:r>
      <w:r w:rsidRPr="00E61B39">
        <w:rPr>
          <w:spacing w:val="-1"/>
          <w:lang w:val="fi-FI"/>
        </w:rPr>
        <w:t>r</w:t>
      </w:r>
      <w:r w:rsidRPr="00E61B39">
        <w:rPr>
          <w:spacing w:val="2"/>
          <w:lang w:val="fi-FI"/>
        </w:rPr>
        <w:t>k</w:t>
      </w:r>
      <w:r w:rsidRPr="00E61B39">
        <w:rPr>
          <w:spacing w:val="-2"/>
          <w:lang w:val="fi-FI"/>
        </w:rPr>
        <w:t>e</w:t>
      </w:r>
      <w:r w:rsidRPr="00E61B39">
        <w:rPr>
          <w:spacing w:val="1"/>
          <w:lang w:val="fi-FI"/>
        </w:rPr>
        <w:t>m</w:t>
      </w:r>
      <w:r w:rsidRPr="00E61B39">
        <w:rPr>
          <w:spacing w:val="-2"/>
          <w:lang w:val="fi-FI"/>
        </w:rPr>
        <w:t>ba</w:t>
      </w:r>
      <w:r w:rsidRPr="00E61B39">
        <w:rPr>
          <w:spacing w:val="2"/>
          <w:lang w:val="fi-FI"/>
        </w:rPr>
        <w:t>ng</w:t>
      </w:r>
      <w:r w:rsidRPr="00E61B39">
        <w:rPr>
          <w:spacing w:val="-2"/>
          <w:lang w:val="fi-FI"/>
        </w:rPr>
        <w:t>a</w:t>
      </w:r>
      <w:r w:rsidRPr="00E61B39">
        <w:rPr>
          <w:lang w:val="fi-FI"/>
        </w:rPr>
        <w:t xml:space="preserve">n </w:t>
      </w:r>
      <w:r w:rsidRPr="00E61B39">
        <w:rPr>
          <w:spacing w:val="-2"/>
          <w:lang w:val="fi-FI"/>
        </w:rPr>
        <w:t>a</w:t>
      </w:r>
      <w:r w:rsidRPr="00E61B39">
        <w:rPr>
          <w:spacing w:val="2"/>
          <w:lang w:val="fi-FI"/>
        </w:rPr>
        <w:t>g</w:t>
      </w:r>
      <w:r w:rsidRPr="00E61B39">
        <w:rPr>
          <w:spacing w:val="-1"/>
          <w:lang w:val="fi-FI"/>
        </w:rPr>
        <w:t>r</w:t>
      </w:r>
      <w:r w:rsidRPr="00E61B39">
        <w:rPr>
          <w:spacing w:val="2"/>
          <w:lang w:val="fi-FI"/>
        </w:rPr>
        <w:t>o</w:t>
      </w:r>
      <w:r w:rsidRPr="00E61B39">
        <w:rPr>
          <w:spacing w:val="-1"/>
          <w:lang w:val="fi-FI"/>
        </w:rPr>
        <w:t>f</w:t>
      </w:r>
      <w:r w:rsidRPr="00E61B39">
        <w:rPr>
          <w:spacing w:val="2"/>
          <w:lang w:val="fi-FI"/>
        </w:rPr>
        <w:t>o</w:t>
      </w:r>
      <w:r w:rsidRPr="00E61B39">
        <w:rPr>
          <w:spacing w:val="-1"/>
          <w:lang w:val="fi-FI"/>
        </w:rPr>
        <w:t>r</w:t>
      </w:r>
      <w:r w:rsidRPr="00E61B39">
        <w:rPr>
          <w:spacing w:val="-2"/>
          <w:lang w:val="fi-FI"/>
        </w:rPr>
        <w:t>es</w:t>
      </w:r>
      <w:r w:rsidRPr="00E61B39">
        <w:rPr>
          <w:spacing w:val="-1"/>
          <w:lang w:val="fi-FI"/>
        </w:rPr>
        <w:t>t</w:t>
      </w:r>
      <w:r w:rsidRPr="00E61B39">
        <w:rPr>
          <w:spacing w:val="2"/>
          <w:lang w:val="fi-FI"/>
        </w:rPr>
        <w:t>r</w:t>
      </w:r>
      <w:r w:rsidRPr="00E61B39">
        <w:rPr>
          <w:lang w:val="fi-FI"/>
        </w:rPr>
        <w:t>i</w:t>
      </w:r>
      <w:r w:rsidRPr="00E61B39">
        <w:rPr>
          <w:spacing w:val="-6"/>
          <w:lang w:val="fi-FI"/>
        </w:rPr>
        <w:t xml:space="preserve"> </w:t>
      </w:r>
      <w:r w:rsidRPr="00E61B39">
        <w:rPr>
          <w:spacing w:val="-1"/>
          <w:lang w:val="fi-FI"/>
        </w:rPr>
        <w:t>(</w:t>
      </w:r>
      <w:r w:rsidRPr="00E61B39">
        <w:rPr>
          <w:spacing w:val="1"/>
          <w:lang w:val="fi-FI"/>
        </w:rPr>
        <w:t>K</w:t>
      </w:r>
      <w:r w:rsidRPr="00E61B39">
        <w:rPr>
          <w:spacing w:val="-1"/>
          <w:lang w:val="fi-FI"/>
        </w:rPr>
        <w:t>ir</w:t>
      </w:r>
      <w:r w:rsidRPr="00E61B39">
        <w:rPr>
          <w:spacing w:val="-2"/>
          <w:lang w:val="fi-FI"/>
        </w:rPr>
        <w:t>a</w:t>
      </w:r>
      <w:r w:rsidRPr="00E61B39">
        <w:rPr>
          <w:lang w:val="fi-FI"/>
        </w:rPr>
        <w:t>n</w:t>
      </w:r>
      <w:r w:rsidRPr="00E61B39">
        <w:rPr>
          <w:spacing w:val="-5"/>
          <w:lang w:val="fi-FI"/>
        </w:rPr>
        <w:t xml:space="preserve"> </w:t>
      </w:r>
      <w:r w:rsidRPr="00E61B39">
        <w:rPr>
          <w:spacing w:val="-2"/>
          <w:lang w:val="fi-FI"/>
        </w:rPr>
        <w:t>e</w:t>
      </w:r>
      <w:r w:rsidRPr="00E61B39">
        <w:rPr>
          <w:lang w:val="fi-FI"/>
        </w:rPr>
        <w:t>t</w:t>
      </w:r>
      <w:r w:rsidRPr="00E61B39">
        <w:rPr>
          <w:spacing w:val="-8"/>
          <w:lang w:val="fi-FI"/>
        </w:rPr>
        <w:t xml:space="preserve"> </w:t>
      </w:r>
      <w:r w:rsidRPr="00E61B39">
        <w:rPr>
          <w:spacing w:val="-2"/>
          <w:lang w:val="fi-FI"/>
        </w:rPr>
        <w:t>a</w:t>
      </w:r>
      <w:r w:rsidRPr="00E61B39">
        <w:rPr>
          <w:spacing w:val="-1"/>
          <w:lang w:val="fi-FI"/>
        </w:rPr>
        <w:t>l</w:t>
      </w:r>
      <w:r w:rsidRPr="00E61B39">
        <w:rPr>
          <w:spacing w:val="1"/>
          <w:lang w:val="fi-FI"/>
        </w:rPr>
        <w:t>.</w:t>
      </w:r>
      <w:r w:rsidRPr="00E61B39">
        <w:rPr>
          <w:lang w:val="fi-FI"/>
        </w:rPr>
        <w:t>,</w:t>
      </w:r>
      <w:r w:rsidRPr="00E61B39">
        <w:rPr>
          <w:spacing w:val="-6"/>
          <w:lang w:val="fi-FI"/>
        </w:rPr>
        <w:t xml:space="preserve"> </w:t>
      </w:r>
      <w:r w:rsidRPr="00E61B39">
        <w:rPr>
          <w:spacing w:val="-2"/>
          <w:lang w:val="fi-FI"/>
        </w:rPr>
        <w:t>2</w:t>
      </w:r>
      <w:r w:rsidRPr="00E61B39">
        <w:rPr>
          <w:spacing w:val="2"/>
          <w:lang w:val="fi-FI"/>
        </w:rPr>
        <w:t>0</w:t>
      </w:r>
      <w:r w:rsidRPr="00E61B39">
        <w:rPr>
          <w:spacing w:val="-2"/>
          <w:lang w:val="fi-FI"/>
        </w:rPr>
        <w:t>2</w:t>
      </w:r>
      <w:r w:rsidRPr="00E61B39">
        <w:rPr>
          <w:spacing w:val="2"/>
          <w:lang w:val="fi-FI"/>
        </w:rPr>
        <w:t>3</w:t>
      </w:r>
      <w:r w:rsidRPr="00E61B39">
        <w:rPr>
          <w:spacing w:val="1"/>
          <w:lang w:val="fi-FI"/>
        </w:rPr>
        <w:t>)</w:t>
      </w:r>
      <w:r w:rsidRPr="00E61B39">
        <w:rPr>
          <w:lang w:val="fi-FI"/>
        </w:rPr>
        <w:t>.</w:t>
      </w:r>
      <w:r w:rsidRPr="00E61B39">
        <w:rPr>
          <w:spacing w:val="34"/>
          <w:lang w:val="fi-FI"/>
        </w:rPr>
        <w:t xml:space="preserve"> </w:t>
      </w:r>
      <w:r w:rsidRPr="00E61B39">
        <w:rPr>
          <w:spacing w:val="2"/>
          <w:lang w:val="fi-FI"/>
        </w:rPr>
        <w:t>S</w:t>
      </w:r>
      <w:r w:rsidRPr="00E61B39">
        <w:rPr>
          <w:spacing w:val="-1"/>
          <w:lang w:val="fi-FI"/>
        </w:rPr>
        <w:t>i</w:t>
      </w:r>
      <w:r w:rsidRPr="00E61B39">
        <w:rPr>
          <w:spacing w:val="-2"/>
          <w:lang w:val="fi-FI"/>
        </w:rPr>
        <w:t>s</w:t>
      </w:r>
      <w:r w:rsidRPr="00E61B39">
        <w:rPr>
          <w:spacing w:val="-1"/>
          <w:lang w:val="fi-FI"/>
        </w:rPr>
        <w:t>t</w:t>
      </w:r>
      <w:r w:rsidRPr="00E61B39">
        <w:rPr>
          <w:spacing w:val="-2"/>
          <w:lang w:val="fi-FI"/>
        </w:rPr>
        <w:t>e</w:t>
      </w:r>
      <w:r w:rsidRPr="00E61B39">
        <w:rPr>
          <w:lang w:val="fi-FI"/>
        </w:rPr>
        <w:t>m</w:t>
      </w:r>
      <w:r w:rsidRPr="00E61B39">
        <w:rPr>
          <w:spacing w:val="-6"/>
          <w:lang w:val="fi-FI"/>
        </w:rPr>
        <w:t xml:space="preserve"> </w:t>
      </w:r>
      <w:r w:rsidRPr="00E61B39">
        <w:rPr>
          <w:spacing w:val="-2"/>
          <w:lang w:val="fi-FI"/>
        </w:rPr>
        <w:t>a</w:t>
      </w:r>
      <w:r w:rsidRPr="00E61B39">
        <w:rPr>
          <w:spacing w:val="2"/>
          <w:lang w:val="fi-FI"/>
        </w:rPr>
        <w:t>g</w:t>
      </w:r>
      <w:r w:rsidRPr="00E61B39">
        <w:rPr>
          <w:spacing w:val="-1"/>
          <w:lang w:val="fi-FI"/>
        </w:rPr>
        <w:t>r</w:t>
      </w:r>
      <w:r w:rsidRPr="00E61B39">
        <w:rPr>
          <w:spacing w:val="2"/>
          <w:lang w:val="fi-FI"/>
        </w:rPr>
        <w:t>o</w:t>
      </w:r>
      <w:r w:rsidRPr="00E61B39">
        <w:rPr>
          <w:spacing w:val="-1"/>
          <w:lang w:val="fi-FI"/>
        </w:rPr>
        <w:t>f</w:t>
      </w:r>
      <w:r w:rsidRPr="00E61B39">
        <w:rPr>
          <w:spacing w:val="-2"/>
          <w:lang w:val="fi-FI"/>
        </w:rPr>
        <w:t>o</w:t>
      </w:r>
      <w:r w:rsidRPr="00E61B39">
        <w:rPr>
          <w:spacing w:val="-1"/>
          <w:lang w:val="fi-FI"/>
        </w:rPr>
        <w:t>r</w:t>
      </w:r>
      <w:r w:rsidRPr="00E61B39">
        <w:rPr>
          <w:spacing w:val="-2"/>
          <w:lang w:val="fi-FI"/>
        </w:rPr>
        <w:t>es</w:t>
      </w:r>
      <w:r w:rsidRPr="00E61B39">
        <w:rPr>
          <w:spacing w:val="3"/>
          <w:lang w:val="fi-FI"/>
        </w:rPr>
        <w:t>t</w:t>
      </w:r>
      <w:r w:rsidRPr="00E61B39">
        <w:rPr>
          <w:spacing w:val="-1"/>
          <w:lang w:val="fi-FI"/>
        </w:rPr>
        <w:t>r</w:t>
      </w:r>
      <w:r w:rsidRPr="00E61B39">
        <w:rPr>
          <w:lang w:val="fi-FI"/>
        </w:rPr>
        <w:t xml:space="preserve">i </w:t>
      </w:r>
      <w:r w:rsidRPr="00E61B39">
        <w:rPr>
          <w:spacing w:val="2"/>
          <w:lang w:val="fi-FI"/>
        </w:rPr>
        <w:t>y</w:t>
      </w:r>
      <w:r w:rsidRPr="00E61B39">
        <w:rPr>
          <w:spacing w:val="-2"/>
          <w:lang w:val="fi-FI"/>
        </w:rPr>
        <w:t>a</w:t>
      </w:r>
      <w:r w:rsidRPr="00E61B39">
        <w:rPr>
          <w:spacing w:val="2"/>
          <w:lang w:val="fi-FI"/>
        </w:rPr>
        <w:t>n</w:t>
      </w:r>
      <w:r w:rsidRPr="00E61B39">
        <w:rPr>
          <w:lang w:val="fi-FI"/>
        </w:rPr>
        <w:t>g</w:t>
      </w:r>
      <w:r w:rsidRPr="00E61B39">
        <w:rPr>
          <w:spacing w:val="-9"/>
          <w:lang w:val="fi-FI"/>
        </w:rPr>
        <w:t xml:space="preserve"> </w:t>
      </w:r>
      <w:r w:rsidRPr="00E61B39">
        <w:rPr>
          <w:spacing w:val="2"/>
          <w:lang w:val="fi-FI"/>
        </w:rPr>
        <w:t>d</w:t>
      </w:r>
      <w:r w:rsidRPr="00E61B39">
        <w:rPr>
          <w:spacing w:val="-1"/>
          <w:lang w:val="fi-FI"/>
        </w:rPr>
        <w:t>i</w:t>
      </w:r>
      <w:r w:rsidRPr="00E61B39">
        <w:rPr>
          <w:spacing w:val="2"/>
          <w:lang w:val="fi-FI"/>
        </w:rPr>
        <w:t>b</w:t>
      </w:r>
      <w:r w:rsidRPr="00E61B39">
        <w:rPr>
          <w:spacing w:val="-2"/>
          <w:lang w:val="fi-FI"/>
        </w:rPr>
        <w:t>an</w:t>
      </w:r>
      <w:r w:rsidRPr="00E61B39">
        <w:rPr>
          <w:spacing w:val="2"/>
          <w:lang w:val="fi-FI"/>
        </w:rPr>
        <w:t>g</w:t>
      </w:r>
      <w:r w:rsidRPr="00E61B39">
        <w:rPr>
          <w:spacing w:val="-2"/>
          <w:lang w:val="fi-FI"/>
        </w:rPr>
        <w:t>u</w:t>
      </w:r>
      <w:r w:rsidRPr="00E61B39">
        <w:rPr>
          <w:lang w:val="fi-FI"/>
        </w:rPr>
        <w:t>n</w:t>
      </w:r>
      <w:r w:rsidRPr="00E61B39">
        <w:rPr>
          <w:spacing w:val="-5"/>
          <w:lang w:val="fi-FI"/>
        </w:rPr>
        <w:t xml:space="preserve"> </w:t>
      </w:r>
      <w:r w:rsidRPr="00E61B39">
        <w:rPr>
          <w:spacing w:val="2"/>
          <w:lang w:val="fi-FI"/>
        </w:rPr>
        <w:t>d</w:t>
      </w:r>
      <w:r w:rsidRPr="00E61B39">
        <w:rPr>
          <w:spacing w:val="1"/>
          <w:lang w:val="fi-FI"/>
        </w:rPr>
        <w:t>e</w:t>
      </w:r>
      <w:r w:rsidRPr="00E61B39">
        <w:rPr>
          <w:spacing w:val="-2"/>
          <w:lang w:val="fi-FI"/>
        </w:rPr>
        <w:t>n</w:t>
      </w:r>
      <w:r w:rsidRPr="00E61B39">
        <w:rPr>
          <w:spacing w:val="2"/>
          <w:lang w:val="fi-FI"/>
        </w:rPr>
        <w:t>g</w:t>
      </w:r>
      <w:r w:rsidRPr="00E61B39">
        <w:rPr>
          <w:spacing w:val="-2"/>
          <w:lang w:val="fi-FI"/>
        </w:rPr>
        <w:t>a</w:t>
      </w:r>
      <w:r w:rsidRPr="00E61B39">
        <w:rPr>
          <w:lang w:val="fi-FI"/>
        </w:rPr>
        <w:t>n</w:t>
      </w:r>
      <w:r w:rsidRPr="00E61B39">
        <w:rPr>
          <w:spacing w:val="-9"/>
          <w:lang w:val="fi-FI"/>
        </w:rPr>
        <w:t xml:space="preserve"> </w:t>
      </w:r>
      <w:r w:rsidRPr="00E61B39">
        <w:rPr>
          <w:spacing w:val="1"/>
          <w:lang w:val="fi-FI"/>
        </w:rPr>
        <w:t>m</w:t>
      </w:r>
      <w:r w:rsidRPr="00E61B39">
        <w:rPr>
          <w:spacing w:val="-2"/>
          <w:lang w:val="fi-FI"/>
        </w:rPr>
        <w:t>e</w:t>
      </w:r>
      <w:r w:rsidRPr="00E61B39">
        <w:rPr>
          <w:spacing w:val="2"/>
          <w:lang w:val="fi-FI"/>
        </w:rPr>
        <w:t>n</w:t>
      </w:r>
      <w:r w:rsidRPr="00E61B39">
        <w:rPr>
          <w:spacing w:val="-2"/>
          <w:lang w:val="fi-FI"/>
        </w:rPr>
        <w:t>g</w:t>
      </w:r>
      <w:r w:rsidRPr="00E61B39">
        <w:rPr>
          <w:spacing w:val="2"/>
          <w:lang w:val="fi-FI"/>
        </w:rPr>
        <w:t>ko</w:t>
      </w:r>
      <w:r w:rsidRPr="00E61B39">
        <w:rPr>
          <w:spacing w:val="-3"/>
          <w:lang w:val="fi-FI"/>
        </w:rPr>
        <w:t>m</w:t>
      </w:r>
      <w:r w:rsidRPr="00E61B39">
        <w:rPr>
          <w:spacing w:val="2"/>
          <w:lang w:val="fi-FI"/>
        </w:rPr>
        <w:t>b</w:t>
      </w:r>
      <w:r w:rsidRPr="00E61B39">
        <w:rPr>
          <w:spacing w:val="-1"/>
          <w:lang w:val="fi-FI"/>
        </w:rPr>
        <w:t>i</w:t>
      </w:r>
      <w:r w:rsidRPr="00E61B39">
        <w:rPr>
          <w:spacing w:val="2"/>
          <w:lang w:val="fi-FI"/>
        </w:rPr>
        <w:t>n</w:t>
      </w:r>
      <w:r w:rsidRPr="00E61B39">
        <w:rPr>
          <w:spacing w:val="-2"/>
          <w:lang w:val="fi-FI"/>
        </w:rPr>
        <w:t>as</w:t>
      </w:r>
      <w:r w:rsidRPr="00E61B39">
        <w:rPr>
          <w:spacing w:val="-1"/>
          <w:lang w:val="fi-FI"/>
        </w:rPr>
        <w:t>i</w:t>
      </w:r>
      <w:r w:rsidRPr="00E61B39">
        <w:rPr>
          <w:spacing w:val="2"/>
          <w:lang w:val="fi-FI"/>
        </w:rPr>
        <w:t>k</w:t>
      </w:r>
      <w:r w:rsidRPr="00E61B39">
        <w:rPr>
          <w:spacing w:val="-2"/>
          <w:lang w:val="fi-FI"/>
        </w:rPr>
        <w:t>a</w:t>
      </w:r>
      <w:r w:rsidRPr="00E61B39">
        <w:rPr>
          <w:lang w:val="fi-FI"/>
        </w:rPr>
        <w:t>n</w:t>
      </w:r>
      <w:r w:rsidRPr="00E61B39">
        <w:rPr>
          <w:spacing w:val="-2"/>
          <w:lang w:val="fi-FI"/>
        </w:rPr>
        <w:t xml:space="preserve"> </w:t>
      </w:r>
      <w:r w:rsidRPr="00E61B39">
        <w:rPr>
          <w:spacing w:val="-1"/>
          <w:lang w:val="fi-FI"/>
        </w:rPr>
        <w:t>t</w:t>
      </w:r>
      <w:r w:rsidRPr="00E61B39">
        <w:rPr>
          <w:spacing w:val="-2"/>
          <w:lang w:val="fi-FI"/>
        </w:rPr>
        <w:t>ana</w:t>
      </w:r>
      <w:r w:rsidRPr="00E61B39">
        <w:rPr>
          <w:spacing w:val="1"/>
          <w:lang w:val="fi-FI"/>
        </w:rPr>
        <w:t>m</w:t>
      </w:r>
      <w:r w:rsidRPr="00E61B39">
        <w:rPr>
          <w:spacing w:val="-2"/>
          <w:lang w:val="fi-FI"/>
        </w:rPr>
        <w:t>a</w:t>
      </w:r>
      <w:r w:rsidRPr="00E61B39">
        <w:rPr>
          <w:lang w:val="fi-FI"/>
        </w:rPr>
        <w:t xml:space="preserve">n </w:t>
      </w:r>
      <w:r w:rsidRPr="00E61B39">
        <w:rPr>
          <w:spacing w:val="2"/>
          <w:lang w:val="fi-FI"/>
        </w:rPr>
        <w:t>p</w:t>
      </w:r>
      <w:r w:rsidRPr="00E61B39">
        <w:rPr>
          <w:spacing w:val="-2"/>
          <w:lang w:val="fi-FI"/>
        </w:rPr>
        <w:t>e</w:t>
      </w:r>
      <w:r w:rsidRPr="00E61B39">
        <w:rPr>
          <w:spacing w:val="-1"/>
          <w:lang w:val="fi-FI"/>
        </w:rPr>
        <w:t>rt</w:t>
      </w:r>
      <w:r w:rsidRPr="00E61B39">
        <w:rPr>
          <w:spacing w:val="-2"/>
          <w:lang w:val="fi-FI"/>
        </w:rPr>
        <w:t>a</w:t>
      </w:r>
      <w:r w:rsidRPr="00E61B39">
        <w:rPr>
          <w:spacing w:val="2"/>
          <w:lang w:val="fi-FI"/>
        </w:rPr>
        <w:t>n</w:t>
      </w:r>
      <w:r w:rsidRPr="00E61B39">
        <w:rPr>
          <w:spacing w:val="-1"/>
          <w:lang w:val="fi-FI"/>
        </w:rPr>
        <w:t>i</w:t>
      </w:r>
      <w:r w:rsidRPr="00E61B39">
        <w:rPr>
          <w:spacing w:val="-2"/>
          <w:lang w:val="fi-FI"/>
        </w:rPr>
        <w:t>a</w:t>
      </w:r>
      <w:r w:rsidRPr="00E61B39">
        <w:rPr>
          <w:lang w:val="fi-FI"/>
        </w:rPr>
        <w:t>n</w:t>
      </w:r>
      <w:r w:rsidRPr="00E61B39">
        <w:rPr>
          <w:spacing w:val="5"/>
          <w:lang w:val="fi-FI"/>
        </w:rPr>
        <w:t xml:space="preserve"> </w:t>
      </w:r>
      <w:r w:rsidRPr="00E61B39">
        <w:rPr>
          <w:spacing w:val="-2"/>
          <w:lang w:val="fi-FI"/>
        </w:rPr>
        <w:t>se</w:t>
      </w:r>
      <w:r w:rsidRPr="00E61B39">
        <w:rPr>
          <w:spacing w:val="1"/>
          <w:lang w:val="fi-FI"/>
        </w:rPr>
        <w:t>m</w:t>
      </w:r>
      <w:r w:rsidRPr="00E61B39">
        <w:rPr>
          <w:spacing w:val="2"/>
          <w:lang w:val="fi-FI"/>
        </w:rPr>
        <w:t>u</w:t>
      </w:r>
      <w:r w:rsidRPr="00E61B39">
        <w:rPr>
          <w:spacing w:val="-2"/>
          <w:lang w:val="fi-FI"/>
        </w:rPr>
        <w:t>s</w:t>
      </w:r>
      <w:r w:rsidRPr="00E61B39">
        <w:rPr>
          <w:spacing w:val="-1"/>
          <w:lang w:val="fi-FI"/>
        </w:rPr>
        <w:t>i</w:t>
      </w:r>
      <w:r w:rsidRPr="00E61B39">
        <w:rPr>
          <w:spacing w:val="1"/>
          <w:lang w:val="fi-FI"/>
        </w:rPr>
        <w:t>m</w:t>
      </w:r>
      <w:r w:rsidRPr="00E61B39">
        <w:rPr>
          <w:lang w:val="fi-FI"/>
        </w:rPr>
        <w:t>,</w:t>
      </w:r>
      <w:r w:rsidRPr="00E61B39">
        <w:rPr>
          <w:spacing w:val="4"/>
          <w:lang w:val="fi-FI"/>
        </w:rPr>
        <w:t xml:space="preserve"> </w:t>
      </w:r>
      <w:r w:rsidRPr="00E61B39">
        <w:rPr>
          <w:spacing w:val="2"/>
          <w:lang w:val="fi-FI"/>
        </w:rPr>
        <w:t>p</w:t>
      </w:r>
      <w:r w:rsidRPr="00E61B39">
        <w:rPr>
          <w:spacing w:val="-2"/>
          <w:lang w:val="fi-FI"/>
        </w:rPr>
        <w:t>o</w:t>
      </w:r>
      <w:r w:rsidRPr="00E61B39">
        <w:rPr>
          <w:spacing w:val="2"/>
          <w:lang w:val="fi-FI"/>
        </w:rPr>
        <w:t>h</w:t>
      </w:r>
      <w:r w:rsidRPr="00E61B39">
        <w:rPr>
          <w:spacing w:val="-2"/>
          <w:lang w:val="fi-FI"/>
        </w:rPr>
        <w:t>o</w:t>
      </w:r>
      <w:r w:rsidRPr="00E61B39">
        <w:rPr>
          <w:lang w:val="fi-FI"/>
        </w:rPr>
        <w:t>n</w:t>
      </w:r>
      <w:r w:rsidRPr="00E61B39">
        <w:rPr>
          <w:spacing w:val="1"/>
          <w:lang w:val="fi-FI"/>
        </w:rPr>
        <w:t xml:space="preserve"> </w:t>
      </w:r>
      <w:r w:rsidRPr="00E61B39">
        <w:rPr>
          <w:spacing w:val="2"/>
          <w:lang w:val="fi-FI"/>
        </w:rPr>
        <w:t>b</w:t>
      </w:r>
      <w:r w:rsidRPr="00E61B39">
        <w:rPr>
          <w:spacing w:val="-2"/>
          <w:lang w:val="fi-FI"/>
        </w:rPr>
        <w:t>e</w:t>
      </w:r>
      <w:r w:rsidRPr="00E61B39">
        <w:rPr>
          <w:spacing w:val="-1"/>
          <w:lang w:val="fi-FI"/>
        </w:rPr>
        <w:t>r</w:t>
      </w:r>
      <w:r w:rsidRPr="00E61B39">
        <w:rPr>
          <w:spacing w:val="2"/>
          <w:lang w:val="fi-FI"/>
        </w:rPr>
        <w:t>k</w:t>
      </w:r>
      <w:r w:rsidRPr="00E61B39">
        <w:rPr>
          <w:spacing w:val="-2"/>
          <w:lang w:val="fi-FI"/>
        </w:rPr>
        <w:t>ay</w:t>
      </w:r>
      <w:r w:rsidRPr="00E61B39">
        <w:rPr>
          <w:spacing w:val="2"/>
          <w:lang w:val="fi-FI"/>
        </w:rPr>
        <w:t>u</w:t>
      </w:r>
      <w:r w:rsidRPr="00E61B39">
        <w:rPr>
          <w:lang w:val="fi-FI"/>
        </w:rPr>
        <w:t xml:space="preserve">, </w:t>
      </w:r>
      <w:r w:rsidRPr="00E61B39">
        <w:rPr>
          <w:spacing w:val="2"/>
          <w:lang w:val="fi-FI"/>
        </w:rPr>
        <w:t>d</w:t>
      </w:r>
      <w:r w:rsidRPr="00E61B39">
        <w:rPr>
          <w:spacing w:val="-2"/>
          <w:lang w:val="fi-FI"/>
        </w:rPr>
        <w:t>a</w:t>
      </w:r>
      <w:r w:rsidRPr="00E61B39">
        <w:rPr>
          <w:lang w:val="fi-FI"/>
        </w:rPr>
        <w:t>n</w:t>
      </w:r>
      <w:r w:rsidRPr="00E61B39">
        <w:rPr>
          <w:spacing w:val="1"/>
          <w:lang w:val="fi-FI"/>
        </w:rPr>
        <w:t xml:space="preserve"> </w:t>
      </w:r>
      <w:r w:rsidRPr="00E61B39">
        <w:rPr>
          <w:spacing w:val="2"/>
          <w:lang w:val="fi-FI"/>
        </w:rPr>
        <w:t>p</w:t>
      </w:r>
      <w:r w:rsidRPr="00E61B39">
        <w:rPr>
          <w:spacing w:val="-2"/>
          <w:lang w:val="fi-FI"/>
        </w:rPr>
        <w:t>e</w:t>
      </w:r>
      <w:r w:rsidRPr="00E61B39">
        <w:rPr>
          <w:spacing w:val="-1"/>
          <w:lang w:val="fi-FI"/>
        </w:rPr>
        <w:t>t</w:t>
      </w:r>
      <w:r w:rsidRPr="00E61B39">
        <w:rPr>
          <w:spacing w:val="-2"/>
          <w:lang w:val="fi-FI"/>
        </w:rPr>
        <w:t>e</w:t>
      </w:r>
      <w:r w:rsidRPr="00E61B39">
        <w:rPr>
          <w:spacing w:val="-1"/>
          <w:lang w:val="fi-FI"/>
        </w:rPr>
        <w:t>r</w:t>
      </w:r>
      <w:r w:rsidRPr="00E61B39">
        <w:rPr>
          <w:spacing w:val="2"/>
          <w:lang w:val="fi-FI"/>
        </w:rPr>
        <w:t>n</w:t>
      </w:r>
      <w:r w:rsidRPr="00E61B39">
        <w:rPr>
          <w:spacing w:val="-2"/>
          <w:lang w:val="fi-FI"/>
        </w:rPr>
        <w:t>a</w:t>
      </w:r>
      <w:r w:rsidRPr="00E61B39">
        <w:rPr>
          <w:spacing w:val="2"/>
          <w:lang w:val="fi-FI"/>
        </w:rPr>
        <w:t>k</w:t>
      </w:r>
      <w:r w:rsidRPr="00E61B39">
        <w:rPr>
          <w:spacing w:val="-2"/>
          <w:lang w:val="fi-FI"/>
        </w:rPr>
        <w:t>a</w:t>
      </w:r>
      <w:r w:rsidRPr="00E61B39">
        <w:rPr>
          <w:lang w:val="fi-FI"/>
        </w:rPr>
        <w:t xml:space="preserve">n </w:t>
      </w:r>
      <w:r w:rsidRPr="00E61B39">
        <w:rPr>
          <w:spacing w:val="1"/>
          <w:lang w:val="fi-FI"/>
        </w:rPr>
        <w:t>m</w:t>
      </w:r>
      <w:r w:rsidRPr="00E61B39">
        <w:rPr>
          <w:spacing w:val="-2"/>
          <w:lang w:val="fi-FI"/>
        </w:rPr>
        <w:t>e</w:t>
      </w:r>
      <w:r w:rsidRPr="00E61B39">
        <w:rPr>
          <w:spacing w:val="1"/>
          <w:lang w:val="fi-FI"/>
        </w:rPr>
        <w:t>m</w:t>
      </w:r>
      <w:r w:rsidRPr="00E61B39">
        <w:rPr>
          <w:spacing w:val="-1"/>
          <w:lang w:val="fi-FI"/>
        </w:rPr>
        <w:t>ili</w:t>
      </w:r>
      <w:r w:rsidRPr="00E61B39">
        <w:rPr>
          <w:spacing w:val="2"/>
          <w:lang w:val="fi-FI"/>
        </w:rPr>
        <w:t>k</w:t>
      </w:r>
      <w:r w:rsidRPr="00E61B39">
        <w:rPr>
          <w:lang w:val="fi-FI"/>
        </w:rPr>
        <w:t xml:space="preserve">i   </w:t>
      </w:r>
      <w:r w:rsidRPr="00E61B39">
        <w:rPr>
          <w:spacing w:val="2"/>
          <w:lang w:val="fi-FI"/>
        </w:rPr>
        <w:t>k</w:t>
      </w:r>
      <w:r w:rsidRPr="00E61B39">
        <w:rPr>
          <w:spacing w:val="-2"/>
          <w:lang w:val="fi-FI"/>
        </w:rPr>
        <w:t>e</w:t>
      </w:r>
      <w:r w:rsidRPr="00E61B39">
        <w:rPr>
          <w:spacing w:val="1"/>
          <w:lang w:val="fi-FI"/>
        </w:rPr>
        <w:t>mm</w:t>
      </w:r>
      <w:r w:rsidRPr="00E61B39">
        <w:rPr>
          <w:spacing w:val="-2"/>
          <w:lang w:val="fi-FI"/>
        </w:rPr>
        <w:t>a</w:t>
      </w:r>
      <w:r w:rsidRPr="00E61B39">
        <w:rPr>
          <w:spacing w:val="2"/>
          <w:lang w:val="fi-FI"/>
        </w:rPr>
        <w:t>pu</w:t>
      </w:r>
      <w:r w:rsidRPr="00E61B39">
        <w:rPr>
          <w:spacing w:val="-2"/>
          <w:lang w:val="fi-FI"/>
        </w:rPr>
        <w:t>a</w:t>
      </w:r>
      <w:r w:rsidRPr="00E61B39">
        <w:rPr>
          <w:lang w:val="fi-FI"/>
        </w:rPr>
        <w:t>n</w:t>
      </w:r>
      <w:r w:rsidRPr="00E61B39">
        <w:rPr>
          <w:spacing w:val="26"/>
          <w:lang w:val="fi-FI"/>
        </w:rPr>
        <w:t xml:space="preserve"> </w:t>
      </w:r>
      <w:r w:rsidRPr="00E61B39">
        <w:rPr>
          <w:spacing w:val="2"/>
          <w:lang w:val="fi-FI"/>
        </w:rPr>
        <w:t>p</w:t>
      </w:r>
      <w:r w:rsidRPr="00E61B39">
        <w:rPr>
          <w:spacing w:val="-2"/>
          <w:lang w:val="fi-FI"/>
        </w:rPr>
        <w:t>e</w:t>
      </w:r>
      <w:r w:rsidRPr="00E61B39">
        <w:rPr>
          <w:spacing w:val="2"/>
          <w:lang w:val="fi-FI"/>
        </w:rPr>
        <w:t>ny</w:t>
      </w:r>
      <w:r w:rsidRPr="00E61B39">
        <w:rPr>
          <w:spacing w:val="-2"/>
          <w:lang w:val="fi-FI"/>
        </w:rPr>
        <w:t>e</w:t>
      </w:r>
      <w:r w:rsidRPr="00E61B39">
        <w:rPr>
          <w:spacing w:val="-1"/>
          <w:lang w:val="fi-FI"/>
        </w:rPr>
        <w:t>r</w:t>
      </w:r>
      <w:r w:rsidRPr="00E61B39">
        <w:rPr>
          <w:spacing w:val="-2"/>
          <w:lang w:val="fi-FI"/>
        </w:rPr>
        <w:t>a</w:t>
      </w:r>
      <w:r w:rsidRPr="00E61B39">
        <w:rPr>
          <w:spacing w:val="2"/>
          <w:lang w:val="fi-FI"/>
        </w:rPr>
        <w:t>p</w:t>
      </w:r>
      <w:r w:rsidRPr="00E61B39">
        <w:rPr>
          <w:spacing w:val="-2"/>
          <w:lang w:val="fi-FI"/>
        </w:rPr>
        <w:t>a</w:t>
      </w:r>
      <w:r w:rsidRPr="00E61B39">
        <w:rPr>
          <w:lang w:val="fi-FI"/>
        </w:rPr>
        <w:t>n</w:t>
      </w:r>
      <w:r w:rsidRPr="00E61B39">
        <w:rPr>
          <w:spacing w:val="26"/>
          <w:lang w:val="fi-FI"/>
        </w:rPr>
        <w:t xml:space="preserve"> </w:t>
      </w:r>
      <w:r w:rsidRPr="00E61B39">
        <w:rPr>
          <w:spacing w:val="2"/>
          <w:lang w:val="fi-FI"/>
        </w:rPr>
        <w:t>k</w:t>
      </w:r>
      <w:r w:rsidRPr="00E61B39">
        <w:rPr>
          <w:spacing w:val="-2"/>
          <w:lang w:val="fi-FI"/>
        </w:rPr>
        <w:t>a</w:t>
      </w:r>
      <w:r w:rsidRPr="00E61B39">
        <w:rPr>
          <w:spacing w:val="-1"/>
          <w:lang w:val="fi-FI"/>
        </w:rPr>
        <w:t>r</w:t>
      </w:r>
      <w:r w:rsidRPr="00E61B39">
        <w:rPr>
          <w:spacing w:val="2"/>
          <w:lang w:val="fi-FI"/>
        </w:rPr>
        <w:t>b</w:t>
      </w:r>
      <w:r w:rsidRPr="00E61B39">
        <w:rPr>
          <w:spacing w:val="-2"/>
          <w:lang w:val="fi-FI"/>
        </w:rPr>
        <w:t>o</w:t>
      </w:r>
      <w:r w:rsidRPr="00E61B39">
        <w:rPr>
          <w:lang w:val="fi-FI"/>
        </w:rPr>
        <w:t>n</w:t>
      </w:r>
      <w:r w:rsidRPr="00E61B39">
        <w:rPr>
          <w:spacing w:val="26"/>
          <w:lang w:val="fi-FI"/>
        </w:rPr>
        <w:t xml:space="preserve"> </w:t>
      </w:r>
      <w:r w:rsidRPr="00E61B39">
        <w:rPr>
          <w:spacing w:val="-2"/>
          <w:lang w:val="fi-FI"/>
        </w:rPr>
        <w:t>d</w:t>
      </w:r>
      <w:r w:rsidRPr="00E61B39">
        <w:rPr>
          <w:lang w:val="fi-FI"/>
        </w:rPr>
        <w:t>i</w:t>
      </w:r>
      <w:r w:rsidRPr="00E61B39">
        <w:rPr>
          <w:spacing w:val="23"/>
          <w:lang w:val="fi-FI"/>
        </w:rPr>
        <w:t xml:space="preserve"> </w:t>
      </w:r>
      <w:r w:rsidRPr="00E61B39">
        <w:rPr>
          <w:spacing w:val="-2"/>
          <w:lang w:val="fi-FI"/>
        </w:rPr>
        <w:t>a</w:t>
      </w:r>
      <w:r w:rsidRPr="00E61B39">
        <w:rPr>
          <w:spacing w:val="-1"/>
          <w:lang w:val="fi-FI"/>
        </w:rPr>
        <w:t>t</w:t>
      </w:r>
      <w:r w:rsidRPr="00E61B39">
        <w:rPr>
          <w:spacing w:val="2"/>
          <w:lang w:val="fi-FI"/>
        </w:rPr>
        <w:t>a</w:t>
      </w:r>
      <w:r w:rsidRPr="00E61B39">
        <w:rPr>
          <w:lang w:val="fi-FI"/>
        </w:rPr>
        <w:t xml:space="preserve">s </w:t>
      </w:r>
      <w:r w:rsidRPr="00E61B39">
        <w:rPr>
          <w:spacing w:val="2"/>
          <w:lang w:val="fi-FI"/>
        </w:rPr>
        <w:t>p</w:t>
      </w:r>
      <w:r w:rsidRPr="00E61B39">
        <w:rPr>
          <w:spacing w:val="-2"/>
          <w:lang w:val="fi-FI"/>
        </w:rPr>
        <w:t>e</w:t>
      </w:r>
      <w:r w:rsidRPr="00E61B39">
        <w:rPr>
          <w:spacing w:val="-1"/>
          <w:lang w:val="fi-FI"/>
        </w:rPr>
        <w:t>r</w:t>
      </w:r>
      <w:r w:rsidRPr="00E61B39">
        <w:rPr>
          <w:spacing w:val="1"/>
          <w:lang w:val="fi-FI"/>
        </w:rPr>
        <w:t>m</w:t>
      </w:r>
      <w:r w:rsidRPr="00E61B39">
        <w:rPr>
          <w:spacing w:val="2"/>
          <w:lang w:val="fi-FI"/>
        </w:rPr>
        <w:t>uk</w:t>
      </w:r>
      <w:r w:rsidRPr="00E61B39">
        <w:rPr>
          <w:spacing w:val="-2"/>
          <w:lang w:val="fi-FI"/>
        </w:rPr>
        <w:t>aa</w:t>
      </w:r>
      <w:r w:rsidRPr="00E61B39">
        <w:rPr>
          <w:lang w:val="fi-FI"/>
        </w:rPr>
        <w:t>n</w:t>
      </w:r>
      <w:r w:rsidRPr="00E61B39">
        <w:rPr>
          <w:spacing w:val="2"/>
          <w:lang w:val="fi-FI"/>
        </w:rPr>
        <w:t xml:space="preserve"> d</w:t>
      </w:r>
      <w:r w:rsidRPr="00E61B39">
        <w:rPr>
          <w:spacing w:val="-2"/>
          <w:lang w:val="fi-FI"/>
        </w:rPr>
        <w:t>a</w:t>
      </w:r>
      <w:r w:rsidRPr="00E61B39">
        <w:rPr>
          <w:lang w:val="fi-FI"/>
        </w:rPr>
        <w:t>n</w:t>
      </w:r>
      <w:r w:rsidRPr="00E61B39">
        <w:rPr>
          <w:spacing w:val="2"/>
          <w:lang w:val="fi-FI"/>
        </w:rPr>
        <w:t xml:space="preserve"> d</w:t>
      </w:r>
      <w:r w:rsidRPr="00E61B39">
        <w:rPr>
          <w:lang w:val="fi-FI"/>
        </w:rPr>
        <w:t xml:space="preserve">i </w:t>
      </w:r>
      <w:r w:rsidRPr="00E61B39">
        <w:rPr>
          <w:spacing w:val="2"/>
          <w:lang w:val="fi-FI"/>
        </w:rPr>
        <w:t>d</w:t>
      </w:r>
      <w:r w:rsidRPr="00E61B39">
        <w:rPr>
          <w:spacing w:val="-2"/>
          <w:lang w:val="fi-FI"/>
        </w:rPr>
        <w:t>a</w:t>
      </w:r>
      <w:r w:rsidRPr="00E61B39">
        <w:rPr>
          <w:spacing w:val="-1"/>
          <w:lang w:val="fi-FI"/>
        </w:rPr>
        <w:t>l</w:t>
      </w:r>
      <w:r w:rsidRPr="00E61B39">
        <w:rPr>
          <w:spacing w:val="-2"/>
          <w:lang w:val="fi-FI"/>
        </w:rPr>
        <w:t>a</w:t>
      </w:r>
      <w:r w:rsidRPr="00E61B39">
        <w:rPr>
          <w:lang w:val="fi-FI"/>
        </w:rPr>
        <w:t>m</w:t>
      </w:r>
      <w:r w:rsidRPr="00E61B39">
        <w:rPr>
          <w:spacing w:val="1"/>
          <w:lang w:val="fi-FI"/>
        </w:rPr>
        <w:t xml:space="preserve"> </w:t>
      </w:r>
      <w:r w:rsidRPr="00E61B39">
        <w:rPr>
          <w:spacing w:val="-1"/>
          <w:lang w:val="fi-FI"/>
        </w:rPr>
        <w:t>t</w:t>
      </w:r>
      <w:r w:rsidRPr="00E61B39">
        <w:rPr>
          <w:spacing w:val="-2"/>
          <w:lang w:val="fi-FI"/>
        </w:rPr>
        <w:t>a</w:t>
      </w:r>
      <w:r w:rsidRPr="00E61B39">
        <w:rPr>
          <w:spacing w:val="2"/>
          <w:lang w:val="fi-FI"/>
        </w:rPr>
        <w:t>n</w:t>
      </w:r>
      <w:r w:rsidRPr="00E61B39">
        <w:rPr>
          <w:spacing w:val="-2"/>
          <w:lang w:val="fi-FI"/>
        </w:rPr>
        <w:t>a</w:t>
      </w:r>
      <w:r w:rsidRPr="00E61B39">
        <w:rPr>
          <w:lang w:val="fi-FI"/>
        </w:rPr>
        <w:t>h</w:t>
      </w:r>
      <w:r w:rsidRPr="00E61B39">
        <w:rPr>
          <w:spacing w:val="2"/>
          <w:lang w:val="fi-FI"/>
        </w:rPr>
        <w:t xml:space="preserve"> y</w:t>
      </w:r>
      <w:r w:rsidRPr="00E61B39">
        <w:rPr>
          <w:spacing w:val="-2"/>
          <w:lang w:val="fi-FI"/>
        </w:rPr>
        <w:t>a</w:t>
      </w:r>
      <w:r w:rsidRPr="00E61B39">
        <w:rPr>
          <w:spacing w:val="2"/>
          <w:lang w:val="fi-FI"/>
        </w:rPr>
        <w:t>n</w:t>
      </w:r>
      <w:r w:rsidRPr="00E61B39">
        <w:rPr>
          <w:lang w:val="fi-FI"/>
        </w:rPr>
        <w:t>g</w:t>
      </w:r>
      <w:r w:rsidRPr="00E61B39">
        <w:rPr>
          <w:spacing w:val="2"/>
          <w:lang w:val="fi-FI"/>
        </w:rPr>
        <w:t xml:space="preserve"> </w:t>
      </w:r>
      <w:r w:rsidRPr="00E61B39">
        <w:rPr>
          <w:spacing w:val="-1"/>
          <w:lang w:val="fi-FI"/>
        </w:rPr>
        <w:t>l</w:t>
      </w:r>
      <w:r w:rsidRPr="00E61B39">
        <w:rPr>
          <w:spacing w:val="-2"/>
          <w:lang w:val="fi-FI"/>
        </w:rPr>
        <w:t>e</w:t>
      </w:r>
      <w:r w:rsidRPr="00E61B39">
        <w:rPr>
          <w:spacing w:val="2"/>
          <w:lang w:val="fi-FI"/>
        </w:rPr>
        <w:t>b</w:t>
      </w:r>
      <w:r w:rsidRPr="00E61B39">
        <w:rPr>
          <w:spacing w:val="-1"/>
          <w:lang w:val="fi-FI"/>
        </w:rPr>
        <w:t>i</w:t>
      </w:r>
      <w:r w:rsidRPr="00E61B39">
        <w:rPr>
          <w:lang w:val="fi-FI"/>
        </w:rPr>
        <w:t>h</w:t>
      </w:r>
      <w:r w:rsidRPr="00E61B39">
        <w:rPr>
          <w:spacing w:val="2"/>
          <w:lang w:val="fi-FI"/>
        </w:rPr>
        <w:t xml:space="preserve"> </w:t>
      </w:r>
      <w:r w:rsidRPr="00E61B39">
        <w:rPr>
          <w:spacing w:val="-5"/>
          <w:lang w:val="fi-FI"/>
        </w:rPr>
        <w:t>t</w:t>
      </w:r>
      <w:r w:rsidRPr="00E61B39">
        <w:rPr>
          <w:spacing w:val="-1"/>
          <w:lang w:val="fi-FI"/>
        </w:rPr>
        <w:t>i</w:t>
      </w:r>
      <w:r w:rsidRPr="00E61B39">
        <w:rPr>
          <w:spacing w:val="2"/>
          <w:lang w:val="fi-FI"/>
        </w:rPr>
        <w:t>ngg</w:t>
      </w:r>
      <w:r w:rsidRPr="00E61B39">
        <w:rPr>
          <w:lang w:val="fi-FI"/>
        </w:rPr>
        <w:t xml:space="preserve">i </w:t>
      </w:r>
      <w:r w:rsidRPr="00E61B39">
        <w:rPr>
          <w:spacing w:val="2"/>
          <w:lang w:val="fi-FI"/>
        </w:rPr>
        <w:t>d</w:t>
      </w:r>
      <w:r w:rsidRPr="00E61B39">
        <w:rPr>
          <w:spacing w:val="-1"/>
          <w:lang w:val="fi-FI"/>
        </w:rPr>
        <w:t>i</w:t>
      </w:r>
      <w:r w:rsidRPr="00E61B39">
        <w:rPr>
          <w:spacing w:val="2"/>
          <w:lang w:val="fi-FI"/>
        </w:rPr>
        <w:t>b</w:t>
      </w:r>
      <w:r w:rsidRPr="00E61B39">
        <w:rPr>
          <w:spacing w:val="-2"/>
          <w:lang w:val="fi-FI"/>
        </w:rPr>
        <w:t>a</w:t>
      </w:r>
      <w:r w:rsidRPr="00E61B39">
        <w:rPr>
          <w:spacing w:val="2"/>
          <w:lang w:val="fi-FI"/>
        </w:rPr>
        <w:t>nd</w:t>
      </w:r>
      <w:r w:rsidRPr="00E61B39">
        <w:rPr>
          <w:spacing w:val="-5"/>
          <w:lang w:val="fi-FI"/>
        </w:rPr>
        <w:t>i</w:t>
      </w:r>
      <w:r w:rsidRPr="00E61B39">
        <w:rPr>
          <w:spacing w:val="2"/>
          <w:lang w:val="fi-FI"/>
        </w:rPr>
        <w:t>n</w:t>
      </w:r>
      <w:r w:rsidRPr="00E61B39">
        <w:rPr>
          <w:spacing w:val="-2"/>
          <w:lang w:val="fi-FI"/>
        </w:rPr>
        <w:t>g</w:t>
      </w:r>
      <w:r w:rsidRPr="00E61B39">
        <w:rPr>
          <w:spacing w:val="2"/>
          <w:lang w:val="fi-FI"/>
        </w:rPr>
        <w:t>k</w:t>
      </w:r>
      <w:r w:rsidRPr="00E61B39">
        <w:rPr>
          <w:spacing w:val="-2"/>
          <w:lang w:val="fi-FI"/>
        </w:rPr>
        <w:t>a</w:t>
      </w:r>
      <w:r w:rsidRPr="00E61B39">
        <w:rPr>
          <w:lang w:val="fi-FI"/>
        </w:rPr>
        <w:t>n</w:t>
      </w:r>
      <w:r w:rsidRPr="00E61B39">
        <w:rPr>
          <w:spacing w:val="4"/>
          <w:lang w:val="fi-FI"/>
        </w:rPr>
        <w:t xml:space="preserve"> </w:t>
      </w:r>
      <w:r w:rsidRPr="00E61B39">
        <w:rPr>
          <w:spacing w:val="2"/>
          <w:lang w:val="fi-FI"/>
        </w:rPr>
        <w:t>d</w:t>
      </w:r>
      <w:r w:rsidRPr="00E61B39">
        <w:rPr>
          <w:spacing w:val="-2"/>
          <w:lang w:val="fi-FI"/>
        </w:rPr>
        <w:t>en</w:t>
      </w:r>
      <w:r w:rsidRPr="00E61B39">
        <w:rPr>
          <w:spacing w:val="2"/>
          <w:lang w:val="fi-FI"/>
        </w:rPr>
        <w:t>g</w:t>
      </w:r>
      <w:r w:rsidRPr="00E61B39">
        <w:rPr>
          <w:spacing w:val="-2"/>
          <w:lang w:val="fi-FI"/>
        </w:rPr>
        <w:t>a</w:t>
      </w:r>
      <w:r w:rsidRPr="00E61B39">
        <w:rPr>
          <w:lang w:val="fi-FI"/>
        </w:rPr>
        <w:t>n</w:t>
      </w:r>
      <w:r w:rsidRPr="00E61B39">
        <w:rPr>
          <w:spacing w:val="4"/>
          <w:lang w:val="fi-FI"/>
        </w:rPr>
        <w:t xml:space="preserve"> </w:t>
      </w:r>
      <w:r w:rsidRPr="00E61B39">
        <w:rPr>
          <w:spacing w:val="2"/>
          <w:lang w:val="fi-FI"/>
        </w:rPr>
        <w:t>h</w:t>
      </w:r>
      <w:r w:rsidRPr="00E61B39">
        <w:rPr>
          <w:spacing w:val="-2"/>
          <w:lang w:val="fi-FI"/>
        </w:rPr>
        <w:t>an</w:t>
      </w:r>
      <w:r w:rsidRPr="00E61B39">
        <w:rPr>
          <w:spacing w:val="2"/>
          <w:lang w:val="fi-FI"/>
        </w:rPr>
        <w:t>y</w:t>
      </w:r>
      <w:r w:rsidRPr="00E61B39">
        <w:rPr>
          <w:lang w:val="fi-FI"/>
        </w:rPr>
        <w:t xml:space="preserve">a </w:t>
      </w:r>
      <w:r w:rsidRPr="00E61B39">
        <w:rPr>
          <w:spacing w:val="1"/>
          <w:lang w:val="fi-FI"/>
        </w:rPr>
        <w:t>m</w:t>
      </w:r>
      <w:r w:rsidRPr="00E61B39">
        <w:rPr>
          <w:spacing w:val="-2"/>
          <w:lang w:val="fi-FI"/>
        </w:rPr>
        <w:t>e</w:t>
      </w:r>
      <w:r w:rsidRPr="00E61B39">
        <w:rPr>
          <w:spacing w:val="2"/>
          <w:lang w:val="fi-FI"/>
        </w:rPr>
        <w:t>n</w:t>
      </w:r>
      <w:r w:rsidRPr="00E61B39">
        <w:rPr>
          <w:spacing w:val="-2"/>
          <w:lang w:val="fi-FI"/>
        </w:rPr>
        <w:t>g</w:t>
      </w:r>
      <w:r w:rsidRPr="00E61B39">
        <w:rPr>
          <w:spacing w:val="2"/>
          <w:lang w:val="fi-FI"/>
        </w:rPr>
        <w:t>ko</w:t>
      </w:r>
      <w:r w:rsidRPr="00E61B39">
        <w:rPr>
          <w:spacing w:val="-3"/>
          <w:lang w:val="fi-FI"/>
        </w:rPr>
        <w:t>m</w:t>
      </w:r>
      <w:r w:rsidRPr="00E61B39">
        <w:rPr>
          <w:spacing w:val="2"/>
          <w:lang w:val="fi-FI"/>
        </w:rPr>
        <w:t>b</w:t>
      </w:r>
      <w:r w:rsidRPr="00E61B39">
        <w:rPr>
          <w:spacing w:val="-1"/>
          <w:lang w:val="fi-FI"/>
        </w:rPr>
        <w:t>i</w:t>
      </w:r>
      <w:r w:rsidRPr="00E61B39">
        <w:rPr>
          <w:spacing w:val="2"/>
          <w:lang w:val="fi-FI"/>
        </w:rPr>
        <w:t>n</w:t>
      </w:r>
      <w:r w:rsidRPr="00E61B39">
        <w:rPr>
          <w:spacing w:val="-6"/>
          <w:lang w:val="fi-FI"/>
        </w:rPr>
        <w:t>a</w:t>
      </w:r>
      <w:r w:rsidRPr="00E61B39">
        <w:rPr>
          <w:spacing w:val="-2"/>
          <w:lang w:val="fi-FI"/>
        </w:rPr>
        <w:t>s</w:t>
      </w:r>
      <w:r w:rsidRPr="00E61B39">
        <w:rPr>
          <w:spacing w:val="-1"/>
          <w:lang w:val="fi-FI"/>
        </w:rPr>
        <w:t>i</w:t>
      </w:r>
      <w:r w:rsidRPr="00E61B39">
        <w:rPr>
          <w:spacing w:val="2"/>
          <w:lang w:val="fi-FI"/>
        </w:rPr>
        <w:t>k</w:t>
      </w:r>
      <w:r w:rsidRPr="00E61B39">
        <w:rPr>
          <w:spacing w:val="-2"/>
          <w:lang w:val="fi-FI"/>
        </w:rPr>
        <w:t>a</w:t>
      </w:r>
      <w:r w:rsidRPr="00E61B39">
        <w:rPr>
          <w:lang w:val="fi-FI"/>
        </w:rPr>
        <w:t xml:space="preserve">n </w:t>
      </w:r>
      <w:r w:rsidRPr="00E61B39">
        <w:rPr>
          <w:spacing w:val="-1"/>
          <w:lang w:val="fi-FI"/>
        </w:rPr>
        <w:t>t</w:t>
      </w:r>
      <w:r w:rsidRPr="00E61B39">
        <w:rPr>
          <w:spacing w:val="-2"/>
          <w:lang w:val="fi-FI"/>
        </w:rPr>
        <w:t>a</w:t>
      </w:r>
      <w:r w:rsidRPr="00E61B39">
        <w:rPr>
          <w:spacing w:val="2"/>
          <w:lang w:val="fi-FI"/>
        </w:rPr>
        <w:t>n</w:t>
      </w:r>
      <w:r w:rsidRPr="00E61B39">
        <w:rPr>
          <w:spacing w:val="-2"/>
          <w:lang w:val="fi-FI"/>
        </w:rPr>
        <w:t>a</w:t>
      </w:r>
      <w:r w:rsidRPr="00E61B39">
        <w:rPr>
          <w:spacing w:val="1"/>
          <w:lang w:val="fi-FI"/>
        </w:rPr>
        <w:t>m</w:t>
      </w:r>
      <w:r w:rsidRPr="00E61B39">
        <w:rPr>
          <w:spacing w:val="-2"/>
          <w:lang w:val="fi-FI"/>
        </w:rPr>
        <w:t>a</w:t>
      </w:r>
      <w:r w:rsidRPr="00E61B39">
        <w:rPr>
          <w:lang w:val="fi-FI"/>
        </w:rPr>
        <w:t xml:space="preserve">n </w:t>
      </w:r>
      <w:r w:rsidRPr="00E61B39">
        <w:rPr>
          <w:spacing w:val="2"/>
          <w:lang w:val="fi-FI"/>
        </w:rPr>
        <w:t>b</w:t>
      </w:r>
      <w:r w:rsidRPr="00E61B39">
        <w:rPr>
          <w:spacing w:val="-2"/>
          <w:lang w:val="fi-FI"/>
        </w:rPr>
        <w:t>e</w:t>
      </w:r>
      <w:r w:rsidRPr="00E61B39">
        <w:rPr>
          <w:spacing w:val="-1"/>
          <w:lang w:val="fi-FI"/>
        </w:rPr>
        <w:t>r</w:t>
      </w:r>
      <w:r w:rsidRPr="00E61B39">
        <w:rPr>
          <w:spacing w:val="2"/>
          <w:lang w:val="fi-FI"/>
        </w:rPr>
        <w:t>k</w:t>
      </w:r>
      <w:r w:rsidRPr="00E61B39">
        <w:rPr>
          <w:spacing w:val="-2"/>
          <w:lang w:val="fi-FI"/>
        </w:rPr>
        <w:t>a</w:t>
      </w:r>
      <w:r w:rsidRPr="00E61B39">
        <w:rPr>
          <w:spacing w:val="2"/>
          <w:lang w:val="fi-FI"/>
        </w:rPr>
        <w:t>y</w:t>
      </w:r>
      <w:r w:rsidRPr="00E61B39">
        <w:rPr>
          <w:lang w:val="fi-FI"/>
        </w:rPr>
        <w:t xml:space="preserve">u </w:t>
      </w:r>
      <w:r w:rsidRPr="00E61B39">
        <w:rPr>
          <w:spacing w:val="2"/>
          <w:lang w:val="fi-FI"/>
        </w:rPr>
        <w:t>d</w:t>
      </w:r>
      <w:r w:rsidRPr="00E61B39">
        <w:rPr>
          <w:spacing w:val="-2"/>
          <w:lang w:val="fi-FI"/>
        </w:rPr>
        <w:t>a</w:t>
      </w:r>
      <w:r w:rsidRPr="00E61B39">
        <w:rPr>
          <w:lang w:val="fi-FI"/>
        </w:rPr>
        <w:t xml:space="preserve">n </w:t>
      </w:r>
      <w:r w:rsidRPr="00E61B39">
        <w:rPr>
          <w:spacing w:val="-1"/>
          <w:lang w:val="fi-FI"/>
        </w:rPr>
        <w:t>t</w:t>
      </w:r>
      <w:r w:rsidRPr="00E61B39">
        <w:rPr>
          <w:spacing w:val="-2"/>
          <w:lang w:val="fi-FI"/>
        </w:rPr>
        <w:t>a</w:t>
      </w:r>
      <w:r w:rsidRPr="00E61B39">
        <w:rPr>
          <w:spacing w:val="2"/>
          <w:lang w:val="fi-FI"/>
        </w:rPr>
        <w:t>n</w:t>
      </w:r>
      <w:r w:rsidRPr="00E61B39">
        <w:rPr>
          <w:spacing w:val="-2"/>
          <w:lang w:val="fi-FI"/>
        </w:rPr>
        <w:t>a</w:t>
      </w:r>
      <w:r w:rsidRPr="00E61B39">
        <w:rPr>
          <w:spacing w:val="1"/>
          <w:lang w:val="fi-FI"/>
        </w:rPr>
        <w:t>m</w:t>
      </w:r>
      <w:r w:rsidRPr="00E61B39">
        <w:rPr>
          <w:spacing w:val="-2"/>
          <w:lang w:val="fi-FI"/>
        </w:rPr>
        <w:t>a</w:t>
      </w:r>
      <w:r w:rsidRPr="00E61B39">
        <w:rPr>
          <w:lang w:val="fi-FI"/>
        </w:rPr>
        <w:t xml:space="preserve">n </w:t>
      </w:r>
      <w:r w:rsidRPr="00E61B39">
        <w:rPr>
          <w:spacing w:val="2"/>
          <w:lang w:val="fi-FI"/>
        </w:rPr>
        <w:t>p</w:t>
      </w:r>
      <w:r w:rsidRPr="00E61B39">
        <w:rPr>
          <w:spacing w:val="-2"/>
          <w:lang w:val="fi-FI"/>
        </w:rPr>
        <w:t>e</w:t>
      </w:r>
      <w:r w:rsidRPr="00E61B39">
        <w:rPr>
          <w:spacing w:val="-1"/>
          <w:lang w:val="fi-FI"/>
        </w:rPr>
        <w:t>rt</w:t>
      </w:r>
      <w:r w:rsidRPr="00E61B39">
        <w:rPr>
          <w:spacing w:val="-2"/>
          <w:lang w:val="fi-FI"/>
        </w:rPr>
        <w:t>a</w:t>
      </w:r>
      <w:r w:rsidRPr="00E61B39">
        <w:rPr>
          <w:spacing w:val="2"/>
          <w:lang w:val="fi-FI"/>
        </w:rPr>
        <w:t>n</w:t>
      </w:r>
      <w:r w:rsidRPr="00E61B39">
        <w:rPr>
          <w:spacing w:val="-1"/>
          <w:lang w:val="fi-FI"/>
        </w:rPr>
        <w:t>i</w:t>
      </w:r>
      <w:r w:rsidRPr="00E61B39">
        <w:rPr>
          <w:spacing w:val="-2"/>
          <w:lang w:val="fi-FI"/>
        </w:rPr>
        <w:t>a</w:t>
      </w:r>
      <w:r w:rsidRPr="00E61B39">
        <w:rPr>
          <w:lang w:val="fi-FI"/>
        </w:rPr>
        <w:t xml:space="preserve">n </w:t>
      </w:r>
      <w:r w:rsidRPr="00E61B39">
        <w:rPr>
          <w:spacing w:val="-2"/>
          <w:lang w:val="fi-FI"/>
        </w:rPr>
        <w:t>se</w:t>
      </w:r>
      <w:r w:rsidRPr="00E61B39">
        <w:rPr>
          <w:spacing w:val="1"/>
          <w:lang w:val="fi-FI"/>
        </w:rPr>
        <w:t>m</w:t>
      </w:r>
      <w:r w:rsidRPr="00E61B39">
        <w:rPr>
          <w:spacing w:val="2"/>
          <w:lang w:val="fi-FI"/>
        </w:rPr>
        <w:t>u</w:t>
      </w:r>
      <w:r w:rsidRPr="00E61B39">
        <w:rPr>
          <w:spacing w:val="-2"/>
          <w:lang w:val="fi-FI"/>
        </w:rPr>
        <w:t>s</w:t>
      </w:r>
      <w:r w:rsidRPr="00E61B39">
        <w:rPr>
          <w:spacing w:val="-1"/>
          <w:lang w:val="fi-FI"/>
        </w:rPr>
        <w:t>i</w:t>
      </w:r>
      <w:r w:rsidRPr="00E61B39">
        <w:rPr>
          <w:spacing w:val="1"/>
          <w:lang w:val="fi-FI"/>
        </w:rPr>
        <w:t>m</w:t>
      </w:r>
      <w:r w:rsidRPr="00E61B39">
        <w:rPr>
          <w:spacing w:val="-1"/>
          <w:lang w:val="fi-FI"/>
        </w:rPr>
        <w:t>(</w:t>
      </w:r>
      <w:r w:rsidRPr="00E61B39">
        <w:rPr>
          <w:spacing w:val="1"/>
          <w:lang w:val="fi-FI"/>
        </w:rPr>
        <w:t>N</w:t>
      </w:r>
      <w:r w:rsidRPr="00E61B39">
        <w:rPr>
          <w:spacing w:val="-2"/>
          <w:lang w:val="fi-FI"/>
        </w:rPr>
        <w:t>a</w:t>
      </w:r>
      <w:r w:rsidRPr="00E61B39">
        <w:rPr>
          <w:spacing w:val="3"/>
          <w:lang w:val="fi-FI"/>
        </w:rPr>
        <w:t>i</w:t>
      </w:r>
      <w:r w:rsidRPr="00E61B39">
        <w:rPr>
          <w:lang w:val="fi-FI"/>
        </w:rPr>
        <w:t xml:space="preserve">r </w:t>
      </w:r>
      <w:r w:rsidRPr="00E61B39">
        <w:rPr>
          <w:spacing w:val="-2"/>
          <w:lang w:val="fi-FI"/>
        </w:rPr>
        <w:t>e</w:t>
      </w:r>
      <w:r w:rsidRPr="00E61B39">
        <w:rPr>
          <w:lang w:val="fi-FI"/>
        </w:rPr>
        <w:t xml:space="preserve">t </w:t>
      </w:r>
      <w:r w:rsidRPr="00E61B39">
        <w:rPr>
          <w:spacing w:val="-2"/>
          <w:lang w:val="fi-FI"/>
        </w:rPr>
        <w:t>a</w:t>
      </w:r>
      <w:r w:rsidRPr="00E61B39">
        <w:rPr>
          <w:spacing w:val="-1"/>
          <w:lang w:val="fi-FI"/>
        </w:rPr>
        <w:t>l</w:t>
      </w:r>
      <w:r w:rsidRPr="00E61B39">
        <w:rPr>
          <w:spacing w:val="1"/>
          <w:lang w:val="fi-FI"/>
        </w:rPr>
        <w:t>.</w:t>
      </w:r>
      <w:r w:rsidRPr="00E61B39">
        <w:rPr>
          <w:lang w:val="fi-FI"/>
        </w:rPr>
        <w:t>,</w:t>
      </w:r>
      <w:r w:rsidRPr="00E61B39">
        <w:rPr>
          <w:spacing w:val="2"/>
          <w:lang w:val="fi-FI"/>
        </w:rPr>
        <w:t xml:space="preserve"> 2009)</w:t>
      </w:r>
      <w:r w:rsidRPr="00E61B39">
        <w:rPr>
          <w:lang w:val="fi-FI"/>
        </w:rPr>
        <w:t>.</w:t>
      </w:r>
    </w:p>
    <w:p w14:paraId="4C74489C" w14:textId="77777777" w:rsidR="005C5E05" w:rsidRDefault="005C5E05" w:rsidP="005C5E05">
      <w:pPr>
        <w:pStyle w:val="NoSpacing"/>
        <w:spacing w:line="276" w:lineRule="auto"/>
        <w:jc w:val="both"/>
        <w:rPr>
          <w:lang w:val="fi-FI"/>
        </w:rPr>
      </w:pPr>
    </w:p>
    <w:p w14:paraId="48021ADC" w14:textId="2C92C07B" w:rsidR="00512D3E" w:rsidRDefault="00512D3E" w:rsidP="00512D3E">
      <w:pPr>
        <w:pStyle w:val="NoSpacing"/>
        <w:jc w:val="center"/>
      </w:pPr>
      <w:r>
        <w:rPr>
          <w:noProof/>
        </w:rPr>
        <w:drawing>
          <wp:inline distT="0" distB="0" distL="0" distR="0" wp14:anchorId="760C1157" wp14:editId="01BF8D0C">
            <wp:extent cx="2851150" cy="1663700"/>
            <wp:effectExtent l="0" t="0" r="6350" b="0"/>
            <wp:docPr id="9595113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0" cy="1663700"/>
                    </a:xfrm>
                    <a:prstGeom prst="rect">
                      <a:avLst/>
                    </a:prstGeom>
                    <a:noFill/>
                    <a:ln>
                      <a:noFill/>
                    </a:ln>
                  </pic:spPr>
                </pic:pic>
              </a:graphicData>
            </a:graphic>
          </wp:inline>
        </w:drawing>
      </w:r>
    </w:p>
    <w:p w14:paraId="44E6DEED" w14:textId="77777777" w:rsidR="00512D3E" w:rsidRDefault="00512D3E" w:rsidP="00512D3E">
      <w:pPr>
        <w:pStyle w:val="NoSpacing"/>
        <w:jc w:val="center"/>
      </w:pPr>
      <w:r>
        <w:t>G</w:t>
      </w:r>
      <w:r>
        <w:rPr>
          <w:spacing w:val="-1"/>
        </w:rPr>
        <w:t>a</w:t>
      </w:r>
      <w:r>
        <w:t>mbar</w:t>
      </w:r>
      <w:r>
        <w:rPr>
          <w:spacing w:val="3"/>
        </w:rPr>
        <w:t xml:space="preserve"> </w:t>
      </w:r>
      <w:r>
        <w:t xml:space="preserve">5. </w:t>
      </w:r>
      <w:r>
        <w:rPr>
          <w:spacing w:val="1"/>
        </w:rPr>
        <w:t>P</w:t>
      </w:r>
      <w:r>
        <w:rPr>
          <w:spacing w:val="-1"/>
        </w:rPr>
        <w:t>e</w:t>
      </w:r>
      <w:r>
        <w:t>ny</w:t>
      </w:r>
      <w:r>
        <w:rPr>
          <w:spacing w:val="-1"/>
        </w:rPr>
        <w:t>e</w:t>
      </w:r>
      <w:r>
        <w:rPr>
          <w:spacing w:val="1"/>
        </w:rPr>
        <w:t>r</w:t>
      </w:r>
      <w:r>
        <w:rPr>
          <w:spacing w:val="-1"/>
        </w:rPr>
        <w:t>a</w:t>
      </w:r>
      <w:r>
        <w:t>p</w:t>
      </w:r>
      <w:r>
        <w:rPr>
          <w:spacing w:val="-1"/>
        </w:rPr>
        <w:t>a</w:t>
      </w:r>
      <w:r>
        <w:t>n</w:t>
      </w:r>
      <w:r>
        <w:rPr>
          <w:spacing w:val="2"/>
        </w:rPr>
        <w:t xml:space="preserve"> </w:t>
      </w:r>
      <w:r>
        <w:t>K</w:t>
      </w:r>
      <w:r>
        <w:rPr>
          <w:spacing w:val="-1"/>
        </w:rPr>
        <w:t>a</w:t>
      </w:r>
      <w:r>
        <w:rPr>
          <w:spacing w:val="1"/>
        </w:rPr>
        <w:t>r</w:t>
      </w:r>
      <w:r>
        <w:t>bon</w:t>
      </w:r>
      <w:r>
        <w:rPr>
          <w:spacing w:val="2"/>
        </w:rPr>
        <w:t xml:space="preserve"> </w:t>
      </w:r>
      <w:r>
        <w:rPr>
          <w:spacing w:val="-1"/>
        </w:rPr>
        <w:t>Be</w:t>
      </w:r>
      <w:r>
        <w:rPr>
          <w:spacing w:val="1"/>
        </w:rPr>
        <w:t>r</w:t>
      </w:r>
      <w:r>
        <w:t>d</w:t>
      </w:r>
      <w:r>
        <w:rPr>
          <w:spacing w:val="-1"/>
        </w:rPr>
        <w:t>a</w:t>
      </w:r>
      <w:r>
        <w:rPr>
          <w:spacing w:val="-2"/>
        </w:rPr>
        <w:t>s</w:t>
      </w:r>
      <w:r>
        <w:rPr>
          <w:spacing w:val="-1"/>
        </w:rPr>
        <w:t>a</w:t>
      </w:r>
      <w:r>
        <w:rPr>
          <w:spacing w:val="1"/>
        </w:rPr>
        <w:t>r</w:t>
      </w:r>
      <w:r>
        <w:t>k</w:t>
      </w:r>
      <w:r>
        <w:rPr>
          <w:spacing w:val="-1"/>
        </w:rPr>
        <w:t>a</w:t>
      </w:r>
      <w:r>
        <w:t>n</w:t>
      </w:r>
      <w:r>
        <w:rPr>
          <w:spacing w:val="2"/>
        </w:rPr>
        <w:t xml:space="preserve"> T</w:t>
      </w:r>
      <w:r>
        <w:t>ing</w:t>
      </w:r>
      <w:r>
        <w:rPr>
          <w:spacing w:val="-4"/>
        </w:rPr>
        <w:t>k</w:t>
      </w:r>
      <w:r>
        <w:rPr>
          <w:spacing w:val="-1"/>
        </w:rPr>
        <w:t>a</w:t>
      </w:r>
      <w:r>
        <w:t>t</w:t>
      </w:r>
    </w:p>
    <w:p w14:paraId="6802FDCA" w14:textId="0AC0ADFF" w:rsidR="00512D3E" w:rsidRDefault="00512D3E" w:rsidP="00512D3E">
      <w:pPr>
        <w:pStyle w:val="NoSpacing"/>
        <w:jc w:val="center"/>
      </w:pPr>
      <w:proofErr w:type="spellStart"/>
      <w:r>
        <w:rPr>
          <w:spacing w:val="1"/>
        </w:rPr>
        <w:t>P</w:t>
      </w:r>
      <w:r>
        <w:rPr>
          <w:spacing w:val="-1"/>
        </w:rPr>
        <w:t>e</w:t>
      </w:r>
      <w:r>
        <w:rPr>
          <w:spacing w:val="1"/>
        </w:rPr>
        <w:t>r</w:t>
      </w:r>
      <w:r>
        <w:t>k</w:t>
      </w:r>
      <w:r>
        <w:rPr>
          <w:spacing w:val="-1"/>
        </w:rPr>
        <w:t>e</w:t>
      </w:r>
      <w:r>
        <w:t>mbang</w:t>
      </w:r>
      <w:r>
        <w:rPr>
          <w:spacing w:val="-1"/>
        </w:rPr>
        <w:t>a</w:t>
      </w:r>
      <w:r>
        <w:t>n</w:t>
      </w:r>
      <w:proofErr w:type="spellEnd"/>
      <w:r>
        <w:rPr>
          <w:spacing w:val="2"/>
        </w:rPr>
        <w:t xml:space="preserve"> </w:t>
      </w:r>
      <w:r w:rsidR="001F1123">
        <w:rPr>
          <w:spacing w:val="-1"/>
        </w:rPr>
        <w:t>agroforestry</w:t>
      </w:r>
    </w:p>
    <w:p w14:paraId="48CBC1B7" w14:textId="77777777" w:rsidR="001F1123" w:rsidRDefault="001F1123" w:rsidP="00512D3E">
      <w:pPr>
        <w:pStyle w:val="NoSpacing"/>
        <w:jc w:val="center"/>
      </w:pPr>
    </w:p>
    <w:p w14:paraId="414B0503" w14:textId="77F6316D" w:rsidR="00512D3E" w:rsidRPr="000E046F" w:rsidRDefault="001F1123" w:rsidP="001F1123">
      <w:pPr>
        <w:pStyle w:val="NoSpacing"/>
        <w:spacing w:line="276" w:lineRule="auto"/>
        <w:ind w:firstLine="567"/>
        <w:jc w:val="both"/>
        <w:rPr>
          <w:position w:val="-1"/>
        </w:rPr>
      </w:pPr>
      <w:r w:rsidRPr="000E046F">
        <w:rPr>
          <w:spacing w:val="-2"/>
        </w:rPr>
        <w:t>Je</w:t>
      </w:r>
      <w:r w:rsidRPr="000E046F">
        <w:t>n</w:t>
      </w:r>
      <w:r w:rsidRPr="000E046F">
        <w:rPr>
          <w:spacing w:val="-1"/>
        </w:rPr>
        <w:t>i</w:t>
      </w:r>
      <w:r w:rsidRPr="000E046F">
        <w:t>s po</w:t>
      </w:r>
      <w:r w:rsidRPr="000E046F">
        <w:rPr>
          <w:spacing w:val="-2"/>
        </w:rPr>
        <w:t>h</w:t>
      </w:r>
      <w:r w:rsidRPr="000E046F">
        <w:t xml:space="preserve">on </w:t>
      </w:r>
      <w:r w:rsidRPr="000E046F">
        <w:rPr>
          <w:spacing w:val="-1"/>
        </w:rPr>
        <w:t>j</w:t>
      </w:r>
      <w:r w:rsidRPr="000E046F">
        <w:rPr>
          <w:spacing w:val="-2"/>
        </w:rPr>
        <w:t>u</w:t>
      </w:r>
      <w:r w:rsidRPr="000E046F">
        <w:t>ga b</w:t>
      </w:r>
      <w:r w:rsidRPr="000E046F">
        <w:rPr>
          <w:spacing w:val="-2"/>
        </w:rPr>
        <w:t>e</w:t>
      </w:r>
      <w:r w:rsidRPr="000E046F">
        <w:rPr>
          <w:spacing w:val="-1"/>
        </w:rPr>
        <w:t>r</w:t>
      </w:r>
      <w:r w:rsidRPr="000E046F">
        <w:t>p</w:t>
      </w:r>
      <w:r w:rsidRPr="000E046F">
        <w:rPr>
          <w:spacing w:val="-2"/>
        </w:rPr>
        <w:t>en</w:t>
      </w:r>
      <w:r w:rsidRPr="000E046F">
        <w:t>g</w:t>
      </w:r>
      <w:r w:rsidRPr="000E046F">
        <w:rPr>
          <w:spacing w:val="-2"/>
        </w:rPr>
        <w:t>a</w:t>
      </w:r>
      <w:r w:rsidRPr="000E046F">
        <w:rPr>
          <w:spacing w:val="-1"/>
        </w:rPr>
        <w:t>r</w:t>
      </w:r>
      <w:r w:rsidRPr="000E046F">
        <w:t xml:space="preserve">uh </w:t>
      </w:r>
      <w:r w:rsidRPr="000E046F">
        <w:rPr>
          <w:spacing w:val="-1"/>
        </w:rPr>
        <w:t>t</w:t>
      </w:r>
      <w:r w:rsidRPr="000E046F">
        <w:rPr>
          <w:spacing w:val="-2"/>
        </w:rPr>
        <w:t>e</w:t>
      </w:r>
      <w:r w:rsidRPr="000E046F">
        <w:rPr>
          <w:spacing w:val="-1"/>
        </w:rPr>
        <w:t>r</w:t>
      </w:r>
      <w:r w:rsidRPr="000E046F">
        <w:t>h</w:t>
      </w:r>
      <w:r w:rsidRPr="000E046F">
        <w:rPr>
          <w:spacing w:val="-2"/>
        </w:rPr>
        <w:t>a</w:t>
      </w:r>
      <w:r w:rsidRPr="000E046F">
        <w:t>d</w:t>
      </w:r>
      <w:r w:rsidRPr="000E046F">
        <w:rPr>
          <w:spacing w:val="-2"/>
        </w:rPr>
        <w:t>a</w:t>
      </w:r>
      <w:r w:rsidRPr="000E046F">
        <w:t>p p</w:t>
      </w:r>
      <w:r w:rsidRPr="000E046F">
        <w:rPr>
          <w:spacing w:val="-2"/>
        </w:rPr>
        <w:t>e</w:t>
      </w:r>
      <w:r w:rsidRPr="000E046F">
        <w:t>ny</w:t>
      </w:r>
      <w:r w:rsidRPr="000E046F">
        <w:rPr>
          <w:spacing w:val="-2"/>
        </w:rPr>
        <w:t>e</w:t>
      </w:r>
      <w:r w:rsidRPr="000E046F">
        <w:rPr>
          <w:spacing w:val="-1"/>
        </w:rPr>
        <w:t>r</w:t>
      </w:r>
      <w:r w:rsidRPr="000E046F">
        <w:rPr>
          <w:spacing w:val="-2"/>
        </w:rPr>
        <w:t>a</w:t>
      </w:r>
      <w:r w:rsidRPr="000E046F">
        <w:t>p</w:t>
      </w:r>
      <w:r w:rsidRPr="000E046F">
        <w:rPr>
          <w:spacing w:val="-2"/>
        </w:rPr>
        <w:t>a</w:t>
      </w:r>
      <w:r w:rsidRPr="000E046F">
        <w:t>n</w:t>
      </w:r>
      <w:r w:rsidRPr="000E046F">
        <w:rPr>
          <w:spacing w:val="4"/>
        </w:rPr>
        <w:t xml:space="preserve"> </w:t>
      </w:r>
      <w:r w:rsidRPr="000E046F">
        <w:t>d</w:t>
      </w:r>
      <w:r w:rsidRPr="000E046F">
        <w:rPr>
          <w:spacing w:val="-2"/>
        </w:rPr>
        <w:t>a</w:t>
      </w:r>
      <w:r w:rsidRPr="000E046F">
        <w:t>n</w:t>
      </w:r>
      <w:r w:rsidRPr="000E046F">
        <w:rPr>
          <w:spacing w:val="4"/>
        </w:rPr>
        <w:t xml:space="preserve"> </w:t>
      </w:r>
      <w:r w:rsidRPr="000E046F">
        <w:t>p</w:t>
      </w:r>
      <w:r w:rsidRPr="000E046F">
        <w:rPr>
          <w:spacing w:val="-2"/>
        </w:rPr>
        <w:t>en</w:t>
      </w:r>
      <w:r w:rsidRPr="000E046F">
        <w:t>y</w:t>
      </w:r>
      <w:r w:rsidRPr="000E046F">
        <w:rPr>
          <w:spacing w:val="-1"/>
        </w:rPr>
        <w:t>i</w:t>
      </w:r>
      <w:r w:rsidRPr="000E046F">
        <w:rPr>
          <w:spacing w:val="1"/>
        </w:rPr>
        <w:t>m</w:t>
      </w:r>
      <w:r w:rsidRPr="000E046F">
        <w:t>p</w:t>
      </w:r>
      <w:r w:rsidRPr="000E046F">
        <w:rPr>
          <w:spacing w:val="-2"/>
        </w:rPr>
        <w:t>a</w:t>
      </w:r>
      <w:r w:rsidRPr="000E046F">
        <w:t>n</w:t>
      </w:r>
      <w:r w:rsidRPr="000E046F">
        <w:rPr>
          <w:spacing w:val="-2"/>
        </w:rPr>
        <w:t>a</w:t>
      </w:r>
      <w:r w:rsidRPr="000E046F">
        <w:t>n k</w:t>
      </w:r>
      <w:r w:rsidRPr="000E046F">
        <w:rPr>
          <w:spacing w:val="-2"/>
        </w:rPr>
        <w:t>a</w:t>
      </w:r>
      <w:r w:rsidRPr="000E046F">
        <w:rPr>
          <w:spacing w:val="-1"/>
        </w:rPr>
        <w:t>r</w:t>
      </w:r>
      <w:r w:rsidRPr="000E046F">
        <w:t>bo</w:t>
      </w:r>
      <w:r w:rsidRPr="000E046F">
        <w:rPr>
          <w:spacing w:val="-2"/>
        </w:rPr>
        <w:t>n</w:t>
      </w:r>
      <w:r w:rsidRPr="000E046F">
        <w:t xml:space="preserve">. </w:t>
      </w:r>
      <w:r w:rsidRPr="000E046F">
        <w:rPr>
          <w:spacing w:val="8"/>
        </w:rPr>
        <w:t xml:space="preserve"> </w:t>
      </w:r>
      <w:r w:rsidRPr="000E046F">
        <w:rPr>
          <w:spacing w:val="-2"/>
        </w:rPr>
        <w:t>Je</w:t>
      </w:r>
      <w:r w:rsidRPr="000E046F">
        <w:t>n</w:t>
      </w:r>
      <w:r w:rsidRPr="000E046F">
        <w:rPr>
          <w:spacing w:val="-1"/>
        </w:rPr>
        <w:t>i</w:t>
      </w:r>
      <w:r w:rsidRPr="000E046F">
        <w:t>s</w:t>
      </w:r>
      <w:r w:rsidRPr="000E046F">
        <w:rPr>
          <w:spacing w:val="4"/>
        </w:rPr>
        <w:t xml:space="preserve"> </w:t>
      </w:r>
      <w:r w:rsidRPr="000E046F">
        <w:t>po</w:t>
      </w:r>
      <w:r w:rsidRPr="000E046F">
        <w:rPr>
          <w:spacing w:val="-2"/>
        </w:rPr>
        <w:t>h</w:t>
      </w:r>
      <w:r w:rsidRPr="000E046F">
        <w:t>on y</w:t>
      </w:r>
      <w:r w:rsidRPr="000E046F">
        <w:rPr>
          <w:spacing w:val="-2"/>
        </w:rPr>
        <w:t>a</w:t>
      </w:r>
      <w:r w:rsidRPr="000E046F">
        <w:t>ng b</w:t>
      </w:r>
      <w:r w:rsidRPr="000E046F">
        <w:rPr>
          <w:spacing w:val="-2"/>
        </w:rPr>
        <w:t>e</w:t>
      </w:r>
      <w:r w:rsidRPr="000E046F">
        <w:rPr>
          <w:spacing w:val="-1"/>
        </w:rPr>
        <w:t>r</w:t>
      </w:r>
      <w:r w:rsidRPr="000E046F">
        <w:t>d</w:t>
      </w:r>
      <w:r w:rsidRPr="000E046F">
        <w:rPr>
          <w:spacing w:val="-2"/>
        </w:rPr>
        <w:t>a</w:t>
      </w:r>
      <w:r w:rsidRPr="000E046F">
        <w:t xml:space="preserve">un </w:t>
      </w:r>
      <w:r w:rsidRPr="000E046F">
        <w:rPr>
          <w:spacing w:val="-1"/>
        </w:rPr>
        <w:t>l</w:t>
      </w:r>
      <w:r w:rsidRPr="000E046F">
        <w:rPr>
          <w:spacing w:val="-2"/>
        </w:rPr>
        <w:t>e</w:t>
      </w:r>
      <w:r w:rsidRPr="000E046F">
        <w:t>b</w:t>
      </w:r>
      <w:r w:rsidRPr="000E046F">
        <w:rPr>
          <w:spacing w:val="-2"/>
        </w:rPr>
        <w:t>a</w:t>
      </w:r>
      <w:r w:rsidRPr="000E046F">
        <w:t>r</w:t>
      </w:r>
      <w:r w:rsidRPr="000E046F">
        <w:rPr>
          <w:spacing w:val="1"/>
        </w:rPr>
        <w:t xml:space="preserve"> m</w:t>
      </w:r>
      <w:r w:rsidRPr="000E046F">
        <w:rPr>
          <w:spacing w:val="-2"/>
        </w:rPr>
        <w:t>e</w:t>
      </w:r>
      <w:r w:rsidRPr="000E046F">
        <w:rPr>
          <w:spacing w:val="1"/>
        </w:rPr>
        <w:t>m</w:t>
      </w:r>
      <w:r w:rsidRPr="000E046F">
        <w:rPr>
          <w:spacing w:val="-1"/>
        </w:rPr>
        <w:t>ili</w:t>
      </w:r>
      <w:r w:rsidRPr="000E046F">
        <w:t>ki  k</w:t>
      </w:r>
      <w:r w:rsidRPr="000E046F">
        <w:rPr>
          <w:spacing w:val="-2"/>
        </w:rPr>
        <w:t>a</w:t>
      </w:r>
      <w:r w:rsidRPr="000E046F">
        <w:t>p</w:t>
      </w:r>
      <w:r w:rsidRPr="000E046F">
        <w:rPr>
          <w:spacing w:val="-2"/>
        </w:rPr>
        <w:t>as</w:t>
      </w:r>
      <w:r w:rsidRPr="000E046F">
        <w:rPr>
          <w:spacing w:val="-1"/>
        </w:rPr>
        <w:t>it</w:t>
      </w:r>
      <w:r w:rsidRPr="000E046F">
        <w:t>as</w:t>
      </w:r>
      <w:r w:rsidRPr="000E046F">
        <w:rPr>
          <w:spacing w:val="5"/>
        </w:rPr>
        <w:t xml:space="preserve"> </w:t>
      </w:r>
      <w:r w:rsidRPr="000E046F">
        <w:t>p</w:t>
      </w:r>
      <w:r w:rsidRPr="000E046F">
        <w:rPr>
          <w:spacing w:val="-2"/>
        </w:rPr>
        <w:t>e</w:t>
      </w:r>
      <w:r w:rsidRPr="000E046F">
        <w:t>ny</w:t>
      </w:r>
      <w:r w:rsidRPr="000E046F">
        <w:rPr>
          <w:spacing w:val="-6"/>
        </w:rPr>
        <w:t>e</w:t>
      </w:r>
      <w:r w:rsidRPr="000E046F">
        <w:rPr>
          <w:spacing w:val="-1"/>
        </w:rPr>
        <w:t>r</w:t>
      </w:r>
      <w:r w:rsidRPr="000E046F">
        <w:rPr>
          <w:spacing w:val="-2"/>
        </w:rPr>
        <w:t>a</w:t>
      </w:r>
      <w:r w:rsidRPr="000E046F">
        <w:t>p</w:t>
      </w:r>
      <w:r w:rsidRPr="000E046F">
        <w:rPr>
          <w:spacing w:val="-2"/>
        </w:rPr>
        <w:t>a</w:t>
      </w:r>
      <w:r w:rsidRPr="000E046F">
        <w:t>n k</w:t>
      </w:r>
      <w:r w:rsidRPr="000E046F">
        <w:rPr>
          <w:spacing w:val="-2"/>
        </w:rPr>
        <w:t>a</w:t>
      </w:r>
      <w:r w:rsidRPr="000E046F">
        <w:rPr>
          <w:spacing w:val="-1"/>
        </w:rPr>
        <w:t>r</w:t>
      </w:r>
      <w:r w:rsidRPr="000E046F">
        <w:t>bon</w:t>
      </w:r>
      <w:r w:rsidRPr="000E046F">
        <w:rPr>
          <w:spacing w:val="-5"/>
        </w:rPr>
        <w:t xml:space="preserve"> </w:t>
      </w:r>
      <w:r w:rsidRPr="000E046F">
        <w:t>y</w:t>
      </w:r>
      <w:r w:rsidRPr="000E046F">
        <w:rPr>
          <w:spacing w:val="-2"/>
        </w:rPr>
        <w:t>an</w:t>
      </w:r>
      <w:r w:rsidRPr="000E046F">
        <w:t>g</w:t>
      </w:r>
      <w:r w:rsidRPr="000E046F">
        <w:rPr>
          <w:spacing w:val="-1"/>
        </w:rPr>
        <w:t xml:space="preserve"> l</w:t>
      </w:r>
      <w:r w:rsidRPr="000E046F">
        <w:rPr>
          <w:spacing w:val="-2"/>
        </w:rPr>
        <w:t>e</w:t>
      </w:r>
      <w:r w:rsidRPr="000E046F">
        <w:t>b</w:t>
      </w:r>
      <w:r w:rsidRPr="000E046F">
        <w:rPr>
          <w:spacing w:val="-1"/>
        </w:rPr>
        <w:t>i</w:t>
      </w:r>
      <w:r w:rsidRPr="000E046F">
        <w:t>h</w:t>
      </w:r>
      <w:r w:rsidRPr="000E046F">
        <w:rPr>
          <w:spacing w:val="-5"/>
        </w:rPr>
        <w:t xml:space="preserve"> </w:t>
      </w:r>
      <w:r w:rsidRPr="000E046F">
        <w:t>b</w:t>
      </w:r>
      <w:r w:rsidRPr="000E046F">
        <w:rPr>
          <w:spacing w:val="-2"/>
        </w:rPr>
        <w:t>esa</w:t>
      </w:r>
      <w:r w:rsidRPr="000E046F">
        <w:t>r</w:t>
      </w:r>
      <w:r w:rsidRPr="000E046F">
        <w:rPr>
          <w:spacing w:val="-4"/>
        </w:rPr>
        <w:t xml:space="preserve"> </w:t>
      </w:r>
      <w:r w:rsidRPr="000E046F">
        <w:t>d</w:t>
      </w:r>
      <w:r w:rsidRPr="000E046F">
        <w:rPr>
          <w:spacing w:val="-1"/>
        </w:rPr>
        <w:t>i</w:t>
      </w:r>
      <w:r w:rsidRPr="000E046F">
        <w:t>b</w:t>
      </w:r>
      <w:r w:rsidRPr="000E046F">
        <w:rPr>
          <w:spacing w:val="-2"/>
        </w:rPr>
        <w:t>a</w:t>
      </w:r>
      <w:r w:rsidRPr="000E046F">
        <w:t>nd</w:t>
      </w:r>
      <w:r w:rsidRPr="000E046F">
        <w:rPr>
          <w:spacing w:val="-1"/>
        </w:rPr>
        <w:t>i</w:t>
      </w:r>
      <w:r w:rsidRPr="000E046F">
        <w:rPr>
          <w:spacing w:val="-2"/>
        </w:rPr>
        <w:t>n</w:t>
      </w:r>
      <w:r w:rsidRPr="000E046F">
        <w:t>gk</w:t>
      </w:r>
      <w:r w:rsidRPr="000E046F">
        <w:rPr>
          <w:spacing w:val="-2"/>
        </w:rPr>
        <w:t>a</w:t>
      </w:r>
      <w:r w:rsidRPr="000E046F">
        <w:t>n</w:t>
      </w:r>
      <w:r w:rsidRPr="000E046F">
        <w:rPr>
          <w:spacing w:val="-5"/>
        </w:rPr>
        <w:t xml:space="preserve"> </w:t>
      </w:r>
      <w:r w:rsidRPr="000E046F">
        <w:rPr>
          <w:spacing w:val="-1"/>
        </w:rPr>
        <w:t>j</w:t>
      </w:r>
      <w:r w:rsidRPr="000E046F">
        <w:rPr>
          <w:spacing w:val="-2"/>
        </w:rPr>
        <w:t>e</w:t>
      </w:r>
      <w:r w:rsidRPr="000E046F">
        <w:t>n</w:t>
      </w:r>
      <w:r w:rsidRPr="000E046F">
        <w:rPr>
          <w:spacing w:val="-1"/>
        </w:rPr>
        <w:t>i</w:t>
      </w:r>
      <w:r w:rsidRPr="000E046F">
        <w:t>s</w:t>
      </w:r>
      <w:r w:rsidRPr="000E046F">
        <w:rPr>
          <w:spacing w:val="-5"/>
        </w:rPr>
        <w:t xml:space="preserve"> </w:t>
      </w:r>
      <w:r w:rsidRPr="000E046F">
        <w:rPr>
          <w:spacing w:val="-2"/>
        </w:rPr>
        <w:t>c</w:t>
      </w:r>
      <w:r w:rsidRPr="000E046F">
        <w:t>on</w:t>
      </w:r>
      <w:r w:rsidRPr="000E046F">
        <w:rPr>
          <w:spacing w:val="-1"/>
        </w:rPr>
        <w:t>if</w:t>
      </w:r>
      <w:r w:rsidRPr="000E046F">
        <w:rPr>
          <w:spacing w:val="-2"/>
        </w:rPr>
        <w:t>e</w:t>
      </w:r>
      <w:r w:rsidRPr="000E046F">
        <w:rPr>
          <w:spacing w:val="5"/>
        </w:rPr>
        <w:t>r</w:t>
      </w:r>
      <w:r w:rsidRPr="000E046F">
        <w:t>, k</w:t>
      </w:r>
      <w:r w:rsidRPr="000E046F">
        <w:rPr>
          <w:spacing w:val="-2"/>
        </w:rPr>
        <w:t>a</w:t>
      </w:r>
      <w:r w:rsidRPr="000E046F">
        <w:rPr>
          <w:spacing w:val="-1"/>
        </w:rPr>
        <w:t>r</w:t>
      </w:r>
      <w:r w:rsidRPr="000E046F">
        <w:rPr>
          <w:spacing w:val="-2"/>
        </w:rPr>
        <w:t>e</w:t>
      </w:r>
      <w:r w:rsidRPr="000E046F">
        <w:t xml:space="preserve">na </w:t>
      </w:r>
      <w:r w:rsidRPr="000E046F">
        <w:rPr>
          <w:spacing w:val="21"/>
        </w:rPr>
        <w:t xml:space="preserve"> </w:t>
      </w:r>
      <w:r w:rsidRPr="000E046F">
        <w:t>b</w:t>
      </w:r>
      <w:r w:rsidRPr="000E046F">
        <w:rPr>
          <w:spacing w:val="-1"/>
        </w:rPr>
        <w:t>i</w:t>
      </w:r>
      <w:r w:rsidRPr="000E046F">
        <w:t>o</w:t>
      </w:r>
      <w:r w:rsidRPr="000E046F">
        <w:rPr>
          <w:spacing w:val="1"/>
        </w:rPr>
        <w:t>m</w:t>
      </w:r>
      <w:r w:rsidRPr="000E046F">
        <w:rPr>
          <w:spacing w:val="-2"/>
        </w:rPr>
        <w:t>as</w:t>
      </w:r>
      <w:r w:rsidRPr="000E046F">
        <w:t>sa d</w:t>
      </w:r>
      <w:r w:rsidRPr="000E046F">
        <w:rPr>
          <w:spacing w:val="-2"/>
        </w:rPr>
        <w:t>a</w:t>
      </w:r>
      <w:r w:rsidRPr="000E046F">
        <w:t>n</w:t>
      </w:r>
      <w:r w:rsidRPr="000E046F">
        <w:rPr>
          <w:spacing w:val="3"/>
        </w:rPr>
        <w:t xml:space="preserve"> </w:t>
      </w:r>
      <w:r w:rsidRPr="000E046F">
        <w:t>k</w:t>
      </w:r>
      <w:r w:rsidRPr="000E046F">
        <w:rPr>
          <w:spacing w:val="-2"/>
        </w:rPr>
        <w:t>e</w:t>
      </w:r>
      <w:r w:rsidRPr="000E046F">
        <w:rPr>
          <w:spacing w:val="1"/>
        </w:rPr>
        <w:t>m</w:t>
      </w:r>
      <w:r w:rsidRPr="000E046F">
        <w:rPr>
          <w:spacing w:val="-2"/>
        </w:rPr>
        <w:t>a</w:t>
      </w:r>
      <w:r w:rsidRPr="000E046F">
        <w:rPr>
          <w:spacing w:val="1"/>
        </w:rPr>
        <w:t>m</w:t>
      </w:r>
      <w:r w:rsidRPr="000E046F">
        <w:t>pu</w:t>
      </w:r>
      <w:r w:rsidRPr="000E046F">
        <w:rPr>
          <w:spacing w:val="-2"/>
        </w:rPr>
        <w:t>a</w:t>
      </w:r>
      <w:r w:rsidRPr="000E046F">
        <w:t>n</w:t>
      </w:r>
      <w:r w:rsidRPr="000E046F">
        <w:rPr>
          <w:spacing w:val="-2"/>
        </w:rPr>
        <w:t>n</w:t>
      </w:r>
      <w:r w:rsidRPr="000E046F">
        <w:t xml:space="preserve">ya </w:t>
      </w:r>
      <w:r w:rsidRPr="000E046F">
        <w:rPr>
          <w:spacing w:val="1"/>
        </w:rPr>
        <w:t>m</w:t>
      </w:r>
      <w:r w:rsidRPr="000E046F">
        <w:rPr>
          <w:spacing w:val="-2"/>
        </w:rPr>
        <w:t>e</w:t>
      </w:r>
      <w:r w:rsidRPr="000E046F">
        <w:t>ny</w:t>
      </w:r>
      <w:r w:rsidRPr="000E046F">
        <w:rPr>
          <w:spacing w:val="-5"/>
        </w:rPr>
        <w:t>i</w:t>
      </w:r>
      <w:r w:rsidRPr="000E046F">
        <w:rPr>
          <w:spacing w:val="1"/>
        </w:rPr>
        <w:t>m</w:t>
      </w:r>
      <w:r w:rsidRPr="000E046F">
        <w:t>p</w:t>
      </w:r>
      <w:r w:rsidRPr="000E046F">
        <w:rPr>
          <w:spacing w:val="-2"/>
        </w:rPr>
        <w:t>a</w:t>
      </w:r>
      <w:r w:rsidRPr="000E046F">
        <w:t>n k</w:t>
      </w:r>
      <w:r w:rsidRPr="000E046F">
        <w:rPr>
          <w:spacing w:val="-2"/>
        </w:rPr>
        <w:t>a</w:t>
      </w:r>
      <w:r w:rsidRPr="000E046F">
        <w:rPr>
          <w:spacing w:val="-1"/>
        </w:rPr>
        <w:t>r</w:t>
      </w:r>
      <w:r w:rsidRPr="000E046F">
        <w:t>bon</w:t>
      </w:r>
      <w:r w:rsidRPr="000E046F">
        <w:rPr>
          <w:spacing w:val="-9"/>
        </w:rPr>
        <w:t xml:space="preserve"> </w:t>
      </w:r>
      <w:r w:rsidRPr="000E046F">
        <w:t>di</w:t>
      </w:r>
      <w:r w:rsidRPr="000E046F">
        <w:rPr>
          <w:spacing w:val="-12"/>
        </w:rPr>
        <w:t xml:space="preserve"> </w:t>
      </w:r>
      <w:r w:rsidRPr="000E046F">
        <w:t>d</w:t>
      </w:r>
      <w:r w:rsidRPr="000E046F">
        <w:rPr>
          <w:spacing w:val="-2"/>
        </w:rPr>
        <w:t>a</w:t>
      </w:r>
      <w:r w:rsidRPr="000E046F">
        <w:rPr>
          <w:spacing w:val="-1"/>
        </w:rPr>
        <w:t>l</w:t>
      </w:r>
      <w:r w:rsidRPr="000E046F">
        <w:rPr>
          <w:spacing w:val="-2"/>
        </w:rPr>
        <w:t>a</w:t>
      </w:r>
      <w:r w:rsidRPr="000E046F">
        <w:t>m</w:t>
      </w:r>
      <w:r w:rsidRPr="000E046F">
        <w:rPr>
          <w:spacing w:val="-6"/>
        </w:rPr>
        <w:t xml:space="preserve"> </w:t>
      </w:r>
      <w:r w:rsidRPr="000E046F">
        <w:rPr>
          <w:spacing w:val="-1"/>
        </w:rPr>
        <w:t>t</w:t>
      </w:r>
      <w:r w:rsidRPr="000E046F">
        <w:rPr>
          <w:spacing w:val="-2"/>
        </w:rPr>
        <w:t>a</w:t>
      </w:r>
      <w:r w:rsidRPr="000E046F">
        <w:t>n</w:t>
      </w:r>
      <w:r w:rsidRPr="000E046F">
        <w:rPr>
          <w:spacing w:val="-2"/>
        </w:rPr>
        <w:t>a</w:t>
      </w:r>
      <w:r w:rsidRPr="000E046F">
        <w:t>h</w:t>
      </w:r>
      <w:r w:rsidRPr="000E046F">
        <w:rPr>
          <w:spacing w:val="-2"/>
        </w:rPr>
        <w:t xml:space="preserve"> </w:t>
      </w:r>
      <w:r w:rsidRPr="000E046F">
        <w:rPr>
          <w:spacing w:val="-1"/>
        </w:rPr>
        <w:t>(</w:t>
      </w:r>
      <w:r w:rsidRPr="000E046F">
        <w:rPr>
          <w:spacing w:val="1"/>
        </w:rPr>
        <w:t>Y</w:t>
      </w:r>
      <w:r w:rsidRPr="000E046F">
        <w:t>u</w:t>
      </w:r>
      <w:r w:rsidRPr="000E046F">
        <w:rPr>
          <w:spacing w:val="-9"/>
        </w:rPr>
        <w:t xml:space="preserve"> </w:t>
      </w:r>
      <w:r w:rsidRPr="000E046F">
        <w:rPr>
          <w:spacing w:val="-2"/>
        </w:rPr>
        <w:t>e</w:t>
      </w:r>
      <w:r w:rsidRPr="000E046F">
        <w:t>t</w:t>
      </w:r>
      <w:r w:rsidRPr="000E046F">
        <w:rPr>
          <w:spacing w:val="-8"/>
        </w:rPr>
        <w:t xml:space="preserve"> </w:t>
      </w:r>
      <w:r w:rsidRPr="000E046F">
        <w:rPr>
          <w:spacing w:val="-2"/>
        </w:rPr>
        <w:t>a</w:t>
      </w:r>
      <w:r w:rsidRPr="000E046F">
        <w:rPr>
          <w:spacing w:val="-1"/>
        </w:rPr>
        <w:t>l</w:t>
      </w:r>
      <w:r w:rsidRPr="000E046F">
        <w:rPr>
          <w:spacing w:val="1"/>
        </w:rPr>
        <w:t>.</w:t>
      </w:r>
      <w:r w:rsidRPr="000E046F">
        <w:t>,</w:t>
      </w:r>
      <w:r w:rsidRPr="000E046F">
        <w:rPr>
          <w:spacing w:val="-10"/>
        </w:rPr>
        <w:t xml:space="preserve"> </w:t>
      </w:r>
      <w:r w:rsidRPr="000E046F">
        <w:t>2</w:t>
      </w:r>
      <w:r w:rsidRPr="000E046F">
        <w:rPr>
          <w:spacing w:val="-2"/>
        </w:rPr>
        <w:t>0</w:t>
      </w:r>
      <w:r w:rsidRPr="000E046F">
        <w:t>19</w:t>
      </w:r>
      <w:r w:rsidRPr="000E046F">
        <w:rPr>
          <w:spacing w:val="1"/>
        </w:rPr>
        <w:t>)</w:t>
      </w:r>
      <w:r w:rsidRPr="000E046F">
        <w:t>.</w:t>
      </w:r>
      <w:r w:rsidRPr="000E046F">
        <w:rPr>
          <w:spacing w:val="-10"/>
        </w:rPr>
        <w:t xml:space="preserve"> </w:t>
      </w:r>
      <w:r w:rsidRPr="000E046F">
        <w:rPr>
          <w:spacing w:val="-2"/>
        </w:rPr>
        <w:t>Je</w:t>
      </w:r>
      <w:r w:rsidRPr="000E046F">
        <w:t>n</w:t>
      </w:r>
      <w:r w:rsidRPr="000E046F">
        <w:rPr>
          <w:spacing w:val="-1"/>
        </w:rPr>
        <w:t>i</w:t>
      </w:r>
      <w:r w:rsidRPr="000E046F">
        <w:t>s</w:t>
      </w:r>
      <w:r w:rsidRPr="000E046F">
        <w:rPr>
          <w:spacing w:val="-9"/>
        </w:rPr>
        <w:t xml:space="preserve"> </w:t>
      </w:r>
      <w:r w:rsidRPr="000E046F">
        <w:t>po</w:t>
      </w:r>
      <w:r w:rsidRPr="000E046F">
        <w:rPr>
          <w:spacing w:val="-2"/>
        </w:rPr>
        <w:t>h</w:t>
      </w:r>
      <w:r w:rsidRPr="000E046F">
        <w:t>on y</w:t>
      </w:r>
      <w:r w:rsidRPr="000E046F">
        <w:rPr>
          <w:spacing w:val="-2"/>
        </w:rPr>
        <w:t>a</w:t>
      </w:r>
      <w:r w:rsidRPr="000E046F">
        <w:t xml:space="preserve">ng  </w:t>
      </w:r>
      <w:r w:rsidRPr="000E046F">
        <w:rPr>
          <w:spacing w:val="1"/>
        </w:rPr>
        <w:t>m</w:t>
      </w:r>
      <w:r w:rsidRPr="000E046F">
        <w:rPr>
          <w:spacing w:val="-2"/>
        </w:rPr>
        <w:t>e</w:t>
      </w:r>
      <w:r w:rsidRPr="000E046F">
        <w:rPr>
          <w:spacing w:val="1"/>
        </w:rPr>
        <w:t>m</w:t>
      </w:r>
      <w:r w:rsidRPr="000E046F">
        <w:rPr>
          <w:spacing w:val="-1"/>
        </w:rPr>
        <w:t>ili</w:t>
      </w:r>
      <w:r w:rsidRPr="000E046F">
        <w:t>ki</w:t>
      </w:r>
      <w:r w:rsidRPr="000E046F">
        <w:rPr>
          <w:spacing w:val="52"/>
        </w:rPr>
        <w:t xml:space="preserve"> </w:t>
      </w:r>
      <w:r w:rsidRPr="000E046F">
        <w:rPr>
          <w:spacing w:val="-1"/>
        </w:rPr>
        <w:t>r</w:t>
      </w:r>
      <w:r w:rsidRPr="000E046F">
        <w:rPr>
          <w:spacing w:val="-2"/>
        </w:rPr>
        <w:t>as</w:t>
      </w:r>
      <w:r w:rsidRPr="000E046F">
        <w:rPr>
          <w:spacing w:val="-1"/>
        </w:rPr>
        <w:t>i</w:t>
      </w:r>
      <w:r w:rsidRPr="000E046F">
        <w:t xml:space="preserve">o  </w:t>
      </w:r>
      <w:r w:rsidRPr="000E046F">
        <w:rPr>
          <w:spacing w:val="52"/>
        </w:rPr>
        <w:t xml:space="preserve"> </w:t>
      </w:r>
      <w:r w:rsidRPr="000E046F">
        <w:t>b</w:t>
      </w:r>
      <w:r w:rsidRPr="000E046F">
        <w:rPr>
          <w:spacing w:val="-1"/>
        </w:rPr>
        <w:t>i</w:t>
      </w:r>
      <w:r w:rsidRPr="000E046F">
        <w:t>o</w:t>
      </w:r>
      <w:r w:rsidRPr="000E046F">
        <w:rPr>
          <w:spacing w:val="1"/>
        </w:rPr>
        <w:t>m</w:t>
      </w:r>
      <w:r w:rsidRPr="000E046F">
        <w:rPr>
          <w:spacing w:val="-2"/>
        </w:rPr>
        <w:t>ass</w:t>
      </w:r>
      <w:r w:rsidRPr="000E046F">
        <w:t>a</w:t>
      </w:r>
      <w:r w:rsidRPr="000E046F">
        <w:rPr>
          <w:spacing w:val="51"/>
        </w:rPr>
        <w:t xml:space="preserve"> </w:t>
      </w:r>
      <w:r w:rsidRPr="000E046F">
        <w:rPr>
          <w:spacing w:val="-2"/>
        </w:rPr>
        <w:t>a</w:t>
      </w:r>
      <w:r w:rsidRPr="000E046F">
        <w:t>k</w:t>
      </w:r>
      <w:r w:rsidRPr="000E046F">
        <w:rPr>
          <w:spacing w:val="-2"/>
        </w:rPr>
        <w:t>a</w:t>
      </w:r>
      <w:r w:rsidRPr="000E046F">
        <w:t>r</w:t>
      </w:r>
      <w:r w:rsidRPr="000E046F">
        <w:rPr>
          <w:spacing w:val="51"/>
        </w:rPr>
        <w:t xml:space="preserve"> </w:t>
      </w:r>
      <w:r w:rsidRPr="000E046F">
        <w:t>d</w:t>
      </w:r>
      <w:r w:rsidRPr="000E046F">
        <w:rPr>
          <w:spacing w:val="-2"/>
        </w:rPr>
        <w:t>a</w:t>
      </w:r>
      <w:r w:rsidRPr="000E046F">
        <w:t>n  di</w:t>
      </w:r>
      <w:r w:rsidRPr="000E046F">
        <w:rPr>
          <w:spacing w:val="52"/>
        </w:rPr>
        <w:t xml:space="preserve"> </w:t>
      </w:r>
      <w:r w:rsidRPr="000E046F">
        <w:rPr>
          <w:spacing w:val="-2"/>
        </w:rPr>
        <w:t>a</w:t>
      </w:r>
      <w:r w:rsidRPr="000E046F">
        <w:rPr>
          <w:spacing w:val="-1"/>
        </w:rPr>
        <w:t>t</w:t>
      </w:r>
      <w:r w:rsidRPr="000E046F">
        <w:rPr>
          <w:spacing w:val="-2"/>
        </w:rPr>
        <w:t>a</w:t>
      </w:r>
      <w:r w:rsidRPr="000E046F">
        <w:t>s p</w:t>
      </w:r>
      <w:r w:rsidRPr="000E046F">
        <w:rPr>
          <w:spacing w:val="-2"/>
        </w:rPr>
        <w:t>e</w:t>
      </w:r>
      <w:r w:rsidRPr="000E046F">
        <w:rPr>
          <w:spacing w:val="-1"/>
        </w:rPr>
        <w:t>r</w:t>
      </w:r>
      <w:r w:rsidRPr="000E046F">
        <w:rPr>
          <w:spacing w:val="1"/>
        </w:rPr>
        <w:t>m</w:t>
      </w:r>
      <w:r w:rsidRPr="000E046F">
        <w:t>uk</w:t>
      </w:r>
      <w:r w:rsidRPr="000E046F">
        <w:rPr>
          <w:spacing w:val="-2"/>
        </w:rPr>
        <w:t>aa</w:t>
      </w:r>
      <w:r w:rsidRPr="000E046F">
        <w:t>n</w:t>
      </w:r>
      <w:r w:rsidRPr="000E046F">
        <w:rPr>
          <w:spacing w:val="3"/>
        </w:rPr>
        <w:t xml:space="preserve"> </w:t>
      </w:r>
      <w:r w:rsidRPr="000E046F">
        <w:rPr>
          <w:spacing w:val="-1"/>
        </w:rPr>
        <w:t>t</w:t>
      </w:r>
      <w:r w:rsidRPr="000E046F">
        <w:rPr>
          <w:spacing w:val="-2"/>
        </w:rPr>
        <w:t>a</w:t>
      </w:r>
      <w:r w:rsidRPr="000E046F">
        <w:t>n</w:t>
      </w:r>
      <w:r w:rsidRPr="000E046F">
        <w:rPr>
          <w:spacing w:val="-2"/>
        </w:rPr>
        <w:t>a</w:t>
      </w:r>
      <w:r w:rsidRPr="000E046F">
        <w:t>h</w:t>
      </w:r>
      <w:r w:rsidRPr="000E046F">
        <w:rPr>
          <w:spacing w:val="-1"/>
        </w:rPr>
        <w:t xml:space="preserve"> </w:t>
      </w:r>
      <w:r w:rsidRPr="000E046F">
        <w:t>y</w:t>
      </w:r>
      <w:r w:rsidRPr="000E046F">
        <w:rPr>
          <w:spacing w:val="-2"/>
        </w:rPr>
        <w:t>a</w:t>
      </w:r>
      <w:r w:rsidRPr="000E046F">
        <w:t>ng</w:t>
      </w:r>
      <w:r w:rsidRPr="000E046F">
        <w:rPr>
          <w:spacing w:val="-1"/>
        </w:rPr>
        <w:t xml:space="preserve"> ti</w:t>
      </w:r>
      <w:r w:rsidRPr="000E046F">
        <w:t>n</w:t>
      </w:r>
      <w:r w:rsidRPr="000E046F">
        <w:rPr>
          <w:spacing w:val="-2"/>
        </w:rPr>
        <w:t>g</w:t>
      </w:r>
      <w:r w:rsidRPr="000E046F">
        <w:t xml:space="preserve">gi </w:t>
      </w:r>
      <w:r w:rsidRPr="000E046F">
        <w:rPr>
          <w:spacing w:val="1"/>
        </w:rPr>
        <w:t>m</w:t>
      </w:r>
      <w:r w:rsidRPr="000E046F">
        <w:rPr>
          <w:spacing w:val="-2"/>
        </w:rPr>
        <w:t>e</w:t>
      </w:r>
      <w:r w:rsidRPr="000E046F">
        <w:rPr>
          <w:spacing w:val="1"/>
        </w:rPr>
        <w:t>m</w:t>
      </w:r>
      <w:r w:rsidRPr="000E046F">
        <w:rPr>
          <w:spacing w:val="-1"/>
        </w:rPr>
        <w:t>ili</w:t>
      </w:r>
      <w:r w:rsidRPr="000E046F">
        <w:t>ki k</w:t>
      </w:r>
      <w:r w:rsidRPr="000E046F">
        <w:rPr>
          <w:spacing w:val="-2"/>
        </w:rPr>
        <w:t>e</w:t>
      </w:r>
      <w:r w:rsidRPr="000E046F">
        <w:rPr>
          <w:spacing w:val="1"/>
        </w:rPr>
        <w:t>m</w:t>
      </w:r>
      <w:r w:rsidRPr="000E046F">
        <w:rPr>
          <w:spacing w:val="-2"/>
        </w:rPr>
        <w:t>a</w:t>
      </w:r>
      <w:r w:rsidRPr="000E046F">
        <w:rPr>
          <w:spacing w:val="1"/>
        </w:rPr>
        <w:t>m</w:t>
      </w:r>
      <w:r w:rsidRPr="000E046F">
        <w:t>pu</w:t>
      </w:r>
      <w:r w:rsidRPr="000E046F">
        <w:rPr>
          <w:spacing w:val="-2"/>
        </w:rPr>
        <w:t>a</w:t>
      </w:r>
      <w:r w:rsidRPr="000E046F">
        <w:t>n p</w:t>
      </w:r>
      <w:r w:rsidRPr="000E046F">
        <w:rPr>
          <w:spacing w:val="-2"/>
        </w:rPr>
        <w:t>e</w:t>
      </w:r>
      <w:r w:rsidRPr="000E046F">
        <w:t>ny</w:t>
      </w:r>
      <w:r w:rsidRPr="000E046F">
        <w:rPr>
          <w:spacing w:val="-2"/>
        </w:rPr>
        <w:t>e</w:t>
      </w:r>
      <w:r w:rsidRPr="000E046F">
        <w:rPr>
          <w:spacing w:val="-1"/>
        </w:rPr>
        <w:t>r</w:t>
      </w:r>
      <w:r w:rsidRPr="000E046F">
        <w:rPr>
          <w:spacing w:val="-2"/>
        </w:rPr>
        <w:t>a</w:t>
      </w:r>
      <w:r w:rsidRPr="000E046F">
        <w:t>p</w:t>
      </w:r>
      <w:r w:rsidRPr="000E046F">
        <w:rPr>
          <w:spacing w:val="-2"/>
        </w:rPr>
        <w:t>a</w:t>
      </w:r>
      <w:r w:rsidRPr="000E046F">
        <w:t>n</w:t>
      </w:r>
      <w:r w:rsidRPr="000E046F">
        <w:rPr>
          <w:spacing w:val="6"/>
        </w:rPr>
        <w:t xml:space="preserve"> </w:t>
      </w:r>
      <w:r w:rsidRPr="000E046F">
        <w:rPr>
          <w:spacing w:val="-2"/>
        </w:rPr>
        <w:t>ca</w:t>
      </w:r>
      <w:r w:rsidRPr="000E046F">
        <w:rPr>
          <w:spacing w:val="-1"/>
        </w:rPr>
        <w:t>r</w:t>
      </w:r>
      <w:r w:rsidRPr="000E046F">
        <w:t>bon</w:t>
      </w:r>
      <w:r w:rsidRPr="000E046F">
        <w:rPr>
          <w:spacing w:val="3"/>
        </w:rPr>
        <w:t xml:space="preserve"> </w:t>
      </w:r>
      <w:r w:rsidRPr="000E046F">
        <w:t>y</w:t>
      </w:r>
      <w:r w:rsidRPr="000E046F">
        <w:rPr>
          <w:spacing w:val="-2"/>
        </w:rPr>
        <w:t>an</w:t>
      </w:r>
      <w:r w:rsidRPr="000E046F">
        <w:t>g</w:t>
      </w:r>
      <w:r w:rsidRPr="000E046F">
        <w:rPr>
          <w:spacing w:val="6"/>
        </w:rPr>
        <w:t xml:space="preserve"> </w:t>
      </w:r>
      <w:r w:rsidRPr="000E046F">
        <w:rPr>
          <w:spacing w:val="-1"/>
        </w:rPr>
        <w:t>l</w:t>
      </w:r>
      <w:r w:rsidRPr="000E046F">
        <w:rPr>
          <w:spacing w:val="-2"/>
        </w:rPr>
        <w:t>e</w:t>
      </w:r>
      <w:r w:rsidRPr="000E046F">
        <w:t>b</w:t>
      </w:r>
      <w:r w:rsidRPr="000E046F">
        <w:rPr>
          <w:spacing w:val="-1"/>
        </w:rPr>
        <w:t>i</w:t>
      </w:r>
      <w:r w:rsidRPr="000E046F">
        <w:t>h</w:t>
      </w:r>
      <w:r w:rsidRPr="000E046F">
        <w:rPr>
          <w:spacing w:val="3"/>
        </w:rPr>
        <w:t xml:space="preserve"> </w:t>
      </w:r>
      <w:r w:rsidRPr="000E046F">
        <w:rPr>
          <w:spacing w:val="-1"/>
        </w:rPr>
        <w:t>ti</w:t>
      </w:r>
      <w:r w:rsidRPr="000E046F">
        <w:t>n</w:t>
      </w:r>
      <w:r w:rsidRPr="000E046F">
        <w:rPr>
          <w:spacing w:val="-2"/>
        </w:rPr>
        <w:t>g</w:t>
      </w:r>
      <w:r w:rsidRPr="000E046F">
        <w:t>gi pu</w:t>
      </w:r>
      <w:r w:rsidRPr="000E046F">
        <w:rPr>
          <w:spacing w:val="-1"/>
        </w:rPr>
        <w:t>l</w:t>
      </w:r>
      <w:r w:rsidRPr="000E046F">
        <w:t>a</w:t>
      </w:r>
      <w:r w:rsidRPr="000E046F">
        <w:rPr>
          <w:spacing w:val="9"/>
        </w:rPr>
        <w:t xml:space="preserve"> </w:t>
      </w:r>
      <w:r w:rsidRPr="000E046F">
        <w:rPr>
          <w:spacing w:val="-1"/>
        </w:rPr>
        <w:t>(</w:t>
      </w:r>
      <w:r w:rsidRPr="000E046F">
        <w:rPr>
          <w:spacing w:val="-2"/>
        </w:rPr>
        <w:t>P</w:t>
      </w:r>
      <w:r w:rsidRPr="000E046F">
        <w:t>od</w:t>
      </w:r>
      <w:r w:rsidRPr="000E046F">
        <w:rPr>
          <w:spacing w:val="-2"/>
        </w:rPr>
        <w:t>o</w:t>
      </w:r>
      <w:r w:rsidRPr="000E046F">
        <w:t xml:space="preserve">ng </w:t>
      </w:r>
      <w:r w:rsidRPr="000E046F">
        <w:rPr>
          <w:spacing w:val="-2"/>
        </w:rPr>
        <w:t>e</w:t>
      </w:r>
      <w:r w:rsidRPr="000E046F">
        <w:t xml:space="preserve">t </w:t>
      </w:r>
      <w:r w:rsidRPr="000E046F">
        <w:rPr>
          <w:spacing w:val="-2"/>
        </w:rPr>
        <w:t>a</w:t>
      </w:r>
      <w:r w:rsidRPr="000E046F">
        <w:rPr>
          <w:spacing w:val="-1"/>
        </w:rPr>
        <w:t>l</w:t>
      </w:r>
      <w:r w:rsidRPr="000E046F">
        <w:rPr>
          <w:spacing w:val="1"/>
        </w:rPr>
        <w:t>.</w:t>
      </w:r>
      <w:r w:rsidRPr="000E046F">
        <w:t>, 20</w:t>
      </w:r>
      <w:r w:rsidRPr="000E046F">
        <w:rPr>
          <w:spacing w:val="-2"/>
        </w:rPr>
        <w:t>2</w:t>
      </w:r>
      <w:r w:rsidRPr="000E046F">
        <w:t>4</w:t>
      </w:r>
      <w:r w:rsidRPr="000E046F">
        <w:rPr>
          <w:spacing w:val="1"/>
        </w:rPr>
        <w:t>)</w:t>
      </w:r>
      <w:r w:rsidRPr="000E046F">
        <w:t xml:space="preserve">.  </w:t>
      </w:r>
      <w:r w:rsidRPr="000E046F">
        <w:rPr>
          <w:spacing w:val="23"/>
        </w:rPr>
        <w:t xml:space="preserve"> </w:t>
      </w:r>
      <w:r w:rsidRPr="000E046F">
        <w:rPr>
          <w:spacing w:val="1"/>
        </w:rPr>
        <w:t>K</w:t>
      </w:r>
      <w:r w:rsidRPr="000E046F">
        <w:rPr>
          <w:spacing w:val="-2"/>
        </w:rPr>
        <w:t>a</w:t>
      </w:r>
      <w:r w:rsidRPr="000E046F">
        <w:rPr>
          <w:spacing w:val="-1"/>
        </w:rPr>
        <w:t>r</w:t>
      </w:r>
      <w:r w:rsidRPr="000E046F">
        <w:rPr>
          <w:spacing w:val="-2"/>
        </w:rPr>
        <w:t>a</w:t>
      </w:r>
      <w:r w:rsidRPr="000E046F">
        <w:t>k</w:t>
      </w:r>
      <w:r w:rsidRPr="000E046F">
        <w:rPr>
          <w:spacing w:val="-1"/>
        </w:rPr>
        <w:t>t</w:t>
      </w:r>
      <w:r w:rsidRPr="000E046F">
        <w:rPr>
          <w:spacing w:val="-2"/>
        </w:rPr>
        <w:t>e</w:t>
      </w:r>
      <w:r w:rsidRPr="000E046F">
        <w:rPr>
          <w:spacing w:val="-1"/>
        </w:rPr>
        <w:t>ri</w:t>
      </w:r>
      <w:r w:rsidRPr="000E046F">
        <w:rPr>
          <w:spacing w:val="-2"/>
        </w:rPr>
        <w:t>s</w:t>
      </w:r>
      <w:r w:rsidRPr="000E046F">
        <w:rPr>
          <w:spacing w:val="-1"/>
        </w:rPr>
        <w:t>ti</w:t>
      </w:r>
      <w:r w:rsidRPr="000E046F">
        <w:t>k</w:t>
      </w:r>
      <w:r w:rsidRPr="000E046F">
        <w:rPr>
          <w:spacing w:val="3"/>
        </w:rPr>
        <w:t xml:space="preserve"> </w:t>
      </w:r>
      <w:r w:rsidRPr="000E046F">
        <w:rPr>
          <w:spacing w:val="-1"/>
        </w:rPr>
        <w:t>t</w:t>
      </w:r>
      <w:r w:rsidRPr="000E046F">
        <w:rPr>
          <w:spacing w:val="-2"/>
        </w:rPr>
        <w:t>a</w:t>
      </w:r>
      <w:r w:rsidRPr="000E046F">
        <w:t>n</w:t>
      </w:r>
      <w:r w:rsidRPr="000E046F">
        <w:rPr>
          <w:spacing w:val="-2"/>
        </w:rPr>
        <w:t>a</w:t>
      </w:r>
      <w:r w:rsidRPr="000E046F">
        <w:t>h</w:t>
      </w:r>
      <w:r w:rsidRPr="000E046F">
        <w:rPr>
          <w:spacing w:val="3"/>
        </w:rPr>
        <w:t xml:space="preserve"> </w:t>
      </w:r>
      <w:r w:rsidRPr="000E046F">
        <w:rPr>
          <w:spacing w:val="1"/>
        </w:rPr>
        <w:t>m</w:t>
      </w:r>
      <w:r w:rsidRPr="000E046F">
        <w:rPr>
          <w:spacing w:val="-2"/>
        </w:rPr>
        <w:t>e</w:t>
      </w:r>
      <w:r w:rsidRPr="000E046F">
        <w:rPr>
          <w:spacing w:val="-1"/>
        </w:rPr>
        <w:t>li</w:t>
      </w:r>
      <w:r w:rsidRPr="000E046F">
        <w:t>pu</w:t>
      </w:r>
      <w:r w:rsidRPr="000E046F">
        <w:rPr>
          <w:spacing w:val="-1"/>
        </w:rPr>
        <w:t>t</w:t>
      </w:r>
      <w:r w:rsidRPr="000E046F">
        <w:t>i</w:t>
      </w:r>
      <w:r w:rsidRPr="000E046F">
        <w:rPr>
          <w:spacing w:val="4"/>
        </w:rPr>
        <w:t xml:space="preserve"> </w:t>
      </w:r>
      <w:r w:rsidRPr="000E046F">
        <w:rPr>
          <w:spacing w:val="-1"/>
        </w:rPr>
        <w:t>t</w:t>
      </w:r>
      <w:r w:rsidRPr="000E046F">
        <w:t>ek</w:t>
      </w:r>
      <w:r w:rsidRPr="000E046F">
        <w:rPr>
          <w:spacing w:val="-2"/>
        </w:rPr>
        <w:t>s</w:t>
      </w:r>
      <w:r w:rsidRPr="000E046F">
        <w:rPr>
          <w:spacing w:val="-1"/>
        </w:rPr>
        <w:t>t</w:t>
      </w:r>
      <w:r w:rsidRPr="000E046F">
        <w:t>u</w:t>
      </w:r>
      <w:r w:rsidRPr="000E046F">
        <w:rPr>
          <w:spacing w:val="-1"/>
        </w:rPr>
        <w:t>r</w:t>
      </w:r>
      <w:r w:rsidRPr="000E046F">
        <w:t>, k</w:t>
      </w:r>
      <w:r w:rsidRPr="000E046F">
        <w:rPr>
          <w:spacing w:val="-2"/>
        </w:rPr>
        <w:t>a</w:t>
      </w:r>
      <w:r w:rsidRPr="000E046F">
        <w:t>n</w:t>
      </w:r>
      <w:r w:rsidRPr="000E046F">
        <w:rPr>
          <w:spacing w:val="-2"/>
        </w:rPr>
        <w:t>d</w:t>
      </w:r>
      <w:r w:rsidRPr="000E046F">
        <w:t>u</w:t>
      </w:r>
      <w:r w:rsidRPr="000E046F">
        <w:rPr>
          <w:spacing w:val="-2"/>
        </w:rPr>
        <w:t>n</w:t>
      </w:r>
      <w:r w:rsidRPr="000E046F">
        <w:t>g</w:t>
      </w:r>
      <w:r w:rsidRPr="000E046F">
        <w:rPr>
          <w:spacing w:val="-2"/>
        </w:rPr>
        <w:t>a</w:t>
      </w:r>
      <w:r w:rsidRPr="000E046F">
        <w:t>n</w:t>
      </w:r>
      <w:r w:rsidRPr="000E046F">
        <w:rPr>
          <w:spacing w:val="7"/>
        </w:rPr>
        <w:t xml:space="preserve"> </w:t>
      </w:r>
      <w:r w:rsidRPr="000E046F">
        <w:rPr>
          <w:spacing w:val="-1"/>
        </w:rPr>
        <w:t>l</w:t>
      </w:r>
      <w:r w:rsidRPr="000E046F">
        <w:rPr>
          <w:spacing w:val="-2"/>
        </w:rPr>
        <w:t>e</w:t>
      </w:r>
      <w:r w:rsidRPr="000E046F">
        <w:rPr>
          <w:spacing w:val="1"/>
        </w:rPr>
        <w:t>m</w:t>
      </w:r>
      <w:r w:rsidRPr="000E046F">
        <w:rPr>
          <w:spacing w:val="-2"/>
        </w:rPr>
        <w:t>p</w:t>
      </w:r>
      <w:r w:rsidRPr="000E046F">
        <w:t>u</w:t>
      </w:r>
      <w:r w:rsidRPr="000E046F">
        <w:rPr>
          <w:spacing w:val="-2"/>
        </w:rPr>
        <w:t>n</w:t>
      </w:r>
      <w:r w:rsidRPr="000E046F">
        <w:t>g,</w:t>
      </w:r>
      <w:r w:rsidRPr="000E046F">
        <w:rPr>
          <w:spacing w:val="3"/>
        </w:rPr>
        <w:t xml:space="preserve"> </w:t>
      </w:r>
      <w:r w:rsidRPr="000E046F">
        <w:t>d</w:t>
      </w:r>
      <w:r w:rsidRPr="000E046F">
        <w:rPr>
          <w:spacing w:val="-1"/>
        </w:rPr>
        <w:t>r</w:t>
      </w:r>
      <w:r w:rsidRPr="000E046F">
        <w:rPr>
          <w:spacing w:val="-2"/>
        </w:rPr>
        <w:t>a</w:t>
      </w:r>
      <w:r w:rsidRPr="000E046F">
        <w:rPr>
          <w:spacing w:val="-1"/>
        </w:rPr>
        <w:t>i</w:t>
      </w:r>
      <w:r w:rsidRPr="000E046F">
        <w:t>n</w:t>
      </w:r>
      <w:r w:rsidRPr="000E046F">
        <w:rPr>
          <w:spacing w:val="-2"/>
        </w:rPr>
        <w:t>ase</w:t>
      </w:r>
      <w:r w:rsidRPr="000E046F">
        <w:t>,</w:t>
      </w:r>
      <w:r w:rsidRPr="000E046F">
        <w:rPr>
          <w:spacing w:val="11"/>
        </w:rPr>
        <w:t xml:space="preserve"> </w:t>
      </w:r>
      <w:r w:rsidRPr="000E046F">
        <w:t>k</w:t>
      </w:r>
      <w:r w:rsidRPr="000E046F">
        <w:rPr>
          <w:spacing w:val="-2"/>
        </w:rPr>
        <w:t>an</w:t>
      </w:r>
      <w:r w:rsidRPr="000E046F">
        <w:t>d</w:t>
      </w:r>
      <w:r w:rsidRPr="000E046F">
        <w:rPr>
          <w:spacing w:val="-2"/>
        </w:rPr>
        <w:t>u</w:t>
      </w:r>
      <w:r w:rsidRPr="000E046F">
        <w:t>ng</w:t>
      </w:r>
      <w:r w:rsidRPr="000E046F">
        <w:rPr>
          <w:spacing w:val="-2"/>
        </w:rPr>
        <w:t>a</w:t>
      </w:r>
      <w:r w:rsidRPr="000E046F">
        <w:t>n b</w:t>
      </w:r>
      <w:r w:rsidRPr="000E046F">
        <w:rPr>
          <w:spacing w:val="-2"/>
        </w:rPr>
        <w:t>a</w:t>
      </w:r>
      <w:r w:rsidRPr="000E046F">
        <w:t>h</w:t>
      </w:r>
      <w:r w:rsidRPr="000E046F">
        <w:rPr>
          <w:spacing w:val="-2"/>
        </w:rPr>
        <w:t>a</w:t>
      </w:r>
      <w:r w:rsidRPr="000E046F">
        <w:t>n o</w:t>
      </w:r>
      <w:r w:rsidRPr="000E046F">
        <w:rPr>
          <w:spacing w:val="-1"/>
        </w:rPr>
        <w:t>r</w:t>
      </w:r>
      <w:r w:rsidRPr="000E046F">
        <w:t>g</w:t>
      </w:r>
      <w:r w:rsidRPr="000E046F">
        <w:rPr>
          <w:spacing w:val="-2"/>
        </w:rPr>
        <w:t>a</w:t>
      </w:r>
      <w:r w:rsidRPr="000E046F">
        <w:t>n</w:t>
      </w:r>
      <w:r w:rsidRPr="000E046F">
        <w:rPr>
          <w:spacing w:val="-1"/>
        </w:rPr>
        <w:t>i</w:t>
      </w:r>
      <w:r w:rsidRPr="000E046F">
        <w:t>k,</w:t>
      </w:r>
      <w:r w:rsidRPr="000E046F">
        <w:rPr>
          <w:spacing w:val="-10"/>
        </w:rPr>
        <w:t xml:space="preserve"> </w:t>
      </w:r>
      <w:r w:rsidRPr="000E046F">
        <w:t>d</w:t>
      </w:r>
      <w:r w:rsidRPr="000E046F">
        <w:rPr>
          <w:spacing w:val="-2"/>
        </w:rPr>
        <w:t>a</w:t>
      </w:r>
      <w:r w:rsidRPr="000E046F">
        <w:t xml:space="preserve">n </w:t>
      </w:r>
      <w:r w:rsidRPr="000E046F">
        <w:rPr>
          <w:spacing w:val="38"/>
        </w:rPr>
        <w:t xml:space="preserve"> </w:t>
      </w:r>
      <w:r w:rsidRPr="000E046F">
        <w:t>p</w:t>
      </w:r>
      <w:r w:rsidRPr="000E046F">
        <w:rPr>
          <w:spacing w:val="-2"/>
        </w:rPr>
        <w:t>e</w:t>
      </w:r>
      <w:r w:rsidRPr="000E046F">
        <w:t>ng</w:t>
      </w:r>
      <w:r w:rsidRPr="000E046F">
        <w:rPr>
          <w:spacing w:val="-2"/>
        </w:rPr>
        <w:t>e</w:t>
      </w:r>
      <w:r w:rsidRPr="000E046F">
        <w:rPr>
          <w:spacing w:val="-1"/>
        </w:rPr>
        <w:t>l</w:t>
      </w:r>
      <w:r w:rsidRPr="000E046F">
        <w:t>o</w:t>
      </w:r>
      <w:r w:rsidRPr="000E046F">
        <w:rPr>
          <w:spacing w:val="-1"/>
        </w:rPr>
        <w:t>l</w:t>
      </w:r>
      <w:r w:rsidRPr="000E046F">
        <w:rPr>
          <w:spacing w:val="-2"/>
        </w:rPr>
        <w:t>aa</w:t>
      </w:r>
      <w:r w:rsidRPr="000E046F">
        <w:t>n</w:t>
      </w:r>
      <w:r w:rsidRPr="000E046F">
        <w:rPr>
          <w:spacing w:val="-4"/>
        </w:rPr>
        <w:t xml:space="preserve"> </w:t>
      </w:r>
      <w:r w:rsidRPr="000E046F">
        <w:rPr>
          <w:spacing w:val="-1"/>
        </w:rPr>
        <w:t>t</w:t>
      </w:r>
      <w:r w:rsidRPr="000E046F">
        <w:rPr>
          <w:spacing w:val="-2"/>
        </w:rPr>
        <w:t>a</w:t>
      </w:r>
      <w:r w:rsidRPr="000E046F">
        <w:t>n</w:t>
      </w:r>
      <w:r w:rsidRPr="000E046F">
        <w:rPr>
          <w:spacing w:val="-2"/>
        </w:rPr>
        <w:t>a</w:t>
      </w:r>
      <w:r w:rsidRPr="000E046F">
        <w:t>h</w:t>
      </w:r>
      <w:r w:rsidRPr="000E046F">
        <w:rPr>
          <w:spacing w:val="-5"/>
        </w:rPr>
        <w:t xml:space="preserve"> </w:t>
      </w:r>
      <w:r w:rsidRPr="000E046F">
        <w:rPr>
          <w:spacing w:val="-2"/>
        </w:rPr>
        <w:t>se</w:t>
      </w:r>
      <w:r w:rsidRPr="000E046F">
        <w:rPr>
          <w:spacing w:val="3"/>
        </w:rPr>
        <w:t>l</w:t>
      </w:r>
      <w:r w:rsidRPr="000E046F">
        <w:rPr>
          <w:spacing w:val="-2"/>
        </w:rPr>
        <w:t>a</w:t>
      </w:r>
      <w:r w:rsidRPr="000E046F">
        <w:rPr>
          <w:spacing w:val="1"/>
        </w:rPr>
        <w:t>m</w:t>
      </w:r>
      <w:r w:rsidRPr="000E046F">
        <w:t>a</w:t>
      </w:r>
      <w:r w:rsidRPr="000E046F">
        <w:rPr>
          <w:spacing w:val="-9"/>
        </w:rPr>
        <w:t xml:space="preserve"> </w:t>
      </w:r>
      <w:r w:rsidRPr="000E046F">
        <w:t>p</w:t>
      </w:r>
      <w:r w:rsidRPr="000E046F">
        <w:rPr>
          <w:spacing w:val="-2"/>
        </w:rPr>
        <w:t>e</w:t>
      </w:r>
      <w:r w:rsidRPr="000E046F">
        <w:t>n</w:t>
      </w:r>
      <w:r w:rsidRPr="000E046F">
        <w:rPr>
          <w:spacing w:val="-2"/>
        </w:rPr>
        <w:t>a</w:t>
      </w:r>
      <w:r w:rsidRPr="000E046F">
        <w:t>n</w:t>
      </w:r>
      <w:r w:rsidRPr="000E046F">
        <w:rPr>
          <w:spacing w:val="-2"/>
        </w:rPr>
        <w:t>a</w:t>
      </w:r>
      <w:r w:rsidRPr="000E046F">
        <w:rPr>
          <w:spacing w:val="1"/>
        </w:rPr>
        <w:t>m</w:t>
      </w:r>
      <w:r w:rsidRPr="000E046F">
        <w:rPr>
          <w:spacing w:val="-2"/>
        </w:rPr>
        <w:t>a</w:t>
      </w:r>
      <w:r w:rsidRPr="000E046F">
        <w:t xml:space="preserve">n </w:t>
      </w:r>
      <w:r w:rsidRPr="000E046F">
        <w:rPr>
          <w:spacing w:val="1"/>
        </w:rPr>
        <w:t>m</w:t>
      </w:r>
      <w:r w:rsidRPr="000E046F">
        <w:rPr>
          <w:spacing w:val="-2"/>
        </w:rPr>
        <w:t>e</w:t>
      </w:r>
      <w:r w:rsidRPr="000E046F">
        <w:rPr>
          <w:spacing w:val="1"/>
        </w:rPr>
        <w:t>m</w:t>
      </w:r>
      <w:r w:rsidRPr="000E046F">
        <w:t>p</w:t>
      </w:r>
      <w:r w:rsidRPr="000E046F">
        <w:rPr>
          <w:spacing w:val="-2"/>
        </w:rPr>
        <w:t>e</w:t>
      </w:r>
      <w:r w:rsidRPr="000E046F">
        <w:t>ng</w:t>
      </w:r>
      <w:r w:rsidRPr="000E046F">
        <w:rPr>
          <w:spacing w:val="-2"/>
        </w:rPr>
        <w:t>a</w:t>
      </w:r>
      <w:r w:rsidRPr="000E046F">
        <w:rPr>
          <w:spacing w:val="-1"/>
        </w:rPr>
        <w:t>r</w:t>
      </w:r>
      <w:r w:rsidRPr="000E046F">
        <w:t xml:space="preserve">uhi </w:t>
      </w:r>
      <w:r w:rsidRPr="000E046F">
        <w:rPr>
          <w:spacing w:val="-1"/>
        </w:rPr>
        <w:t>j</w:t>
      </w:r>
      <w:r w:rsidRPr="000E046F">
        <w:t>u</w:t>
      </w:r>
      <w:r w:rsidRPr="000E046F">
        <w:rPr>
          <w:spacing w:val="1"/>
        </w:rPr>
        <w:t>m</w:t>
      </w:r>
      <w:r w:rsidRPr="000E046F">
        <w:rPr>
          <w:spacing w:val="-1"/>
        </w:rPr>
        <w:t>l</w:t>
      </w:r>
      <w:r w:rsidRPr="000E046F">
        <w:rPr>
          <w:spacing w:val="-2"/>
        </w:rPr>
        <w:t>a</w:t>
      </w:r>
      <w:r w:rsidRPr="000E046F">
        <w:t>h</w:t>
      </w:r>
      <w:r w:rsidRPr="000E046F">
        <w:rPr>
          <w:spacing w:val="3"/>
        </w:rPr>
        <w:t xml:space="preserve"> </w:t>
      </w:r>
      <w:r w:rsidRPr="000E046F">
        <w:t>d</w:t>
      </w:r>
      <w:r w:rsidRPr="000E046F">
        <w:rPr>
          <w:spacing w:val="-2"/>
        </w:rPr>
        <w:t>a</w:t>
      </w:r>
      <w:r w:rsidRPr="000E046F">
        <w:t>n</w:t>
      </w:r>
      <w:r w:rsidRPr="000E046F">
        <w:rPr>
          <w:spacing w:val="7"/>
        </w:rPr>
        <w:t xml:space="preserve"> </w:t>
      </w:r>
      <w:r w:rsidRPr="000E046F">
        <w:rPr>
          <w:spacing w:val="-1"/>
        </w:rPr>
        <w:t>l</w:t>
      </w:r>
      <w:r w:rsidRPr="000E046F">
        <w:rPr>
          <w:spacing w:val="-2"/>
        </w:rPr>
        <w:t>a</w:t>
      </w:r>
      <w:r w:rsidRPr="000E046F">
        <w:rPr>
          <w:spacing w:val="1"/>
        </w:rPr>
        <w:t>m</w:t>
      </w:r>
      <w:r w:rsidRPr="000E046F">
        <w:t>a</w:t>
      </w:r>
      <w:r w:rsidRPr="000E046F">
        <w:rPr>
          <w:spacing w:val="4"/>
        </w:rPr>
        <w:t xml:space="preserve"> </w:t>
      </w:r>
      <w:r w:rsidRPr="000E046F">
        <w:t>p</w:t>
      </w:r>
      <w:r w:rsidRPr="000E046F">
        <w:rPr>
          <w:spacing w:val="-2"/>
        </w:rPr>
        <w:t>en</w:t>
      </w:r>
      <w:r w:rsidRPr="000E046F">
        <w:t>y</w:t>
      </w:r>
      <w:r w:rsidRPr="000E046F">
        <w:rPr>
          <w:spacing w:val="-1"/>
        </w:rPr>
        <w:t>i</w:t>
      </w:r>
      <w:r w:rsidRPr="000E046F">
        <w:rPr>
          <w:spacing w:val="-3"/>
        </w:rPr>
        <w:t>m</w:t>
      </w:r>
      <w:r w:rsidRPr="000E046F">
        <w:t>p</w:t>
      </w:r>
      <w:r w:rsidRPr="000E046F">
        <w:rPr>
          <w:spacing w:val="-2"/>
        </w:rPr>
        <w:t>a</w:t>
      </w:r>
      <w:r w:rsidRPr="000E046F">
        <w:t>n</w:t>
      </w:r>
      <w:r w:rsidRPr="000E046F">
        <w:rPr>
          <w:spacing w:val="-2"/>
        </w:rPr>
        <w:t>a</w:t>
      </w:r>
      <w:r w:rsidRPr="000E046F">
        <w:t>n k</w:t>
      </w:r>
      <w:r w:rsidRPr="000E046F">
        <w:rPr>
          <w:spacing w:val="-2"/>
        </w:rPr>
        <w:t>a</w:t>
      </w:r>
      <w:r w:rsidRPr="000E046F">
        <w:rPr>
          <w:spacing w:val="-1"/>
        </w:rPr>
        <w:t>r</w:t>
      </w:r>
      <w:r w:rsidRPr="000E046F">
        <w:t>bon o</w:t>
      </w:r>
      <w:r w:rsidRPr="000E046F">
        <w:rPr>
          <w:spacing w:val="-1"/>
        </w:rPr>
        <w:t>l</w:t>
      </w:r>
      <w:r w:rsidRPr="000E046F">
        <w:rPr>
          <w:spacing w:val="-2"/>
        </w:rPr>
        <w:t>e</w:t>
      </w:r>
      <w:r w:rsidRPr="000E046F">
        <w:t>h</w:t>
      </w:r>
      <w:r w:rsidRPr="000E046F">
        <w:rPr>
          <w:spacing w:val="1"/>
        </w:rPr>
        <w:t xml:space="preserve"> </w:t>
      </w:r>
      <w:r w:rsidRPr="000E046F">
        <w:rPr>
          <w:spacing w:val="-2"/>
        </w:rPr>
        <w:t>p</w:t>
      </w:r>
      <w:r w:rsidRPr="000E046F">
        <w:t>o</w:t>
      </w:r>
      <w:r w:rsidRPr="000E046F">
        <w:rPr>
          <w:spacing w:val="-2"/>
        </w:rPr>
        <w:t>h</w:t>
      </w:r>
      <w:r w:rsidRPr="000E046F">
        <w:t>on</w:t>
      </w:r>
      <w:r w:rsidRPr="000E046F">
        <w:rPr>
          <w:spacing w:val="3"/>
        </w:rPr>
        <w:t xml:space="preserve"> </w:t>
      </w:r>
      <w:r w:rsidRPr="000E046F">
        <w:rPr>
          <w:spacing w:val="-1"/>
        </w:rPr>
        <w:t>(</w:t>
      </w:r>
      <w:r w:rsidRPr="000E046F">
        <w:rPr>
          <w:spacing w:val="1"/>
        </w:rPr>
        <w:t>L</w:t>
      </w:r>
      <w:r w:rsidRPr="000E046F">
        <w:t>o</w:t>
      </w:r>
      <w:r w:rsidRPr="000E046F">
        <w:rPr>
          <w:spacing w:val="-1"/>
        </w:rPr>
        <w:t>r</w:t>
      </w:r>
      <w:r w:rsidRPr="000E046F">
        <w:rPr>
          <w:spacing w:val="-2"/>
        </w:rPr>
        <w:t>e</w:t>
      </w:r>
      <w:r w:rsidRPr="000E046F">
        <w:t>nz</w:t>
      </w:r>
      <w:r w:rsidRPr="000E046F">
        <w:rPr>
          <w:spacing w:val="1"/>
        </w:rPr>
        <w:t xml:space="preserve"> </w:t>
      </w:r>
      <w:r w:rsidRPr="000E046F">
        <w:t xml:space="preserve">&amp; </w:t>
      </w:r>
      <w:r w:rsidRPr="000E046F">
        <w:rPr>
          <w:spacing w:val="1"/>
        </w:rPr>
        <w:t>L</w:t>
      </w:r>
      <w:r w:rsidRPr="000E046F">
        <w:rPr>
          <w:spacing w:val="-2"/>
        </w:rPr>
        <w:t>a</w:t>
      </w:r>
      <w:r w:rsidRPr="000E046F">
        <w:rPr>
          <w:spacing w:val="-1"/>
        </w:rPr>
        <w:t>l</w:t>
      </w:r>
      <w:r w:rsidRPr="000E046F">
        <w:t>, 2</w:t>
      </w:r>
      <w:r w:rsidRPr="000E046F">
        <w:rPr>
          <w:spacing w:val="-2"/>
        </w:rPr>
        <w:t>0</w:t>
      </w:r>
      <w:r w:rsidRPr="000E046F">
        <w:t xml:space="preserve">14). </w:t>
      </w:r>
      <w:r w:rsidRPr="000E046F">
        <w:rPr>
          <w:spacing w:val="-3"/>
        </w:rPr>
        <w:t>K</w:t>
      </w:r>
      <w:r w:rsidRPr="000E046F">
        <w:t>ond</w:t>
      </w:r>
      <w:r w:rsidRPr="000E046F">
        <w:rPr>
          <w:spacing w:val="-1"/>
        </w:rPr>
        <w:t>i</w:t>
      </w:r>
      <w:r w:rsidRPr="000E046F">
        <w:rPr>
          <w:spacing w:val="-2"/>
        </w:rPr>
        <w:t>s</w:t>
      </w:r>
      <w:r w:rsidRPr="000E046F">
        <w:t xml:space="preserve">i </w:t>
      </w:r>
      <w:r w:rsidRPr="000E046F">
        <w:rPr>
          <w:spacing w:val="-1"/>
        </w:rPr>
        <w:t>i</w:t>
      </w:r>
      <w:r w:rsidRPr="000E046F">
        <w:t>k</w:t>
      </w:r>
      <w:r w:rsidRPr="000E046F">
        <w:rPr>
          <w:spacing w:val="-1"/>
        </w:rPr>
        <w:t>li</w:t>
      </w:r>
      <w:r w:rsidRPr="000E046F">
        <w:t>m y</w:t>
      </w:r>
      <w:r w:rsidRPr="000E046F">
        <w:rPr>
          <w:spacing w:val="-2"/>
        </w:rPr>
        <w:t>a</w:t>
      </w:r>
      <w:r w:rsidRPr="000E046F">
        <w:t>ng</w:t>
      </w:r>
      <w:r w:rsidRPr="000E046F">
        <w:rPr>
          <w:spacing w:val="1"/>
        </w:rPr>
        <w:t xml:space="preserve"> m</w:t>
      </w:r>
      <w:r w:rsidRPr="000E046F">
        <w:rPr>
          <w:spacing w:val="-2"/>
        </w:rPr>
        <w:t>e</w:t>
      </w:r>
      <w:r w:rsidRPr="000E046F">
        <w:rPr>
          <w:spacing w:val="1"/>
        </w:rPr>
        <w:t>m</w:t>
      </w:r>
      <w:r w:rsidRPr="000E046F">
        <w:t>p</w:t>
      </w:r>
      <w:r w:rsidRPr="000E046F">
        <w:rPr>
          <w:spacing w:val="-2"/>
        </w:rPr>
        <w:t>en</w:t>
      </w:r>
      <w:r w:rsidRPr="000E046F">
        <w:t>g</w:t>
      </w:r>
      <w:r w:rsidRPr="000E046F">
        <w:rPr>
          <w:spacing w:val="-2"/>
        </w:rPr>
        <w:t>a</w:t>
      </w:r>
      <w:r w:rsidRPr="000E046F">
        <w:rPr>
          <w:spacing w:val="-1"/>
        </w:rPr>
        <w:t>r</w:t>
      </w:r>
      <w:r w:rsidRPr="000E046F">
        <w:t xml:space="preserve">uhi  </w:t>
      </w:r>
      <w:r w:rsidRPr="000E046F">
        <w:rPr>
          <w:spacing w:val="28"/>
        </w:rPr>
        <w:t xml:space="preserve"> </w:t>
      </w:r>
      <w:r w:rsidRPr="000E046F">
        <w:t>p</w:t>
      </w:r>
      <w:r w:rsidRPr="000E046F">
        <w:rPr>
          <w:spacing w:val="-2"/>
        </w:rPr>
        <w:t>en</w:t>
      </w:r>
      <w:r w:rsidRPr="000E046F">
        <w:t>y</w:t>
      </w:r>
      <w:r w:rsidRPr="000E046F">
        <w:rPr>
          <w:spacing w:val="-2"/>
        </w:rPr>
        <w:t>e</w:t>
      </w:r>
      <w:r w:rsidRPr="000E046F">
        <w:rPr>
          <w:spacing w:val="-1"/>
        </w:rPr>
        <w:t>r</w:t>
      </w:r>
      <w:r w:rsidRPr="000E046F">
        <w:rPr>
          <w:spacing w:val="-2"/>
        </w:rPr>
        <w:t>a</w:t>
      </w:r>
      <w:r w:rsidRPr="000E046F">
        <w:t>p</w:t>
      </w:r>
      <w:r w:rsidRPr="000E046F">
        <w:rPr>
          <w:spacing w:val="-2"/>
        </w:rPr>
        <w:t>a</w:t>
      </w:r>
      <w:r w:rsidRPr="000E046F">
        <w:t>n</w:t>
      </w:r>
      <w:r w:rsidRPr="000E046F">
        <w:rPr>
          <w:spacing w:val="1"/>
        </w:rPr>
        <w:t xml:space="preserve"> </w:t>
      </w:r>
      <w:r w:rsidRPr="000E046F">
        <w:rPr>
          <w:spacing w:val="-2"/>
        </w:rPr>
        <w:t>ka</w:t>
      </w:r>
      <w:r w:rsidRPr="000E046F">
        <w:rPr>
          <w:spacing w:val="-1"/>
        </w:rPr>
        <w:t>r</w:t>
      </w:r>
      <w:r w:rsidRPr="000E046F">
        <w:t xml:space="preserve">bon </w:t>
      </w:r>
      <w:r w:rsidRPr="000E046F">
        <w:rPr>
          <w:spacing w:val="1"/>
        </w:rPr>
        <w:t>m</w:t>
      </w:r>
      <w:r w:rsidRPr="000E046F">
        <w:rPr>
          <w:spacing w:val="-2"/>
        </w:rPr>
        <w:t>e</w:t>
      </w:r>
      <w:r w:rsidRPr="000E046F">
        <w:rPr>
          <w:spacing w:val="-1"/>
        </w:rPr>
        <w:t>li</w:t>
      </w:r>
      <w:r w:rsidRPr="000E046F">
        <w:t>pu</w:t>
      </w:r>
      <w:r w:rsidRPr="000E046F">
        <w:rPr>
          <w:spacing w:val="-1"/>
        </w:rPr>
        <w:t>t</w:t>
      </w:r>
      <w:r w:rsidRPr="000E046F">
        <w:t>i</w:t>
      </w:r>
      <w:r w:rsidRPr="000E046F">
        <w:rPr>
          <w:spacing w:val="1"/>
        </w:rPr>
        <w:t xml:space="preserve"> </w:t>
      </w:r>
      <w:r w:rsidRPr="000E046F">
        <w:rPr>
          <w:spacing w:val="-2"/>
        </w:rPr>
        <w:t>s</w:t>
      </w:r>
      <w:r w:rsidRPr="000E046F">
        <w:t>uhu,</w:t>
      </w:r>
      <w:r w:rsidRPr="000E046F">
        <w:rPr>
          <w:spacing w:val="3"/>
        </w:rPr>
        <w:t xml:space="preserve"> </w:t>
      </w:r>
      <w:r w:rsidRPr="000E046F">
        <w:rPr>
          <w:spacing w:val="-6"/>
        </w:rPr>
        <w:t>c</w:t>
      </w:r>
      <w:r w:rsidRPr="000E046F">
        <w:t>u</w:t>
      </w:r>
      <w:r w:rsidRPr="000E046F">
        <w:rPr>
          <w:spacing w:val="-1"/>
        </w:rPr>
        <w:t>r</w:t>
      </w:r>
      <w:r w:rsidRPr="000E046F">
        <w:rPr>
          <w:spacing w:val="-2"/>
        </w:rPr>
        <w:t>a</w:t>
      </w:r>
      <w:r w:rsidRPr="000E046F">
        <w:t>h</w:t>
      </w:r>
      <w:r w:rsidRPr="000E046F">
        <w:rPr>
          <w:spacing w:val="4"/>
        </w:rPr>
        <w:t xml:space="preserve"> </w:t>
      </w:r>
      <w:r w:rsidRPr="000E046F">
        <w:rPr>
          <w:spacing w:val="-2"/>
        </w:rPr>
        <w:t>h</w:t>
      </w:r>
      <w:r w:rsidRPr="000E046F">
        <w:t>u</w:t>
      </w:r>
      <w:r w:rsidRPr="000E046F">
        <w:rPr>
          <w:spacing w:val="-1"/>
        </w:rPr>
        <w:t>j</w:t>
      </w:r>
      <w:r w:rsidRPr="000E046F">
        <w:rPr>
          <w:spacing w:val="-2"/>
        </w:rPr>
        <w:t>a</w:t>
      </w:r>
      <w:r w:rsidRPr="000E046F">
        <w:t>n,</w:t>
      </w:r>
      <w:r w:rsidRPr="000E046F">
        <w:rPr>
          <w:spacing w:val="3"/>
        </w:rPr>
        <w:t xml:space="preserve"> </w:t>
      </w:r>
      <w:r w:rsidRPr="000E046F">
        <w:t>d</w:t>
      </w:r>
      <w:r w:rsidRPr="000E046F">
        <w:rPr>
          <w:spacing w:val="-2"/>
        </w:rPr>
        <w:t>a</w:t>
      </w:r>
      <w:r w:rsidRPr="000E046F">
        <w:t>n k</w:t>
      </w:r>
      <w:r w:rsidRPr="000E046F">
        <w:rPr>
          <w:spacing w:val="-2"/>
        </w:rPr>
        <w:t>e</w:t>
      </w:r>
      <w:r w:rsidRPr="000E046F">
        <w:rPr>
          <w:spacing w:val="-1"/>
        </w:rPr>
        <w:t>l</w:t>
      </w:r>
      <w:r w:rsidRPr="000E046F">
        <w:rPr>
          <w:spacing w:val="-2"/>
        </w:rPr>
        <w:t>e</w:t>
      </w:r>
      <w:r w:rsidRPr="000E046F">
        <w:rPr>
          <w:spacing w:val="1"/>
        </w:rPr>
        <w:t>m</w:t>
      </w:r>
      <w:r w:rsidRPr="000E046F">
        <w:t>b</w:t>
      </w:r>
      <w:r w:rsidRPr="000E046F">
        <w:rPr>
          <w:spacing w:val="-2"/>
        </w:rPr>
        <w:t>a</w:t>
      </w:r>
      <w:r w:rsidRPr="000E046F">
        <w:t>b</w:t>
      </w:r>
      <w:r w:rsidRPr="000E046F">
        <w:rPr>
          <w:spacing w:val="-2"/>
        </w:rPr>
        <w:t>a</w:t>
      </w:r>
      <w:r w:rsidRPr="000E046F">
        <w:t>n.  Su</w:t>
      </w:r>
      <w:r w:rsidRPr="000E046F">
        <w:rPr>
          <w:spacing w:val="-2"/>
        </w:rPr>
        <w:t>h</w:t>
      </w:r>
      <w:r w:rsidRPr="000E046F">
        <w:t>u b</w:t>
      </w:r>
      <w:r w:rsidRPr="000E046F">
        <w:rPr>
          <w:spacing w:val="-2"/>
        </w:rPr>
        <w:t>e</w:t>
      </w:r>
      <w:r w:rsidRPr="000E046F">
        <w:rPr>
          <w:spacing w:val="-1"/>
        </w:rPr>
        <w:t>r</w:t>
      </w:r>
      <w:r w:rsidRPr="000E046F">
        <w:t>p</w:t>
      </w:r>
      <w:r w:rsidRPr="000E046F">
        <w:rPr>
          <w:spacing w:val="-2"/>
        </w:rPr>
        <w:t>e</w:t>
      </w:r>
      <w:r w:rsidRPr="000E046F">
        <w:rPr>
          <w:spacing w:val="-1"/>
        </w:rPr>
        <w:t>r</w:t>
      </w:r>
      <w:r w:rsidRPr="000E046F">
        <w:rPr>
          <w:spacing w:val="-2"/>
        </w:rPr>
        <w:t>a</w:t>
      </w:r>
      <w:r w:rsidRPr="000E046F">
        <w:t>n d</w:t>
      </w:r>
      <w:r w:rsidRPr="000E046F">
        <w:rPr>
          <w:spacing w:val="-2"/>
        </w:rPr>
        <w:t>a</w:t>
      </w:r>
      <w:r w:rsidRPr="000E046F">
        <w:rPr>
          <w:spacing w:val="-1"/>
        </w:rPr>
        <w:t>l</w:t>
      </w:r>
      <w:r w:rsidRPr="000E046F">
        <w:rPr>
          <w:spacing w:val="-2"/>
        </w:rPr>
        <w:t>a</w:t>
      </w:r>
      <w:r w:rsidRPr="000E046F">
        <w:t>m d</w:t>
      </w:r>
      <w:r w:rsidRPr="000E046F">
        <w:rPr>
          <w:spacing w:val="-2"/>
        </w:rPr>
        <w:t>e</w:t>
      </w:r>
      <w:r w:rsidRPr="000E046F">
        <w:t>ko</w:t>
      </w:r>
      <w:r w:rsidRPr="000E046F">
        <w:rPr>
          <w:spacing w:val="1"/>
        </w:rPr>
        <w:t>m</w:t>
      </w:r>
      <w:r w:rsidRPr="000E046F">
        <w:rPr>
          <w:spacing w:val="-2"/>
        </w:rPr>
        <w:t>p</w:t>
      </w:r>
      <w:r w:rsidRPr="000E046F">
        <w:t>o</w:t>
      </w:r>
      <w:r w:rsidRPr="000E046F">
        <w:rPr>
          <w:spacing w:val="-2"/>
        </w:rPr>
        <w:t>s</w:t>
      </w:r>
      <w:r w:rsidRPr="000E046F">
        <w:rPr>
          <w:spacing w:val="-1"/>
        </w:rPr>
        <w:t>i</w:t>
      </w:r>
      <w:r w:rsidRPr="000E046F">
        <w:rPr>
          <w:spacing w:val="-2"/>
        </w:rPr>
        <w:t>s</w:t>
      </w:r>
      <w:r w:rsidRPr="000E046F">
        <w:t xml:space="preserve">i </w:t>
      </w:r>
      <w:r w:rsidRPr="000E046F">
        <w:rPr>
          <w:spacing w:val="7"/>
        </w:rPr>
        <w:t xml:space="preserve"> </w:t>
      </w:r>
      <w:r w:rsidRPr="000E046F">
        <w:t>b</w:t>
      </w:r>
      <w:r w:rsidRPr="000E046F">
        <w:rPr>
          <w:spacing w:val="-2"/>
        </w:rPr>
        <w:t>a</w:t>
      </w:r>
      <w:r w:rsidRPr="000E046F">
        <w:t>h</w:t>
      </w:r>
      <w:r w:rsidRPr="000E046F">
        <w:rPr>
          <w:spacing w:val="-2"/>
        </w:rPr>
        <w:t>a</w:t>
      </w:r>
      <w:r w:rsidRPr="000E046F">
        <w:t>n o</w:t>
      </w:r>
      <w:r w:rsidRPr="000E046F">
        <w:rPr>
          <w:spacing w:val="-1"/>
        </w:rPr>
        <w:t>r</w:t>
      </w:r>
      <w:r w:rsidRPr="000E046F">
        <w:t>g</w:t>
      </w:r>
      <w:r w:rsidRPr="000E046F">
        <w:rPr>
          <w:spacing w:val="-2"/>
        </w:rPr>
        <w:t>a</w:t>
      </w:r>
      <w:r w:rsidRPr="000E046F">
        <w:t>n</w:t>
      </w:r>
      <w:r w:rsidRPr="000E046F">
        <w:rPr>
          <w:spacing w:val="-1"/>
        </w:rPr>
        <w:t>i</w:t>
      </w:r>
      <w:r w:rsidRPr="000E046F">
        <w:t>k</w:t>
      </w:r>
      <w:r w:rsidRPr="000E046F">
        <w:rPr>
          <w:spacing w:val="4"/>
        </w:rPr>
        <w:t xml:space="preserve"> </w:t>
      </w:r>
      <w:r w:rsidRPr="000E046F">
        <w:t>d</w:t>
      </w:r>
      <w:r w:rsidRPr="000E046F">
        <w:rPr>
          <w:spacing w:val="-2"/>
        </w:rPr>
        <w:t>a</w:t>
      </w:r>
      <w:r w:rsidRPr="000E046F">
        <w:rPr>
          <w:spacing w:val="-1"/>
        </w:rPr>
        <w:t>l</w:t>
      </w:r>
      <w:r w:rsidRPr="000E046F">
        <w:rPr>
          <w:spacing w:val="-2"/>
        </w:rPr>
        <w:t>a</w:t>
      </w:r>
      <w:r w:rsidRPr="000E046F">
        <w:t xml:space="preserve">m </w:t>
      </w:r>
      <w:r w:rsidRPr="000E046F">
        <w:rPr>
          <w:spacing w:val="-1"/>
        </w:rPr>
        <w:t>t</w:t>
      </w:r>
      <w:r w:rsidRPr="000E046F">
        <w:rPr>
          <w:spacing w:val="-2"/>
        </w:rPr>
        <w:t>a</w:t>
      </w:r>
      <w:r w:rsidRPr="000E046F">
        <w:t>n</w:t>
      </w:r>
      <w:r w:rsidRPr="000E046F">
        <w:rPr>
          <w:spacing w:val="-2"/>
        </w:rPr>
        <w:t>a</w:t>
      </w:r>
      <w:r w:rsidRPr="000E046F">
        <w:t>h.</w:t>
      </w:r>
      <w:r w:rsidRPr="000E046F">
        <w:rPr>
          <w:spacing w:val="4"/>
        </w:rPr>
        <w:t xml:space="preserve"> </w:t>
      </w:r>
      <w:r w:rsidRPr="000E046F">
        <w:t>S</w:t>
      </w:r>
      <w:r w:rsidRPr="000E046F">
        <w:rPr>
          <w:spacing w:val="-2"/>
        </w:rPr>
        <w:t>e</w:t>
      </w:r>
      <w:r w:rsidRPr="000E046F">
        <w:t>d</w:t>
      </w:r>
      <w:r w:rsidRPr="000E046F">
        <w:rPr>
          <w:spacing w:val="-2"/>
        </w:rPr>
        <w:t>a</w:t>
      </w:r>
      <w:r w:rsidRPr="000E046F">
        <w:t>n</w:t>
      </w:r>
      <w:r w:rsidRPr="000E046F">
        <w:rPr>
          <w:spacing w:val="-2"/>
        </w:rPr>
        <w:t>g</w:t>
      </w:r>
      <w:r w:rsidRPr="000E046F">
        <w:t>k</w:t>
      </w:r>
      <w:r w:rsidRPr="000E046F">
        <w:rPr>
          <w:spacing w:val="-2"/>
        </w:rPr>
        <w:t>a</w:t>
      </w:r>
      <w:r w:rsidRPr="000E046F">
        <w:t>n</w:t>
      </w:r>
      <w:r w:rsidRPr="000E046F">
        <w:rPr>
          <w:spacing w:val="3"/>
        </w:rPr>
        <w:t xml:space="preserve"> </w:t>
      </w:r>
      <w:r w:rsidRPr="000E046F">
        <w:t>cu</w:t>
      </w:r>
      <w:r w:rsidRPr="000E046F">
        <w:rPr>
          <w:spacing w:val="-1"/>
        </w:rPr>
        <w:t>r</w:t>
      </w:r>
      <w:r w:rsidRPr="000E046F">
        <w:rPr>
          <w:spacing w:val="-2"/>
        </w:rPr>
        <w:t>a</w:t>
      </w:r>
      <w:r w:rsidRPr="000E046F">
        <w:t>h</w:t>
      </w:r>
      <w:r w:rsidRPr="000E046F">
        <w:rPr>
          <w:spacing w:val="3"/>
        </w:rPr>
        <w:t xml:space="preserve"> </w:t>
      </w:r>
      <w:r w:rsidRPr="000E046F">
        <w:t>hu</w:t>
      </w:r>
      <w:r w:rsidRPr="000E046F">
        <w:rPr>
          <w:spacing w:val="-1"/>
        </w:rPr>
        <w:t>j</w:t>
      </w:r>
      <w:r w:rsidRPr="000E046F">
        <w:rPr>
          <w:spacing w:val="-2"/>
        </w:rPr>
        <w:t>a</w:t>
      </w:r>
      <w:r w:rsidRPr="000E046F">
        <w:t>n</w:t>
      </w:r>
      <w:r w:rsidRPr="000E046F">
        <w:rPr>
          <w:spacing w:val="3"/>
        </w:rPr>
        <w:t xml:space="preserve"> </w:t>
      </w:r>
      <w:r w:rsidRPr="000E046F">
        <w:t>d</w:t>
      </w:r>
      <w:r w:rsidRPr="000E046F">
        <w:rPr>
          <w:spacing w:val="-2"/>
        </w:rPr>
        <w:t>a</w:t>
      </w:r>
      <w:r w:rsidRPr="000E046F">
        <w:t>n k</w:t>
      </w:r>
      <w:r w:rsidRPr="000E046F">
        <w:rPr>
          <w:spacing w:val="-2"/>
        </w:rPr>
        <w:t>e</w:t>
      </w:r>
      <w:r w:rsidRPr="000E046F">
        <w:rPr>
          <w:spacing w:val="-1"/>
        </w:rPr>
        <w:t>l</w:t>
      </w:r>
      <w:r w:rsidRPr="000E046F">
        <w:rPr>
          <w:spacing w:val="-2"/>
        </w:rPr>
        <w:t>e</w:t>
      </w:r>
      <w:r w:rsidRPr="000E046F">
        <w:rPr>
          <w:spacing w:val="1"/>
        </w:rPr>
        <w:t>m</w:t>
      </w:r>
      <w:r w:rsidRPr="000E046F">
        <w:t>b</w:t>
      </w:r>
      <w:r w:rsidRPr="000E046F">
        <w:rPr>
          <w:spacing w:val="-2"/>
        </w:rPr>
        <w:t>a</w:t>
      </w:r>
      <w:r w:rsidRPr="000E046F">
        <w:t>b</w:t>
      </w:r>
      <w:r w:rsidRPr="000E046F">
        <w:rPr>
          <w:spacing w:val="-2"/>
        </w:rPr>
        <w:t>a</w:t>
      </w:r>
      <w:r w:rsidRPr="000E046F">
        <w:t>n b</w:t>
      </w:r>
      <w:r w:rsidRPr="000E046F">
        <w:rPr>
          <w:spacing w:val="-2"/>
        </w:rPr>
        <w:t>e</w:t>
      </w:r>
      <w:r w:rsidRPr="000E046F">
        <w:rPr>
          <w:spacing w:val="-1"/>
        </w:rPr>
        <w:t>r</w:t>
      </w:r>
      <w:r w:rsidRPr="000E046F">
        <w:t>p</w:t>
      </w:r>
      <w:r w:rsidRPr="000E046F">
        <w:rPr>
          <w:spacing w:val="-2"/>
        </w:rPr>
        <w:t>e</w:t>
      </w:r>
      <w:r w:rsidRPr="000E046F">
        <w:t>ng</w:t>
      </w:r>
      <w:r w:rsidRPr="000E046F">
        <w:rPr>
          <w:spacing w:val="-2"/>
        </w:rPr>
        <w:t>a</w:t>
      </w:r>
      <w:r w:rsidRPr="000E046F">
        <w:rPr>
          <w:spacing w:val="-1"/>
        </w:rPr>
        <w:t>r</w:t>
      </w:r>
      <w:r w:rsidRPr="000E046F">
        <w:t>uh</w:t>
      </w:r>
      <w:r w:rsidRPr="000E046F">
        <w:rPr>
          <w:spacing w:val="3"/>
        </w:rPr>
        <w:t xml:space="preserve"> </w:t>
      </w:r>
      <w:r w:rsidRPr="000E046F">
        <w:t>d</w:t>
      </w:r>
      <w:r w:rsidRPr="000E046F">
        <w:rPr>
          <w:spacing w:val="-2"/>
        </w:rPr>
        <w:t>a</w:t>
      </w:r>
      <w:r w:rsidRPr="000E046F">
        <w:rPr>
          <w:spacing w:val="-1"/>
        </w:rPr>
        <w:t>l</w:t>
      </w:r>
      <w:r w:rsidRPr="000E046F">
        <w:rPr>
          <w:spacing w:val="-2"/>
        </w:rPr>
        <w:t>a</w:t>
      </w:r>
      <w:r w:rsidRPr="000E046F">
        <w:t>m</w:t>
      </w:r>
      <w:r w:rsidRPr="000E046F">
        <w:rPr>
          <w:spacing w:val="1"/>
        </w:rPr>
        <w:t xml:space="preserve"> </w:t>
      </w:r>
      <w:r w:rsidRPr="000E046F">
        <w:t>p</w:t>
      </w:r>
      <w:r w:rsidRPr="000E046F">
        <w:rPr>
          <w:spacing w:val="-1"/>
        </w:rPr>
        <w:t>r</w:t>
      </w:r>
      <w:r w:rsidRPr="000E046F">
        <w:t>o</w:t>
      </w:r>
      <w:r w:rsidRPr="000E046F">
        <w:rPr>
          <w:spacing w:val="-2"/>
        </w:rPr>
        <w:t>d</w:t>
      </w:r>
      <w:r w:rsidRPr="000E046F">
        <w:t>uk</w:t>
      </w:r>
      <w:r w:rsidRPr="000E046F">
        <w:rPr>
          <w:spacing w:val="-2"/>
        </w:rPr>
        <w:t>s</w:t>
      </w:r>
      <w:r w:rsidRPr="000E046F">
        <w:t>i b</w:t>
      </w:r>
      <w:r w:rsidRPr="000E046F">
        <w:rPr>
          <w:spacing w:val="-1"/>
        </w:rPr>
        <w:t>i</w:t>
      </w:r>
      <w:r w:rsidRPr="000E046F">
        <w:rPr>
          <w:spacing w:val="-2"/>
        </w:rPr>
        <w:t>o</w:t>
      </w:r>
      <w:r w:rsidRPr="000E046F">
        <w:rPr>
          <w:spacing w:val="1"/>
        </w:rPr>
        <w:t>m</w:t>
      </w:r>
      <w:r w:rsidRPr="000E046F">
        <w:rPr>
          <w:spacing w:val="-2"/>
        </w:rPr>
        <w:t>ass</w:t>
      </w:r>
      <w:r w:rsidRPr="000E046F">
        <w:t xml:space="preserve">a   </w:t>
      </w:r>
      <w:r w:rsidRPr="000E046F">
        <w:rPr>
          <w:spacing w:val="14"/>
        </w:rPr>
        <w:t xml:space="preserve"> </w:t>
      </w:r>
      <w:r w:rsidRPr="000E046F">
        <w:t>y</w:t>
      </w:r>
      <w:r w:rsidRPr="000E046F">
        <w:rPr>
          <w:spacing w:val="-2"/>
        </w:rPr>
        <w:t>a</w:t>
      </w:r>
      <w:r w:rsidRPr="000E046F">
        <w:t xml:space="preserve">ng </w:t>
      </w:r>
      <w:r w:rsidRPr="000E046F">
        <w:rPr>
          <w:spacing w:val="1"/>
        </w:rPr>
        <w:t>m</w:t>
      </w:r>
      <w:r w:rsidRPr="000E046F">
        <w:rPr>
          <w:spacing w:val="-2"/>
        </w:rPr>
        <w:t>e</w:t>
      </w:r>
      <w:r w:rsidRPr="000E046F">
        <w:rPr>
          <w:spacing w:val="1"/>
        </w:rPr>
        <w:t>m</w:t>
      </w:r>
      <w:r w:rsidRPr="000E046F">
        <w:t>p</w:t>
      </w:r>
      <w:r w:rsidRPr="000E046F">
        <w:rPr>
          <w:spacing w:val="-2"/>
        </w:rPr>
        <w:t>e</w:t>
      </w:r>
      <w:r w:rsidRPr="000E046F">
        <w:t>ng</w:t>
      </w:r>
      <w:r w:rsidRPr="000E046F">
        <w:rPr>
          <w:spacing w:val="-2"/>
        </w:rPr>
        <w:t>a</w:t>
      </w:r>
      <w:r w:rsidRPr="000E046F">
        <w:rPr>
          <w:spacing w:val="-1"/>
        </w:rPr>
        <w:t>r</w:t>
      </w:r>
      <w:r w:rsidRPr="000E046F">
        <w:t>uhi</w:t>
      </w:r>
      <w:r w:rsidRPr="000E046F">
        <w:rPr>
          <w:spacing w:val="-16"/>
        </w:rPr>
        <w:t xml:space="preserve"> </w:t>
      </w:r>
      <w:r w:rsidRPr="000E046F">
        <w:t>p</w:t>
      </w:r>
      <w:r w:rsidRPr="000E046F">
        <w:rPr>
          <w:spacing w:val="-2"/>
        </w:rPr>
        <w:t>en</w:t>
      </w:r>
      <w:r w:rsidRPr="000E046F">
        <w:t>y</w:t>
      </w:r>
      <w:r w:rsidRPr="000E046F">
        <w:rPr>
          <w:spacing w:val="-2"/>
        </w:rPr>
        <w:t>e</w:t>
      </w:r>
      <w:r w:rsidRPr="000E046F">
        <w:rPr>
          <w:spacing w:val="-1"/>
        </w:rPr>
        <w:t>r</w:t>
      </w:r>
      <w:r w:rsidRPr="000E046F">
        <w:rPr>
          <w:spacing w:val="-2"/>
        </w:rPr>
        <w:t>a</w:t>
      </w:r>
      <w:r w:rsidRPr="000E046F">
        <w:t>p</w:t>
      </w:r>
      <w:r w:rsidRPr="000E046F">
        <w:rPr>
          <w:spacing w:val="-2"/>
        </w:rPr>
        <w:t>a</w:t>
      </w:r>
      <w:r w:rsidRPr="000E046F">
        <w:t>n</w:t>
      </w:r>
      <w:r w:rsidRPr="000E046F">
        <w:rPr>
          <w:spacing w:val="-9"/>
        </w:rPr>
        <w:t xml:space="preserve"> </w:t>
      </w:r>
      <w:r w:rsidRPr="000E046F">
        <w:t>k</w:t>
      </w:r>
      <w:r w:rsidRPr="000E046F">
        <w:rPr>
          <w:spacing w:val="-2"/>
        </w:rPr>
        <w:t>a</w:t>
      </w:r>
      <w:r w:rsidRPr="000E046F">
        <w:rPr>
          <w:spacing w:val="-1"/>
        </w:rPr>
        <w:t>r</w:t>
      </w:r>
      <w:r w:rsidRPr="000E046F">
        <w:t>b</w:t>
      </w:r>
      <w:r w:rsidRPr="000E046F">
        <w:rPr>
          <w:spacing w:val="-2"/>
        </w:rPr>
        <w:t>o</w:t>
      </w:r>
      <w:r w:rsidRPr="000E046F">
        <w:t>n</w:t>
      </w:r>
      <w:r w:rsidRPr="000E046F">
        <w:rPr>
          <w:spacing w:val="-4"/>
        </w:rPr>
        <w:t xml:space="preserve"> </w:t>
      </w:r>
      <w:r w:rsidRPr="000E046F">
        <w:rPr>
          <w:spacing w:val="-1"/>
        </w:rPr>
        <w:t>(</w:t>
      </w:r>
      <w:r w:rsidRPr="000E046F">
        <w:rPr>
          <w:spacing w:val="1"/>
        </w:rPr>
        <w:t>K</w:t>
      </w:r>
      <w:r w:rsidRPr="000E046F">
        <w:rPr>
          <w:spacing w:val="-2"/>
        </w:rPr>
        <w:t>o</w:t>
      </w:r>
      <w:r w:rsidRPr="000E046F">
        <w:rPr>
          <w:spacing w:val="1"/>
        </w:rPr>
        <w:t>w</w:t>
      </w:r>
      <w:r w:rsidRPr="000E046F">
        <w:rPr>
          <w:spacing w:val="-2"/>
        </w:rPr>
        <w:t>a</w:t>
      </w:r>
      <w:r w:rsidRPr="000E046F">
        <w:rPr>
          <w:spacing w:val="-1"/>
        </w:rPr>
        <w:t>l</w:t>
      </w:r>
      <w:r w:rsidRPr="000E046F">
        <w:rPr>
          <w:spacing w:val="-2"/>
        </w:rPr>
        <w:t>s</w:t>
      </w:r>
      <w:r w:rsidRPr="000E046F">
        <w:t>ka</w:t>
      </w:r>
      <w:r w:rsidRPr="000E046F">
        <w:rPr>
          <w:spacing w:val="-13"/>
        </w:rPr>
        <w:t xml:space="preserve"> </w:t>
      </w:r>
      <w:r w:rsidRPr="000E046F">
        <w:rPr>
          <w:spacing w:val="-2"/>
        </w:rPr>
        <w:t>e</w:t>
      </w:r>
      <w:r w:rsidRPr="000E046F">
        <w:t>t</w:t>
      </w:r>
      <w:r w:rsidRPr="000E046F">
        <w:rPr>
          <w:spacing w:val="-12"/>
        </w:rPr>
        <w:t xml:space="preserve"> </w:t>
      </w:r>
      <w:r w:rsidRPr="000E046F">
        <w:rPr>
          <w:spacing w:val="-2"/>
        </w:rPr>
        <w:t>a</w:t>
      </w:r>
      <w:r w:rsidRPr="000E046F">
        <w:rPr>
          <w:spacing w:val="-1"/>
        </w:rPr>
        <w:t>l</w:t>
      </w:r>
      <w:r w:rsidRPr="000E046F">
        <w:rPr>
          <w:spacing w:val="1"/>
        </w:rPr>
        <w:t>.</w:t>
      </w:r>
      <w:r w:rsidRPr="000E046F">
        <w:t>,</w:t>
      </w:r>
      <w:r w:rsidRPr="000E046F">
        <w:rPr>
          <w:position w:val="-1"/>
        </w:rPr>
        <w:t>20</w:t>
      </w:r>
      <w:r w:rsidRPr="000E046F">
        <w:rPr>
          <w:spacing w:val="-2"/>
          <w:position w:val="-1"/>
        </w:rPr>
        <w:t>2</w:t>
      </w:r>
      <w:r w:rsidRPr="000E046F">
        <w:rPr>
          <w:position w:val="-1"/>
        </w:rPr>
        <w:t>0</w:t>
      </w:r>
      <w:r w:rsidRPr="000E046F">
        <w:rPr>
          <w:spacing w:val="-1"/>
          <w:position w:val="-1"/>
        </w:rPr>
        <w:t>)</w:t>
      </w:r>
      <w:r w:rsidRPr="000E046F">
        <w:rPr>
          <w:position w:val="-1"/>
        </w:rPr>
        <w:t>.</w:t>
      </w:r>
    </w:p>
    <w:p w14:paraId="4470393B" w14:textId="77777777" w:rsidR="00752E69" w:rsidRPr="000E046F" w:rsidRDefault="00752E69" w:rsidP="00752E69">
      <w:pPr>
        <w:pStyle w:val="NoSpacing"/>
        <w:spacing w:line="276" w:lineRule="auto"/>
        <w:jc w:val="both"/>
        <w:rPr>
          <w:position w:val="-1"/>
        </w:rPr>
      </w:pPr>
    </w:p>
    <w:p w14:paraId="706B4C7C" w14:textId="77777777" w:rsidR="005C5E05" w:rsidRPr="000E046F" w:rsidRDefault="005C5E05" w:rsidP="00752E69">
      <w:pPr>
        <w:pStyle w:val="NoSpacing"/>
        <w:spacing w:line="276" w:lineRule="auto"/>
        <w:jc w:val="both"/>
        <w:rPr>
          <w:position w:val="-1"/>
        </w:rPr>
      </w:pPr>
    </w:p>
    <w:p w14:paraId="4D8C9562" w14:textId="448BDB7E" w:rsidR="001F1123" w:rsidRDefault="00752E69" w:rsidP="00752E69">
      <w:pPr>
        <w:pStyle w:val="NoSpacing"/>
        <w:spacing w:line="276" w:lineRule="auto"/>
        <w:jc w:val="both"/>
        <w:rPr>
          <w:lang w:val="de-DE"/>
        </w:rPr>
      </w:pPr>
      <w:r>
        <w:rPr>
          <w:spacing w:val="-1"/>
          <w:lang w:val="de-DE"/>
        </w:rPr>
        <w:lastRenderedPageBreak/>
        <w:t>T</w:t>
      </w:r>
      <w:r w:rsidRPr="00CC26B5">
        <w:rPr>
          <w:spacing w:val="-1"/>
          <w:lang w:val="de-DE"/>
        </w:rPr>
        <w:t>a</w:t>
      </w:r>
      <w:r w:rsidRPr="00CC26B5">
        <w:rPr>
          <w:lang w:val="de-DE"/>
        </w:rPr>
        <w:t>b</w:t>
      </w:r>
      <w:r w:rsidRPr="00CC26B5">
        <w:rPr>
          <w:spacing w:val="-1"/>
          <w:lang w:val="de-DE"/>
        </w:rPr>
        <w:t>e</w:t>
      </w:r>
      <w:r w:rsidRPr="00CC26B5">
        <w:rPr>
          <w:lang w:val="de-DE"/>
        </w:rPr>
        <w:t xml:space="preserve">l 5: </w:t>
      </w:r>
      <w:r w:rsidRPr="00CC26B5">
        <w:rPr>
          <w:spacing w:val="1"/>
          <w:lang w:val="de-DE"/>
        </w:rPr>
        <w:t>P</w:t>
      </w:r>
      <w:r w:rsidRPr="00CC26B5">
        <w:rPr>
          <w:spacing w:val="-1"/>
          <w:lang w:val="de-DE"/>
        </w:rPr>
        <w:t>e</w:t>
      </w:r>
      <w:r w:rsidRPr="00CC26B5">
        <w:rPr>
          <w:lang w:val="de-DE"/>
        </w:rPr>
        <w:t>ny</w:t>
      </w:r>
      <w:r w:rsidRPr="00CC26B5">
        <w:rPr>
          <w:spacing w:val="-1"/>
          <w:lang w:val="de-DE"/>
        </w:rPr>
        <w:t>e</w:t>
      </w:r>
      <w:r w:rsidRPr="00CC26B5">
        <w:rPr>
          <w:spacing w:val="1"/>
          <w:lang w:val="de-DE"/>
        </w:rPr>
        <w:t>r</w:t>
      </w:r>
      <w:r w:rsidRPr="00CC26B5">
        <w:rPr>
          <w:spacing w:val="-1"/>
          <w:lang w:val="de-DE"/>
        </w:rPr>
        <w:t>a</w:t>
      </w:r>
      <w:r w:rsidRPr="00CC26B5">
        <w:rPr>
          <w:lang w:val="de-DE"/>
        </w:rPr>
        <w:t>p</w:t>
      </w:r>
      <w:r w:rsidRPr="00CC26B5">
        <w:rPr>
          <w:spacing w:val="-1"/>
          <w:lang w:val="de-DE"/>
        </w:rPr>
        <w:t>a</w:t>
      </w:r>
      <w:r w:rsidRPr="00CC26B5">
        <w:rPr>
          <w:lang w:val="de-DE"/>
        </w:rPr>
        <w:t>n</w:t>
      </w:r>
      <w:r w:rsidRPr="00CC26B5">
        <w:rPr>
          <w:spacing w:val="-1"/>
          <w:lang w:val="de-DE"/>
        </w:rPr>
        <w:t xml:space="preserve"> </w:t>
      </w:r>
      <w:r w:rsidRPr="00CC26B5">
        <w:rPr>
          <w:lang w:val="de-DE"/>
        </w:rPr>
        <w:t>K</w:t>
      </w:r>
      <w:r w:rsidRPr="00CC26B5">
        <w:rPr>
          <w:spacing w:val="-1"/>
          <w:lang w:val="de-DE"/>
        </w:rPr>
        <w:t>a</w:t>
      </w:r>
      <w:r w:rsidRPr="00CC26B5">
        <w:rPr>
          <w:spacing w:val="1"/>
          <w:lang w:val="de-DE"/>
        </w:rPr>
        <w:t>r</w:t>
      </w:r>
      <w:r w:rsidRPr="00CC26B5">
        <w:rPr>
          <w:lang w:val="de-DE"/>
        </w:rPr>
        <w:t xml:space="preserve">bon </w:t>
      </w:r>
      <w:r w:rsidRPr="00CC26B5">
        <w:rPr>
          <w:spacing w:val="-1"/>
          <w:lang w:val="de-DE"/>
        </w:rPr>
        <w:t>Be</w:t>
      </w:r>
      <w:r w:rsidRPr="00CC26B5">
        <w:rPr>
          <w:spacing w:val="1"/>
          <w:lang w:val="de-DE"/>
        </w:rPr>
        <w:t>r</w:t>
      </w:r>
      <w:r w:rsidRPr="00CC26B5">
        <w:rPr>
          <w:lang w:val="de-DE"/>
        </w:rPr>
        <w:t>d</w:t>
      </w:r>
      <w:r w:rsidRPr="00CC26B5">
        <w:rPr>
          <w:spacing w:val="-1"/>
          <w:lang w:val="de-DE"/>
        </w:rPr>
        <w:t>a</w:t>
      </w:r>
      <w:r w:rsidRPr="00CC26B5">
        <w:rPr>
          <w:spacing w:val="-2"/>
          <w:lang w:val="de-DE"/>
        </w:rPr>
        <w:t>s</w:t>
      </w:r>
      <w:r w:rsidRPr="00CC26B5">
        <w:rPr>
          <w:spacing w:val="-1"/>
          <w:lang w:val="de-DE"/>
        </w:rPr>
        <w:t>a</w:t>
      </w:r>
      <w:r w:rsidRPr="00CC26B5">
        <w:rPr>
          <w:spacing w:val="1"/>
          <w:lang w:val="de-DE"/>
        </w:rPr>
        <w:t>r</w:t>
      </w:r>
      <w:r w:rsidRPr="00CC26B5">
        <w:rPr>
          <w:lang w:val="de-DE"/>
        </w:rPr>
        <w:t>k</w:t>
      </w:r>
      <w:r w:rsidRPr="00CC26B5">
        <w:rPr>
          <w:spacing w:val="-1"/>
          <w:lang w:val="de-DE"/>
        </w:rPr>
        <w:t>a</w:t>
      </w:r>
      <w:r w:rsidRPr="00CC26B5">
        <w:rPr>
          <w:lang w:val="de-DE"/>
        </w:rPr>
        <w:t>n</w:t>
      </w:r>
      <w:r w:rsidRPr="00CC26B5">
        <w:rPr>
          <w:spacing w:val="3"/>
          <w:lang w:val="de-DE"/>
        </w:rPr>
        <w:t xml:space="preserve"> </w:t>
      </w:r>
      <w:r w:rsidRPr="00CC26B5">
        <w:rPr>
          <w:lang w:val="de-DE"/>
        </w:rPr>
        <w:t>Tingkat</w:t>
      </w:r>
      <w:r w:rsidRPr="00CC26B5">
        <w:rPr>
          <w:spacing w:val="-6"/>
          <w:lang w:val="de-DE"/>
        </w:rPr>
        <w:t xml:space="preserve"> </w:t>
      </w:r>
      <w:r w:rsidRPr="00CC26B5">
        <w:rPr>
          <w:spacing w:val="1"/>
          <w:lang w:val="de-DE"/>
        </w:rPr>
        <w:t>P</w:t>
      </w:r>
      <w:r w:rsidRPr="00CC26B5">
        <w:rPr>
          <w:spacing w:val="-1"/>
          <w:lang w:val="de-DE"/>
        </w:rPr>
        <w:t>e</w:t>
      </w:r>
      <w:r w:rsidRPr="00CC26B5">
        <w:rPr>
          <w:spacing w:val="1"/>
          <w:lang w:val="de-DE"/>
        </w:rPr>
        <w:t>r</w:t>
      </w:r>
      <w:r w:rsidRPr="00CC26B5">
        <w:rPr>
          <w:lang w:val="de-DE"/>
        </w:rPr>
        <w:t>k</w:t>
      </w:r>
      <w:r w:rsidRPr="00CC26B5">
        <w:rPr>
          <w:spacing w:val="-1"/>
          <w:lang w:val="de-DE"/>
        </w:rPr>
        <w:t>e</w:t>
      </w:r>
      <w:r w:rsidRPr="00CC26B5">
        <w:rPr>
          <w:lang w:val="de-DE"/>
        </w:rPr>
        <w:t>mbang</w:t>
      </w:r>
      <w:r w:rsidRPr="00CC26B5">
        <w:rPr>
          <w:spacing w:val="-1"/>
          <w:lang w:val="de-DE"/>
        </w:rPr>
        <w:t>a</w:t>
      </w:r>
      <w:r w:rsidRPr="00CC26B5">
        <w:rPr>
          <w:lang w:val="de-DE"/>
        </w:rPr>
        <w:t>n Ag</w:t>
      </w:r>
      <w:r w:rsidRPr="00CC26B5">
        <w:rPr>
          <w:spacing w:val="1"/>
          <w:lang w:val="de-DE"/>
        </w:rPr>
        <w:t>r</w:t>
      </w:r>
      <w:r w:rsidRPr="00CC26B5">
        <w:rPr>
          <w:lang w:val="de-DE"/>
        </w:rPr>
        <w:t>o</w:t>
      </w:r>
      <w:r w:rsidRPr="00CC26B5">
        <w:rPr>
          <w:spacing w:val="1"/>
          <w:lang w:val="de-DE"/>
        </w:rPr>
        <w:t>f</w:t>
      </w:r>
      <w:r w:rsidRPr="00CC26B5">
        <w:rPr>
          <w:lang w:val="de-DE"/>
        </w:rPr>
        <w:t>o</w:t>
      </w:r>
      <w:r w:rsidRPr="00CC26B5">
        <w:rPr>
          <w:spacing w:val="1"/>
          <w:lang w:val="de-DE"/>
        </w:rPr>
        <w:t>r</w:t>
      </w:r>
      <w:r w:rsidRPr="00CC26B5">
        <w:rPr>
          <w:spacing w:val="-1"/>
          <w:lang w:val="de-DE"/>
        </w:rPr>
        <w:t>e</w:t>
      </w:r>
      <w:r w:rsidRPr="00CC26B5">
        <w:rPr>
          <w:spacing w:val="-2"/>
          <w:lang w:val="de-DE"/>
        </w:rPr>
        <w:t>s</w:t>
      </w:r>
      <w:r w:rsidRPr="00CC26B5">
        <w:rPr>
          <w:lang w:val="de-DE"/>
        </w:rPr>
        <w:t>tri</w:t>
      </w:r>
    </w:p>
    <w:p w14:paraId="45681482" w14:textId="77777777" w:rsidR="00752E69" w:rsidRPr="00752E69" w:rsidRDefault="00752E69" w:rsidP="00752E69">
      <w:pPr>
        <w:pStyle w:val="NoSpacing"/>
        <w:spacing w:line="276" w:lineRule="auto"/>
        <w:jc w:val="both"/>
        <w:rPr>
          <w:position w:val="-1"/>
          <w:lang w:val="de-DE"/>
        </w:rPr>
      </w:pPr>
    </w:p>
    <w:tbl>
      <w:tblPr>
        <w:tblStyle w:val="TableGrid"/>
        <w:tblW w:w="9870" w:type="dxa"/>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1734"/>
        <w:gridCol w:w="2385"/>
        <w:gridCol w:w="3030"/>
      </w:tblGrid>
      <w:tr w:rsidR="007E0CE6" w:rsidRPr="000E046F" w14:paraId="58B06DF2" w14:textId="77777777" w:rsidTr="007E0CE6">
        <w:trPr>
          <w:trHeight w:val="841"/>
        </w:trPr>
        <w:tc>
          <w:tcPr>
            <w:tcW w:w="2721" w:type="dxa"/>
          </w:tcPr>
          <w:p w14:paraId="3D4FDF87" w14:textId="77777777" w:rsidR="007E0CE6" w:rsidRDefault="007E0CE6" w:rsidP="007E0CE6">
            <w:pPr>
              <w:pStyle w:val="NoSpacing"/>
              <w:jc w:val="center"/>
              <w:rPr>
                <w:lang w:val="de-DE"/>
              </w:rPr>
            </w:pPr>
            <w:r w:rsidRPr="00CC26B5">
              <w:rPr>
                <w:spacing w:val="1"/>
              </w:rPr>
              <w:t>T</w:t>
            </w:r>
            <w:r w:rsidRPr="00CC26B5">
              <w:rPr>
                <w:spacing w:val="-1"/>
              </w:rPr>
              <w:t>i</w:t>
            </w:r>
            <w:r w:rsidRPr="00CC26B5">
              <w:t>ng</w:t>
            </w:r>
            <w:r w:rsidRPr="00CC26B5">
              <w:rPr>
                <w:spacing w:val="-2"/>
              </w:rPr>
              <w:t>k</w:t>
            </w:r>
            <w:r w:rsidRPr="00CC26B5">
              <w:t xml:space="preserve">at </w:t>
            </w:r>
            <w:proofErr w:type="spellStart"/>
            <w:r w:rsidRPr="00CC26B5">
              <w:rPr>
                <w:spacing w:val="1"/>
              </w:rPr>
              <w:t>P</w:t>
            </w:r>
            <w:r w:rsidRPr="00CC26B5">
              <w:rPr>
                <w:spacing w:val="-2"/>
              </w:rPr>
              <w:t>er</w:t>
            </w:r>
            <w:r w:rsidRPr="00CC26B5">
              <w:t>k</w:t>
            </w:r>
            <w:r w:rsidRPr="00CC26B5">
              <w:rPr>
                <w:spacing w:val="-2"/>
              </w:rPr>
              <w:t>e</w:t>
            </w:r>
            <w:r w:rsidRPr="00CC26B5">
              <w:t>mba</w:t>
            </w:r>
            <w:r w:rsidRPr="00CC26B5">
              <w:rPr>
                <w:spacing w:val="-2"/>
              </w:rPr>
              <w:t>n</w:t>
            </w:r>
            <w:r w:rsidRPr="00CC26B5">
              <w:t>g</w:t>
            </w:r>
            <w:r w:rsidRPr="00CC26B5">
              <w:rPr>
                <w:spacing w:val="-2"/>
              </w:rPr>
              <w:t>a</w:t>
            </w:r>
            <w:r w:rsidRPr="00CC26B5">
              <w:t>n</w:t>
            </w:r>
            <w:proofErr w:type="spellEnd"/>
            <w:r w:rsidRPr="00CC26B5">
              <w:t xml:space="preserve"> </w:t>
            </w:r>
            <w:proofErr w:type="spellStart"/>
            <w:r w:rsidRPr="00CC26B5">
              <w:rPr>
                <w:spacing w:val="1"/>
              </w:rPr>
              <w:t>A</w:t>
            </w:r>
            <w:r w:rsidRPr="00CC26B5">
              <w:t>g</w:t>
            </w:r>
            <w:r w:rsidRPr="00CC26B5">
              <w:rPr>
                <w:spacing w:val="-2"/>
              </w:rPr>
              <w:t>r</w:t>
            </w:r>
            <w:r w:rsidRPr="00CC26B5">
              <w:t>o</w:t>
            </w:r>
            <w:r w:rsidRPr="00CC26B5">
              <w:rPr>
                <w:spacing w:val="-1"/>
              </w:rPr>
              <w:t>f</w:t>
            </w:r>
            <w:r w:rsidRPr="00CC26B5">
              <w:t>o</w:t>
            </w:r>
            <w:r w:rsidRPr="00CC26B5">
              <w:rPr>
                <w:spacing w:val="-2"/>
              </w:rPr>
              <w:t>res</w:t>
            </w:r>
            <w:r w:rsidRPr="00CC26B5">
              <w:rPr>
                <w:spacing w:val="-1"/>
              </w:rPr>
              <w:t>t</w:t>
            </w:r>
            <w:r w:rsidRPr="00CC26B5">
              <w:rPr>
                <w:spacing w:val="-2"/>
              </w:rPr>
              <w:t>r</w:t>
            </w:r>
            <w:r w:rsidRPr="00CC26B5">
              <w:t>i</w:t>
            </w:r>
            <w:proofErr w:type="spellEnd"/>
          </w:p>
        </w:tc>
        <w:tc>
          <w:tcPr>
            <w:tcW w:w="1734" w:type="dxa"/>
          </w:tcPr>
          <w:p w14:paraId="3C3F03BA" w14:textId="77777777" w:rsidR="007E0CE6" w:rsidRDefault="007E0CE6" w:rsidP="007E0CE6">
            <w:pPr>
              <w:pStyle w:val="NoSpacing"/>
              <w:jc w:val="center"/>
              <w:rPr>
                <w:lang w:val="de-DE"/>
              </w:rPr>
            </w:pPr>
            <w:r>
              <w:rPr>
                <w:spacing w:val="1"/>
              </w:rPr>
              <w:t>U</w:t>
            </w:r>
            <w:r>
              <w:t xml:space="preserve">mur </w:t>
            </w:r>
            <w:r>
              <w:rPr>
                <w:spacing w:val="1"/>
              </w:rPr>
              <w:t>T</w:t>
            </w:r>
            <w:r>
              <w:t>a</w:t>
            </w:r>
            <w:r>
              <w:rPr>
                <w:spacing w:val="-2"/>
              </w:rPr>
              <w:t>n</w:t>
            </w:r>
            <w:r>
              <w:t>am</w:t>
            </w:r>
            <w:r>
              <w:rPr>
                <w:spacing w:val="-2"/>
              </w:rPr>
              <w:t>a</w:t>
            </w:r>
            <w:r>
              <w:t xml:space="preserve">n </w:t>
            </w:r>
            <w:r>
              <w:rPr>
                <w:spacing w:val="-1"/>
              </w:rPr>
              <w:t>(t</w:t>
            </w:r>
            <w:r>
              <w:t>ahun)</w:t>
            </w:r>
          </w:p>
        </w:tc>
        <w:tc>
          <w:tcPr>
            <w:tcW w:w="2385" w:type="dxa"/>
          </w:tcPr>
          <w:p w14:paraId="587ECD90" w14:textId="77777777" w:rsidR="007E0CE6" w:rsidRDefault="007E0CE6" w:rsidP="007E0CE6">
            <w:pPr>
              <w:pStyle w:val="NoSpacing"/>
              <w:jc w:val="center"/>
              <w:rPr>
                <w:lang w:val="de-DE"/>
              </w:rPr>
            </w:pPr>
            <w:r>
              <w:rPr>
                <w:spacing w:val="1"/>
              </w:rPr>
              <w:t>P</w:t>
            </w:r>
            <w:r>
              <w:rPr>
                <w:spacing w:val="-2"/>
              </w:rPr>
              <w:t>e</w:t>
            </w:r>
            <w:r>
              <w:t>ny</w:t>
            </w:r>
            <w:r>
              <w:rPr>
                <w:spacing w:val="-2"/>
              </w:rPr>
              <w:t>er</w:t>
            </w:r>
            <w:r>
              <w:t>ap</w:t>
            </w:r>
            <w:r>
              <w:rPr>
                <w:spacing w:val="-2"/>
              </w:rPr>
              <w:t>a</w:t>
            </w:r>
            <w:r>
              <w:t xml:space="preserve">n </w:t>
            </w:r>
            <w:r>
              <w:rPr>
                <w:spacing w:val="1"/>
              </w:rPr>
              <w:t>K</w:t>
            </w:r>
            <w:r>
              <w:t>a</w:t>
            </w:r>
            <w:r>
              <w:rPr>
                <w:spacing w:val="-2"/>
              </w:rPr>
              <w:t>r</w:t>
            </w:r>
            <w:r>
              <w:t>b</w:t>
            </w:r>
            <w:r>
              <w:rPr>
                <w:spacing w:val="-2"/>
              </w:rPr>
              <w:t>o</w:t>
            </w:r>
            <w:r>
              <w:t xml:space="preserve">n </w:t>
            </w:r>
            <w:r>
              <w:rPr>
                <w:spacing w:val="-1"/>
              </w:rPr>
              <w:t>(t</w:t>
            </w:r>
            <w:r>
              <w:rPr>
                <w:spacing w:val="1"/>
              </w:rPr>
              <w:t>C</w:t>
            </w:r>
            <w:r>
              <w:rPr>
                <w:spacing w:val="-1"/>
              </w:rPr>
              <w:t>/</w:t>
            </w:r>
            <w:r>
              <w:t>ha)</w:t>
            </w:r>
          </w:p>
        </w:tc>
        <w:tc>
          <w:tcPr>
            <w:tcW w:w="3030" w:type="dxa"/>
          </w:tcPr>
          <w:p w14:paraId="13A0E2BC" w14:textId="77777777" w:rsidR="007E0CE6" w:rsidRPr="00CC26B5" w:rsidRDefault="007E0CE6" w:rsidP="007E0CE6">
            <w:pPr>
              <w:pStyle w:val="NoSpacing"/>
              <w:jc w:val="center"/>
              <w:rPr>
                <w:lang w:val="fi-FI"/>
              </w:rPr>
            </w:pPr>
            <w:r w:rsidRPr="00CC26B5">
              <w:rPr>
                <w:noProof/>
              </w:rPr>
              <mc:AlternateContent>
                <mc:Choice Requires="wpg">
                  <w:drawing>
                    <wp:anchor distT="0" distB="0" distL="114300" distR="114300" simplePos="0" relativeHeight="251673600" behindDoc="1" locked="0" layoutInCell="1" allowOverlap="1" wp14:anchorId="7B7AF69A" wp14:editId="375365DC">
                      <wp:simplePos x="0" y="0"/>
                      <wp:positionH relativeFrom="page">
                        <wp:posOffset>5454650</wp:posOffset>
                      </wp:positionH>
                      <wp:positionV relativeFrom="paragraph">
                        <wp:posOffset>-6350</wp:posOffset>
                      </wp:positionV>
                      <wp:extent cx="1511935" cy="0"/>
                      <wp:effectExtent l="6350" t="9525" r="5715" b="9525"/>
                      <wp:wrapNone/>
                      <wp:docPr id="114670696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935" cy="0"/>
                                <a:chOff x="8590" y="-10"/>
                                <a:chExt cx="2381" cy="0"/>
                              </a:xfrm>
                            </wpg:grpSpPr>
                            <wps:wsp>
                              <wps:cNvPr id="57829738" name="Freeform 5"/>
                              <wps:cNvSpPr>
                                <a:spLocks/>
                              </wps:cNvSpPr>
                              <wps:spPr bwMode="auto">
                                <a:xfrm>
                                  <a:off x="8590" y="-10"/>
                                  <a:ext cx="2381" cy="0"/>
                                </a:xfrm>
                                <a:custGeom>
                                  <a:avLst/>
                                  <a:gdLst>
                                    <a:gd name="T0" fmla="+- 0 8590 8590"/>
                                    <a:gd name="T1" fmla="*/ T0 w 2381"/>
                                    <a:gd name="T2" fmla="+- 0 10971 8590"/>
                                    <a:gd name="T3" fmla="*/ T2 w 2381"/>
                                  </a:gdLst>
                                  <a:ahLst/>
                                  <a:cxnLst>
                                    <a:cxn ang="0">
                                      <a:pos x="T1" y="0"/>
                                    </a:cxn>
                                    <a:cxn ang="0">
                                      <a:pos x="T3" y="0"/>
                                    </a:cxn>
                                  </a:cxnLst>
                                  <a:rect l="0" t="0" r="r" b="b"/>
                                  <a:pathLst>
                                    <a:path w="2381">
                                      <a:moveTo>
                                        <a:pt x="0" y="0"/>
                                      </a:moveTo>
                                      <a:lnTo>
                                        <a:pt x="238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62331" id="Group 4" o:spid="_x0000_s1026" style="position:absolute;margin-left:429.5pt;margin-top:-.5pt;width:119.05pt;height:0;z-index:-251642880;mso-position-horizontal-relative:page" coordorigin="8590,-10" coordsize="2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">
                      <v:shape id="Freeform 5" o:spid="_x0000_s1027" style="position:absolute;left:8590;top:-10;width:2381;height:0;visibility:visible;mso-wrap-style:square;v-text-anchor:top" coordsize="2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" path="m,l2381,e" filled="f" strokeweight=".5pt">
                        <v:path arrowok="t" o:connecttype="custom" o:connectlocs="0,0;2381,0" o:connectangles="0,0"/>
                      </v:shape>
                      <w10:wrap anchorx="page"/>
                    </v:group>
                  </w:pict>
                </mc:Fallback>
              </mc:AlternateContent>
            </w:r>
            <w:r w:rsidRPr="00CC26B5">
              <w:rPr>
                <w:spacing w:val="1"/>
                <w:lang w:val="fi-FI"/>
              </w:rPr>
              <w:t>T</w:t>
            </w:r>
            <w:r w:rsidRPr="00CC26B5">
              <w:rPr>
                <w:spacing w:val="-1"/>
                <w:lang w:val="fi-FI"/>
              </w:rPr>
              <w:t>i</w:t>
            </w:r>
            <w:r w:rsidRPr="00CC26B5">
              <w:rPr>
                <w:lang w:val="fi-FI"/>
              </w:rPr>
              <w:t>ng</w:t>
            </w:r>
            <w:r w:rsidRPr="00CC26B5">
              <w:rPr>
                <w:spacing w:val="-2"/>
                <w:lang w:val="fi-FI"/>
              </w:rPr>
              <w:t>k</w:t>
            </w:r>
            <w:r w:rsidRPr="00CC26B5">
              <w:rPr>
                <w:lang w:val="fi-FI"/>
              </w:rPr>
              <w:t>at</w:t>
            </w:r>
            <w:r w:rsidRPr="00CC26B5">
              <w:rPr>
                <w:spacing w:val="1"/>
                <w:lang w:val="fi-FI"/>
              </w:rPr>
              <w:t xml:space="preserve"> P</w:t>
            </w:r>
            <w:r w:rsidRPr="00CC26B5">
              <w:rPr>
                <w:spacing w:val="-2"/>
                <w:lang w:val="fi-FI"/>
              </w:rPr>
              <w:t>en</w:t>
            </w:r>
            <w:r w:rsidRPr="00CC26B5">
              <w:rPr>
                <w:lang w:val="fi-FI"/>
              </w:rPr>
              <w:t>y</w:t>
            </w:r>
            <w:r w:rsidRPr="00CC26B5">
              <w:rPr>
                <w:spacing w:val="-2"/>
                <w:lang w:val="fi-FI"/>
              </w:rPr>
              <w:t>er</w:t>
            </w:r>
            <w:r w:rsidRPr="00CC26B5">
              <w:rPr>
                <w:lang w:val="fi-FI"/>
              </w:rPr>
              <w:t>ap</w:t>
            </w:r>
            <w:r w:rsidRPr="00CC26B5">
              <w:rPr>
                <w:spacing w:val="-2"/>
                <w:lang w:val="fi-FI"/>
              </w:rPr>
              <w:t>a</w:t>
            </w:r>
            <w:r w:rsidRPr="00CC26B5">
              <w:rPr>
                <w:lang w:val="fi-FI"/>
              </w:rPr>
              <w:t xml:space="preserve">n </w:t>
            </w:r>
            <w:r w:rsidRPr="00CC26B5">
              <w:rPr>
                <w:spacing w:val="1"/>
                <w:lang w:val="fi-FI"/>
              </w:rPr>
              <w:t>K</w:t>
            </w:r>
            <w:r w:rsidRPr="00CC26B5">
              <w:rPr>
                <w:lang w:val="fi-FI"/>
              </w:rPr>
              <w:t>a</w:t>
            </w:r>
            <w:r w:rsidRPr="00CC26B5">
              <w:rPr>
                <w:spacing w:val="-2"/>
                <w:lang w:val="fi-FI"/>
              </w:rPr>
              <w:t>r</w:t>
            </w:r>
            <w:r w:rsidRPr="00CC26B5">
              <w:rPr>
                <w:lang w:val="fi-FI"/>
              </w:rPr>
              <w:t>b</w:t>
            </w:r>
            <w:r w:rsidRPr="00CC26B5">
              <w:rPr>
                <w:spacing w:val="-2"/>
                <w:lang w:val="fi-FI"/>
              </w:rPr>
              <w:t>o</w:t>
            </w:r>
            <w:r w:rsidRPr="00CC26B5">
              <w:rPr>
                <w:lang w:val="fi-FI"/>
              </w:rPr>
              <w:t xml:space="preserve">n </w:t>
            </w:r>
            <w:r w:rsidRPr="00CC26B5">
              <w:rPr>
                <w:spacing w:val="1"/>
                <w:lang w:val="fi-FI"/>
              </w:rPr>
              <w:t>T</w:t>
            </w:r>
            <w:r w:rsidRPr="00CC26B5">
              <w:rPr>
                <w:lang w:val="fi-FI"/>
              </w:rPr>
              <w:t>a</w:t>
            </w:r>
            <w:r w:rsidRPr="00CC26B5">
              <w:rPr>
                <w:spacing w:val="-2"/>
                <w:lang w:val="fi-FI"/>
              </w:rPr>
              <w:t>h</w:t>
            </w:r>
            <w:r w:rsidRPr="00CC26B5">
              <w:rPr>
                <w:lang w:val="fi-FI"/>
              </w:rPr>
              <w:t>u</w:t>
            </w:r>
            <w:r w:rsidRPr="00CC26B5">
              <w:rPr>
                <w:spacing w:val="-2"/>
                <w:lang w:val="fi-FI"/>
              </w:rPr>
              <w:t>n</w:t>
            </w:r>
            <w:r w:rsidRPr="00CC26B5">
              <w:rPr>
                <w:lang w:val="fi-FI"/>
              </w:rPr>
              <w:t>an</w:t>
            </w:r>
          </w:p>
          <w:p w14:paraId="1E26FC79" w14:textId="77777777" w:rsidR="007E0CE6" w:rsidRPr="00DE4FCE" w:rsidRDefault="007E0CE6" w:rsidP="007E0CE6">
            <w:pPr>
              <w:pStyle w:val="NoSpacing"/>
              <w:jc w:val="center"/>
              <w:rPr>
                <w:lang w:val="fi-FI"/>
              </w:rPr>
            </w:pPr>
            <w:r w:rsidRPr="00CC26B5">
              <w:rPr>
                <w:spacing w:val="-1"/>
                <w:lang w:val="fi-FI"/>
              </w:rPr>
              <w:t>(t</w:t>
            </w:r>
            <w:r w:rsidRPr="00CC26B5">
              <w:rPr>
                <w:spacing w:val="1"/>
                <w:lang w:val="fi-FI"/>
              </w:rPr>
              <w:t>C</w:t>
            </w:r>
            <w:r w:rsidRPr="00CC26B5">
              <w:rPr>
                <w:spacing w:val="-1"/>
                <w:lang w:val="fi-FI"/>
              </w:rPr>
              <w:t>/</w:t>
            </w:r>
            <w:r w:rsidRPr="00CC26B5">
              <w:rPr>
                <w:lang w:val="fi-FI"/>
              </w:rPr>
              <w:t>ha</w:t>
            </w:r>
            <w:r w:rsidRPr="00CC26B5">
              <w:rPr>
                <w:spacing w:val="-1"/>
                <w:lang w:val="fi-FI"/>
              </w:rPr>
              <w:t>/t</w:t>
            </w:r>
            <w:r w:rsidRPr="00CC26B5">
              <w:rPr>
                <w:lang w:val="fi-FI"/>
              </w:rPr>
              <w:t>ahun)</w:t>
            </w:r>
          </w:p>
        </w:tc>
      </w:tr>
      <w:tr w:rsidR="007E0CE6" w:rsidRPr="00DE4FCE" w14:paraId="6FB17FC5" w14:textId="77777777" w:rsidTr="007E0CE6">
        <w:trPr>
          <w:trHeight w:val="272"/>
        </w:trPr>
        <w:tc>
          <w:tcPr>
            <w:tcW w:w="2721" w:type="dxa"/>
          </w:tcPr>
          <w:p w14:paraId="0376BB67" w14:textId="77777777" w:rsidR="007E0CE6" w:rsidRPr="00CC26B5" w:rsidRDefault="007E0CE6" w:rsidP="007E0CE6">
            <w:pPr>
              <w:pStyle w:val="NoSpacing"/>
              <w:jc w:val="center"/>
            </w:pPr>
            <w:r w:rsidRPr="00CC26B5">
              <w:t>Aw</w:t>
            </w:r>
            <w:r w:rsidRPr="00CC26B5">
              <w:rPr>
                <w:spacing w:val="-2"/>
              </w:rPr>
              <w:t>a</w:t>
            </w:r>
            <w:r w:rsidRPr="00CC26B5">
              <w:t>l</w:t>
            </w:r>
          </w:p>
          <w:p w14:paraId="7D0013C3" w14:textId="77777777" w:rsidR="007E0CE6" w:rsidRPr="00DE4FCE" w:rsidRDefault="007E0CE6" w:rsidP="007E0CE6">
            <w:pPr>
              <w:pStyle w:val="NoSpacing"/>
              <w:jc w:val="center"/>
              <w:rPr>
                <w:lang w:val="fi-FI"/>
              </w:rPr>
            </w:pPr>
          </w:p>
        </w:tc>
        <w:tc>
          <w:tcPr>
            <w:tcW w:w="1734" w:type="dxa"/>
          </w:tcPr>
          <w:p w14:paraId="07032CA2" w14:textId="77777777" w:rsidR="007E0CE6" w:rsidRPr="00DE4FCE" w:rsidRDefault="007E0CE6" w:rsidP="007E0CE6">
            <w:pPr>
              <w:pStyle w:val="NoSpacing"/>
              <w:jc w:val="center"/>
              <w:rPr>
                <w:lang w:val="fi-FI"/>
              </w:rPr>
            </w:pPr>
            <w:r>
              <w:t>14</w:t>
            </w:r>
            <w:r>
              <w:rPr>
                <w:spacing w:val="-3"/>
              </w:rPr>
              <w:t>.</w:t>
            </w:r>
            <w:r>
              <w:t>3</w:t>
            </w:r>
            <w:r>
              <w:rPr>
                <w:spacing w:val="3"/>
              </w:rPr>
              <w:t xml:space="preserve"> </w:t>
            </w:r>
            <w:r>
              <w:t>±</w:t>
            </w:r>
            <w:r>
              <w:rPr>
                <w:spacing w:val="-3"/>
              </w:rPr>
              <w:t xml:space="preserve"> </w:t>
            </w:r>
            <w:r>
              <w:t>1</w:t>
            </w:r>
            <w:r>
              <w:rPr>
                <w:spacing w:val="1"/>
              </w:rPr>
              <w:t>.</w:t>
            </w:r>
            <w:r>
              <w:rPr>
                <w:spacing w:val="-2"/>
              </w:rPr>
              <w:t>1</w:t>
            </w:r>
            <w:r>
              <w:rPr>
                <w:position w:val="7"/>
                <w:sz w:val="14"/>
                <w:szCs w:val="14"/>
              </w:rPr>
              <w:t>a</w:t>
            </w:r>
          </w:p>
        </w:tc>
        <w:tc>
          <w:tcPr>
            <w:tcW w:w="2385" w:type="dxa"/>
          </w:tcPr>
          <w:p w14:paraId="1FD40205" w14:textId="77777777" w:rsidR="007E0CE6" w:rsidRPr="00DE4FCE" w:rsidRDefault="007E0CE6" w:rsidP="007E0CE6">
            <w:pPr>
              <w:pStyle w:val="NoSpacing"/>
              <w:jc w:val="center"/>
              <w:rPr>
                <w:lang w:val="fi-FI"/>
              </w:rPr>
            </w:pPr>
            <w:r>
              <w:t>82</w:t>
            </w:r>
            <w:r>
              <w:rPr>
                <w:spacing w:val="-3"/>
              </w:rPr>
              <w:t>.</w:t>
            </w:r>
            <w:r>
              <w:t>6</w:t>
            </w:r>
            <w:r>
              <w:rPr>
                <w:spacing w:val="4"/>
              </w:rPr>
              <w:t xml:space="preserve"> </w:t>
            </w:r>
            <w:r>
              <w:t>±</w:t>
            </w:r>
            <w:r>
              <w:rPr>
                <w:spacing w:val="-4"/>
              </w:rPr>
              <w:t xml:space="preserve"> </w:t>
            </w:r>
            <w:r>
              <w:t>9</w:t>
            </w:r>
            <w:r>
              <w:rPr>
                <w:spacing w:val="1"/>
              </w:rPr>
              <w:t>.</w:t>
            </w:r>
            <w:r>
              <w:rPr>
                <w:spacing w:val="-2"/>
              </w:rPr>
              <w:t>1</w:t>
            </w:r>
            <w:r>
              <w:rPr>
                <w:position w:val="7"/>
                <w:sz w:val="14"/>
                <w:szCs w:val="14"/>
              </w:rPr>
              <w:t>a</w:t>
            </w:r>
          </w:p>
        </w:tc>
        <w:tc>
          <w:tcPr>
            <w:tcW w:w="3030" w:type="dxa"/>
          </w:tcPr>
          <w:p w14:paraId="235E3204" w14:textId="77777777" w:rsidR="007E0CE6" w:rsidRPr="00DE4FCE" w:rsidRDefault="007E0CE6" w:rsidP="007E0CE6">
            <w:pPr>
              <w:pStyle w:val="NoSpacing"/>
              <w:jc w:val="center"/>
              <w:rPr>
                <w:lang w:val="fi-FI"/>
              </w:rPr>
            </w:pPr>
            <w:r w:rsidRPr="00CC26B5">
              <w:rPr>
                <w:rFonts w:ascii="Calibri" w:eastAsia="Calibri" w:hAnsi="Calibri" w:cs="Calibri"/>
                <w:lang w:val="fi-FI"/>
              </w:rPr>
              <w:t>5.8</w:t>
            </w:r>
            <w:r w:rsidRPr="00CC26B5">
              <w:rPr>
                <w:rFonts w:ascii="Calibri" w:eastAsia="Calibri" w:hAnsi="Calibri" w:cs="Calibri"/>
                <w:spacing w:val="-1"/>
                <w:lang w:val="fi-FI"/>
              </w:rPr>
              <w:t xml:space="preserve"> </w:t>
            </w:r>
            <w:r w:rsidRPr="00CC26B5">
              <w:rPr>
                <w:lang w:val="fi-FI"/>
              </w:rPr>
              <w:t>± 0</w:t>
            </w:r>
            <w:r w:rsidRPr="00CC26B5">
              <w:rPr>
                <w:spacing w:val="1"/>
                <w:lang w:val="fi-FI"/>
              </w:rPr>
              <w:t>.</w:t>
            </w:r>
            <w:r w:rsidRPr="00CC26B5">
              <w:rPr>
                <w:spacing w:val="-2"/>
                <w:lang w:val="fi-FI"/>
              </w:rPr>
              <w:t>6</w:t>
            </w:r>
            <w:r w:rsidRPr="00CC26B5">
              <w:rPr>
                <w:position w:val="7"/>
                <w:sz w:val="14"/>
                <w:szCs w:val="14"/>
                <w:lang w:val="fi-FI"/>
              </w:rPr>
              <w:t>a</w:t>
            </w:r>
          </w:p>
        </w:tc>
      </w:tr>
      <w:tr w:rsidR="007E0CE6" w:rsidRPr="00DE4FCE" w14:paraId="71FF97B6" w14:textId="77777777" w:rsidTr="007E0CE6">
        <w:trPr>
          <w:trHeight w:val="553"/>
        </w:trPr>
        <w:tc>
          <w:tcPr>
            <w:tcW w:w="2721" w:type="dxa"/>
          </w:tcPr>
          <w:p w14:paraId="077F8AE0" w14:textId="77777777" w:rsidR="007E0CE6" w:rsidRPr="00DE4FCE" w:rsidRDefault="007E0CE6" w:rsidP="007E0CE6">
            <w:pPr>
              <w:pStyle w:val="NoSpacing"/>
              <w:jc w:val="center"/>
              <w:rPr>
                <w:lang w:val="fi-FI"/>
              </w:rPr>
            </w:pPr>
            <w:r w:rsidRPr="00CC26B5">
              <w:t>P</w:t>
            </w:r>
            <w:r w:rsidRPr="00CC26B5">
              <w:rPr>
                <w:spacing w:val="-2"/>
              </w:rPr>
              <w:t>e</w:t>
            </w:r>
            <w:r w:rsidRPr="00CC26B5">
              <w:rPr>
                <w:spacing w:val="-1"/>
              </w:rPr>
              <w:t>rt</w:t>
            </w:r>
            <w:r w:rsidRPr="00CC26B5">
              <w:rPr>
                <w:spacing w:val="-2"/>
              </w:rPr>
              <w:t>e</w:t>
            </w:r>
            <w:r w:rsidRPr="00CC26B5">
              <w:t>ng</w:t>
            </w:r>
            <w:r w:rsidRPr="00CC26B5">
              <w:rPr>
                <w:spacing w:val="-2"/>
              </w:rPr>
              <w:t>a</w:t>
            </w:r>
            <w:r w:rsidRPr="00CC26B5">
              <w:t>h</w:t>
            </w:r>
            <w:r w:rsidRPr="00CC26B5">
              <w:rPr>
                <w:spacing w:val="-2"/>
              </w:rPr>
              <w:t>a</w:t>
            </w:r>
            <w:r w:rsidRPr="00CC26B5">
              <w:t>n</w:t>
            </w:r>
          </w:p>
        </w:tc>
        <w:tc>
          <w:tcPr>
            <w:tcW w:w="1734" w:type="dxa"/>
          </w:tcPr>
          <w:p w14:paraId="42FF72D7" w14:textId="77777777" w:rsidR="007E0CE6" w:rsidRPr="00DE4FCE" w:rsidRDefault="007E0CE6" w:rsidP="007E0CE6">
            <w:pPr>
              <w:pStyle w:val="NoSpacing"/>
              <w:jc w:val="center"/>
              <w:rPr>
                <w:lang w:val="fi-FI"/>
              </w:rPr>
            </w:pPr>
            <w:r>
              <w:t>15</w:t>
            </w:r>
            <w:r>
              <w:rPr>
                <w:spacing w:val="-3"/>
              </w:rPr>
              <w:t>.</w:t>
            </w:r>
            <w:r>
              <w:t>7</w:t>
            </w:r>
            <w:r>
              <w:rPr>
                <w:spacing w:val="3"/>
              </w:rPr>
              <w:t xml:space="preserve"> </w:t>
            </w:r>
            <w:r>
              <w:t>±</w:t>
            </w:r>
            <w:r>
              <w:rPr>
                <w:spacing w:val="-3"/>
              </w:rPr>
              <w:t xml:space="preserve"> </w:t>
            </w:r>
            <w:r>
              <w:t>0</w:t>
            </w:r>
            <w:r>
              <w:rPr>
                <w:spacing w:val="1"/>
              </w:rPr>
              <w:t>.</w:t>
            </w:r>
            <w:r>
              <w:rPr>
                <w:spacing w:val="-2"/>
              </w:rPr>
              <w:t>8</w:t>
            </w:r>
            <w:r>
              <w:rPr>
                <w:position w:val="7"/>
                <w:sz w:val="14"/>
                <w:szCs w:val="14"/>
              </w:rPr>
              <w:t>b</w:t>
            </w:r>
          </w:p>
        </w:tc>
        <w:tc>
          <w:tcPr>
            <w:tcW w:w="2385" w:type="dxa"/>
          </w:tcPr>
          <w:p w14:paraId="5CE5762C" w14:textId="77777777" w:rsidR="007E0CE6" w:rsidRPr="00DE4FCE" w:rsidRDefault="007E0CE6" w:rsidP="007E0CE6">
            <w:pPr>
              <w:pStyle w:val="NoSpacing"/>
              <w:jc w:val="center"/>
              <w:rPr>
                <w:lang w:val="fi-FI"/>
              </w:rPr>
            </w:pPr>
            <w:r>
              <w:t>12</w:t>
            </w:r>
            <w:r>
              <w:rPr>
                <w:spacing w:val="-2"/>
              </w:rPr>
              <w:t>3</w:t>
            </w:r>
            <w:r>
              <w:rPr>
                <w:spacing w:val="1"/>
              </w:rPr>
              <w:t>.</w:t>
            </w:r>
            <w:r>
              <w:t>8</w:t>
            </w:r>
            <w:r>
              <w:rPr>
                <w:spacing w:val="4"/>
              </w:rPr>
              <w:t xml:space="preserve"> </w:t>
            </w:r>
            <w:r>
              <w:t>±</w:t>
            </w:r>
            <w:r>
              <w:rPr>
                <w:spacing w:val="-4"/>
              </w:rPr>
              <w:t xml:space="preserve"> </w:t>
            </w:r>
            <w:r>
              <w:rPr>
                <w:spacing w:val="-2"/>
              </w:rPr>
              <w:t>1</w:t>
            </w:r>
            <w:r>
              <w:t>2</w:t>
            </w:r>
            <w:r>
              <w:rPr>
                <w:spacing w:val="1"/>
              </w:rPr>
              <w:t>.</w:t>
            </w:r>
            <w:r>
              <w:rPr>
                <w:spacing w:val="-2"/>
              </w:rPr>
              <w:t>4</w:t>
            </w:r>
            <w:r>
              <w:rPr>
                <w:position w:val="7"/>
                <w:sz w:val="14"/>
                <w:szCs w:val="14"/>
              </w:rPr>
              <w:t>b</w:t>
            </w:r>
          </w:p>
        </w:tc>
        <w:tc>
          <w:tcPr>
            <w:tcW w:w="3030" w:type="dxa"/>
          </w:tcPr>
          <w:p w14:paraId="69F36E8B" w14:textId="77777777" w:rsidR="007E0CE6" w:rsidRPr="00CC26B5" w:rsidRDefault="007E0CE6" w:rsidP="007E0CE6">
            <w:pPr>
              <w:pStyle w:val="NoSpacing"/>
              <w:jc w:val="center"/>
              <w:rPr>
                <w:sz w:val="14"/>
                <w:szCs w:val="14"/>
                <w:lang w:val="fi-FI"/>
              </w:rPr>
            </w:pPr>
            <w:r w:rsidRPr="00CC26B5">
              <w:rPr>
                <w:rFonts w:ascii="Calibri" w:eastAsia="Calibri" w:hAnsi="Calibri" w:cs="Calibri"/>
                <w:lang w:val="fi-FI"/>
              </w:rPr>
              <w:t>7.9</w:t>
            </w:r>
            <w:r w:rsidRPr="00CC26B5">
              <w:rPr>
                <w:rFonts w:ascii="Calibri" w:eastAsia="Calibri" w:hAnsi="Calibri" w:cs="Calibri"/>
                <w:spacing w:val="-1"/>
                <w:lang w:val="fi-FI"/>
              </w:rPr>
              <w:t xml:space="preserve"> </w:t>
            </w:r>
            <w:r w:rsidRPr="00CC26B5">
              <w:rPr>
                <w:lang w:val="fi-FI"/>
              </w:rPr>
              <w:t>± 0</w:t>
            </w:r>
            <w:r w:rsidRPr="00CC26B5">
              <w:rPr>
                <w:spacing w:val="1"/>
                <w:lang w:val="fi-FI"/>
              </w:rPr>
              <w:t>.</w:t>
            </w:r>
            <w:r w:rsidRPr="00CC26B5">
              <w:rPr>
                <w:spacing w:val="-2"/>
                <w:lang w:val="fi-FI"/>
              </w:rPr>
              <w:t>8</w:t>
            </w:r>
            <w:r w:rsidRPr="00CC26B5">
              <w:rPr>
                <w:position w:val="7"/>
                <w:sz w:val="14"/>
                <w:szCs w:val="14"/>
                <w:lang w:val="fi-FI"/>
              </w:rPr>
              <w:t>b</w:t>
            </w:r>
          </w:p>
          <w:p w14:paraId="3AE4AE4D" w14:textId="77777777" w:rsidR="007E0CE6" w:rsidRPr="00DE4FCE" w:rsidRDefault="007E0CE6" w:rsidP="007E0CE6">
            <w:pPr>
              <w:pStyle w:val="NoSpacing"/>
              <w:jc w:val="center"/>
              <w:rPr>
                <w:lang w:val="fi-FI"/>
              </w:rPr>
            </w:pPr>
          </w:p>
        </w:tc>
      </w:tr>
      <w:tr w:rsidR="007E0CE6" w:rsidRPr="00DE4FCE" w14:paraId="0101D37D" w14:textId="77777777" w:rsidTr="007E0CE6">
        <w:trPr>
          <w:trHeight w:val="553"/>
        </w:trPr>
        <w:tc>
          <w:tcPr>
            <w:tcW w:w="2721" w:type="dxa"/>
          </w:tcPr>
          <w:p w14:paraId="756C15DA" w14:textId="77777777" w:rsidR="007E0CE6" w:rsidRPr="00DE4FCE" w:rsidRDefault="007E0CE6" w:rsidP="007E0CE6">
            <w:pPr>
              <w:pStyle w:val="NoSpacing"/>
              <w:jc w:val="center"/>
              <w:rPr>
                <w:lang w:val="fi-FI"/>
              </w:rPr>
            </w:pPr>
            <w:r w:rsidRPr="00CC26B5">
              <w:rPr>
                <w:spacing w:val="1"/>
                <w:u w:val="single" w:color="000000"/>
              </w:rPr>
              <w:t>L</w:t>
            </w:r>
            <w:r w:rsidRPr="00CC26B5">
              <w:rPr>
                <w:spacing w:val="-2"/>
                <w:u w:val="single" w:color="000000"/>
              </w:rPr>
              <w:t>a</w:t>
            </w:r>
            <w:r w:rsidRPr="00CC26B5">
              <w:rPr>
                <w:u w:val="single" w:color="000000"/>
              </w:rPr>
              <w:t>n</w:t>
            </w:r>
            <w:r w:rsidRPr="00CC26B5">
              <w:rPr>
                <w:spacing w:val="-1"/>
                <w:u w:val="single" w:color="000000"/>
              </w:rPr>
              <w:t>j</w:t>
            </w:r>
            <w:r w:rsidRPr="00CC26B5">
              <w:rPr>
                <w:u w:val="single" w:color="000000"/>
              </w:rPr>
              <w:t>ut</w:t>
            </w:r>
          </w:p>
        </w:tc>
        <w:tc>
          <w:tcPr>
            <w:tcW w:w="1734" w:type="dxa"/>
          </w:tcPr>
          <w:p w14:paraId="4E8F4C66" w14:textId="77777777" w:rsidR="007E0CE6" w:rsidRPr="00DE4FCE" w:rsidRDefault="007E0CE6" w:rsidP="007E0CE6">
            <w:pPr>
              <w:pStyle w:val="NoSpacing"/>
              <w:jc w:val="center"/>
              <w:rPr>
                <w:lang w:val="fi-FI"/>
              </w:rPr>
            </w:pPr>
            <w:r>
              <w:rPr>
                <w:u w:val="single" w:color="000000"/>
              </w:rPr>
              <w:t>16</w:t>
            </w:r>
            <w:r>
              <w:rPr>
                <w:spacing w:val="-3"/>
                <w:u w:val="single" w:color="000000"/>
              </w:rPr>
              <w:t>.</w:t>
            </w:r>
            <w:r>
              <w:rPr>
                <w:u w:val="single" w:color="000000"/>
              </w:rPr>
              <w:t>4</w:t>
            </w:r>
            <w:r>
              <w:rPr>
                <w:spacing w:val="3"/>
                <w:u w:val="single" w:color="000000"/>
              </w:rPr>
              <w:t xml:space="preserve"> </w:t>
            </w:r>
            <w:r>
              <w:rPr>
                <w:u w:val="single" w:color="000000"/>
              </w:rPr>
              <w:t>±</w:t>
            </w:r>
            <w:r>
              <w:rPr>
                <w:spacing w:val="-2"/>
                <w:u w:val="single" w:color="000000"/>
              </w:rPr>
              <w:t>1</w:t>
            </w:r>
            <w:r>
              <w:rPr>
                <w:spacing w:val="1"/>
                <w:u w:val="single" w:color="000000"/>
              </w:rPr>
              <w:t>.</w:t>
            </w:r>
            <w:r>
              <w:rPr>
                <w:spacing w:val="-2"/>
                <w:u w:val="single" w:color="000000"/>
              </w:rPr>
              <w:t>3</w:t>
            </w:r>
            <w:r>
              <w:rPr>
                <w:position w:val="7"/>
                <w:sz w:val="14"/>
                <w:szCs w:val="14"/>
                <w:u w:val="single" w:color="000000"/>
              </w:rPr>
              <w:t>b</w:t>
            </w:r>
          </w:p>
        </w:tc>
        <w:tc>
          <w:tcPr>
            <w:tcW w:w="2385" w:type="dxa"/>
          </w:tcPr>
          <w:p w14:paraId="6A72B6CD" w14:textId="77777777" w:rsidR="007E0CE6" w:rsidRPr="00DE4FCE" w:rsidRDefault="007E0CE6" w:rsidP="007E0CE6">
            <w:pPr>
              <w:pStyle w:val="NoSpacing"/>
              <w:jc w:val="center"/>
              <w:rPr>
                <w:lang w:val="fi-FI"/>
              </w:rPr>
            </w:pPr>
            <w:r>
              <w:rPr>
                <w:u w:val="single" w:color="000000"/>
              </w:rPr>
              <w:t>32</w:t>
            </w:r>
            <w:r>
              <w:rPr>
                <w:spacing w:val="-2"/>
                <w:u w:val="single" w:color="000000"/>
              </w:rPr>
              <w:t>8</w:t>
            </w:r>
            <w:r>
              <w:rPr>
                <w:spacing w:val="1"/>
                <w:u w:val="single" w:color="000000"/>
              </w:rPr>
              <w:t>.</w:t>
            </w:r>
            <w:r>
              <w:rPr>
                <w:u w:val="single" w:color="000000"/>
              </w:rPr>
              <w:t>6</w:t>
            </w:r>
            <w:r>
              <w:rPr>
                <w:spacing w:val="4"/>
                <w:u w:val="single" w:color="000000"/>
              </w:rPr>
              <w:t xml:space="preserve"> </w:t>
            </w:r>
            <w:r>
              <w:rPr>
                <w:u w:val="single" w:color="000000"/>
              </w:rPr>
              <w:t>±</w:t>
            </w:r>
            <w:r>
              <w:rPr>
                <w:spacing w:val="-4"/>
                <w:u w:val="single" w:color="000000"/>
              </w:rPr>
              <w:t xml:space="preserve"> </w:t>
            </w:r>
            <w:r>
              <w:rPr>
                <w:spacing w:val="-2"/>
                <w:u w:val="single" w:color="000000"/>
              </w:rPr>
              <w:t>1</w:t>
            </w:r>
            <w:r>
              <w:rPr>
                <w:u w:val="single" w:color="000000"/>
              </w:rPr>
              <w:t>9</w:t>
            </w:r>
            <w:r>
              <w:rPr>
                <w:spacing w:val="1"/>
                <w:u w:val="single" w:color="000000"/>
              </w:rPr>
              <w:t>.</w:t>
            </w:r>
            <w:r>
              <w:rPr>
                <w:spacing w:val="-2"/>
                <w:u w:val="single" w:color="000000"/>
              </w:rPr>
              <w:t>8</w:t>
            </w:r>
            <w:r>
              <w:rPr>
                <w:position w:val="7"/>
                <w:sz w:val="14"/>
                <w:szCs w:val="14"/>
                <w:u w:val="single" w:color="000000"/>
              </w:rPr>
              <w:t>c</w:t>
            </w:r>
          </w:p>
        </w:tc>
        <w:tc>
          <w:tcPr>
            <w:tcW w:w="3030" w:type="dxa"/>
          </w:tcPr>
          <w:p w14:paraId="4DDBB6D4" w14:textId="77777777" w:rsidR="007E0CE6" w:rsidRPr="00DE4FCE" w:rsidRDefault="007E0CE6" w:rsidP="007E0CE6">
            <w:pPr>
              <w:pStyle w:val="NoSpacing"/>
              <w:jc w:val="center"/>
              <w:rPr>
                <w:lang w:val="fi-FI"/>
              </w:rPr>
            </w:pPr>
            <w:r w:rsidRPr="00CC26B5">
              <w:rPr>
                <w:rFonts w:ascii="Calibri" w:eastAsia="Calibri" w:hAnsi="Calibri" w:cs="Calibri"/>
                <w:u w:val="single" w:color="000000"/>
                <w:lang w:val="fi-FI"/>
              </w:rPr>
              <w:t>20.0</w:t>
            </w:r>
            <w:r w:rsidRPr="00CC26B5">
              <w:rPr>
                <w:rFonts w:ascii="Calibri" w:eastAsia="Calibri" w:hAnsi="Calibri" w:cs="Calibri"/>
                <w:spacing w:val="-2"/>
                <w:u w:val="single" w:color="000000"/>
                <w:lang w:val="fi-FI"/>
              </w:rPr>
              <w:t xml:space="preserve"> </w:t>
            </w:r>
            <w:r w:rsidRPr="00CC26B5">
              <w:rPr>
                <w:u w:val="single" w:color="000000"/>
                <w:lang w:val="fi-FI"/>
              </w:rPr>
              <w:t>± 1</w:t>
            </w:r>
            <w:r w:rsidRPr="00CC26B5">
              <w:rPr>
                <w:spacing w:val="1"/>
                <w:u w:val="single" w:color="000000"/>
                <w:lang w:val="fi-FI"/>
              </w:rPr>
              <w:t>.</w:t>
            </w:r>
            <w:r w:rsidRPr="00CC26B5">
              <w:rPr>
                <w:spacing w:val="-2"/>
                <w:u w:val="single" w:color="000000"/>
                <w:lang w:val="fi-FI"/>
              </w:rPr>
              <w:t>2</w:t>
            </w:r>
            <w:r w:rsidRPr="00CC26B5">
              <w:rPr>
                <w:position w:val="7"/>
                <w:sz w:val="14"/>
                <w:szCs w:val="14"/>
                <w:u w:val="single" w:color="000000"/>
                <w:lang w:val="fi-FI"/>
              </w:rPr>
              <w:t>c</w:t>
            </w:r>
          </w:p>
        </w:tc>
      </w:tr>
      <w:tr w:rsidR="007E0CE6" w:rsidRPr="00DE4FCE" w14:paraId="7B4E074C" w14:textId="77777777" w:rsidTr="007E0CE6">
        <w:trPr>
          <w:trHeight w:val="344"/>
        </w:trPr>
        <w:tc>
          <w:tcPr>
            <w:tcW w:w="2721" w:type="dxa"/>
          </w:tcPr>
          <w:p w14:paraId="3E1B082D" w14:textId="77777777" w:rsidR="007E0CE6" w:rsidRPr="00CC26B5" w:rsidRDefault="007E0CE6" w:rsidP="007E0CE6">
            <w:pPr>
              <w:pStyle w:val="NoSpacing"/>
              <w:jc w:val="center"/>
            </w:pPr>
            <w:r w:rsidRPr="00CC26B5">
              <w:t>p</w:t>
            </w:r>
            <w:r w:rsidRPr="00CC26B5">
              <w:rPr>
                <w:spacing w:val="-1"/>
              </w:rPr>
              <w:t>-</w:t>
            </w:r>
            <w:r w:rsidRPr="00CC26B5">
              <w:t>v</w:t>
            </w:r>
            <w:r w:rsidRPr="00CC26B5">
              <w:rPr>
                <w:spacing w:val="-2"/>
              </w:rPr>
              <w:t>a</w:t>
            </w:r>
            <w:r w:rsidRPr="00CC26B5">
              <w:rPr>
                <w:spacing w:val="-1"/>
              </w:rPr>
              <w:t>l</w:t>
            </w:r>
            <w:r w:rsidRPr="00CC26B5">
              <w:t>ue</w:t>
            </w:r>
          </w:p>
          <w:p w14:paraId="2E156ECE" w14:textId="77777777" w:rsidR="007E0CE6" w:rsidRPr="00DE4FCE" w:rsidRDefault="007E0CE6" w:rsidP="007E0CE6">
            <w:pPr>
              <w:pStyle w:val="NoSpacing"/>
              <w:jc w:val="center"/>
              <w:rPr>
                <w:lang w:val="fi-FI"/>
              </w:rPr>
            </w:pPr>
          </w:p>
        </w:tc>
        <w:tc>
          <w:tcPr>
            <w:tcW w:w="1734" w:type="dxa"/>
          </w:tcPr>
          <w:p w14:paraId="0748AC95" w14:textId="77777777" w:rsidR="007E0CE6" w:rsidRPr="00DE4FCE" w:rsidRDefault="007E0CE6" w:rsidP="007E0CE6">
            <w:pPr>
              <w:pStyle w:val="NoSpacing"/>
              <w:jc w:val="center"/>
              <w:rPr>
                <w:lang w:val="fi-FI"/>
              </w:rPr>
            </w:pPr>
            <w:r>
              <w:t>0</w:t>
            </w:r>
            <w:r>
              <w:rPr>
                <w:spacing w:val="1"/>
              </w:rPr>
              <w:t>.</w:t>
            </w:r>
            <w:r>
              <w:rPr>
                <w:spacing w:val="-2"/>
              </w:rPr>
              <w:t>0</w:t>
            </w:r>
            <w:r>
              <w:rPr>
                <w:spacing w:val="3"/>
              </w:rPr>
              <w:t>3</w:t>
            </w:r>
            <w:r>
              <w:t>9</w:t>
            </w:r>
            <w:r>
              <w:rPr>
                <w:position w:val="7"/>
                <w:sz w:val="14"/>
                <w:szCs w:val="14"/>
              </w:rPr>
              <w:t>*</w:t>
            </w:r>
          </w:p>
        </w:tc>
        <w:tc>
          <w:tcPr>
            <w:tcW w:w="2385" w:type="dxa"/>
          </w:tcPr>
          <w:p w14:paraId="0A117825" w14:textId="77777777" w:rsidR="007E0CE6" w:rsidRPr="00DE4FCE" w:rsidRDefault="007E0CE6" w:rsidP="007E0CE6">
            <w:pPr>
              <w:pStyle w:val="NoSpacing"/>
              <w:jc w:val="center"/>
              <w:rPr>
                <w:lang w:val="fi-FI"/>
              </w:rPr>
            </w:pPr>
            <w:r>
              <w:t>0</w:t>
            </w:r>
            <w:r>
              <w:rPr>
                <w:spacing w:val="1"/>
              </w:rPr>
              <w:t>.</w:t>
            </w:r>
            <w:r>
              <w:rPr>
                <w:spacing w:val="-2"/>
              </w:rPr>
              <w:t>0</w:t>
            </w:r>
            <w:r>
              <w:t>0</w:t>
            </w:r>
            <w:r>
              <w:rPr>
                <w:spacing w:val="3"/>
              </w:rPr>
              <w:t>0</w:t>
            </w:r>
            <w:r>
              <w:rPr>
                <w:position w:val="7"/>
                <w:sz w:val="14"/>
                <w:szCs w:val="14"/>
              </w:rPr>
              <w:t>*</w:t>
            </w:r>
          </w:p>
        </w:tc>
        <w:tc>
          <w:tcPr>
            <w:tcW w:w="3030" w:type="dxa"/>
          </w:tcPr>
          <w:p w14:paraId="5B3AD6C4" w14:textId="77777777" w:rsidR="007E0CE6" w:rsidRPr="00DE4FCE" w:rsidRDefault="007E0CE6" w:rsidP="007E0CE6">
            <w:pPr>
              <w:pStyle w:val="NoSpacing"/>
              <w:jc w:val="center"/>
              <w:rPr>
                <w:lang w:val="fi-FI"/>
              </w:rPr>
            </w:pPr>
            <w:r>
              <w:rPr>
                <w:lang w:val="fi-FI"/>
              </w:rPr>
              <w:t>0.000</w:t>
            </w:r>
            <w:r w:rsidRPr="00DE4FCE">
              <w:rPr>
                <w:vertAlign w:val="superscript"/>
                <w:lang w:val="fi-FI"/>
              </w:rPr>
              <w:t>*</w:t>
            </w:r>
          </w:p>
        </w:tc>
      </w:tr>
    </w:tbl>
    <w:p w14:paraId="3C96C543" w14:textId="6DCC7CF4" w:rsidR="00EE0121" w:rsidRPr="000E046F" w:rsidRDefault="00BF2016" w:rsidP="00BF2016">
      <w:pPr>
        <w:pStyle w:val="NoSpacing"/>
        <w:jc w:val="both"/>
        <w:rPr>
          <w:sz w:val="16"/>
          <w:szCs w:val="16"/>
        </w:rPr>
      </w:pPr>
      <w:r w:rsidRPr="000E046F">
        <w:rPr>
          <w:spacing w:val="1"/>
          <w:sz w:val="16"/>
          <w:szCs w:val="16"/>
        </w:rPr>
        <w:t>Ke</w:t>
      </w:r>
      <w:r w:rsidRPr="000E046F">
        <w:rPr>
          <w:sz w:val="16"/>
          <w:szCs w:val="16"/>
        </w:rPr>
        <w:t>te</w:t>
      </w:r>
      <w:r w:rsidRPr="000E046F">
        <w:rPr>
          <w:spacing w:val="-1"/>
          <w:sz w:val="16"/>
          <w:szCs w:val="16"/>
        </w:rPr>
        <w:t>r</w:t>
      </w:r>
      <w:r w:rsidRPr="000E046F">
        <w:rPr>
          <w:spacing w:val="1"/>
          <w:sz w:val="16"/>
          <w:szCs w:val="16"/>
        </w:rPr>
        <w:t>a</w:t>
      </w:r>
      <w:r w:rsidRPr="000E046F">
        <w:rPr>
          <w:sz w:val="16"/>
          <w:szCs w:val="16"/>
        </w:rPr>
        <w:t>ng</w:t>
      </w:r>
      <w:r w:rsidRPr="000E046F">
        <w:rPr>
          <w:spacing w:val="1"/>
          <w:sz w:val="16"/>
          <w:szCs w:val="16"/>
        </w:rPr>
        <w:t>a</w:t>
      </w:r>
      <w:r w:rsidRPr="000E046F">
        <w:rPr>
          <w:sz w:val="16"/>
          <w:szCs w:val="16"/>
        </w:rPr>
        <w:t>n:</w:t>
      </w:r>
      <w:r w:rsidRPr="000E046F">
        <w:rPr>
          <w:spacing w:val="28"/>
          <w:sz w:val="16"/>
          <w:szCs w:val="16"/>
        </w:rPr>
        <w:t xml:space="preserve"> </w:t>
      </w:r>
      <w:r w:rsidRPr="000E046F">
        <w:rPr>
          <w:position w:val="6"/>
          <w:sz w:val="16"/>
          <w:szCs w:val="16"/>
        </w:rPr>
        <w:t>*</w:t>
      </w:r>
      <w:r w:rsidRPr="000E046F">
        <w:rPr>
          <w:spacing w:val="22"/>
          <w:position w:val="6"/>
          <w:sz w:val="16"/>
          <w:szCs w:val="16"/>
        </w:rPr>
        <w:t xml:space="preserve"> </w:t>
      </w:r>
      <w:r w:rsidRPr="000E046F">
        <w:rPr>
          <w:sz w:val="16"/>
          <w:szCs w:val="16"/>
        </w:rPr>
        <w:t>=</w:t>
      </w:r>
      <w:r w:rsidRPr="000E046F">
        <w:rPr>
          <w:spacing w:val="29"/>
          <w:sz w:val="16"/>
          <w:szCs w:val="16"/>
        </w:rPr>
        <w:t xml:space="preserve"> </w:t>
      </w:r>
      <w:r w:rsidRPr="000E046F">
        <w:rPr>
          <w:sz w:val="16"/>
          <w:szCs w:val="16"/>
        </w:rPr>
        <w:t>b</w:t>
      </w:r>
      <w:r w:rsidRPr="000E046F">
        <w:rPr>
          <w:spacing w:val="1"/>
          <w:sz w:val="16"/>
          <w:szCs w:val="16"/>
        </w:rPr>
        <w:t>e</w:t>
      </w:r>
      <w:r w:rsidRPr="000E046F">
        <w:rPr>
          <w:spacing w:val="-1"/>
          <w:sz w:val="16"/>
          <w:szCs w:val="16"/>
        </w:rPr>
        <w:t>r</w:t>
      </w:r>
      <w:r w:rsidRPr="000E046F">
        <w:rPr>
          <w:sz w:val="16"/>
          <w:szCs w:val="16"/>
        </w:rPr>
        <w:t>b</w:t>
      </w:r>
      <w:r w:rsidRPr="000E046F">
        <w:rPr>
          <w:spacing w:val="1"/>
          <w:sz w:val="16"/>
          <w:szCs w:val="16"/>
        </w:rPr>
        <w:t>e</w:t>
      </w:r>
      <w:r w:rsidRPr="000E046F">
        <w:rPr>
          <w:sz w:val="16"/>
          <w:szCs w:val="16"/>
        </w:rPr>
        <w:t>da</w:t>
      </w:r>
      <w:r w:rsidRPr="000E046F">
        <w:rPr>
          <w:spacing w:val="29"/>
          <w:sz w:val="16"/>
          <w:szCs w:val="16"/>
        </w:rPr>
        <w:t xml:space="preserve"> </w:t>
      </w:r>
      <w:r w:rsidRPr="000E046F">
        <w:rPr>
          <w:sz w:val="16"/>
          <w:szCs w:val="16"/>
        </w:rPr>
        <w:t>ny</w:t>
      </w:r>
      <w:r w:rsidRPr="000E046F">
        <w:rPr>
          <w:spacing w:val="1"/>
          <w:sz w:val="16"/>
          <w:szCs w:val="16"/>
        </w:rPr>
        <w:t>a</w:t>
      </w:r>
      <w:r w:rsidRPr="000E046F">
        <w:rPr>
          <w:sz w:val="16"/>
          <w:szCs w:val="16"/>
        </w:rPr>
        <w:t>ta</w:t>
      </w:r>
      <w:r w:rsidRPr="000E046F">
        <w:rPr>
          <w:spacing w:val="28"/>
          <w:sz w:val="16"/>
          <w:szCs w:val="16"/>
        </w:rPr>
        <w:t xml:space="preserve"> </w:t>
      </w:r>
      <w:r w:rsidRPr="000E046F">
        <w:rPr>
          <w:sz w:val="16"/>
          <w:szCs w:val="16"/>
        </w:rPr>
        <w:t>p</w:t>
      </w:r>
      <w:r w:rsidRPr="000E046F">
        <w:rPr>
          <w:spacing w:val="1"/>
          <w:sz w:val="16"/>
          <w:szCs w:val="16"/>
        </w:rPr>
        <w:t>a</w:t>
      </w:r>
      <w:r w:rsidRPr="000E046F">
        <w:rPr>
          <w:sz w:val="16"/>
          <w:szCs w:val="16"/>
        </w:rPr>
        <w:t>da</w:t>
      </w:r>
      <w:r w:rsidRPr="000E046F">
        <w:rPr>
          <w:spacing w:val="29"/>
          <w:sz w:val="16"/>
          <w:szCs w:val="16"/>
        </w:rPr>
        <w:t xml:space="preserve"> </w:t>
      </w:r>
      <w:r w:rsidRPr="000E046F">
        <w:rPr>
          <w:sz w:val="16"/>
          <w:szCs w:val="16"/>
        </w:rPr>
        <w:t>t</w:t>
      </w:r>
      <w:r w:rsidRPr="000E046F">
        <w:rPr>
          <w:spacing w:val="-1"/>
          <w:sz w:val="16"/>
          <w:szCs w:val="16"/>
        </w:rPr>
        <w:t>i</w:t>
      </w:r>
      <w:r w:rsidRPr="000E046F">
        <w:rPr>
          <w:sz w:val="16"/>
          <w:szCs w:val="16"/>
        </w:rPr>
        <w:t>ngk</w:t>
      </w:r>
      <w:r w:rsidRPr="000E046F">
        <w:rPr>
          <w:spacing w:val="1"/>
          <w:sz w:val="16"/>
          <w:szCs w:val="16"/>
        </w:rPr>
        <w:t>a</w:t>
      </w:r>
      <w:r w:rsidRPr="000E046F">
        <w:rPr>
          <w:sz w:val="16"/>
          <w:szCs w:val="16"/>
        </w:rPr>
        <w:t>t</w:t>
      </w:r>
      <w:r w:rsidRPr="000E046F">
        <w:rPr>
          <w:spacing w:val="27"/>
          <w:sz w:val="16"/>
          <w:szCs w:val="16"/>
        </w:rPr>
        <w:t xml:space="preserve"> </w:t>
      </w:r>
      <w:r w:rsidRPr="000E046F">
        <w:rPr>
          <w:sz w:val="16"/>
          <w:szCs w:val="16"/>
        </w:rPr>
        <w:t>k</w:t>
      </w:r>
      <w:r w:rsidRPr="000E046F">
        <w:rPr>
          <w:spacing w:val="1"/>
          <w:sz w:val="16"/>
          <w:szCs w:val="16"/>
        </w:rPr>
        <w:t>e</w:t>
      </w:r>
      <w:r w:rsidRPr="000E046F">
        <w:rPr>
          <w:sz w:val="16"/>
          <w:szCs w:val="16"/>
        </w:rPr>
        <w:t>p</w:t>
      </w:r>
      <w:r w:rsidRPr="000E046F">
        <w:rPr>
          <w:spacing w:val="1"/>
          <w:sz w:val="16"/>
          <w:szCs w:val="16"/>
        </w:rPr>
        <w:t>e</w:t>
      </w:r>
      <w:r w:rsidRPr="000E046F">
        <w:rPr>
          <w:spacing w:val="-1"/>
          <w:sz w:val="16"/>
          <w:szCs w:val="16"/>
        </w:rPr>
        <w:t>r</w:t>
      </w:r>
      <w:r w:rsidRPr="000E046F">
        <w:rPr>
          <w:spacing w:val="1"/>
          <w:sz w:val="16"/>
          <w:szCs w:val="16"/>
        </w:rPr>
        <w:t>ca</w:t>
      </w:r>
      <w:r w:rsidRPr="000E046F">
        <w:rPr>
          <w:sz w:val="16"/>
          <w:szCs w:val="16"/>
        </w:rPr>
        <w:t>y</w:t>
      </w:r>
      <w:r w:rsidRPr="000E046F">
        <w:rPr>
          <w:spacing w:val="1"/>
          <w:sz w:val="16"/>
          <w:szCs w:val="16"/>
        </w:rPr>
        <w:t>aa</w:t>
      </w:r>
      <w:r w:rsidRPr="000E046F">
        <w:rPr>
          <w:sz w:val="16"/>
          <w:szCs w:val="16"/>
        </w:rPr>
        <w:t>n</w:t>
      </w:r>
      <w:r w:rsidRPr="000E046F">
        <w:rPr>
          <w:spacing w:val="28"/>
          <w:sz w:val="16"/>
          <w:szCs w:val="16"/>
        </w:rPr>
        <w:t xml:space="preserve"> </w:t>
      </w:r>
      <w:r w:rsidRPr="000E046F">
        <w:rPr>
          <w:sz w:val="16"/>
          <w:szCs w:val="16"/>
        </w:rPr>
        <w:t>95</w:t>
      </w:r>
      <w:r w:rsidRPr="000E046F">
        <w:rPr>
          <w:spacing w:val="-1"/>
          <w:sz w:val="16"/>
          <w:szCs w:val="16"/>
        </w:rPr>
        <w:t>%</w:t>
      </w:r>
      <w:r w:rsidRPr="000E046F">
        <w:rPr>
          <w:sz w:val="16"/>
          <w:szCs w:val="16"/>
        </w:rPr>
        <w:t>,</w:t>
      </w:r>
      <w:r w:rsidRPr="000E046F">
        <w:rPr>
          <w:spacing w:val="32"/>
          <w:sz w:val="16"/>
          <w:szCs w:val="16"/>
        </w:rPr>
        <w:t xml:space="preserve"> </w:t>
      </w:r>
      <w:r w:rsidRPr="000E046F">
        <w:rPr>
          <w:position w:val="6"/>
          <w:sz w:val="16"/>
          <w:szCs w:val="16"/>
        </w:rPr>
        <w:t>a</w:t>
      </w:r>
      <w:r w:rsidRPr="000E046F">
        <w:rPr>
          <w:spacing w:val="-1"/>
          <w:position w:val="6"/>
          <w:sz w:val="16"/>
          <w:szCs w:val="16"/>
        </w:rPr>
        <w:t>,</w:t>
      </w:r>
      <w:r w:rsidRPr="000E046F">
        <w:rPr>
          <w:spacing w:val="2"/>
          <w:position w:val="6"/>
          <w:sz w:val="16"/>
          <w:szCs w:val="16"/>
        </w:rPr>
        <w:t>b</w:t>
      </w:r>
      <w:r w:rsidRPr="000E046F">
        <w:rPr>
          <w:position w:val="6"/>
          <w:sz w:val="16"/>
          <w:szCs w:val="16"/>
        </w:rPr>
        <w:t>,</w:t>
      </w:r>
      <w:r w:rsidRPr="000E046F">
        <w:rPr>
          <w:spacing w:val="22"/>
          <w:position w:val="6"/>
          <w:sz w:val="16"/>
          <w:szCs w:val="16"/>
        </w:rPr>
        <w:t xml:space="preserve"> </w:t>
      </w:r>
      <w:r w:rsidRPr="000E046F">
        <w:rPr>
          <w:position w:val="6"/>
          <w:sz w:val="16"/>
          <w:szCs w:val="16"/>
        </w:rPr>
        <w:t>c</w:t>
      </w:r>
      <w:r w:rsidRPr="000E046F">
        <w:rPr>
          <w:sz w:val="16"/>
          <w:szCs w:val="16"/>
        </w:rPr>
        <w:t>=</w:t>
      </w:r>
      <w:r w:rsidRPr="000E046F">
        <w:rPr>
          <w:spacing w:val="29"/>
          <w:sz w:val="16"/>
          <w:szCs w:val="16"/>
        </w:rPr>
        <w:t xml:space="preserve"> </w:t>
      </w:r>
      <w:r w:rsidRPr="000E046F">
        <w:rPr>
          <w:spacing w:val="2"/>
          <w:sz w:val="16"/>
          <w:szCs w:val="16"/>
        </w:rPr>
        <w:t>s</w:t>
      </w:r>
      <w:r w:rsidRPr="000E046F">
        <w:rPr>
          <w:sz w:val="16"/>
          <w:szCs w:val="16"/>
        </w:rPr>
        <w:t>igni</w:t>
      </w:r>
      <w:r w:rsidRPr="000E046F">
        <w:rPr>
          <w:spacing w:val="-1"/>
          <w:sz w:val="16"/>
          <w:szCs w:val="16"/>
        </w:rPr>
        <w:t>f</w:t>
      </w:r>
      <w:r w:rsidRPr="000E046F">
        <w:rPr>
          <w:sz w:val="16"/>
          <w:szCs w:val="16"/>
        </w:rPr>
        <w:t>ik</w:t>
      </w:r>
      <w:r w:rsidRPr="000E046F">
        <w:rPr>
          <w:spacing w:val="1"/>
          <w:sz w:val="16"/>
          <w:szCs w:val="16"/>
        </w:rPr>
        <w:t>a</w:t>
      </w:r>
      <w:r w:rsidRPr="000E046F">
        <w:rPr>
          <w:sz w:val="16"/>
          <w:szCs w:val="16"/>
        </w:rPr>
        <w:t>n</w:t>
      </w:r>
      <w:r w:rsidRPr="000E046F">
        <w:rPr>
          <w:spacing w:val="2"/>
          <w:sz w:val="16"/>
          <w:szCs w:val="16"/>
        </w:rPr>
        <w:t>s</w:t>
      </w:r>
      <w:r w:rsidRPr="000E046F">
        <w:rPr>
          <w:sz w:val="16"/>
          <w:szCs w:val="16"/>
        </w:rPr>
        <w:t>i</w:t>
      </w:r>
      <w:r w:rsidRPr="000E046F">
        <w:rPr>
          <w:spacing w:val="27"/>
          <w:sz w:val="16"/>
          <w:szCs w:val="16"/>
        </w:rPr>
        <w:t xml:space="preserve"> </w:t>
      </w:r>
      <w:r w:rsidRPr="000E046F">
        <w:rPr>
          <w:sz w:val="16"/>
          <w:szCs w:val="16"/>
        </w:rPr>
        <w:t>uji</w:t>
      </w:r>
      <w:r w:rsidRPr="000E046F">
        <w:rPr>
          <w:spacing w:val="27"/>
          <w:sz w:val="16"/>
          <w:szCs w:val="16"/>
        </w:rPr>
        <w:t xml:space="preserve"> </w:t>
      </w:r>
      <w:r w:rsidRPr="000E046F">
        <w:rPr>
          <w:spacing w:val="2"/>
          <w:sz w:val="16"/>
          <w:szCs w:val="16"/>
        </w:rPr>
        <w:t>T</w:t>
      </w:r>
      <w:r w:rsidRPr="000E046F">
        <w:rPr>
          <w:sz w:val="16"/>
          <w:szCs w:val="16"/>
        </w:rPr>
        <w:t>uk</w:t>
      </w:r>
      <w:r w:rsidRPr="000E046F">
        <w:rPr>
          <w:spacing w:val="1"/>
          <w:sz w:val="16"/>
          <w:szCs w:val="16"/>
        </w:rPr>
        <w:t>e</w:t>
      </w:r>
      <w:r w:rsidRPr="000E046F">
        <w:rPr>
          <w:sz w:val="16"/>
          <w:szCs w:val="16"/>
        </w:rPr>
        <w:t>y</w:t>
      </w:r>
      <w:r w:rsidRPr="000E046F">
        <w:rPr>
          <w:spacing w:val="28"/>
          <w:sz w:val="16"/>
          <w:szCs w:val="16"/>
        </w:rPr>
        <w:t xml:space="preserve"> </w:t>
      </w:r>
      <w:r w:rsidRPr="000E046F">
        <w:rPr>
          <w:sz w:val="16"/>
          <w:szCs w:val="16"/>
        </w:rPr>
        <w:t>H</w:t>
      </w:r>
      <w:r w:rsidRPr="000E046F">
        <w:rPr>
          <w:spacing w:val="-1"/>
          <w:sz w:val="16"/>
          <w:szCs w:val="16"/>
        </w:rPr>
        <w:t>S</w:t>
      </w:r>
      <w:r w:rsidRPr="000E046F">
        <w:rPr>
          <w:sz w:val="16"/>
          <w:szCs w:val="16"/>
        </w:rPr>
        <w:t xml:space="preserve">D,  </w:t>
      </w:r>
      <w:r w:rsidRPr="000E046F">
        <w:rPr>
          <w:spacing w:val="20"/>
          <w:sz w:val="16"/>
          <w:szCs w:val="16"/>
        </w:rPr>
        <w:t xml:space="preserve"> </w:t>
      </w:r>
      <w:r w:rsidRPr="000E046F">
        <w:rPr>
          <w:sz w:val="16"/>
          <w:szCs w:val="16"/>
        </w:rPr>
        <w:t>nilai</w:t>
      </w:r>
      <w:r w:rsidRPr="000E046F">
        <w:rPr>
          <w:spacing w:val="27"/>
          <w:sz w:val="16"/>
          <w:szCs w:val="16"/>
        </w:rPr>
        <w:t xml:space="preserve"> </w:t>
      </w:r>
      <w:r w:rsidRPr="000E046F">
        <w:rPr>
          <w:sz w:val="16"/>
          <w:szCs w:val="16"/>
        </w:rPr>
        <w:t>y</w:t>
      </w:r>
      <w:r w:rsidRPr="000E046F">
        <w:rPr>
          <w:spacing w:val="1"/>
          <w:sz w:val="16"/>
          <w:szCs w:val="16"/>
        </w:rPr>
        <w:t>a</w:t>
      </w:r>
      <w:r w:rsidRPr="000E046F">
        <w:rPr>
          <w:sz w:val="16"/>
          <w:szCs w:val="16"/>
        </w:rPr>
        <w:t>ng</w:t>
      </w:r>
      <w:r w:rsidRPr="000E046F">
        <w:rPr>
          <w:spacing w:val="28"/>
          <w:sz w:val="16"/>
          <w:szCs w:val="16"/>
        </w:rPr>
        <w:t xml:space="preserve"> </w:t>
      </w:r>
      <w:r w:rsidRPr="000E046F">
        <w:rPr>
          <w:sz w:val="16"/>
          <w:szCs w:val="16"/>
        </w:rPr>
        <w:t>diiku</w:t>
      </w:r>
      <w:r w:rsidRPr="000E046F">
        <w:rPr>
          <w:spacing w:val="3"/>
          <w:sz w:val="16"/>
          <w:szCs w:val="16"/>
        </w:rPr>
        <w:t>t</w:t>
      </w:r>
      <w:r w:rsidRPr="000E046F">
        <w:rPr>
          <w:sz w:val="16"/>
          <w:szCs w:val="16"/>
        </w:rPr>
        <w:t>i</w:t>
      </w:r>
      <w:r w:rsidRPr="000E046F">
        <w:rPr>
          <w:spacing w:val="27"/>
          <w:sz w:val="16"/>
          <w:szCs w:val="16"/>
        </w:rPr>
        <w:t xml:space="preserve"> </w:t>
      </w:r>
      <w:r w:rsidRPr="000E046F">
        <w:rPr>
          <w:sz w:val="16"/>
          <w:szCs w:val="16"/>
        </w:rPr>
        <w:t>d</w:t>
      </w:r>
      <w:r w:rsidRPr="000E046F">
        <w:rPr>
          <w:spacing w:val="5"/>
          <w:sz w:val="16"/>
          <w:szCs w:val="16"/>
        </w:rPr>
        <w:t>e</w:t>
      </w:r>
      <w:r w:rsidRPr="000E046F">
        <w:rPr>
          <w:sz w:val="16"/>
          <w:szCs w:val="16"/>
        </w:rPr>
        <w:t>ng</w:t>
      </w:r>
      <w:r w:rsidRPr="000E046F">
        <w:rPr>
          <w:spacing w:val="1"/>
          <w:sz w:val="16"/>
          <w:szCs w:val="16"/>
        </w:rPr>
        <w:t>a</w:t>
      </w:r>
      <w:r w:rsidRPr="000E046F">
        <w:rPr>
          <w:sz w:val="16"/>
          <w:szCs w:val="16"/>
        </w:rPr>
        <w:t>n</w:t>
      </w:r>
      <w:r w:rsidRPr="000E046F">
        <w:rPr>
          <w:spacing w:val="28"/>
          <w:sz w:val="16"/>
          <w:szCs w:val="16"/>
        </w:rPr>
        <w:t xml:space="preserve"> </w:t>
      </w:r>
      <w:r w:rsidRPr="000E046F">
        <w:rPr>
          <w:sz w:val="16"/>
          <w:szCs w:val="16"/>
        </w:rPr>
        <w:t>hu</w:t>
      </w:r>
      <w:r w:rsidRPr="000E046F">
        <w:rPr>
          <w:spacing w:val="-1"/>
          <w:sz w:val="16"/>
          <w:szCs w:val="16"/>
        </w:rPr>
        <w:t>r</w:t>
      </w:r>
      <w:r w:rsidRPr="000E046F">
        <w:rPr>
          <w:sz w:val="16"/>
          <w:szCs w:val="16"/>
        </w:rPr>
        <w:t>uf</w:t>
      </w:r>
      <w:r w:rsidRPr="000E046F">
        <w:rPr>
          <w:spacing w:val="27"/>
          <w:sz w:val="16"/>
          <w:szCs w:val="16"/>
        </w:rPr>
        <w:t xml:space="preserve"> </w:t>
      </w:r>
      <w:r w:rsidRPr="000E046F">
        <w:rPr>
          <w:sz w:val="16"/>
          <w:szCs w:val="16"/>
        </w:rPr>
        <w:t>b</w:t>
      </w:r>
      <w:r w:rsidRPr="000E046F">
        <w:rPr>
          <w:spacing w:val="1"/>
          <w:sz w:val="16"/>
          <w:szCs w:val="16"/>
        </w:rPr>
        <w:t>e</w:t>
      </w:r>
      <w:r w:rsidRPr="000E046F">
        <w:rPr>
          <w:spacing w:val="-1"/>
          <w:sz w:val="16"/>
          <w:szCs w:val="16"/>
        </w:rPr>
        <w:t>r</w:t>
      </w:r>
      <w:r w:rsidRPr="000E046F">
        <w:rPr>
          <w:sz w:val="16"/>
          <w:szCs w:val="16"/>
        </w:rPr>
        <w:t>b</w:t>
      </w:r>
      <w:r w:rsidRPr="000E046F">
        <w:rPr>
          <w:spacing w:val="1"/>
          <w:sz w:val="16"/>
          <w:szCs w:val="16"/>
        </w:rPr>
        <w:t>e</w:t>
      </w:r>
      <w:r w:rsidRPr="000E046F">
        <w:rPr>
          <w:sz w:val="16"/>
          <w:szCs w:val="16"/>
        </w:rPr>
        <w:t>da menunjukk</w:t>
      </w:r>
      <w:r w:rsidRPr="000E046F">
        <w:rPr>
          <w:spacing w:val="1"/>
          <w:sz w:val="16"/>
          <w:szCs w:val="16"/>
        </w:rPr>
        <w:t>a</w:t>
      </w:r>
      <w:r w:rsidRPr="000E046F">
        <w:rPr>
          <w:sz w:val="16"/>
          <w:szCs w:val="16"/>
        </w:rPr>
        <w:t>n b</w:t>
      </w:r>
      <w:r w:rsidRPr="000E046F">
        <w:rPr>
          <w:spacing w:val="1"/>
          <w:sz w:val="16"/>
          <w:szCs w:val="16"/>
        </w:rPr>
        <w:t>e</w:t>
      </w:r>
      <w:r w:rsidRPr="000E046F">
        <w:rPr>
          <w:spacing w:val="-1"/>
          <w:sz w:val="16"/>
          <w:szCs w:val="16"/>
        </w:rPr>
        <w:t>r</w:t>
      </w:r>
      <w:r w:rsidRPr="000E046F">
        <w:rPr>
          <w:sz w:val="16"/>
          <w:szCs w:val="16"/>
        </w:rPr>
        <w:t>b</w:t>
      </w:r>
      <w:r w:rsidRPr="000E046F">
        <w:rPr>
          <w:spacing w:val="1"/>
          <w:sz w:val="16"/>
          <w:szCs w:val="16"/>
        </w:rPr>
        <w:t>e</w:t>
      </w:r>
      <w:r w:rsidRPr="000E046F">
        <w:rPr>
          <w:sz w:val="16"/>
          <w:szCs w:val="16"/>
        </w:rPr>
        <w:t>da</w:t>
      </w:r>
      <w:r w:rsidRPr="000E046F">
        <w:rPr>
          <w:spacing w:val="1"/>
          <w:sz w:val="16"/>
          <w:szCs w:val="16"/>
        </w:rPr>
        <w:t xml:space="preserve"> </w:t>
      </w:r>
      <w:r w:rsidRPr="000E046F">
        <w:rPr>
          <w:sz w:val="16"/>
          <w:szCs w:val="16"/>
        </w:rPr>
        <w:t>ny</w:t>
      </w:r>
      <w:r w:rsidRPr="000E046F">
        <w:rPr>
          <w:spacing w:val="1"/>
          <w:sz w:val="16"/>
          <w:szCs w:val="16"/>
        </w:rPr>
        <w:t>a</w:t>
      </w:r>
      <w:r w:rsidRPr="000E046F">
        <w:rPr>
          <w:sz w:val="16"/>
          <w:szCs w:val="16"/>
        </w:rPr>
        <w:t>ta p</w:t>
      </w:r>
      <w:r w:rsidRPr="000E046F">
        <w:rPr>
          <w:spacing w:val="1"/>
          <w:sz w:val="16"/>
          <w:szCs w:val="16"/>
        </w:rPr>
        <w:t>a</w:t>
      </w:r>
      <w:r w:rsidRPr="000E046F">
        <w:rPr>
          <w:spacing w:val="-4"/>
          <w:sz w:val="16"/>
          <w:szCs w:val="16"/>
        </w:rPr>
        <w:t>d</w:t>
      </w:r>
      <w:r w:rsidRPr="000E046F">
        <w:rPr>
          <w:sz w:val="16"/>
          <w:szCs w:val="16"/>
        </w:rPr>
        <w:t>a</w:t>
      </w:r>
      <w:r w:rsidRPr="000E046F">
        <w:rPr>
          <w:spacing w:val="1"/>
          <w:sz w:val="16"/>
          <w:szCs w:val="16"/>
        </w:rPr>
        <w:t xml:space="preserve"> </w:t>
      </w:r>
      <w:r w:rsidRPr="000E046F">
        <w:rPr>
          <w:sz w:val="16"/>
          <w:szCs w:val="16"/>
        </w:rPr>
        <w:t>tingk</w:t>
      </w:r>
      <w:r w:rsidRPr="000E046F">
        <w:rPr>
          <w:spacing w:val="1"/>
          <w:sz w:val="16"/>
          <w:szCs w:val="16"/>
        </w:rPr>
        <w:t>a</w:t>
      </w:r>
      <w:r w:rsidRPr="000E046F">
        <w:rPr>
          <w:sz w:val="16"/>
          <w:szCs w:val="16"/>
        </w:rPr>
        <w:t>t k</w:t>
      </w:r>
      <w:r w:rsidRPr="000E046F">
        <w:rPr>
          <w:spacing w:val="1"/>
          <w:sz w:val="16"/>
          <w:szCs w:val="16"/>
        </w:rPr>
        <w:t>e</w:t>
      </w:r>
      <w:r w:rsidRPr="000E046F">
        <w:rPr>
          <w:sz w:val="16"/>
          <w:szCs w:val="16"/>
        </w:rPr>
        <w:t>p</w:t>
      </w:r>
      <w:r w:rsidRPr="000E046F">
        <w:rPr>
          <w:spacing w:val="1"/>
          <w:sz w:val="16"/>
          <w:szCs w:val="16"/>
        </w:rPr>
        <w:t>e</w:t>
      </w:r>
      <w:r w:rsidRPr="000E046F">
        <w:rPr>
          <w:spacing w:val="-1"/>
          <w:sz w:val="16"/>
          <w:szCs w:val="16"/>
        </w:rPr>
        <w:t>r</w:t>
      </w:r>
      <w:r w:rsidRPr="000E046F">
        <w:rPr>
          <w:spacing w:val="1"/>
          <w:sz w:val="16"/>
          <w:szCs w:val="16"/>
        </w:rPr>
        <w:t>ca</w:t>
      </w:r>
      <w:r w:rsidRPr="000E046F">
        <w:rPr>
          <w:sz w:val="16"/>
          <w:szCs w:val="16"/>
        </w:rPr>
        <w:t>y</w:t>
      </w:r>
      <w:r w:rsidRPr="000E046F">
        <w:rPr>
          <w:spacing w:val="-3"/>
          <w:sz w:val="16"/>
          <w:szCs w:val="16"/>
        </w:rPr>
        <w:t>a</w:t>
      </w:r>
      <w:r w:rsidRPr="000E046F">
        <w:rPr>
          <w:spacing w:val="1"/>
          <w:sz w:val="16"/>
          <w:szCs w:val="16"/>
        </w:rPr>
        <w:t>a</w:t>
      </w:r>
      <w:r w:rsidRPr="000E046F">
        <w:rPr>
          <w:sz w:val="16"/>
          <w:szCs w:val="16"/>
        </w:rPr>
        <w:t>n 95%</w:t>
      </w:r>
    </w:p>
    <w:p w14:paraId="3295D3D6" w14:textId="77777777" w:rsidR="00EE0121" w:rsidRPr="000E046F" w:rsidRDefault="00EE0121" w:rsidP="001F1123">
      <w:pPr>
        <w:pStyle w:val="NoSpacing"/>
        <w:spacing w:line="276" w:lineRule="auto"/>
        <w:ind w:firstLine="567"/>
        <w:jc w:val="both"/>
      </w:pPr>
    </w:p>
    <w:p w14:paraId="1E41163D" w14:textId="67CAD434" w:rsidR="00B934F6" w:rsidRPr="007D0814" w:rsidRDefault="005523EC" w:rsidP="004E2A75">
      <w:pPr>
        <w:pStyle w:val="NoSpacing"/>
        <w:spacing w:line="276" w:lineRule="auto"/>
        <w:ind w:firstLine="567"/>
        <w:jc w:val="both"/>
        <w:rPr>
          <w:lang w:val="fi-FI"/>
        </w:rPr>
      </w:pPr>
      <w:r w:rsidRPr="000E046F">
        <w:rPr>
          <w:spacing w:val="1"/>
        </w:rPr>
        <w:t>A</w:t>
      </w:r>
      <w:r w:rsidRPr="000E046F">
        <w:rPr>
          <w:spacing w:val="-2"/>
        </w:rPr>
        <w:t>s</w:t>
      </w:r>
      <w:r w:rsidRPr="000E046F">
        <w:t>p</w:t>
      </w:r>
      <w:r w:rsidRPr="000E046F">
        <w:rPr>
          <w:spacing w:val="-2"/>
        </w:rPr>
        <w:t>e</w:t>
      </w:r>
      <w:r w:rsidRPr="000E046F">
        <w:t>k</w:t>
      </w:r>
      <w:r w:rsidRPr="000E046F">
        <w:rPr>
          <w:spacing w:val="3"/>
        </w:rPr>
        <w:t xml:space="preserve"> </w:t>
      </w:r>
      <w:r w:rsidRPr="000E046F">
        <w:rPr>
          <w:spacing w:val="1"/>
        </w:rPr>
        <w:t>m</w:t>
      </w:r>
      <w:r w:rsidRPr="000E046F">
        <w:rPr>
          <w:spacing w:val="-2"/>
        </w:rPr>
        <w:t>a</w:t>
      </w:r>
      <w:r w:rsidRPr="000E046F">
        <w:t>n</w:t>
      </w:r>
      <w:r w:rsidRPr="000E046F">
        <w:rPr>
          <w:spacing w:val="-2"/>
        </w:rPr>
        <w:t>a</w:t>
      </w:r>
      <w:r w:rsidRPr="000E046F">
        <w:rPr>
          <w:spacing w:val="-1"/>
        </w:rPr>
        <w:t>j</w:t>
      </w:r>
      <w:r w:rsidRPr="000E046F">
        <w:rPr>
          <w:spacing w:val="-2"/>
        </w:rPr>
        <w:t>e</w:t>
      </w:r>
      <w:r w:rsidRPr="000E046F">
        <w:rPr>
          <w:spacing w:val="1"/>
        </w:rPr>
        <w:t>m</w:t>
      </w:r>
      <w:r w:rsidRPr="000E046F">
        <w:rPr>
          <w:spacing w:val="-2"/>
        </w:rPr>
        <w:t>e</w:t>
      </w:r>
      <w:r w:rsidRPr="000E046F">
        <w:t>n</w:t>
      </w:r>
      <w:r w:rsidRPr="000E046F">
        <w:rPr>
          <w:spacing w:val="3"/>
        </w:rPr>
        <w:t xml:space="preserve"> </w:t>
      </w:r>
      <w:r w:rsidRPr="000E046F">
        <w:t>y</w:t>
      </w:r>
      <w:r w:rsidRPr="000E046F">
        <w:rPr>
          <w:spacing w:val="-2"/>
        </w:rPr>
        <w:t>an</w:t>
      </w:r>
      <w:r w:rsidRPr="000E046F">
        <w:t xml:space="preserve">g </w:t>
      </w:r>
      <w:r w:rsidRPr="000E046F">
        <w:rPr>
          <w:spacing w:val="1"/>
        </w:rPr>
        <w:t>m</w:t>
      </w:r>
      <w:r w:rsidRPr="000E046F">
        <w:rPr>
          <w:spacing w:val="-2"/>
        </w:rPr>
        <w:t>e</w:t>
      </w:r>
      <w:r w:rsidRPr="000E046F">
        <w:rPr>
          <w:spacing w:val="1"/>
        </w:rPr>
        <w:t>m</w:t>
      </w:r>
      <w:r w:rsidRPr="000E046F">
        <w:t>p</w:t>
      </w:r>
      <w:r w:rsidRPr="000E046F">
        <w:rPr>
          <w:spacing w:val="-2"/>
        </w:rPr>
        <w:t>en</w:t>
      </w:r>
      <w:r w:rsidRPr="000E046F">
        <w:t>g</w:t>
      </w:r>
      <w:r w:rsidRPr="000E046F">
        <w:rPr>
          <w:spacing w:val="-2"/>
        </w:rPr>
        <w:t>a</w:t>
      </w:r>
      <w:r w:rsidRPr="000E046F">
        <w:rPr>
          <w:spacing w:val="-1"/>
        </w:rPr>
        <w:t>r</w:t>
      </w:r>
      <w:r w:rsidRPr="000E046F">
        <w:t>uhi p</w:t>
      </w:r>
      <w:r w:rsidRPr="000E046F">
        <w:rPr>
          <w:spacing w:val="-2"/>
        </w:rPr>
        <w:t>e</w:t>
      </w:r>
      <w:r w:rsidRPr="000E046F">
        <w:t>ny</w:t>
      </w:r>
      <w:r w:rsidRPr="000E046F">
        <w:rPr>
          <w:spacing w:val="-2"/>
        </w:rPr>
        <w:t>e</w:t>
      </w:r>
      <w:r w:rsidRPr="000E046F">
        <w:rPr>
          <w:spacing w:val="-1"/>
        </w:rPr>
        <w:t>r</w:t>
      </w:r>
      <w:r w:rsidRPr="000E046F">
        <w:rPr>
          <w:spacing w:val="-2"/>
        </w:rPr>
        <w:t>a</w:t>
      </w:r>
      <w:r w:rsidRPr="000E046F">
        <w:t>p</w:t>
      </w:r>
      <w:r w:rsidRPr="000E046F">
        <w:rPr>
          <w:spacing w:val="-2"/>
        </w:rPr>
        <w:t>a</w:t>
      </w:r>
      <w:r w:rsidRPr="000E046F">
        <w:t>n</w:t>
      </w:r>
      <w:r w:rsidRPr="000E046F">
        <w:rPr>
          <w:spacing w:val="-9"/>
        </w:rPr>
        <w:t xml:space="preserve"> </w:t>
      </w:r>
      <w:r w:rsidRPr="000E046F">
        <w:t>k</w:t>
      </w:r>
      <w:r w:rsidRPr="000E046F">
        <w:rPr>
          <w:spacing w:val="-2"/>
        </w:rPr>
        <w:t>a</w:t>
      </w:r>
      <w:r w:rsidRPr="000E046F">
        <w:rPr>
          <w:spacing w:val="-1"/>
        </w:rPr>
        <w:t>r</w:t>
      </w:r>
      <w:r w:rsidRPr="000E046F">
        <w:t>bon</w:t>
      </w:r>
      <w:r w:rsidRPr="000E046F">
        <w:rPr>
          <w:spacing w:val="-9"/>
        </w:rPr>
        <w:t xml:space="preserve"> </w:t>
      </w:r>
      <w:r w:rsidRPr="000E046F">
        <w:rPr>
          <w:spacing w:val="1"/>
        </w:rPr>
        <w:t>m</w:t>
      </w:r>
      <w:r w:rsidRPr="000E046F">
        <w:rPr>
          <w:spacing w:val="-2"/>
        </w:rPr>
        <w:t>e</w:t>
      </w:r>
      <w:r w:rsidRPr="000E046F">
        <w:rPr>
          <w:spacing w:val="-1"/>
        </w:rPr>
        <w:t>li</w:t>
      </w:r>
      <w:r w:rsidRPr="000E046F">
        <w:t>pu</w:t>
      </w:r>
      <w:r w:rsidRPr="000E046F">
        <w:rPr>
          <w:spacing w:val="-1"/>
        </w:rPr>
        <w:t>t</w:t>
      </w:r>
      <w:r w:rsidRPr="000E046F">
        <w:t>i</w:t>
      </w:r>
      <w:r w:rsidRPr="000E046F">
        <w:rPr>
          <w:spacing w:val="-8"/>
        </w:rPr>
        <w:t xml:space="preserve"> </w:t>
      </w:r>
      <w:r w:rsidRPr="000E046F">
        <w:t>p</w:t>
      </w:r>
      <w:r w:rsidRPr="000E046F">
        <w:rPr>
          <w:spacing w:val="-2"/>
        </w:rPr>
        <w:t>e</w:t>
      </w:r>
      <w:r w:rsidRPr="000E046F">
        <w:rPr>
          <w:spacing w:val="1"/>
        </w:rPr>
        <w:t>m</w:t>
      </w:r>
      <w:r w:rsidRPr="000E046F">
        <w:rPr>
          <w:spacing w:val="-1"/>
        </w:rPr>
        <w:t>ili</w:t>
      </w:r>
      <w:r w:rsidRPr="000E046F">
        <w:t>h</w:t>
      </w:r>
      <w:r w:rsidRPr="000E046F">
        <w:rPr>
          <w:spacing w:val="-2"/>
        </w:rPr>
        <w:t>a</w:t>
      </w:r>
      <w:r w:rsidRPr="000E046F">
        <w:t>n</w:t>
      </w:r>
      <w:r w:rsidRPr="000E046F">
        <w:rPr>
          <w:spacing w:val="-9"/>
        </w:rPr>
        <w:t xml:space="preserve"> </w:t>
      </w:r>
      <w:r w:rsidRPr="000E046F">
        <w:t>b</w:t>
      </w:r>
      <w:r w:rsidRPr="000E046F">
        <w:rPr>
          <w:spacing w:val="-1"/>
        </w:rPr>
        <w:t>i</w:t>
      </w:r>
      <w:r w:rsidRPr="000E046F">
        <w:t>b</w:t>
      </w:r>
      <w:r w:rsidRPr="000E046F">
        <w:rPr>
          <w:spacing w:val="-1"/>
        </w:rPr>
        <w:t>i</w:t>
      </w:r>
      <w:r w:rsidRPr="000E046F">
        <w:t>t</w:t>
      </w:r>
      <w:r w:rsidRPr="000E046F">
        <w:rPr>
          <w:spacing w:val="-12"/>
        </w:rPr>
        <w:t xml:space="preserve"> </w:t>
      </w:r>
      <w:r w:rsidRPr="000E046F">
        <w:t>u</w:t>
      </w:r>
      <w:r w:rsidRPr="000E046F">
        <w:rPr>
          <w:spacing w:val="-2"/>
        </w:rPr>
        <w:t>n</w:t>
      </w:r>
      <w:r w:rsidRPr="000E046F">
        <w:t>ggu</w:t>
      </w:r>
      <w:r w:rsidRPr="000E046F">
        <w:rPr>
          <w:spacing w:val="-1"/>
        </w:rPr>
        <w:t>l</w:t>
      </w:r>
      <w:r w:rsidRPr="000E046F">
        <w:t>, k</w:t>
      </w:r>
      <w:r w:rsidRPr="000E046F">
        <w:rPr>
          <w:spacing w:val="-2"/>
        </w:rPr>
        <w:t>ea</w:t>
      </w:r>
      <w:r w:rsidRPr="000E046F">
        <w:t>n</w:t>
      </w:r>
      <w:r w:rsidRPr="000E046F">
        <w:rPr>
          <w:spacing w:val="-2"/>
        </w:rPr>
        <w:t>e</w:t>
      </w:r>
      <w:r w:rsidRPr="000E046F">
        <w:t>k</w:t>
      </w:r>
      <w:r w:rsidRPr="000E046F">
        <w:rPr>
          <w:spacing w:val="-2"/>
        </w:rPr>
        <w:t>a</w:t>
      </w:r>
      <w:r w:rsidRPr="000E046F">
        <w:rPr>
          <w:spacing w:val="-1"/>
        </w:rPr>
        <w:t>r</w:t>
      </w:r>
      <w:r w:rsidRPr="000E046F">
        <w:rPr>
          <w:spacing w:val="-2"/>
        </w:rPr>
        <w:t>a</w:t>
      </w:r>
      <w:r w:rsidRPr="000E046F">
        <w:t>g</w:t>
      </w:r>
      <w:r w:rsidRPr="000E046F">
        <w:rPr>
          <w:spacing w:val="-2"/>
        </w:rPr>
        <w:t>a</w:t>
      </w:r>
      <w:r w:rsidRPr="000E046F">
        <w:rPr>
          <w:spacing w:val="1"/>
        </w:rPr>
        <w:t>m</w:t>
      </w:r>
      <w:r w:rsidRPr="000E046F">
        <w:rPr>
          <w:spacing w:val="-2"/>
        </w:rPr>
        <w:t>a</w:t>
      </w:r>
      <w:r w:rsidRPr="000E046F">
        <w:t>n</w:t>
      </w:r>
      <w:r w:rsidRPr="000E046F">
        <w:rPr>
          <w:spacing w:val="4"/>
        </w:rPr>
        <w:t xml:space="preserve"> </w:t>
      </w:r>
      <w:r w:rsidRPr="000E046F">
        <w:rPr>
          <w:spacing w:val="-1"/>
        </w:rPr>
        <w:t>j</w:t>
      </w:r>
      <w:r w:rsidRPr="000E046F">
        <w:rPr>
          <w:spacing w:val="-2"/>
        </w:rPr>
        <w:t>e</w:t>
      </w:r>
      <w:r w:rsidRPr="000E046F">
        <w:t>n</w:t>
      </w:r>
      <w:r w:rsidRPr="000E046F">
        <w:rPr>
          <w:spacing w:val="-1"/>
        </w:rPr>
        <w:t>i</w:t>
      </w:r>
      <w:r w:rsidRPr="000E046F">
        <w:t>s poh</w:t>
      </w:r>
      <w:r w:rsidRPr="000E046F">
        <w:rPr>
          <w:spacing w:val="-2"/>
        </w:rPr>
        <w:t>o</w:t>
      </w:r>
      <w:r w:rsidRPr="000E046F">
        <w:t>n,</w:t>
      </w:r>
      <w:r w:rsidRPr="000E046F">
        <w:rPr>
          <w:spacing w:val="3"/>
        </w:rPr>
        <w:t xml:space="preserve"> </w:t>
      </w:r>
      <w:r w:rsidRPr="000E046F">
        <w:t>p</w:t>
      </w:r>
      <w:r w:rsidRPr="000E046F">
        <w:rPr>
          <w:spacing w:val="-2"/>
        </w:rPr>
        <w:t>e</w:t>
      </w:r>
      <w:r w:rsidRPr="000E046F">
        <w:t>ny</w:t>
      </w:r>
      <w:r w:rsidRPr="000E046F">
        <w:rPr>
          <w:spacing w:val="-1"/>
        </w:rPr>
        <w:t>i</w:t>
      </w:r>
      <w:r w:rsidRPr="000E046F">
        <w:rPr>
          <w:spacing w:val="-2"/>
        </w:rPr>
        <w:t>a</w:t>
      </w:r>
      <w:r w:rsidRPr="000E046F">
        <w:t>p</w:t>
      </w:r>
      <w:r w:rsidRPr="000E046F">
        <w:rPr>
          <w:spacing w:val="-2"/>
        </w:rPr>
        <w:t>a</w:t>
      </w:r>
      <w:r w:rsidRPr="000E046F">
        <w:t>n</w:t>
      </w:r>
      <w:r w:rsidRPr="000E046F">
        <w:rPr>
          <w:spacing w:val="4"/>
        </w:rPr>
        <w:t xml:space="preserve"> </w:t>
      </w:r>
      <w:r w:rsidRPr="000E046F">
        <w:rPr>
          <w:spacing w:val="-5"/>
        </w:rPr>
        <w:t>l</w:t>
      </w:r>
      <w:r w:rsidRPr="000E046F">
        <w:rPr>
          <w:spacing w:val="-2"/>
        </w:rPr>
        <w:t>a</w:t>
      </w:r>
      <w:r w:rsidRPr="000E046F">
        <w:t>h</w:t>
      </w:r>
      <w:r w:rsidRPr="000E046F">
        <w:rPr>
          <w:spacing w:val="-2"/>
        </w:rPr>
        <w:t>a</w:t>
      </w:r>
      <w:r w:rsidRPr="000E046F">
        <w:t>n, p</w:t>
      </w:r>
      <w:r w:rsidRPr="000E046F">
        <w:rPr>
          <w:spacing w:val="-2"/>
        </w:rPr>
        <w:t>e</w:t>
      </w:r>
      <w:r w:rsidRPr="000E046F">
        <w:rPr>
          <w:spacing w:val="-1"/>
        </w:rPr>
        <w:t>r</w:t>
      </w:r>
      <w:r w:rsidRPr="000E046F">
        <w:rPr>
          <w:spacing w:val="-2"/>
        </w:rPr>
        <w:t>a</w:t>
      </w:r>
      <w:r w:rsidRPr="000E046F">
        <w:rPr>
          <w:spacing w:val="1"/>
        </w:rPr>
        <w:t>w</w:t>
      </w:r>
      <w:r w:rsidRPr="000E046F">
        <w:rPr>
          <w:spacing w:val="-2"/>
        </w:rPr>
        <w:t>a</w:t>
      </w:r>
      <w:r w:rsidRPr="000E046F">
        <w:rPr>
          <w:spacing w:val="-1"/>
        </w:rPr>
        <w:t>t</w:t>
      </w:r>
      <w:r w:rsidRPr="000E046F">
        <w:rPr>
          <w:spacing w:val="-2"/>
        </w:rPr>
        <w:t>a</w:t>
      </w:r>
      <w:r w:rsidRPr="000E046F">
        <w:rPr>
          <w:spacing w:val="3"/>
        </w:rPr>
        <w:t>n</w:t>
      </w:r>
      <w:r w:rsidRPr="000E046F">
        <w:t>,</w:t>
      </w:r>
      <w:r w:rsidRPr="000E046F">
        <w:rPr>
          <w:spacing w:val="4"/>
        </w:rPr>
        <w:t xml:space="preserve"> </w:t>
      </w:r>
      <w:r w:rsidRPr="000E046F">
        <w:t>p</w:t>
      </w:r>
      <w:r w:rsidRPr="000E046F">
        <w:rPr>
          <w:spacing w:val="-2"/>
        </w:rPr>
        <w:t>e</w:t>
      </w:r>
      <w:r w:rsidRPr="000E046F">
        <w:t>ng</w:t>
      </w:r>
      <w:r w:rsidRPr="000E046F">
        <w:rPr>
          <w:spacing w:val="-2"/>
        </w:rPr>
        <w:t>e</w:t>
      </w:r>
      <w:r w:rsidRPr="000E046F">
        <w:t>nd</w:t>
      </w:r>
      <w:r w:rsidRPr="000E046F">
        <w:rPr>
          <w:spacing w:val="-2"/>
        </w:rPr>
        <w:t>a</w:t>
      </w:r>
      <w:r w:rsidRPr="000E046F">
        <w:rPr>
          <w:spacing w:val="-1"/>
        </w:rPr>
        <w:t>li</w:t>
      </w:r>
      <w:r w:rsidRPr="000E046F">
        <w:rPr>
          <w:spacing w:val="-2"/>
        </w:rPr>
        <w:t>a</w:t>
      </w:r>
      <w:r w:rsidRPr="000E046F">
        <w:t>n</w:t>
      </w:r>
      <w:r w:rsidRPr="000E046F">
        <w:rPr>
          <w:spacing w:val="5"/>
        </w:rPr>
        <w:t xml:space="preserve"> </w:t>
      </w:r>
      <w:r w:rsidRPr="000E046F">
        <w:t>h</w:t>
      </w:r>
      <w:r w:rsidRPr="000E046F">
        <w:rPr>
          <w:spacing w:val="-2"/>
        </w:rPr>
        <w:t>a</w:t>
      </w:r>
      <w:r w:rsidRPr="000E046F">
        <w:rPr>
          <w:spacing w:val="1"/>
        </w:rPr>
        <w:t>m</w:t>
      </w:r>
      <w:r w:rsidRPr="000E046F">
        <w:t>a</w:t>
      </w:r>
      <w:r w:rsidRPr="000E046F">
        <w:rPr>
          <w:spacing w:val="1"/>
        </w:rPr>
        <w:t xml:space="preserve"> </w:t>
      </w:r>
      <w:r w:rsidRPr="000E046F">
        <w:t>p</w:t>
      </w:r>
      <w:r w:rsidRPr="000E046F">
        <w:rPr>
          <w:spacing w:val="-2"/>
        </w:rPr>
        <w:t>e</w:t>
      </w:r>
      <w:r w:rsidRPr="000E046F">
        <w:t>ny</w:t>
      </w:r>
      <w:r w:rsidRPr="000E046F">
        <w:rPr>
          <w:spacing w:val="-2"/>
        </w:rPr>
        <w:t>a</w:t>
      </w:r>
      <w:r w:rsidRPr="000E046F">
        <w:t>k</w:t>
      </w:r>
      <w:r w:rsidRPr="000E046F">
        <w:rPr>
          <w:spacing w:val="-1"/>
        </w:rPr>
        <w:t>it</w:t>
      </w:r>
      <w:r w:rsidRPr="000E046F">
        <w:t>, d</w:t>
      </w:r>
      <w:r w:rsidRPr="000E046F">
        <w:rPr>
          <w:spacing w:val="-2"/>
        </w:rPr>
        <w:t>a</w:t>
      </w:r>
      <w:r w:rsidRPr="000E046F">
        <w:t>n p</w:t>
      </w:r>
      <w:r w:rsidRPr="000E046F">
        <w:rPr>
          <w:spacing w:val="-2"/>
        </w:rPr>
        <w:t>e</w:t>
      </w:r>
      <w:r w:rsidRPr="000E046F">
        <w:rPr>
          <w:spacing w:val="1"/>
        </w:rPr>
        <w:t>m</w:t>
      </w:r>
      <w:r w:rsidRPr="000E046F">
        <w:rPr>
          <w:spacing w:val="-2"/>
        </w:rPr>
        <w:t>a</w:t>
      </w:r>
      <w:r w:rsidRPr="000E046F">
        <w:t>n</w:t>
      </w:r>
      <w:r w:rsidRPr="000E046F">
        <w:rPr>
          <w:spacing w:val="-2"/>
        </w:rPr>
        <w:t>e</w:t>
      </w:r>
      <w:r w:rsidRPr="000E046F">
        <w:t>n</w:t>
      </w:r>
      <w:r w:rsidRPr="000E046F">
        <w:rPr>
          <w:spacing w:val="-2"/>
        </w:rPr>
        <w:t>a</w:t>
      </w:r>
      <w:r w:rsidRPr="000E046F">
        <w:t xml:space="preserve">n </w:t>
      </w:r>
      <w:r w:rsidRPr="000E046F">
        <w:rPr>
          <w:spacing w:val="3"/>
        </w:rPr>
        <w:t xml:space="preserve"> </w:t>
      </w:r>
      <w:r w:rsidRPr="000E046F">
        <w:rPr>
          <w:spacing w:val="-1"/>
        </w:rPr>
        <w:t>l</w:t>
      </w:r>
      <w:r w:rsidRPr="000E046F">
        <w:rPr>
          <w:spacing w:val="-2"/>
        </w:rPr>
        <w:t>es</w:t>
      </w:r>
      <w:r w:rsidRPr="000E046F">
        <w:rPr>
          <w:spacing w:val="-1"/>
        </w:rPr>
        <w:t>t</w:t>
      </w:r>
      <w:r w:rsidRPr="000E046F">
        <w:t>a</w:t>
      </w:r>
      <w:r w:rsidRPr="000E046F">
        <w:rPr>
          <w:spacing w:val="-1"/>
        </w:rPr>
        <w:t>r</w:t>
      </w:r>
      <w:r w:rsidRPr="000E046F">
        <w:t>i  y</w:t>
      </w:r>
      <w:r w:rsidRPr="000E046F">
        <w:rPr>
          <w:spacing w:val="-2"/>
        </w:rPr>
        <w:t>a</w:t>
      </w:r>
      <w:r w:rsidRPr="000E046F">
        <w:t xml:space="preserve">ng </w:t>
      </w:r>
      <w:r w:rsidRPr="000E046F">
        <w:rPr>
          <w:spacing w:val="3"/>
        </w:rPr>
        <w:t xml:space="preserve"> </w:t>
      </w:r>
      <w:r w:rsidRPr="000E046F">
        <w:rPr>
          <w:spacing w:val="1"/>
        </w:rPr>
        <w:t>m</w:t>
      </w:r>
      <w:r w:rsidRPr="000E046F">
        <w:rPr>
          <w:spacing w:val="-2"/>
        </w:rPr>
        <w:t>e</w:t>
      </w:r>
      <w:r w:rsidRPr="000E046F">
        <w:rPr>
          <w:spacing w:val="1"/>
        </w:rPr>
        <w:t>m</w:t>
      </w:r>
      <w:r w:rsidRPr="000E046F">
        <w:t>p</w:t>
      </w:r>
      <w:r w:rsidRPr="000E046F">
        <w:rPr>
          <w:spacing w:val="-2"/>
        </w:rPr>
        <w:t>e</w:t>
      </w:r>
      <w:r w:rsidRPr="000E046F">
        <w:rPr>
          <w:spacing w:val="-1"/>
        </w:rPr>
        <w:t>rt</w:t>
      </w:r>
      <w:r w:rsidRPr="000E046F">
        <w:rPr>
          <w:spacing w:val="-2"/>
        </w:rPr>
        <w:t>a</w:t>
      </w:r>
      <w:r w:rsidRPr="000E046F">
        <w:t>h</w:t>
      </w:r>
      <w:r w:rsidRPr="000E046F">
        <w:rPr>
          <w:spacing w:val="-2"/>
        </w:rPr>
        <w:t>a</w:t>
      </w:r>
      <w:r w:rsidRPr="000E046F">
        <w:t>nk</w:t>
      </w:r>
      <w:r w:rsidRPr="000E046F">
        <w:rPr>
          <w:spacing w:val="-2"/>
        </w:rPr>
        <w:t>a</w:t>
      </w:r>
      <w:r w:rsidRPr="000E046F">
        <w:t>n k</w:t>
      </w:r>
      <w:r w:rsidRPr="000E046F">
        <w:rPr>
          <w:spacing w:val="-2"/>
        </w:rPr>
        <w:t>es</w:t>
      </w:r>
      <w:r w:rsidRPr="000E046F">
        <w:t>ubu</w:t>
      </w:r>
      <w:r w:rsidRPr="000E046F">
        <w:rPr>
          <w:spacing w:val="-1"/>
        </w:rPr>
        <w:t>r</w:t>
      </w:r>
      <w:r w:rsidRPr="000E046F">
        <w:rPr>
          <w:spacing w:val="-2"/>
        </w:rPr>
        <w:t>a</w:t>
      </w:r>
      <w:r w:rsidRPr="000E046F">
        <w:t xml:space="preserve">n </w:t>
      </w:r>
      <w:r w:rsidRPr="000E046F">
        <w:rPr>
          <w:spacing w:val="4"/>
        </w:rPr>
        <w:t xml:space="preserve"> </w:t>
      </w:r>
      <w:r w:rsidRPr="000E046F">
        <w:t>d</w:t>
      </w:r>
      <w:r w:rsidRPr="000E046F">
        <w:rPr>
          <w:spacing w:val="-2"/>
        </w:rPr>
        <w:t>a</w:t>
      </w:r>
      <w:r w:rsidRPr="000E046F">
        <w:t xml:space="preserve">n </w:t>
      </w:r>
      <w:r w:rsidRPr="000E046F">
        <w:rPr>
          <w:spacing w:val="4"/>
        </w:rPr>
        <w:t xml:space="preserve"> </w:t>
      </w:r>
      <w:r w:rsidRPr="000E046F">
        <w:t>p</w:t>
      </w:r>
      <w:r w:rsidRPr="000E046F">
        <w:rPr>
          <w:spacing w:val="-1"/>
        </w:rPr>
        <w:t>r</w:t>
      </w:r>
      <w:r w:rsidRPr="000E046F">
        <w:t>o</w:t>
      </w:r>
      <w:r w:rsidRPr="000E046F">
        <w:rPr>
          <w:spacing w:val="-2"/>
        </w:rPr>
        <w:t>d</w:t>
      </w:r>
      <w:r w:rsidRPr="000E046F">
        <w:t>uk</w:t>
      </w:r>
      <w:r w:rsidRPr="000E046F">
        <w:rPr>
          <w:spacing w:val="-1"/>
        </w:rPr>
        <w:t>ti</w:t>
      </w:r>
      <w:r w:rsidRPr="000E046F">
        <w:t>v</w:t>
      </w:r>
      <w:r w:rsidRPr="000E046F">
        <w:rPr>
          <w:spacing w:val="-1"/>
        </w:rPr>
        <w:t>it</w:t>
      </w:r>
      <w:r w:rsidRPr="000E046F">
        <w:rPr>
          <w:spacing w:val="-2"/>
        </w:rPr>
        <w:t>a</w:t>
      </w:r>
      <w:r w:rsidRPr="000E046F">
        <w:t xml:space="preserve">s </w:t>
      </w:r>
      <w:r w:rsidRPr="000E046F">
        <w:rPr>
          <w:spacing w:val="4"/>
        </w:rPr>
        <w:t xml:space="preserve"> </w:t>
      </w:r>
      <w:r w:rsidRPr="000E046F">
        <w:rPr>
          <w:spacing w:val="-1"/>
        </w:rPr>
        <w:t>t</w:t>
      </w:r>
      <w:r w:rsidRPr="000E046F">
        <w:rPr>
          <w:spacing w:val="-2"/>
        </w:rPr>
        <w:t>a</w:t>
      </w:r>
      <w:r w:rsidRPr="000E046F">
        <w:t>n</w:t>
      </w:r>
      <w:r w:rsidRPr="000E046F">
        <w:rPr>
          <w:spacing w:val="-2"/>
        </w:rPr>
        <w:t>a</w:t>
      </w:r>
      <w:r w:rsidRPr="000E046F">
        <w:t xml:space="preserve">h </w:t>
      </w:r>
      <w:r w:rsidRPr="000E046F">
        <w:rPr>
          <w:spacing w:val="13"/>
        </w:rPr>
        <w:t xml:space="preserve"> </w:t>
      </w:r>
      <w:r w:rsidRPr="000E046F">
        <w:rPr>
          <w:spacing w:val="-1"/>
        </w:rPr>
        <w:t>(</w:t>
      </w:r>
      <w:r w:rsidRPr="000E046F">
        <w:rPr>
          <w:spacing w:val="1"/>
        </w:rPr>
        <w:t>N</w:t>
      </w:r>
      <w:r w:rsidRPr="000E046F">
        <w:t>n</w:t>
      </w:r>
      <w:r w:rsidRPr="000E046F">
        <w:rPr>
          <w:spacing w:val="-2"/>
        </w:rPr>
        <w:t>k</w:t>
      </w:r>
      <w:r w:rsidRPr="000E046F">
        <w:t xml:space="preserve">o </w:t>
      </w:r>
      <w:r w:rsidRPr="000E046F">
        <w:rPr>
          <w:spacing w:val="7"/>
        </w:rPr>
        <w:t xml:space="preserve"> </w:t>
      </w:r>
      <w:r w:rsidRPr="000E046F">
        <w:rPr>
          <w:spacing w:val="-6"/>
        </w:rPr>
        <w:t>e</w:t>
      </w:r>
      <w:r w:rsidRPr="000E046F">
        <w:t xml:space="preserve">t </w:t>
      </w:r>
      <w:r w:rsidRPr="000E046F">
        <w:rPr>
          <w:spacing w:val="5"/>
        </w:rPr>
        <w:t xml:space="preserve"> </w:t>
      </w:r>
      <w:r w:rsidRPr="000E046F">
        <w:rPr>
          <w:spacing w:val="-2"/>
        </w:rPr>
        <w:t>a</w:t>
      </w:r>
      <w:r w:rsidRPr="000E046F">
        <w:rPr>
          <w:spacing w:val="-1"/>
        </w:rPr>
        <w:t>l</w:t>
      </w:r>
      <w:r w:rsidRPr="000E046F">
        <w:rPr>
          <w:spacing w:val="1"/>
        </w:rPr>
        <w:t>.</w:t>
      </w:r>
      <w:r w:rsidRPr="000E046F">
        <w:t>,20</w:t>
      </w:r>
      <w:r w:rsidRPr="000E046F">
        <w:rPr>
          <w:spacing w:val="-2"/>
        </w:rPr>
        <w:t>2</w:t>
      </w:r>
      <w:r w:rsidRPr="000E046F">
        <w:t>2</w:t>
      </w:r>
      <w:r w:rsidRPr="000E046F">
        <w:rPr>
          <w:spacing w:val="-1"/>
        </w:rPr>
        <w:t>)</w:t>
      </w:r>
      <w:r w:rsidRPr="000E046F">
        <w:t>. F</w:t>
      </w:r>
      <w:r w:rsidRPr="000E046F">
        <w:rPr>
          <w:spacing w:val="-2"/>
        </w:rPr>
        <w:t>a</w:t>
      </w:r>
      <w:r w:rsidRPr="000E046F">
        <w:t>k</w:t>
      </w:r>
      <w:r w:rsidRPr="000E046F">
        <w:rPr>
          <w:spacing w:val="-1"/>
        </w:rPr>
        <w:t>t</w:t>
      </w:r>
      <w:r w:rsidRPr="000E046F">
        <w:t xml:space="preserve">or </w:t>
      </w:r>
      <w:r w:rsidRPr="000E046F">
        <w:rPr>
          <w:spacing w:val="-1"/>
        </w:rPr>
        <w:t>l</w:t>
      </w:r>
      <w:r w:rsidRPr="000E046F">
        <w:rPr>
          <w:spacing w:val="-2"/>
        </w:rPr>
        <w:t>a</w:t>
      </w:r>
      <w:r w:rsidRPr="000E046F">
        <w:rPr>
          <w:spacing w:val="-1"/>
        </w:rPr>
        <w:t>i</w:t>
      </w:r>
      <w:r w:rsidRPr="000E046F">
        <w:t>n</w:t>
      </w:r>
      <w:r w:rsidRPr="000E046F">
        <w:rPr>
          <w:spacing w:val="3"/>
        </w:rPr>
        <w:t xml:space="preserve"> </w:t>
      </w:r>
      <w:r w:rsidRPr="000E046F">
        <w:t>y</w:t>
      </w:r>
      <w:r w:rsidRPr="000E046F">
        <w:rPr>
          <w:spacing w:val="-2"/>
        </w:rPr>
        <w:t>a</w:t>
      </w:r>
      <w:r w:rsidRPr="000E046F">
        <w:t>ng</w:t>
      </w:r>
      <w:r w:rsidRPr="000E046F">
        <w:rPr>
          <w:spacing w:val="3"/>
        </w:rPr>
        <w:t xml:space="preserve"> </w:t>
      </w:r>
      <w:r w:rsidRPr="000E046F">
        <w:rPr>
          <w:spacing w:val="1"/>
        </w:rPr>
        <w:t>m</w:t>
      </w:r>
      <w:r w:rsidRPr="000E046F">
        <w:rPr>
          <w:spacing w:val="-2"/>
        </w:rPr>
        <w:t>e</w:t>
      </w:r>
      <w:r w:rsidRPr="000E046F">
        <w:rPr>
          <w:spacing w:val="-3"/>
        </w:rPr>
        <w:t>m</w:t>
      </w:r>
      <w:r w:rsidRPr="000E046F">
        <w:t>p</w:t>
      </w:r>
      <w:r w:rsidRPr="000E046F">
        <w:rPr>
          <w:spacing w:val="-2"/>
        </w:rPr>
        <w:t>e</w:t>
      </w:r>
      <w:r w:rsidRPr="000E046F">
        <w:t>ng</w:t>
      </w:r>
      <w:r w:rsidRPr="000E046F">
        <w:rPr>
          <w:spacing w:val="-2"/>
        </w:rPr>
        <w:t>a</w:t>
      </w:r>
      <w:r w:rsidRPr="000E046F">
        <w:rPr>
          <w:spacing w:val="-1"/>
        </w:rPr>
        <w:t>r</w:t>
      </w:r>
      <w:r w:rsidRPr="000E046F">
        <w:t>uhi p</w:t>
      </w:r>
      <w:r w:rsidRPr="000E046F">
        <w:rPr>
          <w:spacing w:val="-6"/>
        </w:rPr>
        <w:t>e</w:t>
      </w:r>
      <w:r w:rsidRPr="000E046F">
        <w:t>ny</w:t>
      </w:r>
      <w:r w:rsidRPr="000E046F">
        <w:rPr>
          <w:spacing w:val="-6"/>
        </w:rPr>
        <w:t>e</w:t>
      </w:r>
      <w:r w:rsidRPr="000E046F">
        <w:rPr>
          <w:spacing w:val="-1"/>
        </w:rPr>
        <w:t>r</w:t>
      </w:r>
      <w:r w:rsidRPr="000E046F">
        <w:rPr>
          <w:spacing w:val="-2"/>
        </w:rPr>
        <w:t>a</w:t>
      </w:r>
      <w:r w:rsidRPr="000E046F">
        <w:t>p</w:t>
      </w:r>
      <w:r w:rsidRPr="000E046F">
        <w:rPr>
          <w:spacing w:val="-2"/>
        </w:rPr>
        <w:t>a</w:t>
      </w:r>
      <w:r w:rsidRPr="000E046F">
        <w:t>n k</w:t>
      </w:r>
      <w:r w:rsidRPr="000E046F">
        <w:rPr>
          <w:spacing w:val="-2"/>
        </w:rPr>
        <w:t>a</w:t>
      </w:r>
      <w:r w:rsidRPr="000E046F">
        <w:rPr>
          <w:spacing w:val="-1"/>
        </w:rPr>
        <w:t>r</w:t>
      </w:r>
      <w:r w:rsidRPr="000E046F">
        <w:t>bon d</w:t>
      </w:r>
      <w:r w:rsidRPr="000E046F">
        <w:rPr>
          <w:spacing w:val="-2"/>
        </w:rPr>
        <w:t>a</w:t>
      </w:r>
      <w:r w:rsidRPr="000E046F">
        <w:rPr>
          <w:spacing w:val="-1"/>
        </w:rPr>
        <w:t>l</w:t>
      </w:r>
      <w:r w:rsidRPr="000E046F">
        <w:rPr>
          <w:spacing w:val="-2"/>
        </w:rPr>
        <w:t>a</w:t>
      </w:r>
      <w:r w:rsidRPr="000E046F">
        <w:t xml:space="preserve">m </w:t>
      </w:r>
      <w:r w:rsidRPr="000E046F">
        <w:rPr>
          <w:spacing w:val="-2"/>
        </w:rPr>
        <w:t>s</w:t>
      </w:r>
      <w:r w:rsidRPr="000E046F">
        <w:rPr>
          <w:spacing w:val="-1"/>
        </w:rPr>
        <w:t>i</w:t>
      </w:r>
      <w:r w:rsidRPr="000E046F">
        <w:rPr>
          <w:spacing w:val="-2"/>
        </w:rPr>
        <w:t>s</w:t>
      </w:r>
      <w:r w:rsidRPr="000E046F">
        <w:rPr>
          <w:spacing w:val="3"/>
        </w:rPr>
        <w:t>t</w:t>
      </w:r>
      <w:r w:rsidRPr="000E046F">
        <w:rPr>
          <w:spacing w:val="-2"/>
        </w:rPr>
        <w:t>e</w:t>
      </w:r>
      <w:r w:rsidRPr="000E046F">
        <w:t xml:space="preserve">m </w:t>
      </w:r>
      <w:r w:rsidRPr="000E046F">
        <w:rPr>
          <w:spacing w:val="-2"/>
        </w:rPr>
        <w:t>a</w:t>
      </w:r>
      <w:r w:rsidRPr="000E046F">
        <w:t>g</w:t>
      </w:r>
      <w:r w:rsidRPr="000E046F">
        <w:rPr>
          <w:spacing w:val="-1"/>
        </w:rPr>
        <w:t>r</w:t>
      </w:r>
      <w:r w:rsidRPr="000E046F">
        <w:t>o</w:t>
      </w:r>
      <w:r w:rsidRPr="000E046F">
        <w:rPr>
          <w:spacing w:val="-1"/>
        </w:rPr>
        <w:t>f</w:t>
      </w:r>
      <w:r w:rsidRPr="000E046F">
        <w:t>o</w:t>
      </w:r>
      <w:r w:rsidRPr="000E046F">
        <w:rPr>
          <w:spacing w:val="-1"/>
        </w:rPr>
        <w:t>r</w:t>
      </w:r>
      <w:r w:rsidRPr="000E046F">
        <w:rPr>
          <w:spacing w:val="-2"/>
        </w:rPr>
        <w:t>e</w:t>
      </w:r>
      <w:r w:rsidRPr="000E046F">
        <w:t>s</w:t>
      </w:r>
      <w:r w:rsidRPr="000E046F">
        <w:rPr>
          <w:spacing w:val="-1"/>
        </w:rPr>
        <w:t>tr</w:t>
      </w:r>
      <w:r w:rsidRPr="000E046F">
        <w:t>i</w:t>
      </w:r>
      <w:r w:rsidRPr="000E046F">
        <w:rPr>
          <w:spacing w:val="1"/>
        </w:rPr>
        <w:t xml:space="preserve"> m</w:t>
      </w:r>
      <w:r w:rsidRPr="000E046F">
        <w:t>e</w:t>
      </w:r>
      <w:r w:rsidRPr="000E046F">
        <w:rPr>
          <w:spacing w:val="-1"/>
        </w:rPr>
        <w:t>li</w:t>
      </w:r>
      <w:r w:rsidRPr="000E046F">
        <w:t>pu</w:t>
      </w:r>
      <w:r w:rsidRPr="000E046F">
        <w:rPr>
          <w:spacing w:val="-1"/>
        </w:rPr>
        <w:t>t</w:t>
      </w:r>
      <w:r w:rsidRPr="000E046F">
        <w:t>i</w:t>
      </w:r>
      <w:r w:rsidRPr="000E046F">
        <w:rPr>
          <w:spacing w:val="1"/>
        </w:rPr>
        <w:t xml:space="preserve"> </w:t>
      </w:r>
      <w:r w:rsidRPr="000E046F">
        <w:t>kond</w:t>
      </w:r>
      <w:r w:rsidRPr="000E046F">
        <w:rPr>
          <w:spacing w:val="-1"/>
        </w:rPr>
        <w:t>i</w:t>
      </w:r>
      <w:r w:rsidRPr="000E046F">
        <w:rPr>
          <w:spacing w:val="-2"/>
        </w:rPr>
        <w:t>s</w:t>
      </w:r>
      <w:r w:rsidRPr="000E046F">
        <w:t xml:space="preserve">i </w:t>
      </w:r>
      <w:r w:rsidRPr="000E046F">
        <w:rPr>
          <w:spacing w:val="-2"/>
        </w:rPr>
        <w:t>a</w:t>
      </w:r>
      <w:r w:rsidRPr="000E046F">
        <w:t>g</w:t>
      </w:r>
      <w:r w:rsidRPr="000E046F">
        <w:rPr>
          <w:spacing w:val="-1"/>
        </w:rPr>
        <w:t>r</w:t>
      </w:r>
      <w:r w:rsidRPr="000E046F">
        <w:t>o</w:t>
      </w:r>
      <w:r w:rsidRPr="000E046F">
        <w:rPr>
          <w:spacing w:val="-2"/>
        </w:rPr>
        <w:t>e</w:t>
      </w:r>
      <w:r w:rsidRPr="000E046F">
        <w:t>ko</w:t>
      </w:r>
      <w:r w:rsidRPr="000E046F">
        <w:rPr>
          <w:spacing w:val="-1"/>
        </w:rPr>
        <w:t>l</w:t>
      </w:r>
      <w:r w:rsidRPr="000E046F">
        <w:rPr>
          <w:spacing w:val="-2"/>
        </w:rPr>
        <w:t>o</w:t>
      </w:r>
      <w:r w:rsidRPr="000E046F">
        <w:t>gi</w:t>
      </w:r>
      <w:r w:rsidRPr="000E046F">
        <w:rPr>
          <w:spacing w:val="-4"/>
        </w:rPr>
        <w:t xml:space="preserve"> </w:t>
      </w:r>
      <w:r w:rsidRPr="000E046F">
        <w:t>d</w:t>
      </w:r>
      <w:r w:rsidRPr="000E046F">
        <w:rPr>
          <w:spacing w:val="-2"/>
        </w:rPr>
        <w:t>a</w:t>
      </w:r>
      <w:r w:rsidRPr="000E046F">
        <w:t>n</w:t>
      </w:r>
      <w:r w:rsidRPr="000E046F">
        <w:rPr>
          <w:spacing w:val="-5"/>
        </w:rPr>
        <w:t xml:space="preserve"> </w:t>
      </w:r>
      <w:r w:rsidRPr="000E046F">
        <w:rPr>
          <w:spacing w:val="-1"/>
        </w:rPr>
        <w:t>ti</w:t>
      </w:r>
      <w:r w:rsidRPr="000E046F">
        <w:t>pe</w:t>
      </w:r>
      <w:r w:rsidRPr="000E046F">
        <w:rPr>
          <w:spacing w:val="-5"/>
        </w:rPr>
        <w:t xml:space="preserve"> </w:t>
      </w:r>
      <w:r w:rsidRPr="000E046F">
        <w:t>p</w:t>
      </w:r>
      <w:r w:rsidRPr="000E046F">
        <w:rPr>
          <w:spacing w:val="-6"/>
        </w:rPr>
        <w:t>e</w:t>
      </w:r>
      <w:r w:rsidRPr="000E046F">
        <w:t>n</w:t>
      </w:r>
      <w:r w:rsidRPr="000E046F">
        <w:rPr>
          <w:spacing w:val="-2"/>
        </w:rPr>
        <w:t>g</w:t>
      </w:r>
      <w:r w:rsidRPr="000E046F">
        <w:t>g</w:t>
      </w:r>
      <w:r w:rsidRPr="000E046F">
        <w:rPr>
          <w:spacing w:val="-2"/>
        </w:rPr>
        <w:t>u</w:t>
      </w:r>
      <w:r w:rsidRPr="000E046F">
        <w:t>n</w:t>
      </w:r>
      <w:r w:rsidRPr="000E046F">
        <w:rPr>
          <w:spacing w:val="-2"/>
        </w:rPr>
        <w:t>aa</w:t>
      </w:r>
      <w:r w:rsidRPr="000E046F">
        <w:t>n</w:t>
      </w:r>
      <w:r w:rsidRPr="000E046F">
        <w:rPr>
          <w:spacing w:val="-1"/>
        </w:rPr>
        <w:t xml:space="preserve"> l</w:t>
      </w:r>
      <w:r w:rsidRPr="000E046F">
        <w:rPr>
          <w:spacing w:val="-2"/>
        </w:rPr>
        <w:t>a</w:t>
      </w:r>
      <w:r w:rsidRPr="000E046F">
        <w:t>h</w:t>
      </w:r>
      <w:r w:rsidRPr="000E046F">
        <w:rPr>
          <w:spacing w:val="-2"/>
        </w:rPr>
        <w:t>a</w:t>
      </w:r>
      <w:r w:rsidRPr="000E046F">
        <w:t>n</w:t>
      </w:r>
      <w:r w:rsidRPr="000E046F">
        <w:rPr>
          <w:spacing w:val="-1"/>
        </w:rPr>
        <w:t xml:space="preserve"> </w:t>
      </w:r>
      <w:r w:rsidRPr="000E046F">
        <w:rPr>
          <w:spacing w:val="-2"/>
        </w:rPr>
        <w:t>se</w:t>
      </w:r>
      <w:r w:rsidRPr="000E046F">
        <w:t>b</w:t>
      </w:r>
      <w:r w:rsidRPr="000E046F">
        <w:rPr>
          <w:spacing w:val="-2"/>
        </w:rPr>
        <w:t>e</w:t>
      </w:r>
      <w:r w:rsidRPr="000E046F">
        <w:rPr>
          <w:spacing w:val="-1"/>
        </w:rPr>
        <w:t>l</w:t>
      </w:r>
      <w:r w:rsidRPr="000E046F">
        <w:rPr>
          <w:spacing w:val="-2"/>
        </w:rPr>
        <w:t>u</w:t>
      </w:r>
      <w:r w:rsidRPr="000E046F">
        <w:rPr>
          <w:spacing w:val="1"/>
        </w:rPr>
        <w:t>m</w:t>
      </w:r>
      <w:r w:rsidRPr="000E046F">
        <w:t xml:space="preserve">nya </w:t>
      </w:r>
      <w:r w:rsidRPr="000E046F">
        <w:rPr>
          <w:spacing w:val="-1"/>
        </w:rPr>
        <w:t>(</w:t>
      </w:r>
      <w:r w:rsidRPr="000E046F">
        <w:rPr>
          <w:spacing w:val="1"/>
        </w:rPr>
        <w:t>H</w:t>
      </w:r>
      <w:r w:rsidRPr="000E046F">
        <w:t>übn</w:t>
      </w:r>
      <w:r w:rsidRPr="000E046F">
        <w:rPr>
          <w:spacing w:val="-2"/>
        </w:rPr>
        <w:t>e</w:t>
      </w:r>
      <w:r w:rsidRPr="000E046F">
        <w:t xml:space="preserve">r </w:t>
      </w:r>
      <w:r w:rsidRPr="000E046F">
        <w:rPr>
          <w:spacing w:val="-2"/>
        </w:rPr>
        <w:t>e</w:t>
      </w:r>
      <w:r w:rsidRPr="000E046F">
        <w:t xml:space="preserve">t </w:t>
      </w:r>
      <w:r w:rsidRPr="000E046F">
        <w:rPr>
          <w:spacing w:val="-2"/>
        </w:rPr>
        <w:t>a</w:t>
      </w:r>
      <w:r w:rsidRPr="000E046F">
        <w:rPr>
          <w:spacing w:val="-1"/>
        </w:rPr>
        <w:t>l</w:t>
      </w:r>
      <w:r w:rsidRPr="000E046F">
        <w:rPr>
          <w:spacing w:val="1"/>
        </w:rPr>
        <w:t>.</w:t>
      </w:r>
      <w:r w:rsidRPr="000E046F">
        <w:t xml:space="preserve">, </w:t>
      </w:r>
      <w:r w:rsidRPr="000E046F">
        <w:rPr>
          <w:spacing w:val="-2"/>
        </w:rPr>
        <w:t>2</w:t>
      </w:r>
      <w:r w:rsidRPr="000E046F">
        <w:t>0</w:t>
      </w:r>
      <w:r w:rsidRPr="000E046F">
        <w:rPr>
          <w:spacing w:val="-2"/>
        </w:rPr>
        <w:t>2</w:t>
      </w:r>
      <w:r w:rsidRPr="000E046F">
        <w:t>1).</w:t>
      </w:r>
      <w:r w:rsidR="00B934F6" w:rsidRPr="000E046F">
        <w:t xml:space="preserve"> </w:t>
      </w:r>
      <w:r w:rsidR="00B934F6" w:rsidRPr="000E046F">
        <w:rPr>
          <w:spacing w:val="1"/>
        </w:rPr>
        <w:t>D</w:t>
      </w:r>
      <w:r w:rsidR="00B934F6" w:rsidRPr="000E046F">
        <w:rPr>
          <w:spacing w:val="-2"/>
        </w:rPr>
        <w:t>e</w:t>
      </w:r>
      <w:r w:rsidR="00B934F6" w:rsidRPr="000E046F">
        <w:t>ng</w:t>
      </w:r>
      <w:r w:rsidR="00B934F6" w:rsidRPr="000E046F">
        <w:rPr>
          <w:spacing w:val="-2"/>
        </w:rPr>
        <w:t>a</w:t>
      </w:r>
      <w:r w:rsidR="00B934F6" w:rsidRPr="000E046F">
        <w:t xml:space="preserve">n </w:t>
      </w:r>
      <w:r w:rsidR="00B934F6" w:rsidRPr="000E046F">
        <w:rPr>
          <w:spacing w:val="1"/>
        </w:rPr>
        <w:t>m</w:t>
      </w:r>
      <w:r w:rsidR="00B934F6" w:rsidRPr="000E046F">
        <w:rPr>
          <w:spacing w:val="-2"/>
        </w:rPr>
        <w:t>e</w:t>
      </w:r>
      <w:r w:rsidR="00B934F6" w:rsidRPr="000E046F">
        <w:rPr>
          <w:spacing w:val="1"/>
        </w:rPr>
        <w:t>m</w:t>
      </w:r>
      <w:r w:rsidR="00B934F6" w:rsidRPr="000E046F">
        <w:t>p</w:t>
      </w:r>
      <w:r w:rsidR="00B934F6" w:rsidRPr="000E046F">
        <w:rPr>
          <w:spacing w:val="-2"/>
        </w:rPr>
        <w:t>e</w:t>
      </w:r>
      <w:r w:rsidR="00B934F6" w:rsidRPr="000E046F">
        <w:rPr>
          <w:spacing w:val="-1"/>
        </w:rPr>
        <w:t>rti</w:t>
      </w:r>
      <w:r w:rsidR="00B934F6" w:rsidRPr="000E046F">
        <w:rPr>
          <w:spacing w:val="1"/>
        </w:rPr>
        <w:t>m</w:t>
      </w:r>
      <w:r w:rsidR="00B934F6" w:rsidRPr="000E046F">
        <w:t>b</w:t>
      </w:r>
      <w:r w:rsidR="00B934F6" w:rsidRPr="000E046F">
        <w:rPr>
          <w:spacing w:val="-2"/>
        </w:rPr>
        <w:t>a</w:t>
      </w:r>
      <w:r w:rsidR="00B934F6" w:rsidRPr="000E046F">
        <w:t>ngk</w:t>
      </w:r>
      <w:r w:rsidR="00B934F6" w:rsidRPr="000E046F">
        <w:rPr>
          <w:spacing w:val="-2"/>
        </w:rPr>
        <w:t>a</w:t>
      </w:r>
      <w:r w:rsidR="00B934F6" w:rsidRPr="000E046F">
        <w:t>n</w:t>
      </w:r>
      <w:r w:rsidR="00B934F6" w:rsidRPr="000E046F">
        <w:rPr>
          <w:spacing w:val="1"/>
        </w:rPr>
        <w:t xml:space="preserve"> </w:t>
      </w:r>
      <w:r w:rsidR="00B934F6" w:rsidRPr="000E046F">
        <w:t>p</w:t>
      </w:r>
      <w:r w:rsidR="00B934F6" w:rsidRPr="000E046F">
        <w:rPr>
          <w:spacing w:val="-5"/>
        </w:rPr>
        <w:t>r</w:t>
      </w:r>
      <w:r w:rsidR="00B934F6" w:rsidRPr="000E046F">
        <w:t>o</w:t>
      </w:r>
      <w:r w:rsidR="00B934F6" w:rsidRPr="000E046F">
        <w:rPr>
          <w:spacing w:val="-2"/>
        </w:rPr>
        <w:t>po</w:t>
      </w:r>
      <w:r w:rsidR="00B934F6" w:rsidRPr="000E046F">
        <w:rPr>
          <w:spacing w:val="-1"/>
        </w:rPr>
        <w:t>r</w:t>
      </w:r>
      <w:r w:rsidR="00B934F6" w:rsidRPr="000E046F">
        <w:rPr>
          <w:spacing w:val="-2"/>
        </w:rPr>
        <w:t>s</w:t>
      </w:r>
      <w:r w:rsidR="00B934F6" w:rsidRPr="000E046F">
        <w:t xml:space="preserve">i </w:t>
      </w:r>
      <w:r w:rsidR="00B934F6" w:rsidRPr="000E046F">
        <w:rPr>
          <w:spacing w:val="-2"/>
        </w:rPr>
        <w:t>a</w:t>
      </w:r>
      <w:r w:rsidR="00B934F6" w:rsidRPr="000E046F">
        <w:t>g</w:t>
      </w:r>
      <w:r w:rsidR="00B934F6" w:rsidRPr="000E046F">
        <w:rPr>
          <w:spacing w:val="-1"/>
        </w:rPr>
        <w:t>r</w:t>
      </w:r>
      <w:r w:rsidR="00B934F6" w:rsidRPr="000E046F">
        <w:t>o</w:t>
      </w:r>
      <w:r w:rsidR="00B934F6" w:rsidRPr="000E046F">
        <w:rPr>
          <w:spacing w:val="-1"/>
        </w:rPr>
        <w:t>f</w:t>
      </w:r>
      <w:r w:rsidR="00B934F6" w:rsidRPr="000E046F">
        <w:t>o</w:t>
      </w:r>
      <w:r w:rsidR="00B934F6" w:rsidRPr="000E046F">
        <w:rPr>
          <w:spacing w:val="-1"/>
        </w:rPr>
        <w:t>r</w:t>
      </w:r>
      <w:r w:rsidR="00B934F6" w:rsidRPr="000E046F">
        <w:rPr>
          <w:spacing w:val="-2"/>
        </w:rPr>
        <w:t>es</w:t>
      </w:r>
      <w:r w:rsidR="00B934F6" w:rsidRPr="000E046F">
        <w:rPr>
          <w:spacing w:val="-1"/>
        </w:rPr>
        <w:t>t</w:t>
      </w:r>
      <w:r w:rsidR="00B934F6" w:rsidRPr="000E046F">
        <w:t xml:space="preserve">ri  </w:t>
      </w:r>
      <w:r w:rsidR="00B934F6" w:rsidRPr="000E046F">
        <w:rPr>
          <w:spacing w:val="26"/>
        </w:rPr>
        <w:t xml:space="preserve"> </w:t>
      </w:r>
      <w:r w:rsidR="00B934F6" w:rsidRPr="000E046F">
        <w:rPr>
          <w:spacing w:val="-2"/>
        </w:rPr>
        <w:t>a</w:t>
      </w:r>
      <w:r w:rsidR="00B934F6" w:rsidRPr="000E046F">
        <w:rPr>
          <w:spacing w:val="1"/>
        </w:rPr>
        <w:t>w</w:t>
      </w:r>
      <w:r w:rsidR="00B934F6" w:rsidRPr="000E046F">
        <w:t xml:space="preserve">al  </w:t>
      </w:r>
      <w:r w:rsidR="00B934F6" w:rsidRPr="000E046F">
        <w:rPr>
          <w:spacing w:val="26"/>
        </w:rPr>
        <w:t xml:space="preserve"> </w:t>
      </w:r>
      <w:r w:rsidR="00B934F6" w:rsidRPr="000E046F">
        <w:t>s</w:t>
      </w:r>
      <w:r w:rsidR="00B934F6" w:rsidRPr="000E046F">
        <w:rPr>
          <w:spacing w:val="-2"/>
        </w:rPr>
        <w:t>e</w:t>
      </w:r>
      <w:r w:rsidR="00B934F6" w:rsidRPr="000E046F">
        <w:t>b</w:t>
      </w:r>
      <w:r w:rsidR="00B934F6" w:rsidRPr="000E046F">
        <w:rPr>
          <w:spacing w:val="-2"/>
        </w:rPr>
        <w:t>es</w:t>
      </w:r>
      <w:r w:rsidR="00B934F6" w:rsidRPr="000E046F">
        <w:t xml:space="preserve">ar  </w:t>
      </w:r>
      <w:r w:rsidR="00B934F6" w:rsidRPr="000E046F">
        <w:rPr>
          <w:spacing w:val="26"/>
        </w:rPr>
        <w:t xml:space="preserve"> </w:t>
      </w:r>
      <w:r w:rsidR="00B934F6" w:rsidRPr="000E046F">
        <w:t>41</w:t>
      </w:r>
      <w:r w:rsidR="00B934F6" w:rsidRPr="000E046F">
        <w:rPr>
          <w:spacing w:val="5"/>
        </w:rPr>
        <w:t>%</w:t>
      </w:r>
      <w:r w:rsidR="00B934F6" w:rsidRPr="000E046F">
        <w:t xml:space="preserve">,   </w:t>
      </w:r>
      <w:r w:rsidR="00B934F6" w:rsidRPr="000E046F">
        <w:rPr>
          <w:spacing w:val="-1"/>
        </w:rPr>
        <w:t>agroforestry</w:t>
      </w:r>
      <w:r w:rsidR="007F5A0B" w:rsidRPr="000E046F">
        <w:rPr>
          <w:spacing w:val="-1"/>
        </w:rPr>
        <w:t xml:space="preserve">  </w:t>
      </w:r>
      <w:r w:rsidR="007F5A0B" w:rsidRPr="000E046F">
        <w:t>p</w:t>
      </w:r>
      <w:r w:rsidR="007F5A0B" w:rsidRPr="000E046F">
        <w:rPr>
          <w:spacing w:val="-2"/>
        </w:rPr>
        <w:t>e</w:t>
      </w:r>
      <w:r w:rsidR="007F5A0B" w:rsidRPr="000E046F">
        <w:rPr>
          <w:spacing w:val="-1"/>
        </w:rPr>
        <w:t>rt</w:t>
      </w:r>
      <w:r w:rsidR="007F5A0B" w:rsidRPr="000E046F">
        <w:rPr>
          <w:spacing w:val="-2"/>
        </w:rPr>
        <w:t>e</w:t>
      </w:r>
      <w:r w:rsidR="007F5A0B" w:rsidRPr="000E046F">
        <w:t>ng</w:t>
      </w:r>
      <w:r w:rsidR="007F5A0B" w:rsidRPr="000E046F">
        <w:rPr>
          <w:spacing w:val="-2"/>
        </w:rPr>
        <w:t>a</w:t>
      </w:r>
      <w:r w:rsidR="007F5A0B" w:rsidRPr="000E046F">
        <w:t>h</w:t>
      </w:r>
      <w:r w:rsidR="007F5A0B" w:rsidRPr="000E046F">
        <w:rPr>
          <w:spacing w:val="-2"/>
        </w:rPr>
        <w:t>a</w:t>
      </w:r>
      <w:r w:rsidR="007F5A0B" w:rsidRPr="000E046F">
        <w:t>n=</w:t>
      </w:r>
      <w:r w:rsidR="007F5A0B" w:rsidRPr="000E046F">
        <w:rPr>
          <w:spacing w:val="5"/>
        </w:rPr>
        <w:t xml:space="preserve"> </w:t>
      </w:r>
      <w:r w:rsidR="007F5A0B" w:rsidRPr="000E046F">
        <w:rPr>
          <w:spacing w:val="-2"/>
        </w:rPr>
        <w:t>3</w:t>
      </w:r>
      <w:r w:rsidR="007F5A0B" w:rsidRPr="000E046F">
        <w:t>5%, d</w:t>
      </w:r>
      <w:r w:rsidR="007F5A0B" w:rsidRPr="000E046F">
        <w:rPr>
          <w:spacing w:val="-2"/>
        </w:rPr>
        <w:t>a</w:t>
      </w:r>
      <w:r w:rsidR="007F5A0B" w:rsidRPr="000E046F">
        <w:t>n</w:t>
      </w:r>
      <w:r w:rsidR="007F5A0B" w:rsidRPr="000E046F">
        <w:rPr>
          <w:spacing w:val="6"/>
        </w:rPr>
        <w:t xml:space="preserve"> </w:t>
      </w:r>
      <w:r w:rsidR="007F5A0B" w:rsidRPr="000E046F">
        <w:rPr>
          <w:spacing w:val="-2"/>
        </w:rPr>
        <w:t>a</w:t>
      </w:r>
      <w:r w:rsidR="007F5A0B" w:rsidRPr="000E046F">
        <w:t>g</w:t>
      </w:r>
      <w:r w:rsidR="007F5A0B" w:rsidRPr="000E046F">
        <w:rPr>
          <w:spacing w:val="-5"/>
        </w:rPr>
        <w:t>r</w:t>
      </w:r>
      <w:r w:rsidR="007F5A0B" w:rsidRPr="000E046F">
        <w:t>o</w:t>
      </w:r>
      <w:r w:rsidR="007F5A0B" w:rsidRPr="000E046F">
        <w:rPr>
          <w:spacing w:val="-1"/>
        </w:rPr>
        <w:t>f</w:t>
      </w:r>
      <w:r w:rsidR="007F5A0B" w:rsidRPr="000E046F">
        <w:t>o</w:t>
      </w:r>
      <w:r w:rsidR="007F5A0B" w:rsidRPr="000E046F">
        <w:rPr>
          <w:spacing w:val="-1"/>
        </w:rPr>
        <w:t>r</w:t>
      </w:r>
      <w:r w:rsidR="007F5A0B" w:rsidRPr="000E046F">
        <w:rPr>
          <w:spacing w:val="-2"/>
        </w:rPr>
        <w:t>es</w:t>
      </w:r>
      <w:r w:rsidR="007F5A0B" w:rsidRPr="000E046F">
        <w:rPr>
          <w:spacing w:val="-1"/>
        </w:rPr>
        <w:t>tr</w:t>
      </w:r>
      <w:r w:rsidR="007F5A0B" w:rsidRPr="000E046F">
        <w:t>i</w:t>
      </w:r>
      <w:r w:rsidR="007F5A0B" w:rsidRPr="000E046F">
        <w:rPr>
          <w:spacing w:val="3"/>
        </w:rPr>
        <w:t xml:space="preserve"> l</w:t>
      </w:r>
      <w:r w:rsidR="007F5A0B" w:rsidRPr="000E046F">
        <w:rPr>
          <w:spacing w:val="-2"/>
        </w:rPr>
        <w:t>a</w:t>
      </w:r>
      <w:r w:rsidR="007F5A0B" w:rsidRPr="000E046F">
        <w:t>n</w:t>
      </w:r>
      <w:r w:rsidR="007F5A0B" w:rsidRPr="000E046F">
        <w:rPr>
          <w:spacing w:val="-1"/>
        </w:rPr>
        <w:t>j</w:t>
      </w:r>
      <w:r w:rsidR="007F5A0B" w:rsidRPr="000E046F">
        <w:t>u</w:t>
      </w:r>
      <w:r w:rsidR="007F5A0B" w:rsidRPr="000E046F">
        <w:rPr>
          <w:spacing w:val="-1"/>
        </w:rPr>
        <w:t>t</w:t>
      </w:r>
      <w:r w:rsidR="007F5A0B" w:rsidRPr="000E046F">
        <w:t>=</w:t>
      </w:r>
      <w:r w:rsidR="007F5A0B" w:rsidRPr="000E046F">
        <w:rPr>
          <w:spacing w:val="3"/>
        </w:rPr>
        <w:t xml:space="preserve"> </w:t>
      </w:r>
      <w:r w:rsidR="007F5A0B" w:rsidRPr="000E046F">
        <w:t xml:space="preserve">24%, </w:t>
      </w:r>
      <w:r w:rsidR="007F5A0B" w:rsidRPr="000E046F">
        <w:rPr>
          <w:spacing w:val="1"/>
        </w:rPr>
        <w:t>m</w:t>
      </w:r>
      <w:r w:rsidR="007F5A0B" w:rsidRPr="000E046F">
        <w:rPr>
          <w:spacing w:val="-2"/>
        </w:rPr>
        <w:t>a</w:t>
      </w:r>
      <w:r w:rsidR="007F5A0B" w:rsidRPr="000E046F">
        <w:t xml:space="preserve">ka </w:t>
      </w:r>
      <w:r w:rsidR="007F5A0B" w:rsidRPr="000E046F">
        <w:rPr>
          <w:spacing w:val="-1"/>
        </w:rPr>
        <w:t>r</w:t>
      </w:r>
      <w:r w:rsidR="007F5A0B" w:rsidRPr="000E046F">
        <w:rPr>
          <w:spacing w:val="-2"/>
        </w:rPr>
        <w:t>a</w:t>
      </w:r>
      <w:r w:rsidR="007F5A0B" w:rsidRPr="000E046F">
        <w:rPr>
          <w:spacing w:val="-1"/>
        </w:rPr>
        <w:t>t</w:t>
      </w:r>
      <w:r w:rsidR="007F5A0B" w:rsidRPr="000E046F">
        <w:t>a</w:t>
      </w:r>
      <w:r w:rsidR="007F5A0B" w:rsidRPr="000E046F">
        <w:rPr>
          <w:spacing w:val="3"/>
        </w:rPr>
        <w:t>-</w:t>
      </w:r>
      <w:r w:rsidR="007F5A0B" w:rsidRPr="000E046F">
        <w:rPr>
          <w:spacing w:val="-1"/>
        </w:rPr>
        <w:t>r</w:t>
      </w:r>
      <w:r w:rsidR="007F5A0B" w:rsidRPr="000E046F">
        <w:rPr>
          <w:spacing w:val="-2"/>
        </w:rPr>
        <w:t>a</w:t>
      </w:r>
      <w:r w:rsidR="007F5A0B" w:rsidRPr="000E046F">
        <w:rPr>
          <w:spacing w:val="3"/>
        </w:rPr>
        <w:t>t</w:t>
      </w:r>
      <w:r w:rsidR="007F5A0B" w:rsidRPr="000E046F">
        <w:t xml:space="preserve">a </w:t>
      </w:r>
      <w:r w:rsidR="007F5A0B" w:rsidRPr="000E046F">
        <w:rPr>
          <w:spacing w:val="-1"/>
        </w:rPr>
        <w:t>t</w:t>
      </w:r>
      <w:r w:rsidR="007F5A0B" w:rsidRPr="000E046F">
        <w:rPr>
          <w:spacing w:val="-2"/>
        </w:rPr>
        <w:t>e</w:t>
      </w:r>
      <w:r w:rsidR="007F5A0B" w:rsidRPr="000E046F">
        <w:rPr>
          <w:spacing w:val="-1"/>
        </w:rPr>
        <w:t>r</w:t>
      </w:r>
      <w:r w:rsidR="007F5A0B" w:rsidRPr="000E046F">
        <w:rPr>
          <w:spacing w:val="3"/>
        </w:rPr>
        <w:t>t</w:t>
      </w:r>
      <w:r w:rsidR="007F5A0B" w:rsidRPr="000E046F">
        <w:rPr>
          <w:spacing w:val="-1"/>
        </w:rPr>
        <w:t>i</w:t>
      </w:r>
      <w:r w:rsidR="007F5A0B" w:rsidRPr="000E046F">
        <w:rPr>
          <w:spacing w:val="1"/>
        </w:rPr>
        <w:t>m</w:t>
      </w:r>
      <w:r w:rsidR="007F5A0B" w:rsidRPr="000E046F">
        <w:t>b</w:t>
      </w:r>
      <w:r w:rsidR="007F5A0B" w:rsidRPr="000E046F">
        <w:rPr>
          <w:spacing w:val="-2"/>
        </w:rPr>
        <w:t>a</w:t>
      </w:r>
      <w:r w:rsidR="007F5A0B" w:rsidRPr="000E046F">
        <w:t>ng po</w:t>
      </w:r>
      <w:r w:rsidR="007F5A0B" w:rsidRPr="000E046F">
        <w:rPr>
          <w:spacing w:val="-1"/>
        </w:rPr>
        <w:t>t</w:t>
      </w:r>
      <w:r w:rsidR="007F5A0B" w:rsidRPr="000E046F">
        <w:rPr>
          <w:spacing w:val="-2"/>
        </w:rPr>
        <w:t>e</w:t>
      </w:r>
      <w:r w:rsidR="007F5A0B" w:rsidRPr="000E046F">
        <w:t>n</w:t>
      </w:r>
      <w:r w:rsidR="007F5A0B" w:rsidRPr="000E046F">
        <w:rPr>
          <w:spacing w:val="-2"/>
        </w:rPr>
        <w:t>s</w:t>
      </w:r>
      <w:r w:rsidR="007F5A0B" w:rsidRPr="000E046F">
        <w:t>i</w:t>
      </w:r>
      <w:r w:rsidR="007F5A0B" w:rsidRPr="000E046F">
        <w:rPr>
          <w:spacing w:val="1"/>
        </w:rPr>
        <w:t xml:space="preserve"> </w:t>
      </w:r>
      <w:r w:rsidR="007F5A0B" w:rsidRPr="000E046F">
        <w:t>p</w:t>
      </w:r>
      <w:r w:rsidR="007F5A0B" w:rsidRPr="000E046F">
        <w:rPr>
          <w:spacing w:val="-6"/>
        </w:rPr>
        <w:t>e</w:t>
      </w:r>
      <w:r w:rsidR="007F5A0B" w:rsidRPr="000E046F">
        <w:t>ny</w:t>
      </w:r>
      <w:r w:rsidR="007F5A0B" w:rsidRPr="000E046F">
        <w:rPr>
          <w:spacing w:val="-6"/>
        </w:rPr>
        <w:t>e</w:t>
      </w:r>
      <w:r w:rsidR="007F5A0B" w:rsidRPr="000E046F">
        <w:rPr>
          <w:spacing w:val="-1"/>
        </w:rPr>
        <w:t>r</w:t>
      </w:r>
      <w:r w:rsidR="007F5A0B" w:rsidRPr="000E046F">
        <w:rPr>
          <w:spacing w:val="-2"/>
        </w:rPr>
        <w:t>a</w:t>
      </w:r>
      <w:r w:rsidR="007F5A0B" w:rsidRPr="000E046F">
        <w:t>p</w:t>
      </w:r>
      <w:r w:rsidR="007F5A0B" w:rsidRPr="000E046F">
        <w:rPr>
          <w:spacing w:val="-2"/>
        </w:rPr>
        <w:t>a</w:t>
      </w:r>
      <w:r w:rsidR="007F5A0B" w:rsidRPr="000E046F">
        <w:t>n k</w:t>
      </w:r>
      <w:r w:rsidR="007F5A0B" w:rsidRPr="000E046F">
        <w:rPr>
          <w:spacing w:val="-2"/>
        </w:rPr>
        <w:t>a</w:t>
      </w:r>
      <w:r w:rsidR="007F5A0B" w:rsidRPr="000E046F">
        <w:rPr>
          <w:spacing w:val="-1"/>
        </w:rPr>
        <w:t>r</w:t>
      </w:r>
      <w:r w:rsidR="007F5A0B" w:rsidRPr="000E046F">
        <w:t>bon</w:t>
      </w:r>
      <w:r w:rsidR="007F5A0B" w:rsidRPr="000E046F">
        <w:rPr>
          <w:spacing w:val="-5"/>
        </w:rPr>
        <w:t xml:space="preserve"> </w:t>
      </w:r>
      <w:r w:rsidR="007F5A0B" w:rsidRPr="000E046F">
        <w:t>di</w:t>
      </w:r>
      <w:r w:rsidR="007F5A0B" w:rsidRPr="000E046F">
        <w:rPr>
          <w:spacing w:val="-4"/>
        </w:rPr>
        <w:t xml:space="preserve"> </w:t>
      </w:r>
      <w:r w:rsidR="007F5A0B" w:rsidRPr="000E046F">
        <w:rPr>
          <w:spacing w:val="-1"/>
        </w:rPr>
        <w:t>l</w:t>
      </w:r>
      <w:r w:rsidR="007F5A0B" w:rsidRPr="000E046F">
        <w:rPr>
          <w:spacing w:val="-2"/>
        </w:rPr>
        <w:t>o</w:t>
      </w:r>
      <w:r w:rsidR="007F5A0B" w:rsidRPr="000E046F">
        <w:t>k</w:t>
      </w:r>
      <w:r w:rsidR="007F5A0B" w:rsidRPr="000E046F">
        <w:rPr>
          <w:spacing w:val="-2"/>
        </w:rPr>
        <w:t>as</w:t>
      </w:r>
      <w:r w:rsidR="007F5A0B" w:rsidRPr="000E046F">
        <w:t>i</w:t>
      </w:r>
      <w:r w:rsidR="007F5A0B" w:rsidRPr="000E046F">
        <w:rPr>
          <w:spacing w:val="-4"/>
        </w:rPr>
        <w:t xml:space="preserve"> </w:t>
      </w:r>
      <w:r w:rsidR="007F5A0B" w:rsidRPr="000E046F">
        <w:t>p</w:t>
      </w:r>
      <w:r w:rsidR="007F5A0B" w:rsidRPr="000E046F">
        <w:rPr>
          <w:spacing w:val="-2"/>
        </w:rPr>
        <w:t>e</w:t>
      </w:r>
      <w:r w:rsidR="007F5A0B" w:rsidRPr="000E046F">
        <w:t>n</w:t>
      </w:r>
      <w:r w:rsidR="007F5A0B" w:rsidRPr="000E046F">
        <w:rPr>
          <w:spacing w:val="-2"/>
        </w:rPr>
        <w:t>e</w:t>
      </w:r>
      <w:r w:rsidR="007F5A0B" w:rsidRPr="000E046F">
        <w:rPr>
          <w:spacing w:val="-1"/>
        </w:rPr>
        <w:t>lit</w:t>
      </w:r>
      <w:r w:rsidR="007F5A0B" w:rsidRPr="000E046F">
        <w:rPr>
          <w:spacing w:val="3"/>
        </w:rPr>
        <w:t>i</w:t>
      </w:r>
      <w:r w:rsidR="007F5A0B" w:rsidRPr="000E046F">
        <w:rPr>
          <w:spacing w:val="-2"/>
        </w:rPr>
        <w:t>a</w:t>
      </w:r>
      <w:r w:rsidR="007F5A0B" w:rsidRPr="000E046F">
        <w:t>n</w:t>
      </w:r>
      <w:r w:rsidR="007F5A0B" w:rsidRPr="000E046F">
        <w:rPr>
          <w:spacing w:val="-1"/>
        </w:rPr>
        <w:t xml:space="preserve"> </w:t>
      </w:r>
      <w:r w:rsidR="007F5A0B" w:rsidRPr="000E046F">
        <w:rPr>
          <w:spacing w:val="-2"/>
        </w:rPr>
        <w:t>se</w:t>
      </w:r>
      <w:r w:rsidR="007F5A0B" w:rsidRPr="000E046F">
        <w:t>b</w:t>
      </w:r>
      <w:r w:rsidR="007F5A0B" w:rsidRPr="000E046F">
        <w:rPr>
          <w:spacing w:val="-2"/>
        </w:rPr>
        <w:t>e</w:t>
      </w:r>
      <w:r w:rsidR="007F5A0B" w:rsidRPr="000E046F">
        <w:t>s</w:t>
      </w:r>
      <w:r w:rsidR="007F5A0B" w:rsidRPr="000E046F">
        <w:rPr>
          <w:spacing w:val="-2"/>
        </w:rPr>
        <w:t>a</w:t>
      </w:r>
      <w:r w:rsidR="007F5A0B" w:rsidRPr="000E046F">
        <w:t>r</w:t>
      </w:r>
      <w:r w:rsidR="007F5A0B" w:rsidRPr="000E046F">
        <w:rPr>
          <w:spacing w:val="48"/>
        </w:rPr>
        <w:t xml:space="preserve"> </w:t>
      </w:r>
      <w:r w:rsidR="007F5A0B" w:rsidRPr="000E046F">
        <w:t>9</w:t>
      </w:r>
      <w:r w:rsidR="007F5A0B" w:rsidRPr="000E046F">
        <w:rPr>
          <w:spacing w:val="1"/>
        </w:rPr>
        <w:t>.</w:t>
      </w:r>
      <w:r w:rsidR="007F5A0B" w:rsidRPr="000E046F">
        <w:t>9</w:t>
      </w:r>
      <w:r w:rsidR="007F5A0B" w:rsidRPr="000E046F">
        <w:rPr>
          <w:spacing w:val="-1"/>
        </w:rPr>
        <w:t xml:space="preserve"> t</w:t>
      </w:r>
      <w:r w:rsidR="007F5A0B" w:rsidRPr="000E046F">
        <w:rPr>
          <w:spacing w:val="1"/>
        </w:rPr>
        <w:t>C</w:t>
      </w:r>
      <w:r w:rsidR="007F5A0B" w:rsidRPr="000E046F">
        <w:rPr>
          <w:spacing w:val="-1"/>
        </w:rPr>
        <w:t>/</w:t>
      </w:r>
      <w:r w:rsidR="007F5A0B" w:rsidRPr="000E046F">
        <w:t>h</w:t>
      </w:r>
      <w:r w:rsidR="007F5A0B" w:rsidRPr="000E046F">
        <w:rPr>
          <w:spacing w:val="-2"/>
        </w:rPr>
        <w:t>a</w:t>
      </w:r>
      <w:r w:rsidR="007F5A0B" w:rsidRPr="000E046F">
        <w:rPr>
          <w:spacing w:val="-1"/>
        </w:rPr>
        <w:t>/t</w:t>
      </w:r>
      <w:r w:rsidR="007F5A0B" w:rsidRPr="000E046F">
        <w:rPr>
          <w:spacing w:val="-2"/>
        </w:rPr>
        <w:t>a</w:t>
      </w:r>
      <w:r w:rsidR="007F5A0B" w:rsidRPr="000E046F">
        <w:t xml:space="preserve">hun. </w:t>
      </w:r>
      <w:r w:rsidR="007F5A0B" w:rsidRPr="000E046F">
        <w:rPr>
          <w:spacing w:val="1"/>
        </w:rPr>
        <w:t>B</w:t>
      </w:r>
      <w:r w:rsidR="007F5A0B" w:rsidRPr="000E046F">
        <w:rPr>
          <w:spacing w:val="-2"/>
        </w:rPr>
        <w:t>e</w:t>
      </w:r>
      <w:r w:rsidR="007F5A0B" w:rsidRPr="000E046F">
        <w:rPr>
          <w:spacing w:val="-1"/>
        </w:rPr>
        <w:t>r</w:t>
      </w:r>
      <w:r w:rsidR="007F5A0B" w:rsidRPr="000E046F">
        <w:t>d</w:t>
      </w:r>
      <w:r w:rsidR="007F5A0B" w:rsidRPr="000E046F">
        <w:rPr>
          <w:spacing w:val="-2"/>
        </w:rPr>
        <w:t>asa</w:t>
      </w:r>
      <w:r w:rsidR="007F5A0B" w:rsidRPr="000E046F">
        <w:rPr>
          <w:spacing w:val="-1"/>
        </w:rPr>
        <w:t>r</w:t>
      </w:r>
      <w:r w:rsidR="007F5A0B" w:rsidRPr="000E046F">
        <w:t>k</w:t>
      </w:r>
      <w:r w:rsidR="007F5A0B" w:rsidRPr="000E046F">
        <w:rPr>
          <w:spacing w:val="-2"/>
        </w:rPr>
        <w:t>a</w:t>
      </w:r>
      <w:r w:rsidR="007F5A0B" w:rsidRPr="000E046F">
        <w:t>n</w:t>
      </w:r>
      <w:r w:rsidR="007F5A0B" w:rsidRPr="000E046F">
        <w:rPr>
          <w:spacing w:val="6"/>
        </w:rPr>
        <w:t xml:space="preserve"> </w:t>
      </w:r>
      <w:r w:rsidR="007F5A0B" w:rsidRPr="000E046F">
        <w:t>h</w:t>
      </w:r>
      <w:r w:rsidR="007F5A0B" w:rsidRPr="000E046F">
        <w:rPr>
          <w:spacing w:val="-2"/>
        </w:rPr>
        <w:t>as</w:t>
      </w:r>
      <w:r w:rsidR="007F5A0B" w:rsidRPr="000E046F">
        <w:rPr>
          <w:spacing w:val="-1"/>
        </w:rPr>
        <w:t>i</w:t>
      </w:r>
      <w:r w:rsidR="007F5A0B" w:rsidRPr="000E046F">
        <w:t>l</w:t>
      </w:r>
      <w:r w:rsidR="007F5A0B" w:rsidRPr="000E046F">
        <w:rPr>
          <w:spacing w:val="1"/>
        </w:rPr>
        <w:t xml:space="preserve"> w</w:t>
      </w:r>
      <w:r w:rsidR="007F5A0B" w:rsidRPr="000E046F">
        <w:rPr>
          <w:spacing w:val="-2"/>
        </w:rPr>
        <w:t>a</w:t>
      </w:r>
      <w:r w:rsidR="007F5A0B" w:rsidRPr="000E046F">
        <w:rPr>
          <w:spacing w:val="1"/>
        </w:rPr>
        <w:t>w</w:t>
      </w:r>
      <w:r w:rsidR="007F5A0B" w:rsidRPr="000E046F">
        <w:rPr>
          <w:spacing w:val="-2"/>
        </w:rPr>
        <w:t>a</w:t>
      </w:r>
      <w:r w:rsidR="007F5A0B" w:rsidRPr="000E046F">
        <w:t>n</w:t>
      </w:r>
      <w:r w:rsidR="007F5A0B" w:rsidRPr="000E046F">
        <w:rPr>
          <w:spacing w:val="-2"/>
        </w:rPr>
        <w:t>c</w:t>
      </w:r>
      <w:r w:rsidR="007F5A0B" w:rsidRPr="000E046F">
        <w:t>a</w:t>
      </w:r>
      <w:r w:rsidR="007F5A0B" w:rsidRPr="000E046F">
        <w:rPr>
          <w:spacing w:val="-1"/>
        </w:rPr>
        <w:t>r</w:t>
      </w:r>
      <w:r w:rsidR="007F5A0B" w:rsidRPr="000E046F">
        <w:t>a k</w:t>
      </w:r>
      <w:r w:rsidR="007F5A0B" w:rsidRPr="000E046F">
        <w:rPr>
          <w:spacing w:val="-2"/>
        </w:rPr>
        <w:t>e</w:t>
      </w:r>
      <w:r w:rsidR="007F5A0B" w:rsidRPr="000E046F">
        <w:t>p</w:t>
      </w:r>
      <w:r w:rsidR="007F5A0B" w:rsidRPr="000E046F">
        <w:rPr>
          <w:spacing w:val="-2"/>
        </w:rPr>
        <w:t>a</w:t>
      </w:r>
      <w:r w:rsidR="007F5A0B" w:rsidRPr="000E046F">
        <w:t>da p</w:t>
      </w:r>
      <w:r w:rsidR="007F5A0B" w:rsidRPr="000E046F">
        <w:rPr>
          <w:spacing w:val="-2"/>
        </w:rPr>
        <w:t>e</w:t>
      </w:r>
      <w:r w:rsidR="007F5A0B" w:rsidRPr="000E046F">
        <w:rPr>
          <w:spacing w:val="-1"/>
        </w:rPr>
        <w:t>t</w:t>
      </w:r>
      <w:r w:rsidR="007F5A0B" w:rsidRPr="000E046F">
        <w:rPr>
          <w:spacing w:val="-2"/>
        </w:rPr>
        <w:t>a</w:t>
      </w:r>
      <w:r w:rsidR="007F5A0B" w:rsidRPr="000E046F">
        <w:t>ni d</w:t>
      </w:r>
      <w:r w:rsidR="007F5A0B" w:rsidRPr="000E046F">
        <w:rPr>
          <w:spacing w:val="-1"/>
        </w:rPr>
        <w:t>i</w:t>
      </w:r>
      <w:r w:rsidR="007F5A0B" w:rsidRPr="000E046F">
        <w:t>k</w:t>
      </w:r>
      <w:r w:rsidR="007F5A0B" w:rsidRPr="000E046F">
        <w:rPr>
          <w:spacing w:val="-2"/>
        </w:rPr>
        <w:t>e</w:t>
      </w:r>
      <w:r w:rsidR="007F5A0B" w:rsidRPr="000E046F">
        <w:rPr>
          <w:spacing w:val="-1"/>
        </w:rPr>
        <w:t>t</w:t>
      </w:r>
      <w:r w:rsidR="007F5A0B" w:rsidRPr="000E046F">
        <w:rPr>
          <w:spacing w:val="-2"/>
        </w:rPr>
        <w:t>a</w:t>
      </w:r>
      <w:r w:rsidR="007F5A0B" w:rsidRPr="000E046F">
        <w:t xml:space="preserve">hui </w:t>
      </w:r>
      <w:r w:rsidR="007F5A0B" w:rsidRPr="000E046F">
        <w:rPr>
          <w:spacing w:val="-1"/>
        </w:rPr>
        <w:t>l</w:t>
      </w:r>
      <w:r w:rsidR="007F5A0B" w:rsidRPr="000E046F">
        <w:t>u</w:t>
      </w:r>
      <w:r w:rsidR="007F5A0B" w:rsidRPr="000E046F">
        <w:rPr>
          <w:spacing w:val="-2"/>
        </w:rPr>
        <w:t>a</w:t>
      </w:r>
      <w:r w:rsidR="007F5A0B" w:rsidRPr="000E046F">
        <w:t>s</w:t>
      </w:r>
      <w:r w:rsidR="007F5A0B" w:rsidRPr="000E046F">
        <w:rPr>
          <w:spacing w:val="-1"/>
        </w:rPr>
        <w:t xml:space="preserve"> t</w:t>
      </w:r>
      <w:r w:rsidR="007F5A0B" w:rsidRPr="000E046F">
        <w:t>o</w:t>
      </w:r>
      <w:r w:rsidR="007F5A0B" w:rsidRPr="000E046F">
        <w:rPr>
          <w:spacing w:val="-1"/>
        </w:rPr>
        <w:t>t</w:t>
      </w:r>
      <w:r w:rsidR="007F5A0B" w:rsidRPr="000E046F">
        <w:rPr>
          <w:spacing w:val="-2"/>
        </w:rPr>
        <w:t>a</w:t>
      </w:r>
      <w:r w:rsidR="007F5A0B" w:rsidRPr="000E046F">
        <w:t xml:space="preserve">l </w:t>
      </w:r>
      <w:r w:rsidR="007F5A0B" w:rsidRPr="000E046F">
        <w:rPr>
          <w:spacing w:val="-1"/>
        </w:rPr>
        <w:t>l</w:t>
      </w:r>
      <w:r w:rsidR="007F5A0B" w:rsidRPr="000E046F">
        <w:rPr>
          <w:spacing w:val="-2"/>
        </w:rPr>
        <w:t>a</w:t>
      </w:r>
      <w:r w:rsidR="007F5A0B" w:rsidRPr="000E046F">
        <w:t>h</w:t>
      </w:r>
      <w:r w:rsidR="007F5A0B" w:rsidRPr="000E046F">
        <w:rPr>
          <w:spacing w:val="-2"/>
        </w:rPr>
        <w:t>a</w:t>
      </w:r>
      <w:r w:rsidR="007F5A0B" w:rsidRPr="000E046F">
        <w:t>n</w:t>
      </w:r>
      <w:r w:rsidR="007F5A0B" w:rsidRPr="000E046F">
        <w:rPr>
          <w:spacing w:val="-1"/>
        </w:rPr>
        <w:t xml:space="preserve"> </w:t>
      </w:r>
      <w:r w:rsidR="007F5A0B" w:rsidRPr="000E046F">
        <w:rPr>
          <w:spacing w:val="-2"/>
        </w:rPr>
        <w:t>a</w:t>
      </w:r>
      <w:r w:rsidR="007F5A0B" w:rsidRPr="000E046F">
        <w:t>g</w:t>
      </w:r>
      <w:r w:rsidR="007F5A0B" w:rsidRPr="000E046F">
        <w:rPr>
          <w:spacing w:val="-1"/>
        </w:rPr>
        <w:t>r</w:t>
      </w:r>
      <w:r w:rsidR="007F5A0B" w:rsidRPr="000E046F">
        <w:t>o</w:t>
      </w:r>
      <w:r w:rsidR="007F5A0B" w:rsidRPr="000E046F">
        <w:rPr>
          <w:spacing w:val="-1"/>
        </w:rPr>
        <w:t>f</w:t>
      </w:r>
      <w:r w:rsidR="007F5A0B" w:rsidRPr="000E046F">
        <w:t>o</w:t>
      </w:r>
      <w:r w:rsidR="007F5A0B" w:rsidRPr="000E046F">
        <w:rPr>
          <w:spacing w:val="-1"/>
        </w:rPr>
        <w:t>r</w:t>
      </w:r>
      <w:r w:rsidR="007F5A0B" w:rsidRPr="000E046F">
        <w:rPr>
          <w:spacing w:val="-2"/>
        </w:rPr>
        <w:t>es</w:t>
      </w:r>
      <w:r w:rsidR="007F5A0B" w:rsidRPr="000E046F">
        <w:rPr>
          <w:spacing w:val="-1"/>
        </w:rPr>
        <w:t>tr</w:t>
      </w:r>
      <w:r w:rsidR="007F5A0B" w:rsidRPr="000E046F">
        <w:t>i</w:t>
      </w:r>
      <w:r w:rsidR="007F5A0B" w:rsidRPr="000E046F">
        <w:rPr>
          <w:spacing w:val="4"/>
        </w:rPr>
        <w:t xml:space="preserve"> </w:t>
      </w:r>
      <w:r w:rsidR="007F5A0B" w:rsidRPr="000E046F">
        <w:t>d</w:t>
      </w:r>
      <w:r w:rsidR="007F5A0B" w:rsidRPr="000E046F">
        <w:rPr>
          <w:spacing w:val="-2"/>
        </w:rPr>
        <w:t>a</w:t>
      </w:r>
      <w:r w:rsidR="007F5A0B" w:rsidRPr="000E046F">
        <w:rPr>
          <w:spacing w:val="-1"/>
        </w:rPr>
        <w:t>r</w:t>
      </w:r>
      <w:r w:rsidR="007F5A0B" w:rsidRPr="000E046F">
        <w:t>i 49</w:t>
      </w:r>
      <w:r w:rsidR="007F5A0B" w:rsidRPr="000E046F">
        <w:rPr>
          <w:spacing w:val="-5"/>
        </w:rPr>
        <w:t xml:space="preserve"> </w:t>
      </w:r>
      <w:r w:rsidR="007F5A0B" w:rsidRPr="000E046F">
        <w:t>p</w:t>
      </w:r>
      <w:r w:rsidR="007F5A0B" w:rsidRPr="000E046F">
        <w:rPr>
          <w:spacing w:val="-2"/>
        </w:rPr>
        <w:t>e</w:t>
      </w:r>
      <w:r w:rsidR="007F5A0B" w:rsidRPr="000E046F">
        <w:rPr>
          <w:spacing w:val="-1"/>
        </w:rPr>
        <w:t>t</w:t>
      </w:r>
      <w:r w:rsidR="007F5A0B" w:rsidRPr="000E046F">
        <w:rPr>
          <w:spacing w:val="-2"/>
        </w:rPr>
        <w:t>a</w:t>
      </w:r>
      <w:r w:rsidR="007F5A0B" w:rsidRPr="000E046F">
        <w:t xml:space="preserve">ni </w:t>
      </w:r>
      <w:r w:rsidR="007F5A0B" w:rsidRPr="000E046F">
        <w:rPr>
          <w:spacing w:val="-2"/>
        </w:rPr>
        <w:t>a</w:t>
      </w:r>
      <w:r w:rsidR="007F5A0B" w:rsidRPr="000E046F">
        <w:t>k</w:t>
      </w:r>
      <w:r w:rsidR="007F5A0B" w:rsidRPr="000E046F">
        <w:rPr>
          <w:spacing w:val="-1"/>
        </w:rPr>
        <w:t>ti</w:t>
      </w:r>
      <w:r w:rsidR="007F5A0B" w:rsidRPr="000E046F">
        <w:t>f</w:t>
      </w:r>
      <w:r w:rsidR="007F5A0B" w:rsidRPr="000E046F">
        <w:rPr>
          <w:spacing w:val="8"/>
        </w:rPr>
        <w:t xml:space="preserve"> </w:t>
      </w:r>
      <w:r w:rsidR="007F5A0B" w:rsidRPr="000E046F">
        <w:rPr>
          <w:spacing w:val="-2"/>
        </w:rPr>
        <w:t>se</w:t>
      </w:r>
      <w:r w:rsidR="007F5A0B" w:rsidRPr="000E046F">
        <w:t>be</w:t>
      </w:r>
      <w:r w:rsidR="007F5A0B" w:rsidRPr="000E046F">
        <w:rPr>
          <w:spacing w:val="-2"/>
        </w:rPr>
        <w:t>sa</w:t>
      </w:r>
      <w:r w:rsidR="007F5A0B" w:rsidRPr="000E046F">
        <w:t>r</w:t>
      </w:r>
      <w:r w:rsidR="007F5A0B" w:rsidRPr="000E046F">
        <w:rPr>
          <w:spacing w:val="8"/>
        </w:rPr>
        <w:t xml:space="preserve"> </w:t>
      </w:r>
      <w:r w:rsidR="007F5A0B" w:rsidRPr="000E046F">
        <w:t>22</w:t>
      </w:r>
      <w:r w:rsidR="007F5A0B" w:rsidRPr="000E046F">
        <w:rPr>
          <w:spacing w:val="1"/>
        </w:rPr>
        <w:t>.</w:t>
      </w:r>
      <w:r w:rsidR="007F5A0B" w:rsidRPr="000E046F">
        <w:t>0</w:t>
      </w:r>
      <w:r w:rsidR="007F5A0B" w:rsidRPr="000E046F">
        <w:rPr>
          <w:spacing w:val="6"/>
        </w:rPr>
        <w:t xml:space="preserve"> </w:t>
      </w:r>
      <w:r w:rsidR="007F5A0B" w:rsidRPr="000E046F">
        <w:t>h</w:t>
      </w:r>
      <w:r w:rsidR="007F5A0B" w:rsidRPr="000E046F">
        <w:rPr>
          <w:spacing w:val="1"/>
        </w:rPr>
        <w:t>a</w:t>
      </w:r>
      <w:r w:rsidR="007F5A0B" w:rsidRPr="000E046F">
        <w:t>.</w:t>
      </w:r>
      <w:r w:rsidR="007F5A0B" w:rsidRPr="000E046F">
        <w:rPr>
          <w:spacing w:val="10"/>
        </w:rPr>
        <w:t xml:space="preserve"> </w:t>
      </w:r>
      <w:r w:rsidR="007F5A0B" w:rsidRPr="00E61B39">
        <w:rPr>
          <w:spacing w:val="1"/>
          <w:lang w:val="fi-FI"/>
        </w:rPr>
        <w:t>M</w:t>
      </w:r>
      <w:r w:rsidR="007F5A0B" w:rsidRPr="00E61B39">
        <w:rPr>
          <w:spacing w:val="-2"/>
          <w:lang w:val="fi-FI"/>
        </w:rPr>
        <w:t>a</w:t>
      </w:r>
      <w:r w:rsidR="007F5A0B" w:rsidRPr="00E61B39">
        <w:rPr>
          <w:lang w:val="fi-FI"/>
        </w:rPr>
        <w:t>ka</w:t>
      </w:r>
      <w:r w:rsidR="007F5A0B" w:rsidRPr="00E61B39">
        <w:rPr>
          <w:spacing w:val="3"/>
          <w:lang w:val="fi-FI"/>
        </w:rPr>
        <w:t xml:space="preserve"> </w:t>
      </w:r>
      <w:r w:rsidR="007F5A0B" w:rsidRPr="00E61B39">
        <w:rPr>
          <w:lang w:val="fi-FI"/>
        </w:rPr>
        <w:t>po</w:t>
      </w:r>
      <w:r w:rsidR="007F5A0B" w:rsidRPr="00E61B39">
        <w:rPr>
          <w:spacing w:val="-1"/>
          <w:lang w:val="fi-FI"/>
        </w:rPr>
        <w:t>t</w:t>
      </w:r>
      <w:r w:rsidR="007F5A0B" w:rsidRPr="00E61B39">
        <w:rPr>
          <w:spacing w:val="-2"/>
          <w:lang w:val="fi-FI"/>
        </w:rPr>
        <w:t>e</w:t>
      </w:r>
      <w:r w:rsidR="007F5A0B" w:rsidRPr="00E61B39">
        <w:rPr>
          <w:lang w:val="fi-FI"/>
        </w:rPr>
        <w:t>n</w:t>
      </w:r>
      <w:r w:rsidR="007F5A0B" w:rsidRPr="00E61B39">
        <w:rPr>
          <w:spacing w:val="-2"/>
          <w:lang w:val="fi-FI"/>
        </w:rPr>
        <w:t>s</w:t>
      </w:r>
      <w:r w:rsidR="007F5A0B" w:rsidRPr="00E61B39">
        <w:rPr>
          <w:lang w:val="fi-FI"/>
        </w:rPr>
        <w:t>i   p</w:t>
      </w:r>
      <w:r w:rsidR="007F5A0B" w:rsidRPr="00E61B39">
        <w:rPr>
          <w:spacing w:val="-6"/>
          <w:lang w:val="fi-FI"/>
        </w:rPr>
        <w:t>e</w:t>
      </w:r>
      <w:r w:rsidR="007F5A0B" w:rsidRPr="00E61B39">
        <w:rPr>
          <w:lang w:val="fi-FI"/>
        </w:rPr>
        <w:t>ny</w:t>
      </w:r>
      <w:r w:rsidR="007F5A0B" w:rsidRPr="00E61B39">
        <w:rPr>
          <w:spacing w:val="-6"/>
          <w:lang w:val="fi-FI"/>
        </w:rPr>
        <w:t>e</w:t>
      </w:r>
      <w:r w:rsidR="007F5A0B" w:rsidRPr="00E61B39">
        <w:rPr>
          <w:spacing w:val="-1"/>
          <w:lang w:val="fi-FI"/>
        </w:rPr>
        <w:t>r</w:t>
      </w:r>
      <w:r w:rsidR="007F5A0B" w:rsidRPr="00E61B39">
        <w:rPr>
          <w:spacing w:val="-2"/>
          <w:lang w:val="fi-FI"/>
        </w:rPr>
        <w:t>a</w:t>
      </w:r>
      <w:r w:rsidR="007F5A0B" w:rsidRPr="00E61B39">
        <w:rPr>
          <w:lang w:val="fi-FI"/>
        </w:rPr>
        <w:t>p</w:t>
      </w:r>
      <w:r w:rsidR="007F5A0B" w:rsidRPr="00E61B39">
        <w:rPr>
          <w:spacing w:val="-2"/>
          <w:lang w:val="fi-FI"/>
        </w:rPr>
        <w:t>a</w:t>
      </w:r>
      <w:r w:rsidR="007F5A0B" w:rsidRPr="00E61B39">
        <w:rPr>
          <w:lang w:val="fi-FI"/>
        </w:rPr>
        <w:t>n k</w:t>
      </w:r>
      <w:r w:rsidR="007F5A0B" w:rsidRPr="00E61B39">
        <w:rPr>
          <w:spacing w:val="-2"/>
          <w:lang w:val="fi-FI"/>
        </w:rPr>
        <w:t>a</w:t>
      </w:r>
      <w:r w:rsidR="007F5A0B" w:rsidRPr="00E61B39">
        <w:rPr>
          <w:spacing w:val="-1"/>
          <w:lang w:val="fi-FI"/>
        </w:rPr>
        <w:t>r</w:t>
      </w:r>
      <w:r w:rsidR="007F5A0B" w:rsidRPr="00E61B39">
        <w:rPr>
          <w:lang w:val="fi-FI"/>
        </w:rPr>
        <w:t>bon</w:t>
      </w:r>
      <w:r w:rsidR="007F5A0B" w:rsidRPr="00E61B39">
        <w:rPr>
          <w:spacing w:val="4"/>
          <w:lang w:val="fi-FI"/>
        </w:rPr>
        <w:t xml:space="preserve"> </w:t>
      </w:r>
      <w:r w:rsidR="007F5A0B" w:rsidRPr="00E61B39">
        <w:rPr>
          <w:lang w:val="fi-FI"/>
        </w:rPr>
        <w:t>d</w:t>
      </w:r>
      <w:r w:rsidR="007F5A0B" w:rsidRPr="00E61B39">
        <w:rPr>
          <w:spacing w:val="-2"/>
          <w:lang w:val="fi-FI"/>
        </w:rPr>
        <w:t>a</w:t>
      </w:r>
      <w:r w:rsidR="007F5A0B" w:rsidRPr="00E61B39">
        <w:rPr>
          <w:spacing w:val="-1"/>
          <w:lang w:val="fi-FI"/>
        </w:rPr>
        <w:t>r</w:t>
      </w:r>
      <w:r w:rsidR="007F5A0B" w:rsidRPr="00E61B39">
        <w:rPr>
          <w:lang w:val="fi-FI"/>
        </w:rPr>
        <w:t>i</w:t>
      </w:r>
      <w:r w:rsidR="007F5A0B" w:rsidRPr="00E61B39">
        <w:rPr>
          <w:spacing w:val="5"/>
          <w:lang w:val="fi-FI"/>
        </w:rPr>
        <w:t xml:space="preserve"> </w:t>
      </w:r>
      <w:r w:rsidR="007F5A0B" w:rsidRPr="00E61B39">
        <w:rPr>
          <w:spacing w:val="-1"/>
          <w:lang w:val="fi-FI"/>
        </w:rPr>
        <w:t>l</w:t>
      </w:r>
      <w:r w:rsidR="007F5A0B" w:rsidRPr="00E61B39">
        <w:rPr>
          <w:spacing w:val="-2"/>
          <w:lang w:val="fi-FI"/>
        </w:rPr>
        <w:t>a</w:t>
      </w:r>
      <w:r w:rsidR="007F5A0B" w:rsidRPr="00E61B39">
        <w:rPr>
          <w:lang w:val="fi-FI"/>
        </w:rPr>
        <w:t>h</w:t>
      </w:r>
      <w:r w:rsidR="007F5A0B" w:rsidRPr="00E61B39">
        <w:rPr>
          <w:spacing w:val="-2"/>
          <w:lang w:val="fi-FI"/>
        </w:rPr>
        <w:t>a</w:t>
      </w:r>
      <w:r w:rsidR="007F5A0B" w:rsidRPr="00E61B39">
        <w:rPr>
          <w:lang w:val="fi-FI"/>
        </w:rPr>
        <w:t>n</w:t>
      </w:r>
      <w:r w:rsidR="007F5A0B" w:rsidRPr="00E61B39">
        <w:rPr>
          <w:spacing w:val="3"/>
          <w:lang w:val="fi-FI"/>
        </w:rPr>
        <w:t xml:space="preserve"> </w:t>
      </w:r>
      <w:r w:rsidR="007F5A0B" w:rsidRPr="00E61B39">
        <w:rPr>
          <w:spacing w:val="-2"/>
          <w:lang w:val="fi-FI"/>
        </w:rPr>
        <w:t>a</w:t>
      </w:r>
      <w:r w:rsidR="007F5A0B" w:rsidRPr="00E61B39">
        <w:rPr>
          <w:lang w:val="fi-FI"/>
        </w:rPr>
        <w:t>g</w:t>
      </w:r>
      <w:r w:rsidR="007F5A0B" w:rsidRPr="00E61B39">
        <w:rPr>
          <w:spacing w:val="-1"/>
          <w:lang w:val="fi-FI"/>
        </w:rPr>
        <w:t>r</w:t>
      </w:r>
      <w:r w:rsidR="007F5A0B" w:rsidRPr="00E61B39">
        <w:rPr>
          <w:lang w:val="fi-FI"/>
        </w:rPr>
        <w:t>o</w:t>
      </w:r>
      <w:r w:rsidR="007F5A0B" w:rsidRPr="00E61B39">
        <w:rPr>
          <w:spacing w:val="-1"/>
          <w:lang w:val="fi-FI"/>
        </w:rPr>
        <w:t>f</w:t>
      </w:r>
      <w:r w:rsidR="007F5A0B" w:rsidRPr="00E61B39">
        <w:rPr>
          <w:lang w:val="fi-FI"/>
        </w:rPr>
        <w:t>o</w:t>
      </w:r>
      <w:r w:rsidR="007F5A0B" w:rsidRPr="00E61B39">
        <w:rPr>
          <w:spacing w:val="-1"/>
          <w:lang w:val="fi-FI"/>
        </w:rPr>
        <w:t>r</w:t>
      </w:r>
      <w:r w:rsidR="007F5A0B" w:rsidRPr="00E61B39">
        <w:rPr>
          <w:spacing w:val="-2"/>
          <w:lang w:val="fi-FI"/>
        </w:rPr>
        <w:t>es</w:t>
      </w:r>
      <w:r w:rsidR="007F5A0B" w:rsidRPr="00E61B39">
        <w:rPr>
          <w:spacing w:val="-1"/>
          <w:lang w:val="fi-FI"/>
        </w:rPr>
        <w:t>t</w:t>
      </w:r>
      <w:r w:rsidR="007F5A0B" w:rsidRPr="00E61B39">
        <w:rPr>
          <w:lang w:val="fi-FI"/>
        </w:rPr>
        <w:t>i</w:t>
      </w:r>
      <w:r w:rsidR="007F5A0B" w:rsidRPr="00E61B39">
        <w:rPr>
          <w:spacing w:val="4"/>
          <w:lang w:val="fi-FI"/>
        </w:rPr>
        <w:t xml:space="preserve"> </w:t>
      </w:r>
      <w:r w:rsidR="007F5A0B" w:rsidRPr="00E61B39">
        <w:rPr>
          <w:spacing w:val="1"/>
          <w:lang w:val="fi-FI"/>
        </w:rPr>
        <w:t>m</w:t>
      </w:r>
      <w:r w:rsidR="007F5A0B" w:rsidRPr="00E61B39">
        <w:rPr>
          <w:spacing w:val="-1"/>
          <w:lang w:val="fi-FI"/>
        </w:rPr>
        <w:t>ili</w:t>
      </w:r>
      <w:r w:rsidR="007F5A0B" w:rsidRPr="00E61B39">
        <w:rPr>
          <w:lang w:val="fi-FI"/>
        </w:rPr>
        <w:t>k</w:t>
      </w:r>
      <w:r w:rsidR="007F5A0B" w:rsidRPr="00E61B39">
        <w:rPr>
          <w:spacing w:val="7"/>
          <w:lang w:val="fi-FI"/>
        </w:rPr>
        <w:t xml:space="preserve"> </w:t>
      </w:r>
      <w:r w:rsidR="007F5A0B" w:rsidRPr="00E61B39">
        <w:rPr>
          <w:lang w:val="fi-FI"/>
        </w:rPr>
        <w:t>p</w:t>
      </w:r>
      <w:r w:rsidR="007F5A0B" w:rsidRPr="00E61B39">
        <w:rPr>
          <w:spacing w:val="-2"/>
          <w:lang w:val="fi-FI"/>
        </w:rPr>
        <w:t>e</w:t>
      </w:r>
      <w:r w:rsidR="007F5A0B" w:rsidRPr="00E61B39">
        <w:rPr>
          <w:spacing w:val="-1"/>
          <w:lang w:val="fi-FI"/>
        </w:rPr>
        <w:t>t</w:t>
      </w:r>
      <w:r w:rsidR="007F5A0B" w:rsidRPr="00E61B39">
        <w:rPr>
          <w:spacing w:val="-2"/>
          <w:lang w:val="fi-FI"/>
        </w:rPr>
        <w:t>a</w:t>
      </w:r>
      <w:r w:rsidR="007F5A0B" w:rsidRPr="00E61B39">
        <w:rPr>
          <w:lang w:val="fi-FI"/>
        </w:rPr>
        <w:t>ni</w:t>
      </w:r>
      <w:r w:rsidR="007F5A0B" w:rsidRPr="00E61B39">
        <w:rPr>
          <w:spacing w:val="4"/>
          <w:lang w:val="fi-FI"/>
        </w:rPr>
        <w:t xml:space="preserve"> </w:t>
      </w:r>
      <w:r w:rsidR="007F5A0B" w:rsidRPr="00E61B39">
        <w:rPr>
          <w:lang w:val="fi-FI"/>
        </w:rPr>
        <w:t xml:space="preserve">di </w:t>
      </w:r>
      <w:r w:rsidR="007F5A0B" w:rsidRPr="00E61B39">
        <w:rPr>
          <w:spacing w:val="-5"/>
          <w:lang w:val="fi-FI"/>
        </w:rPr>
        <w:t>l</w:t>
      </w:r>
      <w:r w:rsidR="007F5A0B" w:rsidRPr="00E61B39">
        <w:rPr>
          <w:lang w:val="fi-FI"/>
        </w:rPr>
        <w:t>ok</w:t>
      </w:r>
      <w:r w:rsidR="007F5A0B" w:rsidRPr="00E61B39">
        <w:rPr>
          <w:spacing w:val="-2"/>
          <w:lang w:val="fi-FI"/>
        </w:rPr>
        <w:t>as</w:t>
      </w:r>
      <w:r w:rsidR="007F5A0B" w:rsidRPr="00E61B39">
        <w:rPr>
          <w:lang w:val="fi-FI"/>
        </w:rPr>
        <w:t>i p</w:t>
      </w:r>
      <w:r w:rsidR="007F5A0B" w:rsidRPr="00E61B39">
        <w:rPr>
          <w:spacing w:val="-2"/>
          <w:lang w:val="fi-FI"/>
        </w:rPr>
        <w:t>e</w:t>
      </w:r>
      <w:r w:rsidR="007F5A0B" w:rsidRPr="00E61B39">
        <w:rPr>
          <w:lang w:val="fi-FI"/>
        </w:rPr>
        <w:t>n</w:t>
      </w:r>
      <w:r w:rsidR="007F5A0B" w:rsidRPr="00E61B39">
        <w:rPr>
          <w:spacing w:val="-2"/>
          <w:lang w:val="fi-FI"/>
        </w:rPr>
        <w:t>e</w:t>
      </w:r>
      <w:r w:rsidR="007F5A0B" w:rsidRPr="00E61B39">
        <w:rPr>
          <w:spacing w:val="-1"/>
          <w:lang w:val="fi-FI"/>
        </w:rPr>
        <w:t>liti</w:t>
      </w:r>
      <w:r w:rsidR="007F5A0B" w:rsidRPr="00E61B39">
        <w:rPr>
          <w:spacing w:val="-2"/>
          <w:lang w:val="fi-FI"/>
        </w:rPr>
        <w:t>a</w:t>
      </w:r>
      <w:r w:rsidR="007F5A0B" w:rsidRPr="00E61B39">
        <w:rPr>
          <w:lang w:val="fi-FI"/>
        </w:rPr>
        <w:t>n</w:t>
      </w:r>
      <w:r w:rsidR="007F5A0B" w:rsidRPr="00E61B39">
        <w:rPr>
          <w:spacing w:val="5"/>
          <w:lang w:val="fi-FI"/>
        </w:rPr>
        <w:t xml:space="preserve"> </w:t>
      </w:r>
      <w:r w:rsidR="007F5A0B" w:rsidRPr="00E61B39">
        <w:rPr>
          <w:lang w:val="fi-FI"/>
        </w:rPr>
        <w:t>d</w:t>
      </w:r>
      <w:r w:rsidR="007F5A0B" w:rsidRPr="00E61B39">
        <w:rPr>
          <w:spacing w:val="-1"/>
          <w:lang w:val="fi-FI"/>
        </w:rPr>
        <w:t>i</w:t>
      </w:r>
      <w:r w:rsidR="007F5A0B" w:rsidRPr="00E61B39">
        <w:rPr>
          <w:lang w:val="fi-FI"/>
        </w:rPr>
        <w:t>p</w:t>
      </w:r>
      <w:r w:rsidR="007F5A0B" w:rsidRPr="00E61B39">
        <w:rPr>
          <w:spacing w:val="-2"/>
          <w:lang w:val="fi-FI"/>
        </w:rPr>
        <w:t>e</w:t>
      </w:r>
      <w:r w:rsidR="007F5A0B" w:rsidRPr="00E61B39">
        <w:rPr>
          <w:spacing w:val="-1"/>
          <w:lang w:val="fi-FI"/>
        </w:rPr>
        <w:t>r</w:t>
      </w:r>
      <w:r w:rsidR="007F5A0B" w:rsidRPr="00E61B39">
        <w:rPr>
          <w:lang w:val="fi-FI"/>
        </w:rPr>
        <w:t>k</w:t>
      </w:r>
      <w:r w:rsidR="007F5A0B" w:rsidRPr="00E61B39">
        <w:rPr>
          <w:spacing w:val="-1"/>
          <w:lang w:val="fi-FI"/>
        </w:rPr>
        <w:t>ir</w:t>
      </w:r>
      <w:r w:rsidR="007F5A0B" w:rsidRPr="00E61B39">
        <w:rPr>
          <w:spacing w:val="-2"/>
          <w:lang w:val="fi-FI"/>
        </w:rPr>
        <w:t>a</w:t>
      </w:r>
      <w:r w:rsidR="007F5A0B" w:rsidRPr="00E61B39">
        <w:rPr>
          <w:lang w:val="fi-FI"/>
        </w:rPr>
        <w:t>k</w:t>
      </w:r>
      <w:r w:rsidR="007F5A0B" w:rsidRPr="00E61B39">
        <w:rPr>
          <w:spacing w:val="-2"/>
          <w:lang w:val="fi-FI"/>
        </w:rPr>
        <w:t>a</w:t>
      </w:r>
      <w:r w:rsidR="007F5A0B" w:rsidRPr="00E61B39">
        <w:rPr>
          <w:lang w:val="fi-FI"/>
        </w:rPr>
        <w:t>n</w:t>
      </w:r>
      <w:r w:rsidR="007F5A0B" w:rsidRPr="00E61B39">
        <w:rPr>
          <w:spacing w:val="5"/>
          <w:lang w:val="fi-FI"/>
        </w:rPr>
        <w:t xml:space="preserve"> </w:t>
      </w:r>
      <w:r w:rsidR="007F5A0B" w:rsidRPr="00E61B39">
        <w:rPr>
          <w:spacing w:val="-2"/>
          <w:lang w:val="fi-FI"/>
        </w:rPr>
        <w:t>se</w:t>
      </w:r>
      <w:r w:rsidR="007F5A0B" w:rsidRPr="00E61B39">
        <w:rPr>
          <w:lang w:val="fi-FI"/>
        </w:rPr>
        <w:t>b</w:t>
      </w:r>
      <w:r w:rsidR="007F5A0B" w:rsidRPr="00E61B39">
        <w:rPr>
          <w:spacing w:val="-2"/>
          <w:lang w:val="fi-FI"/>
        </w:rPr>
        <w:t>e</w:t>
      </w:r>
      <w:r w:rsidR="007F5A0B" w:rsidRPr="00E61B39">
        <w:rPr>
          <w:lang w:val="fi-FI"/>
        </w:rPr>
        <w:t>s</w:t>
      </w:r>
      <w:r w:rsidR="007F5A0B" w:rsidRPr="00E61B39">
        <w:rPr>
          <w:spacing w:val="-2"/>
          <w:lang w:val="fi-FI"/>
        </w:rPr>
        <w:t>a</w:t>
      </w:r>
      <w:r w:rsidR="007F5A0B" w:rsidRPr="00E61B39">
        <w:rPr>
          <w:lang w:val="fi-FI"/>
        </w:rPr>
        <w:t>r 218</w:t>
      </w:r>
      <w:r w:rsidR="007F5A0B" w:rsidRPr="00E61B39">
        <w:rPr>
          <w:spacing w:val="1"/>
          <w:lang w:val="fi-FI"/>
        </w:rPr>
        <w:t>.</w:t>
      </w:r>
      <w:r w:rsidR="007F5A0B" w:rsidRPr="00E61B39">
        <w:rPr>
          <w:lang w:val="fi-FI"/>
        </w:rPr>
        <w:t xml:space="preserve">0 </w:t>
      </w:r>
      <w:r w:rsidR="007F5A0B" w:rsidRPr="00E61B39">
        <w:rPr>
          <w:spacing w:val="-1"/>
          <w:lang w:val="fi-FI"/>
        </w:rPr>
        <w:t>t</w:t>
      </w:r>
      <w:r w:rsidR="007F5A0B" w:rsidRPr="00E61B39">
        <w:rPr>
          <w:spacing w:val="1"/>
          <w:lang w:val="fi-FI"/>
        </w:rPr>
        <w:t>C</w:t>
      </w:r>
      <w:r w:rsidR="007F5A0B" w:rsidRPr="00E61B39">
        <w:rPr>
          <w:spacing w:val="-1"/>
          <w:lang w:val="fi-FI"/>
        </w:rPr>
        <w:t>/t</w:t>
      </w:r>
      <w:r w:rsidR="007F5A0B" w:rsidRPr="00E61B39">
        <w:rPr>
          <w:spacing w:val="-2"/>
          <w:lang w:val="fi-FI"/>
        </w:rPr>
        <w:t>a</w:t>
      </w:r>
      <w:r w:rsidR="007F5A0B" w:rsidRPr="00E61B39">
        <w:rPr>
          <w:lang w:val="fi-FI"/>
        </w:rPr>
        <w:t>hun. P</w:t>
      </w:r>
      <w:r w:rsidR="007F5A0B" w:rsidRPr="00E61B39">
        <w:rPr>
          <w:spacing w:val="-2"/>
          <w:lang w:val="fi-FI"/>
        </w:rPr>
        <w:t>e</w:t>
      </w:r>
      <w:r w:rsidR="007F5A0B" w:rsidRPr="00E61B39">
        <w:rPr>
          <w:lang w:val="fi-FI"/>
        </w:rPr>
        <w:t>ny</w:t>
      </w:r>
      <w:r w:rsidR="007F5A0B" w:rsidRPr="00E61B39">
        <w:rPr>
          <w:spacing w:val="-2"/>
          <w:lang w:val="fi-FI"/>
        </w:rPr>
        <w:t>e</w:t>
      </w:r>
      <w:r w:rsidR="007F5A0B" w:rsidRPr="00E61B39">
        <w:rPr>
          <w:spacing w:val="-1"/>
          <w:lang w:val="fi-FI"/>
        </w:rPr>
        <w:t>r</w:t>
      </w:r>
      <w:r w:rsidR="007F5A0B" w:rsidRPr="00E61B39">
        <w:rPr>
          <w:spacing w:val="-2"/>
          <w:lang w:val="fi-FI"/>
        </w:rPr>
        <w:t>a</w:t>
      </w:r>
      <w:r w:rsidR="007F5A0B" w:rsidRPr="00E61B39">
        <w:rPr>
          <w:lang w:val="fi-FI"/>
        </w:rPr>
        <w:t>p</w:t>
      </w:r>
      <w:r w:rsidR="007F5A0B" w:rsidRPr="00E61B39">
        <w:rPr>
          <w:spacing w:val="-2"/>
          <w:lang w:val="fi-FI"/>
        </w:rPr>
        <w:t>a</w:t>
      </w:r>
      <w:r w:rsidR="007F5A0B" w:rsidRPr="00E61B39">
        <w:rPr>
          <w:lang w:val="fi-FI"/>
        </w:rPr>
        <w:t>n</w:t>
      </w:r>
      <w:r w:rsidR="007F5A0B" w:rsidRPr="00E61B39">
        <w:rPr>
          <w:spacing w:val="3"/>
          <w:lang w:val="fi-FI"/>
        </w:rPr>
        <w:t xml:space="preserve"> </w:t>
      </w:r>
      <w:r w:rsidR="007F5A0B" w:rsidRPr="00E61B39">
        <w:rPr>
          <w:lang w:val="fi-FI"/>
        </w:rPr>
        <w:t>k</w:t>
      </w:r>
      <w:r w:rsidR="007F5A0B" w:rsidRPr="00E61B39">
        <w:rPr>
          <w:spacing w:val="-2"/>
          <w:lang w:val="fi-FI"/>
        </w:rPr>
        <w:t>a</w:t>
      </w:r>
      <w:r w:rsidR="007F5A0B" w:rsidRPr="00E61B39">
        <w:rPr>
          <w:spacing w:val="-1"/>
          <w:lang w:val="fi-FI"/>
        </w:rPr>
        <w:t>r</w:t>
      </w:r>
      <w:r w:rsidR="007F5A0B" w:rsidRPr="00E61B39">
        <w:rPr>
          <w:spacing w:val="-2"/>
          <w:lang w:val="fi-FI"/>
        </w:rPr>
        <w:t>b</w:t>
      </w:r>
      <w:r w:rsidR="007F5A0B" w:rsidRPr="00E61B39">
        <w:rPr>
          <w:lang w:val="fi-FI"/>
        </w:rPr>
        <w:t>on</w:t>
      </w:r>
      <w:r w:rsidR="007F5A0B" w:rsidRPr="00E61B39">
        <w:rPr>
          <w:spacing w:val="3"/>
          <w:lang w:val="fi-FI"/>
        </w:rPr>
        <w:t xml:space="preserve"> </w:t>
      </w:r>
      <w:r w:rsidR="007F5A0B" w:rsidRPr="00E61B39">
        <w:rPr>
          <w:spacing w:val="-5"/>
          <w:lang w:val="fi-FI"/>
        </w:rPr>
        <w:t>i</w:t>
      </w:r>
      <w:r w:rsidR="007F5A0B" w:rsidRPr="00E61B39">
        <w:rPr>
          <w:lang w:val="fi-FI"/>
        </w:rPr>
        <w:t xml:space="preserve">ni </w:t>
      </w:r>
      <w:r w:rsidR="007F5A0B" w:rsidRPr="00E61B39">
        <w:rPr>
          <w:spacing w:val="-1"/>
          <w:lang w:val="fi-FI"/>
        </w:rPr>
        <w:t>l</w:t>
      </w:r>
      <w:r w:rsidR="007F5A0B" w:rsidRPr="00E61B39">
        <w:rPr>
          <w:spacing w:val="-2"/>
          <w:lang w:val="fi-FI"/>
        </w:rPr>
        <w:t>e</w:t>
      </w:r>
      <w:r w:rsidR="007F5A0B" w:rsidRPr="00E61B39">
        <w:rPr>
          <w:lang w:val="fi-FI"/>
        </w:rPr>
        <w:t>b</w:t>
      </w:r>
      <w:r w:rsidR="007F5A0B" w:rsidRPr="00E61B39">
        <w:rPr>
          <w:spacing w:val="-1"/>
          <w:lang w:val="fi-FI"/>
        </w:rPr>
        <w:t>i</w:t>
      </w:r>
      <w:r w:rsidR="007F5A0B" w:rsidRPr="00E61B39">
        <w:rPr>
          <w:lang w:val="fi-FI"/>
        </w:rPr>
        <w:t>h</w:t>
      </w:r>
      <w:r w:rsidR="007F5A0B" w:rsidRPr="00E61B39">
        <w:rPr>
          <w:spacing w:val="3"/>
          <w:lang w:val="fi-FI"/>
        </w:rPr>
        <w:t xml:space="preserve"> </w:t>
      </w:r>
      <w:r w:rsidR="007F5A0B" w:rsidRPr="00E61B39">
        <w:rPr>
          <w:spacing w:val="-1"/>
          <w:lang w:val="fi-FI"/>
        </w:rPr>
        <w:t>r</w:t>
      </w:r>
      <w:r w:rsidR="007F5A0B" w:rsidRPr="00E61B39">
        <w:rPr>
          <w:spacing w:val="-2"/>
          <w:lang w:val="fi-FI"/>
        </w:rPr>
        <w:t>e</w:t>
      </w:r>
      <w:r w:rsidR="007F5A0B" w:rsidRPr="00E61B39">
        <w:rPr>
          <w:lang w:val="fi-FI"/>
        </w:rPr>
        <w:t>nd</w:t>
      </w:r>
      <w:r w:rsidR="007F5A0B" w:rsidRPr="00E61B39">
        <w:rPr>
          <w:spacing w:val="-6"/>
          <w:lang w:val="fi-FI"/>
        </w:rPr>
        <w:t>a</w:t>
      </w:r>
      <w:r w:rsidR="007F5A0B" w:rsidRPr="00E61B39">
        <w:rPr>
          <w:lang w:val="fi-FI"/>
        </w:rPr>
        <w:t>h</w:t>
      </w:r>
      <w:r w:rsidR="007F5A0B" w:rsidRPr="00E61B39">
        <w:rPr>
          <w:spacing w:val="3"/>
          <w:lang w:val="fi-FI"/>
        </w:rPr>
        <w:t xml:space="preserve"> </w:t>
      </w:r>
      <w:r w:rsidR="007F5A0B" w:rsidRPr="00E61B39">
        <w:rPr>
          <w:lang w:val="fi-FI"/>
        </w:rPr>
        <w:t>d</w:t>
      </w:r>
      <w:r w:rsidR="007F5A0B" w:rsidRPr="00E61B39">
        <w:rPr>
          <w:spacing w:val="-5"/>
          <w:lang w:val="fi-FI"/>
        </w:rPr>
        <w:t>i</w:t>
      </w:r>
      <w:r w:rsidR="007F5A0B" w:rsidRPr="00E61B39">
        <w:rPr>
          <w:lang w:val="fi-FI"/>
        </w:rPr>
        <w:t>b</w:t>
      </w:r>
      <w:r w:rsidR="007F5A0B" w:rsidRPr="00E61B39">
        <w:rPr>
          <w:spacing w:val="-2"/>
          <w:lang w:val="fi-FI"/>
        </w:rPr>
        <w:t>a</w:t>
      </w:r>
      <w:r w:rsidR="007F5A0B" w:rsidRPr="00E61B39">
        <w:rPr>
          <w:lang w:val="fi-FI"/>
        </w:rPr>
        <w:t>nd</w:t>
      </w:r>
      <w:r w:rsidR="007F5A0B" w:rsidRPr="00E61B39">
        <w:rPr>
          <w:spacing w:val="-5"/>
          <w:lang w:val="fi-FI"/>
        </w:rPr>
        <w:t>i</w:t>
      </w:r>
      <w:r w:rsidR="007F5A0B" w:rsidRPr="00E61B39">
        <w:rPr>
          <w:lang w:val="fi-FI"/>
        </w:rPr>
        <w:t>ngk</w:t>
      </w:r>
      <w:r w:rsidR="007F5A0B" w:rsidRPr="00E61B39">
        <w:rPr>
          <w:spacing w:val="-6"/>
          <w:lang w:val="fi-FI"/>
        </w:rPr>
        <w:t>a</w:t>
      </w:r>
      <w:r w:rsidR="007F5A0B" w:rsidRPr="00E61B39">
        <w:rPr>
          <w:lang w:val="fi-FI"/>
        </w:rPr>
        <w:t>n d</w:t>
      </w:r>
      <w:r w:rsidR="007F5A0B" w:rsidRPr="00E61B39">
        <w:rPr>
          <w:spacing w:val="-2"/>
          <w:lang w:val="fi-FI"/>
        </w:rPr>
        <w:t>e</w:t>
      </w:r>
      <w:r w:rsidR="007F5A0B" w:rsidRPr="00E61B39">
        <w:rPr>
          <w:lang w:val="fi-FI"/>
        </w:rPr>
        <w:t>ng</w:t>
      </w:r>
      <w:r w:rsidR="007F5A0B" w:rsidRPr="00E61B39">
        <w:rPr>
          <w:spacing w:val="-1"/>
          <w:lang w:val="fi-FI"/>
        </w:rPr>
        <w:t>a</w:t>
      </w:r>
      <w:r w:rsidR="007F5A0B" w:rsidRPr="00E61B39">
        <w:rPr>
          <w:lang w:val="fi-FI"/>
        </w:rPr>
        <w:t>n</w:t>
      </w:r>
      <w:r w:rsidR="007F5A0B" w:rsidRPr="00E61B39">
        <w:rPr>
          <w:spacing w:val="15"/>
          <w:lang w:val="fi-FI"/>
        </w:rPr>
        <w:t xml:space="preserve"> </w:t>
      </w:r>
      <w:r w:rsidR="007F5A0B" w:rsidRPr="00E61B39">
        <w:rPr>
          <w:spacing w:val="-1"/>
          <w:lang w:val="fi-FI"/>
        </w:rPr>
        <w:t>r</w:t>
      </w:r>
      <w:r w:rsidR="007F5A0B" w:rsidRPr="00E61B39">
        <w:rPr>
          <w:spacing w:val="-2"/>
          <w:lang w:val="fi-FI"/>
        </w:rPr>
        <w:t>a</w:t>
      </w:r>
      <w:r w:rsidR="007F5A0B" w:rsidRPr="00E61B39">
        <w:rPr>
          <w:spacing w:val="-1"/>
          <w:lang w:val="fi-FI"/>
        </w:rPr>
        <w:t>ta-</w:t>
      </w:r>
      <w:r w:rsidR="007F5A0B" w:rsidRPr="00E61B39">
        <w:rPr>
          <w:lang w:val="fi-FI"/>
        </w:rPr>
        <w:t>r</w:t>
      </w:r>
      <w:r w:rsidR="007F5A0B" w:rsidRPr="00E61B39">
        <w:rPr>
          <w:spacing w:val="-2"/>
          <w:lang w:val="fi-FI"/>
        </w:rPr>
        <w:t>a</w:t>
      </w:r>
      <w:r w:rsidR="007F5A0B" w:rsidRPr="00E61B39">
        <w:rPr>
          <w:spacing w:val="-1"/>
          <w:lang w:val="fi-FI"/>
        </w:rPr>
        <w:t>t</w:t>
      </w:r>
      <w:r w:rsidR="007F5A0B" w:rsidRPr="00E61B39">
        <w:rPr>
          <w:lang w:val="fi-FI"/>
        </w:rPr>
        <w:t>a</w:t>
      </w:r>
      <w:r w:rsidR="007F5A0B" w:rsidRPr="00E61B39">
        <w:rPr>
          <w:spacing w:val="16"/>
          <w:lang w:val="fi-FI"/>
        </w:rPr>
        <w:t xml:space="preserve"> </w:t>
      </w:r>
      <w:r w:rsidR="007F5A0B" w:rsidRPr="00E61B39">
        <w:rPr>
          <w:spacing w:val="-2"/>
          <w:lang w:val="fi-FI"/>
        </w:rPr>
        <w:t>e</w:t>
      </w:r>
      <w:r w:rsidR="007F5A0B" w:rsidRPr="00E61B39">
        <w:rPr>
          <w:spacing w:val="1"/>
          <w:lang w:val="fi-FI"/>
        </w:rPr>
        <w:t>m</w:t>
      </w:r>
      <w:r w:rsidR="007F5A0B" w:rsidRPr="00E61B39">
        <w:rPr>
          <w:spacing w:val="-1"/>
          <w:lang w:val="fi-FI"/>
        </w:rPr>
        <w:t>i</w:t>
      </w:r>
      <w:r w:rsidR="007F5A0B" w:rsidRPr="00E61B39">
        <w:rPr>
          <w:lang w:val="fi-FI"/>
        </w:rPr>
        <w:t>si</w:t>
      </w:r>
      <w:r w:rsidR="007F5A0B" w:rsidRPr="00E61B39">
        <w:rPr>
          <w:spacing w:val="16"/>
          <w:lang w:val="fi-FI"/>
        </w:rPr>
        <w:t xml:space="preserve"> </w:t>
      </w:r>
      <w:r w:rsidR="007F5A0B" w:rsidRPr="00E61B39">
        <w:rPr>
          <w:spacing w:val="1"/>
          <w:lang w:val="fi-FI"/>
        </w:rPr>
        <w:t>C</w:t>
      </w:r>
      <w:r w:rsidR="007F5A0B" w:rsidRPr="00E61B39">
        <w:rPr>
          <w:lang w:val="fi-FI"/>
        </w:rPr>
        <w:t>O</w:t>
      </w:r>
      <w:r w:rsidR="007F5A0B" w:rsidRPr="00E61B39">
        <w:rPr>
          <w:position w:val="-2"/>
          <w:sz w:val="14"/>
          <w:szCs w:val="14"/>
          <w:lang w:val="fi-FI"/>
        </w:rPr>
        <w:t xml:space="preserve">2  </w:t>
      </w:r>
      <w:r w:rsidR="007F5A0B" w:rsidRPr="00E61B39">
        <w:rPr>
          <w:lang w:val="fi-FI"/>
        </w:rPr>
        <w:t>di</w:t>
      </w:r>
      <w:r w:rsidR="007F5A0B" w:rsidRPr="00E61B39">
        <w:rPr>
          <w:spacing w:val="12"/>
          <w:lang w:val="fi-FI"/>
        </w:rPr>
        <w:t xml:space="preserve"> </w:t>
      </w:r>
      <w:r w:rsidR="007F5A0B" w:rsidRPr="00E61B39">
        <w:rPr>
          <w:lang w:val="fi-FI"/>
        </w:rPr>
        <w:t>P</w:t>
      </w:r>
      <w:r w:rsidR="007F5A0B" w:rsidRPr="00E61B39">
        <w:rPr>
          <w:spacing w:val="-1"/>
          <w:lang w:val="fi-FI"/>
        </w:rPr>
        <w:t>r</w:t>
      </w:r>
      <w:r w:rsidR="007F5A0B" w:rsidRPr="00E61B39">
        <w:rPr>
          <w:spacing w:val="-2"/>
          <w:lang w:val="fi-FI"/>
        </w:rPr>
        <w:t>o</w:t>
      </w:r>
      <w:r w:rsidR="007F5A0B" w:rsidRPr="00E61B39">
        <w:rPr>
          <w:lang w:val="fi-FI"/>
        </w:rPr>
        <w:t>v</w:t>
      </w:r>
      <w:r w:rsidR="007F5A0B" w:rsidRPr="00E61B39">
        <w:rPr>
          <w:spacing w:val="-1"/>
          <w:lang w:val="fi-FI"/>
        </w:rPr>
        <w:t>i</w:t>
      </w:r>
      <w:r w:rsidR="007F5A0B" w:rsidRPr="00E61B39">
        <w:rPr>
          <w:lang w:val="fi-FI"/>
        </w:rPr>
        <w:t>n</w:t>
      </w:r>
      <w:r w:rsidR="007F5A0B" w:rsidRPr="00E61B39">
        <w:rPr>
          <w:spacing w:val="-2"/>
          <w:lang w:val="fi-FI"/>
        </w:rPr>
        <w:t>s</w:t>
      </w:r>
      <w:r w:rsidR="007F5A0B" w:rsidRPr="00E61B39">
        <w:rPr>
          <w:lang w:val="fi-FI"/>
        </w:rPr>
        <w:t>i</w:t>
      </w:r>
      <w:r w:rsidR="007F5A0B" w:rsidRPr="00E61B39">
        <w:rPr>
          <w:spacing w:val="16"/>
          <w:lang w:val="fi-FI"/>
        </w:rPr>
        <w:t xml:space="preserve"> </w:t>
      </w:r>
      <w:r w:rsidR="007F5A0B" w:rsidRPr="00E61B39">
        <w:rPr>
          <w:spacing w:val="-3"/>
          <w:lang w:val="fi-FI"/>
        </w:rPr>
        <w:t>N</w:t>
      </w:r>
      <w:r w:rsidR="007F5A0B" w:rsidRPr="00E61B39">
        <w:rPr>
          <w:spacing w:val="1"/>
          <w:lang w:val="fi-FI"/>
        </w:rPr>
        <w:t>T</w:t>
      </w:r>
      <w:r w:rsidR="007F5A0B" w:rsidRPr="00E61B39">
        <w:rPr>
          <w:lang w:val="fi-FI"/>
        </w:rPr>
        <w:t>B</w:t>
      </w:r>
      <w:r w:rsidR="007F5A0B" w:rsidRPr="00E61B39">
        <w:rPr>
          <w:spacing w:val="12"/>
          <w:lang w:val="fi-FI"/>
        </w:rPr>
        <w:t xml:space="preserve"> </w:t>
      </w:r>
      <w:r w:rsidR="007F5A0B" w:rsidRPr="00E61B39">
        <w:rPr>
          <w:spacing w:val="-1"/>
          <w:lang w:val="fi-FI"/>
        </w:rPr>
        <w:t>t</w:t>
      </w:r>
      <w:r w:rsidR="007F5A0B" w:rsidRPr="00E61B39">
        <w:rPr>
          <w:spacing w:val="-2"/>
          <w:lang w:val="fi-FI"/>
        </w:rPr>
        <w:t>a</w:t>
      </w:r>
      <w:r w:rsidR="007F5A0B" w:rsidRPr="00E61B39">
        <w:rPr>
          <w:lang w:val="fi-FI"/>
        </w:rPr>
        <w:t>hun</w:t>
      </w:r>
      <w:r w:rsidR="007F5A0B">
        <w:rPr>
          <w:lang w:val="fi-FI"/>
        </w:rPr>
        <w:t xml:space="preserve"> </w:t>
      </w:r>
      <w:r w:rsidR="007F5A0B" w:rsidRPr="00E61B39">
        <w:rPr>
          <w:lang w:val="fi-FI"/>
        </w:rPr>
        <w:t>20</w:t>
      </w:r>
      <w:r w:rsidR="007F5A0B" w:rsidRPr="00E61B39">
        <w:rPr>
          <w:spacing w:val="-2"/>
          <w:lang w:val="fi-FI"/>
        </w:rPr>
        <w:t>1</w:t>
      </w:r>
      <w:r w:rsidR="007F5A0B" w:rsidRPr="00E61B39">
        <w:rPr>
          <w:lang w:val="fi-FI"/>
        </w:rPr>
        <w:t>3</w:t>
      </w:r>
      <w:r w:rsidR="007F5A0B" w:rsidRPr="00E61B39">
        <w:rPr>
          <w:spacing w:val="-1"/>
          <w:lang w:val="fi-FI"/>
        </w:rPr>
        <w:t>-</w:t>
      </w:r>
      <w:r w:rsidR="007F5A0B" w:rsidRPr="00E61B39">
        <w:rPr>
          <w:spacing w:val="-2"/>
          <w:lang w:val="fi-FI"/>
        </w:rPr>
        <w:t>2</w:t>
      </w:r>
      <w:r w:rsidR="007F5A0B" w:rsidRPr="00E61B39">
        <w:rPr>
          <w:lang w:val="fi-FI"/>
        </w:rPr>
        <w:t>0</w:t>
      </w:r>
      <w:r w:rsidR="007F5A0B" w:rsidRPr="00E61B39">
        <w:rPr>
          <w:spacing w:val="-2"/>
          <w:lang w:val="fi-FI"/>
        </w:rPr>
        <w:t>2</w:t>
      </w:r>
      <w:r w:rsidR="007F5A0B" w:rsidRPr="00E61B39">
        <w:rPr>
          <w:lang w:val="fi-FI"/>
        </w:rPr>
        <w:t xml:space="preserve">3  </w:t>
      </w:r>
      <w:r w:rsidR="007F5A0B" w:rsidRPr="00E61B39">
        <w:rPr>
          <w:spacing w:val="30"/>
          <w:lang w:val="fi-FI"/>
        </w:rPr>
        <w:t xml:space="preserve"> </w:t>
      </w:r>
      <w:r w:rsidR="007F5A0B" w:rsidRPr="00E61B39">
        <w:rPr>
          <w:spacing w:val="-2"/>
          <w:lang w:val="fi-FI"/>
        </w:rPr>
        <w:t>se</w:t>
      </w:r>
      <w:r w:rsidR="007F5A0B" w:rsidRPr="00E61B39">
        <w:rPr>
          <w:lang w:val="fi-FI"/>
        </w:rPr>
        <w:t>b</w:t>
      </w:r>
      <w:r w:rsidR="007F5A0B" w:rsidRPr="00E61B39">
        <w:rPr>
          <w:spacing w:val="-2"/>
          <w:lang w:val="fi-FI"/>
        </w:rPr>
        <w:t>esa</w:t>
      </w:r>
      <w:r w:rsidR="007F5A0B" w:rsidRPr="00E61B39">
        <w:rPr>
          <w:lang w:val="fi-FI"/>
        </w:rPr>
        <w:t xml:space="preserve">r  </w:t>
      </w:r>
      <w:r w:rsidR="007F5A0B" w:rsidRPr="00E61B39">
        <w:rPr>
          <w:spacing w:val="26"/>
          <w:lang w:val="fi-FI"/>
        </w:rPr>
        <w:t xml:space="preserve"> </w:t>
      </w:r>
      <w:r w:rsidR="007F5A0B" w:rsidRPr="00E61B39">
        <w:rPr>
          <w:lang w:val="fi-FI"/>
        </w:rPr>
        <w:t>16</w:t>
      </w:r>
      <w:r w:rsidR="007F5A0B" w:rsidRPr="00E61B39">
        <w:rPr>
          <w:spacing w:val="1"/>
          <w:lang w:val="fi-FI"/>
        </w:rPr>
        <w:t>,</w:t>
      </w:r>
      <w:r w:rsidR="007F5A0B" w:rsidRPr="00E61B39">
        <w:rPr>
          <w:spacing w:val="-2"/>
          <w:lang w:val="fi-FI"/>
        </w:rPr>
        <w:t>4</w:t>
      </w:r>
      <w:r w:rsidR="007F5A0B" w:rsidRPr="00E61B39">
        <w:rPr>
          <w:lang w:val="fi-FI"/>
        </w:rPr>
        <w:t>7</w:t>
      </w:r>
      <w:r w:rsidR="007F5A0B" w:rsidRPr="00E61B39">
        <w:rPr>
          <w:spacing w:val="-2"/>
          <w:lang w:val="fi-FI"/>
        </w:rPr>
        <w:t>1</w:t>
      </w:r>
      <w:r w:rsidR="007F5A0B" w:rsidRPr="00E61B39">
        <w:rPr>
          <w:spacing w:val="1"/>
          <w:lang w:val="fi-FI"/>
        </w:rPr>
        <w:t>,</w:t>
      </w:r>
      <w:r w:rsidR="007F5A0B" w:rsidRPr="00E61B39">
        <w:rPr>
          <w:spacing w:val="-2"/>
          <w:lang w:val="fi-FI"/>
        </w:rPr>
        <w:t>7</w:t>
      </w:r>
      <w:r w:rsidR="007F5A0B" w:rsidRPr="00E61B39">
        <w:rPr>
          <w:lang w:val="fi-FI"/>
        </w:rPr>
        <w:t xml:space="preserve">43  </w:t>
      </w:r>
      <w:r w:rsidR="007F5A0B" w:rsidRPr="00E61B39">
        <w:rPr>
          <w:spacing w:val="31"/>
          <w:lang w:val="fi-FI"/>
        </w:rPr>
        <w:t xml:space="preserve"> </w:t>
      </w:r>
      <w:r w:rsidR="007F5A0B" w:rsidRPr="00E61B39">
        <w:rPr>
          <w:spacing w:val="-5"/>
          <w:lang w:val="fi-FI"/>
        </w:rPr>
        <w:t>t</w:t>
      </w:r>
      <w:r w:rsidR="007F5A0B" w:rsidRPr="00E61B39">
        <w:rPr>
          <w:spacing w:val="1"/>
          <w:lang w:val="fi-FI"/>
        </w:rPr>
        <w:t>C</w:t>
      </w:r>
      <w:r w:rsidR="007F5A0B" w:rsidRPr="00E61B39">
        <w:rPr>
          <w:spacing w:val="-1"/>
          <w:lang w:val="fi-FI"/>
        </w:rPr>
        <w:t>/t</w:t>
      </w:r>
      <w:r w:rsidR="007F5A0B" w:rsidRPr="00E61B39">
        <w:rPr>
          <w:spacing w:val="-2"/>
          <w:lang w:val="fi-FI"/>
        </w:rPr>
        <w:t>a</w:t>
      </w:r>
      <w:r w:rsidR="007F5A0B" w:rsidRPr="00E61B39">
        <w:rPr>
          <w:lang w:val="fi-FI"/>
        </w:rPr>
        <w:t xml:space="preserve">hun  </w:t>
      </w:r>
      <w:r w:rsidR="007F5A0B" w:rsidRPr="00E61B39">
        <w:rPr>
          <w:spacing w:val="25"/>
          <w:lang w:val="fi-FI"/>
        </w:rPr>
        <w:t xml:space="preserve"> </w:t>
      </w:r>
      <w:r w:rsidR="00354B40">
        <w:rPr>
          <w:spacing w:val="25"/>
          <w:lang w:val="fi-FI"/>
        </w:rPr>
        <w:t xml:space="preserve">yang </w:t>
      </w:r>
      <w:r w:rsidR="007D0814" w:rsidRPr="00E61B39">
        <w:rPr>
          <w:spacing w:val="2"/>
          <w:lang w:val="fi-FI"/>
        </w:rPr>
        <w:t>b</w:t>
      </w:r>
      <w:r w:rsidR="007D0814" w:rsidRPr="00E61B39">
        <w:rPr>
          <w:spacing w:val="-2"/>
          <w:lang w:val="fi-FI"/>
        </w:rPr>
        <w:t>e</w:t>
      </w:r>
      <w:r w:rsidR="007D0814" w:rsidRPr="00E61B39">
        <w:rPr>
          <w:spacing w:val="-1"/>
          <w:lang w:val="fi-FI"/>
        </w:rPr>
        <w:t>r</w:t>
      </w:r>
      <w:r w:rsidR="007D0814" w:rsidRPr="00E61B39">
        <w:rPr>
          <w:spacing w:val="-2"/>
          <w:lang w:val="fi-FI"/>
        </w:rPr>
        <w:t>as</w:t>
      </w:r>
      <w:r w:rsidR="007D0814" w:rsidRPr="00E61B39">
        <w:rPr>
          <w:spacing w:val="2"/>
          <w:lang w:val="fi-FI"/>
        </w:rPr>
        <w:t>a</w:t>
      </w:r>
      <w:r w:rsidR="007D0814" w:rsidRPr="00E61B39">
        <w:rPr>
          <w:lang w:val="fi-FI"/>
        </w:rPr>
        <w:t>l</w:t>
      </w:r>
      <w:r w:rsidR="007D0814" w:rsidRPr="00E61B39">
        <w:rPr>
          <w:spacing w:val="48"/>
          <w:lang w:val="fi-FI"/>
        </w:rPr>
        <w:t xml:space="preserve"> </w:t>
      </w:r>
      <w:r w:rsidR="007D0814" w:rsidRPr="00E61B39">
        <w:rPr>
          <w:spacing w:val="2"/>
          <w:lang w:val="fi-FI"/>
        </w:rPr>
        <w:t>d</w:t>
      </w:r>
      <w:r w:rsidR="007D0814" w:rsidRPr="00E61B39">
        <w:rPr>
          <w:spacing w:val="-2"/>
          <w:lang w:val="fi-FI"/>
        </w:rPr>
        <w:t>a</w:t>
      </w:r>
      <w:r w:rsidR="007D0814" w:rsidRPr="00E61B39">
        <w:rPr>
          <w:spacing w:val="-1"/>
          <w:lang w:val="fi-FI"/>
        </w:rPr>
        <w:t>r</w:t>
      </w:r>
      <w:r w:rsidR="007D0814" w:rsidRPr="00E61B39">
        <w:rPr>
          <w:lang w:val="fi-FI"/>
        </w:rPr>
        <w:t>i</w:t>
      </w:r>
      <w:r w:rsidR="007D0814" w:rsidRPr="00E61B39">
        <w:rPr>
          <w:spacing w:val="53"/>
          <w:lang w:val="fi-FI"/>
        </w:rPr>
        <w:t xml:space="preserve"> </w:t>
      </w:r>
      <w:r w:rsidR="007D0814" w:rsidRPr="00E61B39">
        <w:rPr>
          <w:spacing w:val="-2"/>
          <w:lang w:val="fi-FI"/>
        </w:rPr>
        <w:t>se</w:t>
      </w:r>
      <w:r w:rsidR="007D0814" w:rsidRPr="00E61B39">
        <w:rPr>
          <w:spacing w:val="2"/>
          <w:lang w:val="fi-FI"/>
        </w:rPr>
        <w:t>k</w:t>
      </w:r>
      <w:r w:rsidR="007D0814" w:rsidRPr="00E61B39">
        <w:rPr>
          <w:spacing w:val="-1"/>
          <w:lang w:val="fi-FI"/>
        </w:rPr>
        <w:t>t</w:t>
      </w:r>
      <w:r w:rsidR="007D0814" w:rsidRPr="00E61B39">
        <w:rPr>
          <w:spacing w:val="2"/>
          <w:lang w:val="fi-FI"/>
        </w:rPr>
        <w:t>o</w:t>
      </w:r>
      <w:r w:rsidR="007D0814" w:rsidRPr="00E61B39">
        <w:rPr>
          <w:lang w:val="fi-FI"/>
        </w:rPr>
        <w:t>r</w:t>
      </w:r>
      <w:r w:rsidR="007D0814" w:rsidRPr="00E61B39">
        <w:rPr>
          <w:spacing w:val="51"/>
          <w:lang w:val="fi-FI"/>
        </w:rPr>
        <w:t xml:space="preserve"> </w:t>
      </w:r>
      <w:r w:rsidR="007D0814" w:rsidRPr="00E61B39">
        <w:rPr>
          <w:spacing w:val="-2"/>
          <w:lang w:val="fi-FI"/>
        </w:rPr>
        <w:t>e</w:t>
      </w:r>
      <w:r w:rsidR="007D0814" w:rsidRPr="00E61B39">
        <w:rPr>
          <w:spacing w:val="2"/>
          <w:lang w:val="fi-FI"/>
        </w:rPr>
        <w:t>n</w:t>
      </w:r>
      <w:r w:rsidR="007D0814" w:rsidRPr="00E61B39">
        <w:rPr>
          <w:spacing w:val="-2"/>
          <w:lang w:val="fi-FI"/>
        </w:rPr>
        <w:t>e</w:t>
      </w:r>
      <w:r w:rsidR="007D0814" w:rsidRPr="00E61B39">
        <w:rPr>
          <w:spacing w:val="-1"/>
          <w:lang w:val="fi-FI"/>
        </w:rPr>
        <w:t>r</w:t>
      </w:r>
      <w:r w:rsidR="007D0814" w:rsidRPr="00E61B39">
        <w:rPr>
          <w:spacing w:val="2"/>
          <w:lang w:val="fi-FI"/>
        </w:rPr>
        <w:t>g</w:t>
      </w:r>
      <w:r w:rsidR="007D0814" w:rsidRPr="00E61B39">
        <w:rPr>
          <w:spacing w:val="-1"/>
          <w:lang w:val="fi-FI"/>
        </w:rPr>
        <w:t>i</w:t>
      </w:r>
      <w:r w:rsidR="007D0814" w:rsidRPr="00E61B39">
        <w:rPr>
          <w:lang w:val="fi-FI"/>
        </w:rPr>
        <w:t>,</w:t>
      </w:r>
      <w:r w:rsidR="007D0814" w:rsidRPr="00E61B39">
        <w:rPr>
          <w:spacing w:val="50"/>
          <w:lang w:val="fi-FI"/>
        </w:rPr>
        <w:t xml:space="preserve"> </w:t>
      </w:r>
      <w:r w:rsidR="007D0814" w:rsidRPr="00E61B39">
        <w:rPr>
          <w:spacing w:val="2"/>
          <w:lang w:val="fi-FI"/>
        </w:rPr>
        <w:t>p</w:t>
      </w:r>
      <w:r w:rsidR="007D0814" w:rsidRPr="00E61B39">
        <w:rPr>
          <w:spacing w:val="-2"/>
          <w:lang w:val="fi-FI"/>
        </w:rPr>
        <w:t>e</w:t>
      </w:r>
      <w:r w:rsidR="007D0814" w:rsidRPr="00E61B39">
        <w:rPr>
          <w:spacing w:val="-1"/>
          <w:lang w:val="fi-FI"/>
        </w:rPr>
        <w:t>r</w:t>
      </w:r>
      <w:r w:rsidR="007D0814" w:rsidRPr="00E61B39">
        <w:rPr>
          <w:spacing w:val="3"/>
          <w:lang w:val="fi-FI"/>
        </w:rPr>
        <w:t>t</w:t>
      </w:r>
      <w:r w:rsidR="007D0814" w:rsidRPr="00E61B39">
        <w:rPr>
          <w:spacing w:val="-2"/>
          <w:lang w:val="fi-FI"/>
        </w:rPr>
        <w:t>a</w:t>
      </w:r>
      <w:r w:rsidR="007D0814" w:rsidRPr="00E61B39">
        <w:rPr>
          <w:spacing w:val="2"/>
          <w:lang w:val="fi-FI"/>
        </w:rPr>
        <w:t>n</w:t>
      </w:r>
      <w:r w:rsidR="007D0814" w:rsidRPr="00E61B39">
        <w:rPr>
          <w:spacing w:val="-1"/>
          <w:lang w:val="fi-FI"/>
        </w:rPr>
        <w:t>i</w:t>
      </w:r>
      <w:r w:rsidR="007D0814" w:rsidRPr="00E61B39">
        <w:rPr>
          <w:spacing w:val="-2"/>
          <w:lang w:val="fi-FI"/>
        </w:rPr>
        <w:t>a</w:t>
      </w:r>
      <w:r w:rsidR="007D0814" w:rsidRPr="00E61B39">
        <w:rPr>
          <w:spacing w:val="2"/>
          <w:lang w:val="fi-FI"/>
        </w:rPr>
        <w:t>n</w:t>
      </w:r>
      <w:r w:rsidR="007D0814" w:rsidRPr="00E61B39">
        <w:rPr>
          <w:lang w:val="fi-FI"/>
        </w:rPr>
        <w:t>,</w:t>
      </w:r>
      <w:r w:rsidR="007D0814" w:rsidRPr="00E61B39">
        <w:rPr>
          <w:spacing w:val="50"/>
          <w:lang w:val="fi-FI"/>
        </w:rPr>
        <w:t xml:space="preserve"> </w:t>
      </w:r>
      <w:r w:rsidR="007D0814" w:rsidRPr="00E61B39">
        <w:rPr>
          <w:spacing w:val="2"/>
          <w:lang w:val="fi-FI"/>
        </w:rPr>
        <w:t>d</w:t>
      </w:r>
      <w:r w:rsidR="007D0814" w:rsidRPr="00E61B39">
        <w:rPr>
          <w:spacing w:val="-2"/>
          <w:lang w:val="fi-FI"/>
        </w:rPr>
        <w:t>a</w:t>
      </w:r>
      <w:r w:rsidR="007D0814" w:rsidRPr="00E61B39">
        <w:rPr>
          <w:lang w:val="fi-FI"/>
        </w:rPr>
        <w:t>n</w:t>
      </w:r>
      <w:r w:rsidR="007D0814" w:rsidRPr="00E61B39">
        <w:rPr>
          <w:spacing w:val="51"/>
          <w:lang w:val="fi-FI"/>
        </w:rPr>
        <w:t xml:space="preserve"> </w:t>
      </w:r>
      <w:r w:rsidR="007D0814" w:rsidRPr="00E61B39">
        <w:rPr>
          <w:spacing w:val="-1"/>
          <w:lang w:val="fi-FI"/>
        </w:rPr>
        <w:t>li</w:t>
      </w:r>
      <w:r w:rsidR="007D0814" w:rsidRPr="00E61B39">
        <w:rPr>
          <w:spacing w:val="1"/>
          <w:lang w:val="fi-FI"/>
        </w:rPr>
        <w:t>m</w:t>
      </w:r>
      <w:r w:rsidR="007D0814" w:rsidRPr="00E61B39">
        <w:rPr>
          <w:spacing w:val="2"/>
          <w:lang w:val="fi-FI"/>
        </w:rPr>
        <w:t>b</w:t>
      </w:r>
      <w:r w:rsidR="007D0814" w:rsidRPr="00E61B39">
        <w:rPr>
          <w:spacing w:val="-2"/>
          <w:lang w:val="fi-FI"/>
        </w:rPr>
        <w:t>a</w:t>
      </w:r>
      <w:r w:rsidR="007D0814" w:rsidRPr="00E61B39">
        <w:rPr>
          <w:lang w:val="fi-FI"/>
        </w:rPr>
        <w:t>h</w:t>
      </w:r>
      <w:r w:rsidR="007D0814">
        <w:rPr>
          <w:lang w:val="fi-FI"/>
        </w:rPr>
        <w:t xml:space="preserve"> </w:t>
      </w:r>
      <w:r w:rsidR="007D0814" w:rsidRPr="00E61B39">
        <w:rPr>
          <w:spacing w:val="-1"/>
          <w:lang w:val="fi-FI"/>
        </w:rPr>
        <w:t>(</w:t>
      </w:r>
      <w:r w:rsidR="007D0814" w:rsidRPr="00E61B39">
        <w:rPr>
          <w:spacing w:val="1"/>
          <w:lang w:val="fi-FI"/>
        </w:rPr>
        <w:t>KLHK</w:t>
      </w:r>
      <w:r w:rsidR="007D0814" w:rsidRPr="00E61B39">
        <w:rPr>
          <w:lang w:val="fi-FI"/>
        </w:rPr>
        <w:t>,</w:t>
      </w:r>
      <w:r w:rsidR="007D0814" w:rsidRPr="00E61B39">
        <w:rPr>
          <w:spacing w:val="-2"/>
          <w:lang w:val="fi-FI"/>
        </w:rPr>
        <w:t xml:space="preserve"> </w:t>
      </w:r>
      <w:r w:rsidR="007D0814" w:rsidRPr="00E61B39">
        <w:rPr>
          <w:spacing w:val="2"/>
          <w:lang w:val="fi-FI"/>
        </w:rPr>
        <w:t>2</w:t>
      </w:r>
      <w:r w:rsidR="007D0814" w:rsidRPr="00E61B39">
        <w:rPr>
          <w:spacing w:val="-2"/>
          <w:lang w:val="fi-FI"/>
        </w:rPr>
        <w:t>0</w:t>
      </w:r>
      <w:r w:rsidR="007D0814" w:rsidRPr="00E61B39">
        <w:rPr>
          <w:spacing w:val="2"/>
          <w:lang w:val="fi-FI"/>
        </w:rPr>
        <w:t>25</w:t>
      </w:r>
      <w:r w:rsidR="007D0814" w:rsidRPr="00E61B39">
        <w:rPr>
          <w:spacing w:val="1"/>
          <w:lang w:val="fi-FI"/>
        </w:rPr>
        <w:t>)</w:t>
      </w:r>
      <w:r w:rsidR="007D0814" w:rsidRPr="00E61B39">
        <w:rPr>
          <w:lang w:val="fi-FI"/>
        </w:rPr>
        <w:t>.</w:t>
      </w:r>
      <w:r w:rsidR="007D0814">
        <w:rPr>
          <w:lang w:val="fi-FI"/>
        </w:rPr>
        <w:t xml:space="preserve"> </w:t>
      </w:r>
      <w:r w:rsidR="007D0814" w:rsidRPr="00E61B39">
        <w:rPr>
          <w:spacing w:val="1"/>
          <w:lang w:val="fi-FI"/>
        </w:rPr>
        <w:t>U</w:t>
      </w:r>
      <w:r w:rsidR="007D0814" w:rsidRPr="00E61B39">
        <w:rPr>
          <w:spacing w:val="2"/>
          <w:lang w:val="fi-FI"/>
        </w:rPr>
        <w:t>p</w:t>
      </w:r>
      <w:r w:rsidR="007D0814" w:rsidRPr="00E61B39">
        <w:rPr>
          <w:spacing w:val="-2"/>
          <w:lang w:val="fi-FI"/>
        </w:rPr>
        <w:t>a</w:t>
      </w:r>
      <w:r w:rsidR="007D0814" w:rsidRPr="00E61B39">
        <w:rPr>
          <w:spacing w:val="2"/>
          <w:lang w:val="fi-FI"/>
        </w:rPr>
        <w:t>y</w:t>
      </w:r>
      <w:r w:rsidR="007D0814" w:rsidRPr="00E61B39">
        <w:rPr>
          <w:lang w:val="fi-FI"/>
        </w:rPr>
        <w:t xml:space="preserve">a </w:t>
      </w:r>
      <w:r w:rsidR="007D0814" w:rsidRPr="00E61B39">
        <w:rPr>
          <w:spacing w:val="2"/>
          <w:lang w:val="fi-FI"/>
        </w:rPr>
        <w:t>y</w:t>
      </w:r>
      <w:r w:rsidR="007D0814" w:rsidRPr="00E61B39">
        <w:rPr>
          <w:spacing w:val="-2"/>
          <w:lang w:val="fi-FI"/>
        </w:rPr>
        <w:t>a</w:t>
      </w:r>
      <w:r w:rsidR="007D0814" w:rsidRPr="00E61B39">
        <w:rPr>
          <w:spacing w:val="2"/>
          <w:lang w:val="fi-FI"/>
        </w:rPr>
        <w:t>n</w:t>
      </w:r>
      <w:r w:rsidR="007D0814" w:rsidRPr="00E61B39">
        <w:rPr>
          <w:lang w:val="fi-FI"/>
        </w:rPr>
        <w:t>g</w:t>
      </w:r>
      <w:r w:rsidR="007D0814" w:rsidRPr="00E61B39">
        <w:rPr>
          <w:spacing w:val="4"/>
          <w:lang w:val="fi-FI"/>
        </w:rPr>
        <w:t xml:space="preserve"> </w:t>
      </w:r>
      <w:r w:rsidR="007D0814" w:rsidRPr="00E61B39">
        <w:rPr>
          <w:spacing w:val="2"/>
          <w:lang w:val="fi-FI"/>
        </w:rPr>
        <w:t>d</w:t>
      </w:r>
      <w:r w:rsidR="007D0814" w:rsidRPr="00E61B39">
        <w:rPr>
          <w:spacing w:val="-2"/>
          <w:lang w:val="fi-FI"/>
        </w:rPr>
        <w:t>a</w:t>
      </w:r>
      <w:r w:rsidR="007D0814" w:rsidRPr="00E61B39">
        <w:rPr>
          <w:spacing w:val="2"/>
          <w:lang w:val="fi-FI"/>
        </w:rPr>
        <w:t>p</w:t>
      </w:r>
      <w:r w:rsidR="007D0814" w:rsidRPr="00E61B39">
        <w:rPr>
          <w:spacing w:val="-2"/>
          <w:lang w:val="fi-FI"/>
        </w:rPr>
        <w:t>a</w:t>
      </w:r>
      <w:r w:rsidR="007D0814" w:rsidRPr="00E61B39">
        <w:rPr>
          <w:lang w:val="fi-FI"/>
        </w:rPr>
        <w:t>t</w:t>
      </w:r>
      <w:r w:rsidR="007D0814" w:rsidRPr="00E61B39">
        <w:rPr>
          <w:spacing w:val="1"/>
          <w:lang w:val="fi-FI"/>
        </w:rPr>
        <w:t xml:space="preserve"> </w:t>
      </w:r>
      <w:r w:rsidR="007D0814" w:rsidRPr="00E61B39">
        <w:rPr>
          <w:spacing w:val="2"/>
          <w:lang w:val="fi-FI"/>
        </w:rPr>
        <w:t>d</w:t>
      </w:r>
      <w:r w:rsidR="007D0814" w:rsidRPr="00E61B39">
        <w:rPr>
          <w:spacing w:val="-1"/>
          <w:lang w:val="fi-FI"/>
        </w:rPr>
        <w:t>il</w:t>
      </w:r>
      <w:r w:rsidR="007D0814" w:rsidRPr="00E61B39">
        <w:rPr>
          <w:spacing w:val="-2"/>
          <w:lang w:val="fi-FI"/>
        </w:rPr>
        <w:t>a</w:t>
      </w:r>
      <w:r w:rsidR="007D0814" w:rsidRPr="00E61B39">
        <w:rPr>
          <w:spacing w:val="2"/>
          <w:lang w:val="fi-FI"/>
        </w:rPr>
        <w:t>kuk</w:t>
      </w:r>
      <w:r w:rsidR="007D0814" w:rsidRPr="00E61B39">
        <w:rPr>
          <w:spacing w:val="-2"/>
          <w:lang w:val="fi-FI"/>
        </w:rPr>
        <w:t>a</w:t>
      </w:r>
      <w:r w:rsidR="007D0814" w:rsidRPr="00E61B39">
        <w:rPr>
          <w:lang w:val="fi-FI"/>
        </w:rPr>
        <w:t xml:space="preserve">n     </w:t>
      </w:r>
      <w:r w:rsidR="007D0814" w:rsidRPr="00E61B39">
        <w:rPr>
          <w:spacing w:val="9"/>
          <w:lang w:val="fi-FI"/>
        </w:rPr>
        <w:t xml:space="preserve"> </w:t>
      </w:r>
      <w:r w:rsidR="007D0814" w:rsidRPr="00E61B39">
        <w:rPr>
          <w:spacing w:val="-2"/>
          <w:lang w:val="fi-FI"/>
        </w:rPr>
        <w:t>u</w:t>
      </w:r>
      <w:r w:rsidR="007D0814" w:rsidRPr="00E61B39">
        <w:rPr>
          <w:spacing w:val="2"/>
          <w:lang w:val="fi-FI"/>
        </w:rPr>
        <w:t>n</w:t>
      </w:r>
      <w:r w:rsidR="007D0814" w:rsidRPr="00E61B39">
        <w:rPr>
          <w:spacing w:val="-5"/>
          <w:lang w:val="fi-FI"/>
        </w:rPr>
        <w:t>t</w:t>
      </w:r>
      <w:r w:rsidR="007D0814" w:rsidRPr="00E61B39">
        <w:rPr>
          <w:spacing w:val="2"/>
          <w:lang w:val="fi-FI"/>
        </w:rPr>
        <w:t>u</w:t>
      </w:r>
      <w:r w:rsidR="007D0814" w:rsidRPr="00E61B39">
        <w:rPr>
          <w:lang w:val="fi-FI"/>
        </w:rPr>
        <w:t xml:space="preserve">k </w:t>
      </w:r>
      <w:r w:rsidR="007D0814" w:rsidRPr="00E61B39">
        <w:rPr>
          <w:spacing w:val="1"/>
          <w:lang w:val="fi-FI"/>
        </w:rPr>
        <w:t>m</w:t>
      </w:r>
      <w:r w:rsidR="007D0814" w:rsidRPr="00E61B39">
        <w:rPr>
          <w:spacing w:val="-2"/>
          <w:lang w:val="fi-FI"/>
        </w:rPr>
        <w:t>e</w:t>
      </w:r>
      <w:r w:rsidR="007D0814" w:rsidRPr="00E61B39">
        <w:rPr>
          <w:spacing w:val="2"/>
          <w:lang w:val="fi-FI"/>
        </w:rPr>
        <w:t>ny</w:t>
      </w:r>
      <w:r w:rsidR="007D0814" w:rsidRPr="00E61B39">
        <w:rPr>
          <w:spacing w:val="-2"/>
          <w:lang w:val="fi-FI"/>
        </w:rPr>
        <w:t>e</w:t>
      </w:r>
      <w:r w:rsidR="007D0814" w:rsidRPr="00E61B39">
        <w:rPr>
          <w:spacing w:val="-1"/>
          <w:lang w:val="fi-FI"/>
        </w:rPr>
        <w:t>i</w:t>
      </w:r>
      <w:r w:rsidR="007D0814" w:rsidRPr="00E61B39">
        <w:rPr>
          <w:spacing w:val="1"/>
          <w:lang w:val="fi-FI"/>
        </w:rPr>
        <w:t>m</w:t>
      </w:r>
      <w:r w:rsidR="007D0814" w:rsidRPr="00E61B39">
        <w:rPr>
          <w:spacing w:val="2"/>
          <w:lang w:val="fi-FI"/>
        </w:rPr>
        <w:t>b</w:t>
      </w:r>
      <w:r w:rsidR="007D0814" w:rsidRPr="00E61B39">
        <w:rPr>
          <w:spacing w:val="-2"/>
          <w:lang w:val="fi-FI"/>
        </w:rPr>
        <w:t>a</w:t>
      </w:r>
      <w:r w:rsidR="007D0814" w:rsidRPr="00E61B39">
        <w:rPr>
          <w:spacing w:val="2"/>
          <w:lang w:val="fi-FI"/>
        </w:rPr>
        <w:t>n</w:t>
      </w:r>
      <w:r w:rsidR="007D0814" w:rsidRPr="00E61B39">
        <w:rPr>
          <w:spacing w:val="-2"/>
          <w:lang w:val="fi-FI"/>
        </w:rPr>
        <w:t>g</w:t>
      </w:r>
      <w:r w:rsidR="007D0814" w:rsidRPr="00E61B39">
        <w:rPr>
          <w:spacing w:val="2"/>
          <w:lang w:val="fi-FI"/>
        </w:rPr>
        <w:t>k</w:t>
      </w:r>
      <w:r w:rsidR="007D0814" w:rsidRPr="00E61B39">
        <w:rPr>
          <w:spacing w:val="-2"/>
          <w:lang w:val="fi-FI"/>
        </w:rPr>
        <w:t>a</w:t>
      </w:r>
      <w:r w:rsidR="007D0814" w:rsidRPr="00E61B39">
        <w:rPr>
          <w:lang w:val="fi-FI"/>
        </w:rPr>
        <w:t>n</w:t>
      </w:r>
      <w:r w:rsidR="007D0814" w:rsidRPr="00E61B39">
        <w:rPr>
          <w:spacing w:val="3"/>
          <w:lang w:val="fi-FI"/>
        </w:rPr>
        <w:t xml:space="preserve"> </w:t>
      </w:r>
      <w:r w:rsidR="007D0814" w:rsidRPr="00E61B39">
        <w:rPr>
          <w:spacing w:val="-2"/>
          <w:lang w:val="fi-FI"/>
        </w:rPr>
        <w:t>e</w:t>
      </w:r>
      <w:r w:rsidR="007D0814" w:rsidRPr="00E61B39">
        <w:rPr>
          <w:spacing w:val="1"/>
          <w:lang w:val="fi-FI"/>
        </w:rPr>
        <w:t>m</w:t>
      </w:r>
      <w:r w:rsidR="007D0814" w:rsidRPr="00E61B39">
        <w:rPr>
          <w:spacing w:val="-1"/>
          <w:lang w:val="fi-FI"/>
        </w:rPr>
        <w:t>i</w:t>
      </w:r>
      <w:r w:rsidR="007D0814" w:rsidRPr="00E61B39">
        <w:rPr>
          <w:spacing w:val="-2"/>
          <w:lang w:val="fi-FI"/>
        </w:rPr>
        <w:t>s</w:t>
      </w:r>
      <w:r w:rsidR="007D0814" w:rsidRPr="00E61B39">
        <w:rPr>
          <w:lang w:val="fi-FI"/>
        </w:rPr>
        <w:t>i</w:t>
      </w:r>
      <w:r w:rsidR="007D0814" w:rsidRPr="00E61B39">
        <w:rPr>
          <w:spacing w:val="1"/>
          <w:lang w:val="fi-FI"/>
        </w:rPr>
        <w:t xml:space="preserve"> </w:t>
      </w:r>
      <w:r w:rsidR="007D0814" w:rsidRPr="00E61B39">
        <w:rPr>
          <w:spacing w:val="2"/>
          <w:lang w:val="fi-FI"/>
        </w:rPr>
        <w:t>k</w:t>
      </w:r>
      <w:r w:rsidR="007D0814" w:rsidRPr="00E61B39">
        <w:rPr>
          <w:spacing w:val="-2"/>
          <w:lang w:val="fi-FI"/>
        </w:rPr>
        <w:t>a</w:t>
      </w:r>
      <w:r w:rsidR="007D0814" w:rsidRPr="00E61B39">
        <w:rPr>
          <w:spacing w:val="-1"/>
          <w:lang w:val="fi-FI"/>
        </w:rPr>
        <w:t>r</w:t>
      </w:r>
      <w:r w:rsidR="007D0814" w:rsidRPr="00E61B39">
        <w:rPr>
          <w:spacing w:val="2"/>
          <w:lang w:val="fi-FI"/>
        </w:rPr>
        <w:t>bo</w:t>
      </w:r>
      <w:r w:rsidR="007D0814" w:rsidRPr="00E61B39">
        <w:rPr>
          <w:lang w:val="fi-FI"/>
        </w:rPr>
        <w:t xml:space="preserve">n </w:t>
      </w:r>
      <w:r w:rsidR="007D0814" w:rsidRPr="00E61B39">
        <w:rPr>
          <w:spacing w:val="2"/>
          <w:lang w:val="fi-FI"/>
        </w:rPr>
        <w:t>p</w:t>
      </w:r>
      <w:r w:rsidR="007D0814" w:rsidRPr="00E61B39">
        <w:rPr>
          <w:spacing w:val="-2"/>
          <w:lang w:val="fi-FI"/>
        </w:rPr>
        <w:t>a</w:t>
      </w:r>
      <w:r w:rsidR="007D0814" w:rsidRPr="00E61B39">
        <w:rPr>
          <w:spacing w:val="2"/>
          <w:lang w:val="fi-FI"/>
        </w:rPr>
        <w:t>d</w:t>
      </w:r>
      <w:r w:rsidR="007D0814" w:rsidRPr="00E61B39">
        <w:rPr>
          <w:lang w:val="fi-FI"/>
        </w:rPr>
        <w:t xml:space="preserve">a </w:t>
      </w:r>
      <w:r w:rsidR="007D0814" w:rsidRPr="00E61B39">
        <w:rPr>
          <w:spacing w:val="-2"/>
          <w:lang w:val="fi-FI"/>
        </w:rPr>
        <w:t>se</w:t>
      </w:r>
      <w:r w:rsidR="007D0814" w:rsidRPr="00E61B39">
        <w:rPr>
          <w:spacing w:val="2"/>
          <w:lang w:val="fi-FI"/>
        </w:rPr>
        <w:t>k</w:t>
      </w:r>
      <w:r w:rsidR="007D0814" w:rsidRPr="00E61B39">
        <w:rPr>
          <w:spacing w:val="-1"/>
          <w:lang w:val="fi-FI"/>
        </w:rPr>
        <w:t>t</w:t>
      </w:r>
      <w:r w:rsidR="007D0814" w:rsidRPr="00E61B39">
        <w:rPr>
          <w:spacing w:val="2"/>
          <w:lang w:val="fi-FI"/>
        </w:rPr>
        <w:t>o</w:t>
      </w:r>
      <w:r w:rsidR="007D0814" w:rsidRPr="00E61B39">
        <w:rPr>
          <w:lang w:val="fi-FI"/>
        </w:rPr>
        <w:t xml:space="preserve">r </w:t>
      </w:r>
      <w:r w:rsidR="007D0814" w:rsidRPr="00E61B39">
        <w:rPr>
          <w:spacing w:val="-2"/>
          <w:lang w:val="fi-FI"/>
        </w:rPr>
        <w:t>F</w:t>
      </w:r>
      <w:r w:rsidR="007D0814" w:rsidRPr="00E61B39">
        <w:rPr>
          <w:spacing w:val="1"/>
          <w:lang w:val="fi-FI"/>
        </w:rPr>
        <w:t>OL</w:t>
      </w:r>
      <w:r w:rsidR="007D0814" w:rsidRPr="00E61B39">
        <w:rPr>
          <w:lang w:val="fi-FI"/>
        </w:rPr>
        <w:t xml:space="preserve">U </w:t>
      </w:r>
      <w:r w:rsidR="007D0814" w:rsidRPr="00E61B39">
        <w:rPr>
          <w:spacing w:val="-1"/>
          <w:lang w:val="fi-FI"/>
        </w:rPr>
        <w:t>(f</w:t>
      </w:r>
      <w:r w:rsidR="007D0814" w:rsidRPr="00E61B39">
        <w:rPr>
          <w:spacing w:val="2"/>
          <w:lang w:val="fi-FI"/>
        </w:rPr>
        <w:t>o</w:t>
      </w:r>
      <w:r w:rsidR="007D0814" w:rsidRPr="00E61B39">
        <w:rPr>
          <w:spacing w:val="-1"/>
          <w:lang w:val="fi-FI"/>
        </w:rPr>
        <w:t>r</w:t>
      </w:r>
      <w:r w:rsidR="007D0814" w:rsidRPr="00E61B39">
        <w:rPr>
          <w:spacing w:val="-2"/>
          <w:lang w:val="fi-FI"/>
        </w:rPr>
        <w:t>e</w:t>
      </w:r>
      <w:r w:rsidR="007D0814" w:rsidRPr="00E61B39">
        <w:rPr>
          <w:spacing w:val="2"/>
          <w:lang w:val="fi-FI"/>
        </w:rPr>
        <w:t>s</w:t>
      </w:r>
      <w:r w:rsidR="007D0814" w:rsidRPr="00E61B39">
        <w:rPr>
          <w:spacing w:val="-1"/>
          <w:lang w:val="fi-FI"/>
        </w:rPr>
        <w:t>tr</w:t>
      </w:r>
      <w:r w:rsidR="007D0814" w:rsidRPr="00E61B39">
        <w:rPr>
          <w:lang w:val="fi-FI"/>
        </w:rPr>
        <w:t>y</w:t>
      </w:r>
      <w:r w:rsidR="007D0814" w:rsidRPr="00E61B39">
        <w:rPr>
          <w:spacing w:val="3"/>
          <w:lang w:val="fi-FI"/>
        </w:rPr>
        <w:t xml:space="preserve"> </w:t>
      </w:r>
      <w:r w:rsidR="007D0814" w:rsidRPr="00E61B39">
        <w:rPr>
          <w:spacing w:val="2"/>
          <w:lang w:val="fi-FI"/>
        </w:rPr>
        <w:t>d</w:t>
      </w:r>
      <w:r w:rsidR="007D0814" w:rsidRPr="00E61B39">
        <w:rPr>
          <w:spacing w:val="-2"/>
          <w:lang w:val="fi-FI"/>
        </w:rPr>
        <w:t>a</w:t>
      </w:r>
      <w:r w:rsidR="007D0814" w:rsidRPr="00E61B39">
        <w:rPr>
          <w:lang w:val="fi-FI"/>
        </w:rPr>
        <w:t>n</w:t>
      </w:r>
      <w:r w:rsidR="007D0814" w:rsidRPr="00E61B39">
        <w:rPr>
          <w:spacing w:val="3"/>
          <w:lang w:val="fi-FI"/>
        </w:rPr>
        <w:t xml:space="preserve"> </w:t>
      </w:r>
      <w:r w:rsidR="007D0814" w:rsidRPr="00E61B39">
        <w:rPr>
          <w:spacing w:val="2"/>
          <w:lang w:val="fi-FI"/>
        </w:rPr>
        <w:t>o</w:t>
      </w:r>
      <w:r w:rsidR="007D0814" w:rsidRPr="00E61B39">
        <w:rPr>
          <w:spacing w:val="-1"/>
          <w:lang w:val="fi-FI"/>
        </w:rPr>
        <w:t>t</w:t>
      </w:r>
      <w:r w:rsidR="007D0814" w:rsidRPr="00E61B39">
        <w:rPr>
          <w:spacing w:val="2"/>
          <w:lang w:val="fi-FI"/>
        </w:rPr>
        <w:t>h</w:t>
      </w:r>
      <w:r w:rsidR="007D0814" w:rsidRPr="00E61B39">
        <w:rPr>
          <w:spacing w:val="-2"/>
          <w:lang w:val="fi-FI"/>
        </w:rPr>
        <w:t>e</w:t>
      </w:r>
      <w:r w:rsidR="007D0814" w:rsidRPr="00E61B39">
        <w:rPr>
          <w:lang w:val="fi-FI"/>
        </w:rPr>
        <w:t xml:space="preserve">r </w:t>
      </w:r>
      <w:r w:rsidR="007D0814" w:rsidRPr="00E61B39">
        <w:rPr>
          <w:spacing w:val="-1"/>
          <w:lang w:val="fi-FI"/>
        </w:rPr>
        <w:t>l</w:t>
      </w:r>
      <w:r w:rsidR="007D0814" w:rsidRPr="00E61B39">
        <w:rPr>
          <w:spacing w:val="-2"/>
          <w:lang w:val="fi-FI"/>
        </w:rPr>
        <w:t>a</w:t>
      </w:r>
      <w:r w:rsidR="007D0814" w:rsidRPr="00E61B39">
        <w:rPr>
          <w:spacing w:val="2"/>
          <w:lang w:val="fi-FI"/>
        </w:rPr>
        <w:t>n</w:t>
      </w:r>
      <w:r w:rsidR="007D0814" w:rsidRPr="00E61B39">
        <w:rPr>
          <w:spacing w:val="-2"/>
          <w:lang w:val="fi-FI"/>
        </w:rPr>
        <w:t>d</w:t>
      </w:r>
      <w:r w:rsidR="007D0814" w:rsidRPr="00E61B39">
        <w:rPr>
          <w:spacing w:val="2"/>
          <w:lang w:val="fi-FI"/>
        </w:rPr>
        <w:t>u</w:t>
      </w:r>
      <w:r w:rsidR="007D0814" w:rsidRPr="00E61B39">
        <w:rPr>
          <w:spacing w:val="-2"/>
          <w:lang w:val="fi-FI"/>
        </w:rPr>
        <w:t>se</w:t>
      </w:r>
      <w:r w:rsidR="007D0814" w:rsidRPr="00E61B39">
        <w:rPr>
          <w:lang w:val="fi-FI"/>
        </w:rPr>
        <w:t xml:space="preserve">) </w:t>
      </w:r>
      <w:r w:rsidR="007D0814" w:rsidRPr="00E61B39">
        <w:rPr>
          <w:spacing w:val="-2"/>
          <w:lang w:val="fi-FI"/>
        </w:rPr>
        <w:t>a</w:t>
      </w:r>
      <w:r w:rsidR="007D0814" w:rsidRPr="00E61B39">
        <w:rPr>
          <w:spacing w:val="2"/>
          <w:lang w:val="fi-FI"/>
        </w:rPr>
        <w:t>d</w:t>
      </w:r>
      <w:r w:rsidR="007D0814" w:rsidRPr="00E61B39">
        <w:rPr>
          <w:spacing w:val="-2"/>
          <w:lang w:val="fi-FI"/>
        </w:rPr>
        <w:t>a</w:t>
      </w:r>
      <w:r w:rsidR="007D0814" w:rsidRPr="00E61B39">
        <w:rPr>
          <w:spacing w:val="-1"/>
          <w:lang w:val="fi-FI"/>
        </w:rPr>
        <w:t>l</w:t>
      </w:r>
      <w:r w:rsidR="007D0814" w:rsidRPr="00E61B39">
        <w:rPr>
          <w:spacing w:val="-2"/>
          <w:lang w:val="fi-FI"/>
        </w:rPr>
        <w:t>a</w:t>
      </w:r>
      <w:r w:rsidR="007D0814" w:rsidRPr="00E61B39">
        <w:rPr>
          <w:lang w:val="fi-FI"/>
        </w:rPr>
        <w:t>h</w:t>
      </w:r>
      <w:r w:rsidR="007D0814" w:rsidRPr="00E61B39">
        <w:rPr>
          <w:spacing w:val="3"/>
          <w:lang w:val="fi-FI"/>
        </w:rPr>
        <w:t xml:space="preserve"> </w:t>
      </w:r>
      <w:r w:rsidR="007D0814" w:rsidRPr="00E61B39">
        <w:rPr>
          <w:spacing w:val="2"/>
          <w:lang w:val="fi-FI"/>
        </w:rPr>
        <w:t>d</w:t>
      </w:r>
      <w:r w:rsidR="007D0814" w:rsidRPr="00E61B39">
        <w:rPr>
          <w:spacing w:val="-2"/>
          <w:lang w:val="fi-FI"/>
        </w:rPr>
        <w:t>e</w:t>
      </w:r>
      <w:r w:rsidR="007D0814" w:rsidRPr="00E61B39">
        <w:rPr>
          <w:spacing w:val="2"/>
          <w:lang w:val="fi-FI"/>
        </w:rPr>
        <w:t>ng</w:t>
      </w:r>
      <w:r w:rsidR="007D0814" w:rsidRPr="00E61B39">
        <w:rPr>
          <w:spacing w:val="-2"/>
          <w:lang w:val="fi-FI"/>
        </w:rPr>
        <w:t>a</w:t>
      </w:r>
      <w:r w:rsidR="007D0814" w:rsidRPr="00E61B39">
        <w:rPr>
          <w:lang w:val="fi-FI"/>
        </w:rPr>
        <w:t xml:space="preserve">n </w:t>
      </w:r>
      <w:r w:rsidR="007D0814" w:rsidRPr="00E61B39">
        <w:rPr>
          <w:spacing w:val="1"/>
          <w:lang w:val="fi-FI"/>
        </w:rPr>
        <w:t>m</w:t>
      </w:r>
      <w:r w:rsidR="007D0814" w:rsidRPr="00E61B39">
        <w:rPr>
          <w:spacing w:val="-2"/>
          <w:lang w:val="fi-FI"/>
        </w:rPr>
        <w:t>e</w:t>
      </w:r>
      <w:r w:rsidR="007D0814" w:rsidRPr="00E61B39">
        <w:rPr>
          <w:spacing w:val="2"/>
          <w:lang w:val="fi-FI"/>
        </w:rPr>
        <w:t>n</w:t>
      </w:r>
      <w:r w:rsidR="007D0814" w:rsidRPr="00E61B39">
        <w:rPr>
          <w:spacing w:val="-1"/>
          <w:lang w:val="fi-FI"/>
        </w:rPr>
        <w:t>i</w:t>
      </w:r>
      <w:r w:rsidR="007D0814" w:rsidRPr="00E61B39">
        <w:rPr>
          <w:spacing w:val="2"/>
          <w:lang w:val="fi-FI"/>
        </w:rPr>
        <w:t>n</w:t>
      </w:r>
      <w:r w:rsidR="007D0814" w:rsidRPr="00E61B39">
        <w:rPr>
          <w:spacing w:val="-2"/>
          <w:lang w:val="fi-FI"/>
        </w:rPr>
        <w:t>g</w:t>
      </w:r>
      <w:r w:rsidR="007D0814" w:rsidRPr="00E61B39">
        <w:rPr>
          <w:spacing w:val="2"/>
          <w:lang w:val="fi-FI"/>
        </w:rPr>
        <w:t>k</w:t>
      </w:r>
      <w:r w:rsidR="007D0814" w:rsidRPr="00E61B39">
        <w:rPr>
          <w:spacing w:val="-2"/>
          <w:lang w:val="fi-FI"/>
        </w:rPr>
        <w:t>a</w:t>
      </w:r>
      <w:r w:rsidR="007D0814" w:rsidRPr="00E61B39">
        <w:rPr>
          <w:spacing w:val="-1"/>
          <w:lang w:val="fi-FI"/>
        </w:rPr>
        <w:t>t</w:t>
      </w:r>
      <w:r w:rsidR="007D0814" w:rsidRPr="00E61B39">
        <w:rPr>
          <w:spacing w:val="2"/>
          <w:lang w:val="fi-FI"/>
        </w:rPr>
        <w:t>k</w:t>
      </w:r>
      <w:r w:rsidR="007D0814" w:rsidRPr="00E61B39">
        <w:rPr>
          <w:spacing w:val="-2"/>
          <w:lang w:val="fi-FI"/>
        </w:rPr>
        <w:t>a</w:t>
      </w:r>
      <w:r w:rsidR="007D0814" w:rsidRPr="00E61B39">
        <w:rPr>
          <w:lang w:val="fi-FI"/>
        </w:rPr>
        <w:t xml:space="preserve">n </w:t>
      </w:r>
      <w:r w:rsidR="007D0814" w:rsidRPr="00E61B39">
        <w:rPr>
          <w:spacing w:val="4"/>
          <w:lang w:val="fi-FI"/>
        </w:rPr>
        <w:t xml:space="preserve"> </w:t>
      </w:r>
      <w:r w:rsidR="007D0814" w:rsidRPr="00E61B39">
        <w:rPr>
          <w:spacing w:val="2"/>
          <w:lang w:val="fi-FI"/>
        </w:rPr>
        <w:t>p</w:t>
      </w:r>
      <w:r w:rsidR="007D0814" w:rsidRPr="00E61B39">
        <w:rPr>
          <w:spacing w:val="-2"/>
          <w:lang w:val="fi-FI"/>
        </w:rPr>
        <w:t>e</w:t>
      </w:r>
      <w:r w:rsidR="007D0814" w:rsidRPr="00E61B39">
        <w:rPr>
          <w:spacing w:val="2"/>
          <w:lang w:val="fi-FI"/>
        </w:rPr>
        <w:t>nu</w:t>
      </w:r>
      <w:r w:rsidR="007D0814" w:rsidRPr="00E61B39">
        <w:rPr>
          <w:spacing w:val="-5"/>
          <w:lang w:val="fi-FI"/>
        </w:rPr>
        <w:t>t</w:t>
      </w:r>
      <w:r w:rsidR="007D0814" w:rsidRPr="00E61B39">
        <w:rPr>
          <w:spacing w:val="2"/>
          <w:lang w:val="fi-FI"/>
        </w:rPr>
        <w:t>up</w:t>
      </w:r>
      <w:r w:rsidR="007D0814" w:rsidRPr="00E61B39">
        <w:rPr>
          <w:spacing w:val="-2"/>
          <w:lang w:val="fi-FI"/>
        </w:rPr>
        <w:t>a</w:t>
      </w:r>
      <w:r w:rsidR="007D0814" w:rsidRPr="00E61B39">
        <w:rPr>
          <w:lang w:val="fi-FI"/>
        </w:rPr>
        <w:t xml:space="preserve">n  </w:t>
      </w:r>
      <w:r w:rsidR="007D0814" w:rsidRPr="00E61B39">
        <w:rPr>
          <w:spacing w:val="2"/>
          <w:lang w:val="fi-FI"/>
        </w:rPr>
        <w:t>v</w:t>
      </w:r>
      <w:r w:rsidR="007D0814" w:rsidRPr="00E61B39">
        <w:rPr>
          <w:spacing w:val="-2"/>
          <w:lang w:val="fi-FI"/>
        </w:rPr>
        <w:t>e</w:t>
      </w:r>
      <w:r w:rsidR="007D0814" w:rsidRPr="00E61B39">
        <w:rPr>
          <w:spacing w:val="2"/>
          <w:lang w:val="fi-FI"/>
        </w:rPr>
        <w:t>g</w:t>
      </w:r>
      <w:r w:rsidR="007D0814" w:rsidRPr="00E61B39">
        <w:rPr>
          <w:spacing w:val="-2"/>
          <w:lang w:val="fi-FI"/>
        </w:rPr>
        <w:t>e</w:t>
      </w:r>
      <w:r w:rsidR="007D0814" w:rsidRPr="00E61B39">
        <w:rPr>
          <w:spacing w:val="-1"/>
          <w:lang w:val="fi-FI"/>
        </w:rPr>
        <w:t>t</w:t>
      </w:r>
      <w:r w:rsidR="007D0814" w:rsidRPr="00E61B39">
        <w:rPr>
          <w:spacing w:val="-2"/>
          <w:lang w:val="fi-FI"/>
        </w:rPr>
        <w:t>as</w:t>
      </w:r>
      <w:r w:rsidR="007D0814" w:rsidRPr="00E61B39">
        <w:rPr>
          <w:lang w:val="fi-FI"/>
        </w:rPr>
        <w:t xml:space="preserve">i </w:t>
      </w:r>
      <w:r w:rsidR="007D0814" w:rsidRPr="00E61B39">
        <w:rPr>
          <w:spacing w:val="6"/>
          <w:lang w:val="fi-FI"/>
        </w:rPr>
        <w:t xml:space="preserve"> </w:t>
      </w:r>
      <w:r w:rsidR="007D0814" w:rsidRPr="00E61B39">
        <w:rPr>
          <w:spacing w:val="2"/>
          <w:lang w:val="fi-FI"/>
        </w:rPr>
        <w:t>d</w:t>
      </w:r>
      <w:r w:rsidR="007D0814" w:rsidRPr="00E61B39">
        <w:rPr>
          <w:lang w:val="fi-FI"/>
        </w:rPr>
        <w:t xml:space="preserve">i </w:t>
      </w:r>
      <w:r w:rsidR="007D0814" w:rsidRPr="00E61B39">
        <w:rPr>
          <w:spacing w:val="5"/>
          <w:lang w:val="fi-FI"/>
        </w:rPr>
        <w:t xml:space="preserve"> </w:t>
      </w:r>
      <w:r w:rsidR="007D0814" w:rsidRPr="00E61B39">
        <w:rPr>
          <w:spacing w:val="2"/>
          <w:lang w:val="fi-FI"/>
        </w:rPr>
        <w:t>d</w:t>
      </w:r>
      <w:r w:rsidR="007D0814" w:rsidRPr="00E61B39">
        <w:rPr>
          <w:spacing w:val="-2"/>
          <w:lang w:val="fi-FI"/>
        </w:rPr>
        <w:t>a</w:t>
      </w:r>
      <w:r w:rsidR="007D0814" w:rsidRPr="00E61B39">
        <w:rPr>
          <w:spacing w:val="-1"/>
          <w:lang w:val="fi-FI"/>
        </w:rPr>
        <w:t>l</w:t>
      </w:r>
      <w:r w:rsidR="007D0814" w:rsidRPr="00E61B39">
        <w:rPr>
          <w:spacing w:val="-2"/>
          <w:lang w:val="fi-FI"/>
        </w:rPr>
        <w:t>a</w:t>
      </w:r>
      <w:r w:rsidR="007D0814" w:rsidRPr="00E61B39">
        <w:rPr>
          <w:lang w:val="fi-FI"/>
        </w:rPr>
        <w:t xml:space="preserve">m </w:t>
      </w:r>
      <w:r w:rsidR="007D0814" w:rsidRPr="00E61B39">
        <w:rPr>
          <w:spacing w:val="2"/>
          <w:lang w:val="fi-FI"/>
        </w:rPr>
        <w:t>k</w:t>
      </w:r>
      <w:r w:rsidR="007D0814" w:rsidRPr="00E61B39">
        <w:rPr>
          <w:spacing w:val="-2"/>
          <w:lang w:val="fi-FI"/>
        </w:rPr>
        <w:t>a</w:t>
      </w:r>
      <w:r w:rsidR="007D0814" w:rsidRPr="00E61B39">
        <w:rPr>
          <w:spacing w:val="1"/>
          <w:lang w:val="fi-FI"/>
        </w:rPr>
        <w:t>w</w:t>
      </w:r>
      <w:r w:rsidR="007D0814" w:rsidRPr="00E61B39">
        <w:rPr>
          <w:spacing w:val="-2"/>
          <w:lang w:val="fi-FI"/>
        </w:rPr>
        <w:t>asa</w:t>
      </w:r>
      <w:r w:rsidR="007D0814" w:rsidRPr="00E61B39">
        <w:rPr>
          <w:lang w:val="fi-FI"/>
        </w:rPr>
        <w:t>n</w:t>
      </w:r>
      <w:r w:rsidR="007D0814" w:rsidRPr="00E61B39">
        <w:rPr>
          <w:spacing w:val="5"/>
          <w:lang w:val="fi-FI"/>
        </w:rPr>
        <w:t xml:space="preserve"> </w:t>
      </w:r>
      <w:r w:rsidR="007D0814" w:rsidRPr="00E61B39">
        <w:rPr>
          <w:spacing w:val="2"/>
          <w:lang w:val="fi-FI"/>
        </w:rPr>
        <w:t>hu</w:t>
      </w:r>
      <w:r w:rsidR="007D0814" w:rsidRPr="00E61B39">
        <w:rPr>
          <w:spacing w:val="-1"/>
          <w:lang w:val="fi-FI"/>
        </w:rPr>
        <w:t>t</w:t>
      </w:r>
      <w:r w:rsidR="007D0814" w:rsidRPr="00E61B39">
        <w:rPr>
          <w:spacing w:val="-2"/>
          <w:lang w:val="fi-FI"/>
        </w:rPr>
        <w:t>a</w:t>
      </w:r>
      <w:r w:rsidR="007D0814" w:rsidRPr="00E61B39">
        <w:rPr>
          <w:lang w:val="fi-FI"/>
        </w:rPr>
        <w:t xml:space="preserve">n </w:t>
      </w:r>
      <w:r w:rsidR="007D0814" w:rsidRPr="00E61B39">
        <w:rPr>
          <w:spacing w:val="2"/>
          <w:lang w:val="fi-FI"/>
        </w:rPr>
        <w:t>d</w:t>
      </w:r>
      <w:r w:rsidR="007D0814" w:rsidRPr="00E61B39">
        <w:rPr>
          <w:spacing w:val="-2"/>
          <w:lang w:val="fi-FI"/>
        </w:rPr>
        <w:t>en</w:t>
      </w:r>
      <w:r w:rsidR="007D0814" w:rsidRPr="00E61B39">
        <w:rPr>
          <w:spacing w:val="2"/>
          <w:lang w:val="fi-FI"/>
        </w:rPr>
        <w:t>g</w:t>
      </w:r>
      <w:r w:rsidR="007D0814" w:rsidRPr="00E61B39">
        <w:rPr>
          <w:spacing w:val="-2"/>
          <w:lang w:val="fi-FI"/>
        </w:rPr>
        <w:t>a</w:t>
      </w:r>
      <w:r w:rsidR="007D0814" w:rsidRPr="00E61B39">
        <w:rPr>
          <w:lang w:val="fi-FI"/>
        </w:rPr>
        <w:t>n</w:t>
      </w:r>
      <w:r w:rsidR="007D0814" w:rsidRPr="00E61B39">
        <w:rPr>
          <w:spacing w:val="2"/>
          <w:lang w:val="fi-FI"/>
        </w:rPr>
        <w:t xml:space="preserve"> </w:t>
      </w:r>
      <w:r w:rsidR="007D0814" w:rsidRPr="00E61B39">
        <w:rPr>
          <w:spacing w:val="1"/>
          <w:lang w:val="fi-FI"/>
        </w:rPr>
        <w:t>m</w:t>
      </w:r>
      <w:r w:rsidR="007D0814" w:rsidRPr="00E61B39">
        <w:rPr>
          <w:spacing w:val="-2"/>
          <w:lang w:val="fi-FI"/>
        </w:rPr>
        <w:t>e</w:t>
      </w:r>
      <w:r w:rsidR="007D0814" w:rsidRPr="00E61B39">
        <w:rPr>
          <w:spacing w:val="2"/>
          <w:lang w:val="fi-FI"/>
        </w:rPr>
        <w:t>ng</w:t>
      </w:r>
      <w:r w:rsidR="007D0814" w:rsidRPr="00E61B39">
        <w:rPr>
          <w:spacing w:val="-1"/>
          <w:lang w:val="fi-FI"/>
        </w:rPr>
        <w:t>i</w:t>
      </w:r>
      <w:r w:rsidR="007D0814" w:rsidRPr="00E61B39">
        <w:rPr>
          <w:spacing w:val="-3"/>
          <w:lang w:val="fi-FI"/>
        </w:rPr>
        <w:t>m</w:t>
      </w:r>
      <w:r w:rsidR="007D0814" w:rsidRPr="00E61B39">
        <w:rPr>
          <w:spacing w:val="2"/>
          <w:lang w:val="fi-FI"/>
        </w:rPr>
        <w:t>p</w:t>
      </w:r>
      <w:r w:rsidR="007D0814" w:rsidRPr="00E61B39">
        <w:rPr>
          <w:spacing w:val="-1"/>
          <w:lang w:val="fi-FI"/>
        </w:rPr>
        <w:t>l</w:t>
      </w:r>
      <w:r w:rsidR="007D0814" w:rsidRPr="00E61B39">
        <w:rPr>
          <w:spacing w:val="-2"/>
          <w:lang w:val="fi-FI"/>
        </w:rPr>
        <w:t>e</w:t>
      </w:r>
      <w:r w:rsidR="007D0814" w:rsidRPr="00E61B39">
        <w:rPr>
          <w:spacing w:val="1"/>
          <w:lang w:val="fi-FI"/>
        </w:rPr>
        <w:t>m</w:t>
      </w:r>
      <w:r w:rsidR="007D0814" w:rsidRPr="00E61B39">
        <w:rPr>
          <w:spacing w:val="-2"/>
          <w:lang w:val="fi-FI"/>
        </w:rPr>
        <w:t>e</w:t>
      </w:r>
      <w:r w:rsidR="007D0814" w:rsidRPr="00E61B39">
        <w:rPr>
          <w:spacing w:val="2"/>
          <w:lang w:val="fi-FI"/>
        </w:rPr>
        <w:t>n</w:t>
      </w:r>
      <w:r w:rsidR="007D0814" w:rsidRPr="00E61B39">
        <w:rPr>
          <w:spacing w:val="-1"/>
          <w:lang w:val="fi-FI"/>
        </w:rPr>
        <w:t>t</w:t>
      </w:r>
      <w:r w:rsidR="007D0814" w:rsidRPr="00E61B39">
        <w:rPr>
          <w:spacing w:val="-2"/>
          <w:lang w:val="fi-FI"/>
        </w:rPr>
        <w:t>as</w:t>
      </w:r>
      <w:r w:rsidR="007D0814" w:rsidRPr="00E61B39">
        <w:rPr>
          <w:spacing w:val="-1"/>
          <w:lang w:val="fi-FI"/>
        </w:rPr>
        <w:t>i</w:t>
      </w:r>
      <w:r w:rsidR="007D0814" w:rsidRPr="00E61B39">
        <w:rPr>
          <w:spacing w:val="2"/>
          <w:lang w:val="fi-FI"/>
        </w:rPr>
        <w:t>k</w:t>
      </w:r>
      <w:r w:rsidR="007D0814" w:rsidRPr="00E61B39">
        <w:rPr>
          <w:spacing w:val="-2"/>
          <w:lang w:val="fi-FI"/>
        </w:rPr>
        <w:t>a</w:t>
      </w:r>
      <w:r w:rsidR="007D0814" w:rsidRPr="00E61B39">
        <w:rPr>
          <w:lang w:val="fi-FI"/>
        </w:rPr>
        <w:t xml:space="preserve">n </w:t>
      </w:r>
      <w:r w:rsidR="007D0814" w:rsidRPr="00E61B39">
        <w:rPr>
          <w:spacing w:val="-2"/>
          <w:lang w:val="fi-FI"/>
        </w:rPr>
        <w:t>s</w:t>
      </w:r>
      <w:r w:rsidR="007D0814" w:rsidRPr="00E61B39">
        <w:rPr>
          <w:spacing w:val="-1"/>
          <w:lang w:val="fi-FI"/>
        </w:rPr>
        <w:t>i</w:t>
      </w:r>
      <w:r w:rsidR="007D0814" w:rsidRPr="00E61B39">
        <w:rPr>
          <w:spacing w:val="-2"/>
          <w:lang w:val="fi-FI"/>
        </w:rPr>
        <w:t>s</w:t>
      </w:r>
      <w:r w:rsidR="007D0814" w:rsidRPr="00E61B39">
        <w:rPr>
          <w:spacing w:val="3"/>
          <w:lang w:val="fi-FI"/>
        </w:rPr>
        <w:t>t</w:t>
      </w:r>
      <w:r w:rsidR="007D0814" w:rsidRPr="00E61B39">
        <w:rPr>
          <w:spacing w:val="-2"/>
          <w:lang w:val="fi-FI"/>
        </w:rPr>
        <w:t>e</w:t>
      </w:r>
      <w:r w:rsidR="007D0814" w:rsidRPr="00E61B39">
        <w:rPr>
          <w:lang w:val="fi-FI"/>
        </w:rPr>
        <w:t>m</w:t>
      </w:r>
      <w:r w:rsidR="007D0814" w:rsidRPr="00E61B39">
        <w:rPr>
          <w:spacing w:val="2"/>
          <w:lang w:val="fi-FI"/>
        </w:rPr>
        <w:t xml:space="preserve"> </w:t>
      </w:r>
      <w:r w:rsidR="007D0814" w:rsidRPr="00E61B39">
        <w:rPr>
          <w:spacing w:val="-2"/>
          <w:lang w:val="fi-FI"/>
        </w:rPr>
        <w:t>a</w:t>
      </w:r>
      <w:r w:rsidR="007D0814" w:rsidRPr="00E61B39">
        <w:rPr>
          <w:spacing w:val="2"/>
          <w:lang w:val="fi-FI"/>
        </w:rPr>
        <w:t>g</w:t>
      </w:r>
      <w:r w:rsidR="007D0814" w:rsidRPr="00E61B39">
        <w:rPr>
          <w:spacing w:val="-1"/>
          <w:lang w:val="fi-FI"/>
        </w:rPr>
        <w:t>r</w:t>
      </w:r>
      <w:r w:rsidR="007D0814" w:rsidRPr="00E61B39">
        <w:rPr>
          <w:spacing w:val="2"/>
          <w:lang w:val="fi-FI"/>
        </w:rPr>
        <w:t>o</w:t>
      </w:r>
      <w:r w:rsidR="007D0814" w:rsidRPr="00E61B39">
        <w:rPr>
          <w:spacing w:val="-1"/>
          <w:lang w:val="fi-FI"/>
        </w:rPr>
        <w:t>f</w:t>
      </w:r>
      <w:r w:rsidR="007D0814" w:rsidRPr="00E61B39">
        <w:rPr>
          <w:spacing w:val="2"/>
          <w:lang w:val="fi-FI"/>
        </w:rPr>
        <w:t>o</w:t>
      </w:r>
      <w:r w:rsidR="007D0814" w:rsidRPr="00E61B39">
        <w:rPr>
          <w:spacing w:val="-1"/>
          <w:lang w:val="fi-FI"/>
        </w:rPr>
        <w:t>r</w:t>
      </w:r>
      <w:r w:rsidR="007D0814" w:rsidRPr="00E61B39">
        <w:rPr>
          <w:spacing w:val="-2"/>
          <w:lang w:val="fi-FI"/>
        </w:rPr>
        <w:t>e</w:t>
      </w:r>
      <w:r w:rsidR="007D0814" w:rsidRPr="00E61B39">
        <w:rPr>
          <w:spacing w:val="2"/>
          <w:lang w:val="fi-FI"/>
        </w:rPr>
        <w:t>s</w:t>
      </w:r>
      <w:r w:rsidR="007D0814" w:rsidRPr="00E61B39">
        <w:rPr>
          <w:spacing w:val="-1"/>
          <w:lang w:val="fi-FI"/>
        </w:rPr>
        <w:t>tr</w:t>
      </w:r>
      <w:r w:rsidR="007D0814" w:rsidRPr="00E61B39">
        <w:rPr>
          <w:lang w:val="fi-FI"/>
        </w:rPr>
        <w:t>i</w:t>
      </w:r>
      <w:r w:rsidR="007D0814" w:rsidRPr="00E61B39">
        <w:rPr>
          <w:spacing w:val="3"/>
          <w:lang w:val="fi-FI"/>
        </w:rPr>
        <w:t xml:space="preserve"> </w:t>
      </w:r>
      <w:r w:rsidR="007D0814" w:rsidRPr="00E61B39">
        <w:rPr>
          <w:spacing w:val="2"/>
          <w:lang w:val="fi-FI"/>
        </w:rPr>
        <w:t>y</w:t>
      </w:r>
      <w:r w:rsidR="007D0814" w:rsidRPr="00E61B39">
        <w:rPr>
          <w:spacing w:val="-2"/>
          <w:lang w:val="fi-FI"/>
        </w:rPr>
        <w:t>a</w:t>
      </w:r>
      <w:r w:rsidR="007D0814" w:rsidRPr="00E61B39">
        <w:rPr>
          <w:spacing w:val="2"/>
          <w:lang w:val="fi-FI"/>
        </w:rPr>
        <w:t>n</w:t>
      </w:r>
      <w:r w:rsidR="007D0814" w:rsidRPr="00E61B39">
        <w:rPr>
          <w:lang w:val="fi-FI"/>
        </w:rPr>
        <w:t>g</w:t>
      </w:r>
      <w:r w:rsidR="007D0814" w:rsidRPr="00E61B39">
        <w:rPr>
          <w:spacing w:val="4"/>
          <w:lang w:val="fi-FI"/>
        </w:rPr>
        <w:t xml:space="preserve"> </w:t>
      </w:r>
      <w:r w:rsidR="007D0814" w:rsidRPr="00E61B39">
        <w:rPr>
          <w:spacing w:val="-1"/>
          <w:lang w:val="fi-FI"/>
        </w:rPr>
        <w:t>t</w:t>
      </w:r>
      <w:r w:rsidR="007D0814" w:rsidRPr="00E61B39">
        <w:rPr>
          <w:spacing w:val="-2"/>
          <w:lang w:val="fi-FI"/>
        </w:rPr>
        <w:t>e</w:t>
      </w:r>
      <w:r w:rsidR="007D0814" w:rsidRPr="00E61B39">
        <w:rPr>
          <w:spacing w:val="-1"/>
          <w:lang w:val="fi-FI"/>
        </w:rPr>
        <w:t>l</w:t>
      </w:r>
      <w:r w:rsidR="007D0814" w:rsidRPr="00E61B39">
        <w:rPr>
          <w:spacing w:val="-2"/>
          <w:lang w:val="fi-FI"/>
        </w:rPr>
        <w:t>a</w:t>
      </w:r>
      <w:r w:rsidR="007D0814" w:rsidRPr="00E61B39">
        <w:rPr>
          <w:lang w:val="fi-FI"/>
        </w:rPr>
        <w:t>h</w:t>
      </w:r>
      <w:r w:rsidR="007D0814" w:rsidRPr="00E61B39">
        <w:rPr>
          <w:spacing w:val="4"/>
          <w:lang w:val="fi-FI"/>
        </w:rPr>
        <w:t xml:space="preserve"> </w:t>
      </w:r>
      <w:r w:rsidR="007D0814" w:rsidRPr="00E61B39">
        <w:rPr>
          <w:spacing w:val="2"/>
          <w:lang w:val="fi-FI"/>
        </w:rPr>
        <w:t>d</w:t>
      </w:r>
      <w:r w:rsidR="007D0814" w:rsidRPr="00E61B39">
        <w:rPr>
          <w:spacing w:val="-1"/>
          <w:lang w:val="fi-FI"/>
        </w:rPr>
        <w:t>i</w:t>
      </w:r>
      <w:r w:rsidR="007D0814" w:rsidRPr="00E61B39">
        <w:rPr>
          <w:spacing w:val="2"/>
          <w:lang w:val="fi-FI"/>
        </w:rPr>
        <w:t>k</w:t>
      </w:r>
      <w:r w:rsidR="007D0814" w:rsidRPr="00E61B39">
        <w:rPr>
          <w:spacing w:val="-2"/>
          <w:lang w:val="fi-FI"/>
        </w:rPr>
        <w:t>e</w:t>
      </w:r>
      <w:r w:rsidR="007D0814" w:rsidRPr="00E61B39">
        <w:rPr>
          <w:spacing w:val="1"/>
          <w:lang w:val="fi-FI"/>
        </w:rPr>
        <w:t>m</w:t>
      </w:r>
      <w:r w:rsidR="007D0814" w:rsidRPr="00E61B39">
        <w:rPr>
          <w:spacing w:val="2"/>
          <w:lang w:val="fi-FI"/>
        </w:rPr>
        <w:t>b</w:t>
      </w:r>
      <w:r w:rsidR="007D0814" w:rsidRPr="00E61B39">
        <w:rPr>
          <w:spacing w:val="-2"/>
          <w:lang w:val="fi-FI"/>
        </w:rPr>
        <w:t>a</w:t>
      </w:r>
      <w:r w:rsidR="007D0814" w:rsidRPr="00E61B39">
        <w:rPr>
          <w:spacing w:val="2"/>
          <w:lang w:val="fi-FI"/>
        </w:rPr>
        <w:t>ngk</w:t>
      </w:r>
      <w:r w:rsidR="007D0814" w:rsidRPr="00E61B39">
        <w:rPr>
          <w:spacing w:val="-2"/>
          <w:lang w:val="fi-FI"/>
        </w:rPr>
        <w:t>a</w:t>
      </w:r>
      <w:r w:rsidR="007D0814" w:rsidRPr="00E61B39">
        <w:rPr>
          <w:lang w:val="fi-FI"/>
        </w:rPr>
        <w:t xml:space="preserve">n </w:t>
      </w:r>
      <w:r w:rsidR="007D0814" w:rsidRPr="00E61B39">
        <w:rPr>
          <w:spacing w:val="2"/>
          <w:lang w:val="fi-FI"/>
        </w:rPr>
        <w:t>o</w:t>
      </w:r>
      <w:r w:rsidR="007D0814" w:rsidRPr="00E61B39">
        <w:rPr>
          <w:spacing w:val="-1"/>
          <w:lang w:val="fi-FI"/>
        </w:rPr>
        <w:t>l</w:t>
      </w:r>
      <w:r w:rsidR="007D0814" w:rsidRPr="00E61B39">
        <w:rPr>
          <w:spacing w:val="-2"/>
          <w:lang w:val="fi-FI"/>
        </w:rPr>
        <w:t>e</w:t>
      </w:r>
      <w:r w:rsidR="007D0814" w:rsidRPr="00E61B39">
        <w:rPr>
          <w:lang w:val="fi-FI"/>
        </w:rPr>
        <w:t xml:space="preserve">h </w:t>
      </w:r>
      <w:r w:rsidR="007D0814" w:rsidRPr="00E61B39">
        <w:rPr>
          <w:spacing w:val="1"/>
          <w:lang w:val="fi-FI"/>
        </w:rPr>
        <w:t>m</w:t>
      </w:r>
      <w:r w:rsidR="007D0814" w:rsidRPr="00E61B39">
        <w:rPr>
          <w:spacing w:val="-2"/>
          <w:lang w:val="fi-FI"/>
        </w:rPr>
        <w:t>as</w:t>
      </w:r>
      <w:r w:rsidR="007D0814" w:rsidRPr="00E61B39">
        <w:rPr>
          <w:spacing w:val="2"/>
          <w:lang w:val="fi-FI"/>
        </w:rPr>
        <w:t>y</w:t>
      </w:r>
      <w:r w:rsidR="007D0814" w:rsidRPr="00E61B39">
        <w:rPr>
          <w:spacing w:val="-2"/>
          <w:lang w:val="fi-FI"/>
        </w:rPr>
        <w:t>a</w:t>
      </w:r>
      <w:r w:rsidR="007D0814" w:rsidRPr="00E61B39">
        <w:rPr>
          <w:spacing w:val="-1"/>
          <w:lang w:val="fi-FI"/>
        </w:rPr>
        <w:t>r</w:t>
      </w:r>
      <w:r w:rsidR="007D0814" w:rsidRPr="00E61B39">
        <w:rPr>
          <w:spacing w:val="-2"/>
          <w:lang w:val="fi-FI"/>
        </w:rPr>
        <w:t>a</w:t>
      </w:r>
      <w:r w:rsidR="007D0814" w:rsidRPr="00E61B39">
        <w:rPr>
          <w:spacing w:val="2"/>
          <w:lang w:val="fi-FI"/>
        </w:rPr>
        <w:t>k</w:t>
      </w:r>
      <w:r w:rsidR="007D0814" w:rsidRPr="00E61B39">
        <w:rPr>
          <w:spacing w:val="-2"/>
          <w:lang w:val="fi-FI"/>
        </w:rPr>
        <w:t>a</w:t>
      </w:r>
      <w:r w:rsidR="007D0814" w:rsidRPr="00E61B39">
        <w:rPr>
          <w:lang w:val="fi-FI"/>
        </w:rPr>
        <w:t>t</w:t>
      </w:r>
      <w:r w:rsidR="007D0814" w:rsidRPr="00E61B39">
        <w:rPr>
          <w:spacing w:val="1"/>
          <w:lang w:val="fi-FI"/>
        </w:rPr>
        <w:t xml:space="preserve"> </w:t>
      </w:r>
      <w:r w:rsidR="007D0814" w:rsidRPr="00E61B39">
        <w:rPr>
          <w:spacing w:val="2"/>
          <w:lang w:val="fi-FI"/>
        </w:rPr>
        <w:t>d</w:t>
      </w:r>
      <w:r w:rsidR="007D0814" w:rsidRPr="00E61B39">
        <w:rPr>
          <w:lang w:val="fi-FI"/>
        </w:rPr>
        <w:t>i</w:t>
      </w:r>
      <w:r w:rsidR="007D0814" w:rsidRPr="00E61B39">
        <w:rPr>
          <w:spacing w:val="1"/>
          <w:lang w:val="fi-FI"/>
        </w:rPr>
        <w:t xml:space="preserve"> </w:t>
      </w:r>
      <w:r w:rsidR="007D0814" w:rsidRPr="00E61B39">
        <w:rPr>
          <w:spacing w:val="-1"/>
          <w:lang w:val="fi-FI"/>
        </w:rPr>
        <w:t>l</w:t>
      </w:r>
      <w:r w:rsidR="007D0814" w:rsidRPr="00E61B39">
        <w:rPr>
          <w:spacing w:val="-2"/>
          <w:lang w:val="fi-FI"/>
        </w:rPr>
        <w:t>a</w:t>
      </w:r>
      <w:r w:rsidR="007D0814" w:rsidRPr="00E61B39">
        <w:rPr>
          <w:spacing w:val="2"/>
          <w:lang w:val="fi-FI"/>
        </w:rPr>
        <w:t>h</w:t>
      </w:r>
      <w:r w:rsidR="007D0814" w:rsidRPr="00E61B39">
        <w:rPr>
          <w:spacing w:val="-2"/>
          <w:lang w:val="fi-FI"/>
        </w:rPr>
        <w:t>a</w:t>
      </w:r>
      <w:r w:rsidR="007D0814" w:rsidRPr="00E61B39">
        <w:rPr>
          <w:lang w:val="fi-FI"/>
        </w:rPr>
        <w:t>n</w:t>
      </w:r>
      <w:r w:rsidR="007D0814" w:rsidRPr="00E61B39">
        <w:rPr>
          <w:spacing w:val="4"/>
          <w:lang w:val="fi-FI"/>
        </w:rPr>
        <w:t xml:space="preserve"> </w:t>
      </w:r>
      <w:r w:rsidR="007D0814" w:rsidRPr="00E61B39">
        <w:rPr>
          <w:spacing w:val="1"/>
          <w:lang w:val="fi-FI"/>
        </w:rPr>
        <w:t>m</w:t>
      </w:r>
      <w:r w:rsidR="007D0814" w:rsidRPr="00E61B39">
        <w:rPr>
          <w:spacing w:val="-1"/>
          <w:lang w:val="fi-FI"/>
        </w:rPr>
        <w:t>ili</w:t>
      </w:r>
      <w:r w:rsidR="007D0814" w:rsidRPr="00E61B39">
        <w:rPr>
          <w:lang w:val="fi-FI"/>
        </w:rPr>
        <w:t>k</w:t>
      </w:r>
      <w:r w:rsidR="007D0814" w:rsidRPr="00E61B39">
        <w:rPr>
          <w:spacing w:val="4"/>
          <w:lang w:val="fi-FI"/>
        </w:rPr>
        <w:t xml:space="preserve"> </w:t>
      </w:r>
      <w:r w:rsidR="007D0814" w:rsidRPr="00E61B39">
        <w:rPr>
          <w:spacing w:val="2"/>
          <w:lang w:val="fi-FI"/>
        </w:rPr>
        <w:t>d</w:t>
      </w:r>
      <w:r w:rsidR="007D0814" w:rsidRPr="00E61B39">
        <w:rPr>
          <w:lang w:val="fi-FI"/>
        </w:rPr>
        <w:t>i</w:t>
      </w:r>
      <w:r w:rsidR="007D0814" w:rsidRPr="00E61B39">
        <w:rPr>
          <w:spacing w:val="1"/>
          <w:lang w:val="fi-FI"/>
        </w:rPr>
        <w:t xml:space="preserve"> </w:t>
      </w:r>
      <w:r w:rsidR="007D0814" w:rsidRPr="00E61B39">
        <w:rPr>
          <w:spacing w:val="-1"/>
          <w:lang w:val="fi-FI"/>
        </w:rPr>
        <w:t>l</w:t>
      </w:r>
      <w:r w:rsidR="007D0814" w:rsidRPr="00E61B39">
        <w:rPr>
          <w:spacing w:val="2"/>
          <w:lang w:val="fi-FI"/>
        </w:rPr>
        <w:t>u</w:t>
      </w:r>
      <w:r w:rsidR="007D0814" w:rsidRPr="00E61B39">
        <w:rPr>
          <w:spacing w:val="-2"/>
          <w:lang w:val="fi-FI"/>
        </w:rPr>
        <w:t>a</w:t>
      </w:r>
      <w:r w:rsidR="007D0814" w:rsidRPr="00E61B39">
        <w:rPr>
          <w:lang w:val="fi-FI"/>
        </w:rPr>
        <w:t xml:space="preserve">r </w:t>
      </w:r>
      <w:r w:rsidR="007D0814" w:rsidRPr="00E61B39">
        <w:rPr>
          <w:spacing w:val="2"/>
          <w:lang w:val="fi-FI"/>
        </w:rPr>
        <w:t>k</w:t>
      </w:r>
      <w:r w:rsidR="007D0814" w:rsidRPr="00E61B39">
        <w:rPr>
          <w:spacing w:val="-2"/>
          <w:lang w:val="fi-FI"/>
        </w:rPr>
        <w:t>a</w:t>
      </w:r>
      <w:r w:rsidR="007D0814" w:rsidRPr="00E61B39">
        <w:rPr>
          <w:spacing w:val="1"/>
          <w:lang w:val="fi-FI"/>
        </w:rPr>
        <w:t>w</w:t>
      </w:r>
      <w:r w:rsidR="007D0814" w:rsidRPr="00E61B39">
        <w:rPr>
          <w:spacing w:val="-2"/>
          <w:lang w:val="fi-FI"/>
        </w:rPr>
        <w:t>asa</w:t>
      </w:r>
      <w:r w:rsidR="007D0814" w:rsidRPr="00E61B39">
        <w:rPr>
          <w:lang w:val="fi-FI"/>
        </w:rPr>
        <w:t>n</w:t>
      </w:r>
      <w:r w:rsidR="007D0814" w:rsidRPr="00E61B39">
        <w:rPr>
          <w:spacing w:val="8"/>
          <w:lang w:val="fi-FI"/>
        </w:rPr>
        <w:t xml:space="preserve"> </w:t>
      </w:r>
      <w:r w:rsidR="007D0814" w:rsidRPr="00E61B39">
        <w:rPr>
          <w:spacing w:val="2"/>
          <w:lang w:val="fi-FI"/>
        </w:rPr>
        <w:t>hu</w:t>
      </w:r>
      <w:r w:rsidR="007D0814" w:rsidRPr="00E61B39">
        <w:rPr>
          <w:spacing w:val="-1"/>
          <w:lang w:val="fi-FI"/>
        </w:rPr>
        <w:t>t</w:t>
      </w:r>
      <w:r w:rsidR="007D0814" w:rsidRPr="00E61B39">
        <w:rPr>
          <w:spacing w:val="-2"/>
          <w:lang w:val="fi-FI"/>
        </w:rPr>
        <w:t>a</w:t>
      </w:r>
      <w:r w:rsidR="007D0814" w:rsidRPr="00E61B39">
        <w:rPr>
          <w:spacing w:val="5"/>
          <w:lang w:val="fi-FI"/>
        </w:rPr>
        <w:t>n</w:t>
      </w:r>
      <w:r w:rsidR="007D0814" w:rsidRPr="00E61B39">
        <w:rPr>
          <w:lang w:val="fi-FI"/>
        </w:rPr>
        <w:t xml:space="preserve">. </w:t>
      </w:r>
      <w:r w:rsidR="007D0814" w:rsidRPr="00E61B39">
        <w:rPr>
          <w:spacing w:val="1"/>
          <w:lang w:val="fi-FI"/>
        </w:rPr>
        <w:t>U</w:t>
      </w:r>
      <w:r w:rsidR="007D0814" w:rsidRPr="00E61B39">
        <w:rPr>
          <w:spacing w:val="2"/>
          <w:lang w:val="fi-FI"/>
        </w:rPr>
        <w:t>n</w:t>
      </w:r>
      <w:r w:rsidR="007D0814" w:rsidRPr="00E61B39">
        <w:rPr>
          <w:spacing w:val="-1"/>
          <w:lang w:val="fi-FI"/>
        </w:rPr>
        <w:t>t</w:t>
      </w:r>
      <w:r w:rsidR="007D0814" w:rsidRPr="00E61B39">
        <w:rPr>
          <w:spacing w:val="2"/>
          <w:lang w:val="fi-FI"/>
        </w:rPr>
        <w:t>u</w:t>
      </w:r>
      <w:r w:rsidR="007D0814" w:rsidRPr="00E61B39">
        <w:rPr>
          <w:lang w:val="fi-FI"/>
        </w:rPr>
        <w:t xml:space="preserve">k </w:t>
      </w:r>
      <w:r w:rsidR="007D0814" w:rsidRPr="00E61B39">
        <w:rPr>
          <w:spacing w:val="1"/>
          <w:lang w:val="fi-FI"/>
        </w:rPr>
        <w:t>m</w:t>
      </w:r>
      <w:r w:rsidR="007D0814" w:rsidRPr="00E61B39">
        <w:rPr>
          <w:spacing w:val="-2"/>
          <w:lang w:val="fi-FI"/>
        </w:rPr>
        <w:t>e</w:t>
      </w:r>
      <w:r w:rsidR="007D0814" w:rsidRPr="00E61B39">
        <w:rPr>
          <w:spacing w:val="2"/>
          <w:lang w:val="fi-FI"/>
        </w:rPr>
        <w:t>n</w:t>
      </w:r>
      <w:r w:rsidR="007D0814" w:rsidRPr="00E61B39">
        <w:rPr>
          <w:spacing w:val="-1"/>
          <w:lang w:val="fi-FI"/>
        </w:rPr>
        <w:t>i</w:t>
      </w:r>
      <w:r w:rsidR="007D0814" w:rsidRPr="00E61B39">
        <w:rPr>
          <w:spacing w:val="2"/>
          <w:lang w:val="fi-FI"/>
        </w:rPr>
        <w:t>n</w:t>
      </w:r>
      <w:r w:rsidR="007D0814" w:rsidRPr="00E61B39">
        <w:rPr>
          <w:spacing w:val="-2"/>
          <w:lang w:val="fi-FI"/>
        </w:rPr>
        <w:t>g</w:t>
      </w:r>
      <w:r w:rsidR="007D0814" w:rsidRPr="00E61B39">
        <w:rPr>
          <w:spacing w:val="2"/>
          <w:lang w:val="fi-FI"/>
        </w:rPr>
        <w:t>k</w:t>
      </w:r>
      <w:r w:rsidR="007D0814" w:rsidRPr="00E61B39">
        <w:rPr>
          <w:spacing w:val="-2"/>
          <w:lang w:val="fi-FI"/>
        </w:rPr>
        <w:t>a</w:t>
      </w:r>
      <w:r w:rsidR="007D0814" w:rsidRPr="00E61B39">
        <w:rPr>
          <w:spacing w:val="-1"/>
          <w:lang w:val="fi-FI"/>
        </w:rPr>
        <w:t>t</w:t>
      </w:r>
      <w:r w:rsidR="007D0814" w:rsidRPr="00E61B39">
        <w:rPr>
          <w:spacing w:val="2"/>
          <w:lang w:val="fi-FI"/>
        </w:rPr>
        <w:t>k</w:t>
      </w:r>
      <w:r w:rsidR="007D0814" w:rsidRPr="00E61B39">
        <w:rPr>
          <w:spacing w:val="-2"/>
          <w:lang w:val="fi-FI"/>
        </w:rPr>
        <w:t>a</w:t>
      </w:r>
      <w:r w:rsidR="007D0814" w:rsidRPr="00E61B39">
        <w:rPr>
          <w:lang w:val="fi-FI"/>
        </w:rPr>
        <w:t>n</w:t>
      </w:r>
      <w:r w:rsidR="007D0814" w:rsidRPr="00E61B39">
        <w:rPr>
          <w:spacing w:val="5"/>
          <w:lang w:val="fi-FI"/>
        </w:rPr>
        <w:t xml:space="preserve"> </w:t>
      </w:r>
      <w:r w:rsidR="007D0814" w:rsidRPr="00E61B39">
        <w:rPr>
          <w:spacing w:val="-1"/>
          <w:lang w:val="fi-FI"/>
        </w:rPr>
        <w:t>l</w:t>
      </w:r>
      <w:r w:rsidR="007D0814" w:rsidRPr="00E61B39">
        <w:rPr>
          <w:spacing w:val="-2"/>
          <w:lang w:val="fi-FI"/>
        </w:rPr>
        <w:t>e</w:t>
      </w:r>
      <w:r w:rsidR="007D0814" w:rsidRPr="00E61B39">
        <w:rPr>
          <w:spacing w:val="2"/>
          <w:lang w:val="fi-FI"/>
        </w:rPr>
        <w:t>v</w:t>
      </w:r>
      <w:r w:rsidR="007D0814" w:rsidRPr="00E61B39">
        <w:rPr>
          <w:spacing w:val="-2"/>
          <w:lang w:val="fi-FI"/>
        </w:rPr>
        <w:t>e</w:t>
      </w:r>
      <w:r w:rsidR="007D0814" w:rsidRPr="00E61B39">
        <w:rPr>
          <w:lang w:val="fi-FI"/>
        </w:rPr>
        <w:t>l</w:t>
      </w:r>
      <w:r w:rsidR="007D0814" w:rsidRPr="00E61B39">
        <w:rPr>
          <w:spacing w:val="2"/>
          <w:lang w:val="fi-FI"/>
        </w:rPr>
        <w:t xml:space="preserve"> </w:t>
      </w:r>
      <w:r w:rsidR="007D0814" w:rsidRPr="00E61B39">
        <w:rPr>
          <w:spacing w:val="-2"/>
          <w:lang w:val="fi-FI"/>
        </w:rPr>
        <w:t>a</w:t>
      </w:r>
      <w:r w:rsidR="007D0814" w:rsidRPr="00E61B39">
        <w:rPr>
          <w:spacing w:val="2"/>
          <w:lang w:val="fi-FI"/>
        </w:rPr>
        <w:t>g</w:t>
      </w:r>
      <w:r w:rsidR="007D0814" w:rsidRPr="00E61B39">
        <w:rPr>
          <w:spacing w:val="-1"/>
          <w:lang w:val="fi-FI"/>
        </w:rPr>
        <w:t>r</w:t>
      </w:r>
      <w:r w:rsidR="007D0814" w:rsidRPr="00E61B39">
        <w:rPr>
          <w:spacing w:val="2"/>
          <w:lang w:val="fi-FI"/>
        </w:rPr>
        <w:t>o</w:t>
      </w:r>
      <w:r w:rsidR="007D0814" w:rsidRPr="00E61B39">
        <w:rPr>
          <w:spacing w:val="-1"/>
          <w:lang w:val="fi-FI"/>
        </w:rPr>
        <w:t>f</w:t>
      </w:r>
      <w:r w:rsidR="007D0814" w:rsidRPr="00E61B39">
        <w:rPr>
          <w:spacing w:val="2"/>
          <w:lang w:val="fi-FI"/>
        </w:rPr>
        <w:t>o</w:t>
      </w:r>
      <w:r w:rsidR="007D0814" w:rsidRPr="00E61B39">
        <w:rPr>
          <w:spacing w:val="-1"/>
          <w:lang w:val="fi-FI"/>
        </w:rPr>
        <w:t>r</w:t>
      </w:r>
      <w:r w:rsidR="007D0814" w:rsidRPr="00E61B39">
        <w:rPr>
          <w:spacing w:val="-2"/>
          <w:lang w:val="fi-FI"/>
        </w:rPr>
        <w:t>e</w:t>
      </w:r>
      <w:r w:rsidR="007D0814" w:rsidRPr="00E61B39">
        <w:rPr>
          <w:spacing w:val="2"/>
          <w:lang w:val="fi-FI"/>
        </w:rPr>
        <w:t>s</w:t>
      </w:r>
      <w:r w:rsidR="007D0814" w:rsidRPr="00E61B39">
        <w:rPr>
          <w:spacing w:val="-1"/>
          <w:lang w:val="fi-FI"/>
        </w:rPr>
        <w:t>tr</w:t>
      </w:r>
      <w:r w:rsidR="007D0814" w:rsidRPr="00E61B39">
        <w:rPr>
          <w:lang w:val="fi-FI"/>
        </w:rPr>
        <w:t>i</w:t>
      </w:r>
      <w:r w:rsidR="007D0814" w:rsidRPr="00E61B39">
        <w:rPr>
          <w:spacing w:val="7"/>
          <w:lang w:val="fi-FI"/>
        </w:rPr>
        <w:t xml:space="preserve"> </w:t>
      </w:r>
      <w:r w:rsidR="007D0814" w:rsidRPr="00E61B39">
        <w:rPr>
          <w:spacing w:val="5"/>
          <w:lang w:val="fi-FI"/>
        </w:rPr>
        <w:t>m</w:t>
      </w:r>
      <w:r w:rsidR="007D0814" w:rsidRPr="00E61B39">
        <w:rPr>
          <w:spacing w:val="-2"/>
          <w:lang w:val="fi-FI"/>
        </w:rPr>
        <w:t>e</w:t>
      </w:r>
      <w:r w:rsidR="007D0814" w:rsidRPr="00E61B39">
        <w:rPr>
          <w:spacing w:val="2"/>
          <w:lang w:val="fi-FI"/>
        </w:rPr>
        <w:t>n</w:t>
      </w:r>
      <w:r w:rsidR="007D0814" w:rsidRPr="00E61B39">
        <w:rPr>
          <w:spacing w:val="-1"/>
          <w:lang w:val="fi-FI"/>
        </w:rPr>
        <w:t>j</w:t>
      </w:r>
      <w:r w:rsidR="007D0814" w:rsidRPr="00E61B39">
        <w:rPr>
          <w:spacing w:val="-2"/>
          <w:lang w:val="fi-FI"/>
        </w:rPr>
        <w:t>a</w:t>
      </w:r>
      <w:r w:rsidR="007D0814" w:rsidRPr="00E61B39">
        <w:rPr>
          <w:spacing w:val="2"/>
          <w:lang w:val="fi-FI"/>
        </w:rPr>
        <w:t>d</w:t>
      </w:r>
      <w:r w:rsidR="007D0814" w:rsidRPr="00E61B39">
        <w:rPr>
          <w:lang w:val="fi-FI"/>
        </w:rPr>
        <w:t xml:space="preserve">i </w:t>
      </w:r>
      <w:r w:rsidR="007D0814" w:rsidRPr="00E61B39">
        <w:rPr>
          <w:spacing w:val="-2"/>
          <w:lang w:val="fi-FI"/>
        </w:rPr>
        <w:t>a</w:t>
      </w:r>
      <w:r w:rsidR="007D0814" w:rsidRPr="00E61B39">
        <w:rPr>
          <w:spacing w:val="2"/>
          <w:lang w:val="fi-FI"/>
        </w:rPr>
        <w:t>g</w:t>
      </w:r>
      <w:r w:rsidR="007D0814" w:rsidRPr="00E61B39">
        <w:rPr>
          <w:spacing w:val="-1"/>
          <w:lang w:val="fi-FI"/>
        </w:rPr>
        <w:t>r</w:t>
      </w:r>
      <w:r w:rsidR="007D0814" w:rsidRPr="00E61B39">
        <w:rPr>
          <w:spacing w:val="2"/>
          <w:lang w:val="fi-FI"/>
        </w:rPr>
        <w:t>o</w:t>
      </w:r>
      <w:r w:rsidR="007D0814" w:rsidRPr="00E61B39">
        <w:rPr>
          <w:spacing w:val="-1"/>
          <w:lang w:val="fi-FI"/>
        </w:rPr>
        <w:t>f</w:t>
      </w:r>
      <w:r w:rsidR="007D0814" w:rsidRPr="00E61B39">
        <w:rPr>
          <w:spacing w:val="2"/>
          <w:lang w:val="fi-FI"/>
        </w:rPr>
        <w:t>o</w:t>
      </w:r>
      <w:r w:rsidR="007D0814" w:rsidRPr="00E61B39">
        <w:rPr>
          <w:spacing w:val="-1"/>
          <w:lang w:val="fi-FI"/>
        </w:rPr>
        <w:t>r</w:t>
      </w:r>
      <w:r w:rsidR="007D0814" w:rsidRPr="00E61B39">
        <w:rPr>
          <w:spacing w:val="-2"/>
          <w:lang w:val="fi-FI"/>
        </w:rPr>
        <w:t>es</w:t>
      </w:r>
      <w:r w:rsidR="007D0814" w:rsidRPr="00E61B39">
        <w:rPr>
          <w:spacing w:val="-1"/>
          <w:lang w:val="fi-FI"/>
        </w:rPr>
        <w:t>t</w:t>
      </w:r>
      <w:r w:rsidR="007D0814" w:rsidRPr="00E61B39">
        <w:rPr>
          <w:spacing w:val="2"/>
          <w:lang w:val="fi-FI"/>
        </w:rPr>
        <w:t>r</w:t>
      </w:r>
      <w:r w:rsidR="007D0814" w:rsidRPr="00E61B39">
        <w:rPr>
          <w:lang w:val="fi-FI"/>
        </w:rPr>
        <w:t>i</w:t>
      </w:r>
      <w:r w:rsidR="007D0814" w:rsidRPr="00E61B39">
        <w:rPr>
          <w:spacing w:val="-4"/>
          <w:lang w:val="fi-FI"/>
        </w:rPr>
        <w:t xml:space="preserve"> </w:t>
      </w:r>
      <w:r w:rsidR="007D0814" w:rsidRPr="00E61B39">
        <w:rPr>
          <w:spacing w:val="2"/>
          <w:lang w:val="fi-FI"/>
        </w:rPr>
        <w:t>y</w:t>
      </w:r>
      <w:r w:rsidR="007D0814" w:rsidRPr="00E61B39">
        <w:rPr>
          <w:spacing w:val="-2"/>
          <w:lang w:val="fi-FI"/>
        </w:rPr>
        <w:t>a</w:t>
      </w:r>
      <w:r w:rsidR="007D0814" w:rsidRPr="00E61B39">
        <w:rPr>
          <w:spacing w:val="2"/>
          <w:lang w:val="fi-FI"/>
        </w:rPr>
        <w:t>n</w:t>
      </w:r>
      <w:r w:rsidR="007D0814" w:rsidRPr="00E61B39">
        <w:rPr>
          <w:lang w:val="fi-FI"/>
        </w:rPr>
        <w:t>g</w:t>
      </w:r>
      <w:r w:rsidR="007D0814" w:rsidRPr="00E61B39">
        <w:rPr>
          <w:spacing w:val="-5"/>
          <w:lang w:val="fi-FI"/>
        </w:rPr>
        <w:t xml:space="preserve"> </w:t>
      </w:r>
      <w:r w:rsidR="007D0814" w:rsidRPr="00E61B39">
        <w:rPr>
          <w:spacing w:val="-1"/>
          <w:lang w:val="fi-FI"/>
        </w:rPr>
        <w:t>l</w:t>
      </w:r>
      <w:r w:rsidR="007D0814" w:rsidRPr="00E61B39">
        <w:rPr>
          <w:spacing w:val="-2"/>
          <w:lang w:val="fi-FI"/>
        </w:rPr>
        <w:t>e</w:t>
      </w:r>
      <w:r w:rsidR="007D0814" w:rsidRPr="00E61B39">
        <w:rPr>
          <w:spacing w:val="2"/>
          <w:lang w:val="fi-FI"/>
        </w:rPr>
        <w:t>b</w:t>
      </w:r>
      <w:r w:rsidR="007D0814" w:rsidRPr="00E61B39">
        <w:rPr>
          <w:spacing w:val="-1"/>
          <w:lang w:val="fi-FI"/>
        </w:rPr>
        <w:t>i</w:t>
      </w:r>
      <w:r w:rsidR="007D0814" w:rsidRPr="00E61B39">
        <w:rPr>
          <w:lang w:val="fi-FI"/>
        </w:rPr>
        <w:t>h</w:t>
      </w:r>
      <w:r w:rsidR="007D0814" w:rsidRPr="00E61B39">
        <w:rPr>
          <w:spacing w:val="-1"/>
          <w:lang w:val="fi-FI"/>
        </w:rPr>
        <w:t xml:space="preserve"> </w:t>
      </w:r>
      <w:r w:rsidR="007D0814" w:rsidRPr="00E61B39">
        <w:rPr>
          <w:spacing w:val="1"/>
          <w:lang w:val="fi-FI"/>
        </w:rPr>
        <w:t>m</w:t>
      </w:r>
      <w:r w:rsidR="007D0814" w:rsidRPr="00E61B39">
        <w:rPr>
          <w:spacing w:val="-2"/>
          <w:lang w:val="fi-FI"/>
        </w:rPr>
        <w:t>a</w:t>
      </w:r>
      <w:r w:rsidR="007D0814" w:rsidRPr="00E61B39">
        <w:rPr>
          <w:spacing w:val="2"/>
          <w:lang w:val="fi-FI"/>
        </w:rPr>
        <w:t>p</w:t>
      </w:r>
      <w:r w:rsidR="007D0814" w:rsidRPr="00E61B39">
        <w:rPr>
          <w:spacing w:val="-6"/>
          <w:lang w:val="fi-FI"/>
        </w:rPr>
        <w:t>a</w:t>
      </w:r>
      <w:r w:rsidR="007D0814" w:rsidRPr="00E61B39">
        <w:rPr>
          <w:lang w:val="fi-FI"/>
        </w:rPr>
        <w:t>n</w:t>
      </w:r>
      <w:r w:rsidR="007D0814" w:rsidRPr="00E61B39">
        <w:rPr>
          <w:spacing w:val="-1"/>
          <w:lang w:val="fi-FI"/>
        </w:rPr>
        <w:t xml:space="preserve"> </w:t>
      </w:r>
      <w:r w:rsidR="007D0814" w:rsidRPr="00E61B39">
        <w:rPr>
          <w:spacing w:val="2"/>
          <w:lang w:val="fi-FI"/>
        </w:rPr>
        <w:t>d</w:t>
      </w:r>
      <w:r w:rsidR="007D0814" w:rsidRPr="00E61B39">
        <w:rPr>
          <w:spacing w:val="-1"/>
          <w:lang w:val="fi-FI"/>
        </w:rPr>
        <w:t>i</w:t>
      </w:r>
      <w:r w:rsidR="007D0814" w:rsidRPr="00E61B39">
        <w:rPr>
          <w:spacing w:val="2"/>
          <w:lang w:val="fi-FI"/>
        </w:rPr>
        <w:t>p</w:t>
      </w:r>
      <w:r w:rsidR="007D0814" w:rsidRPr="00E61B39">
        <w:rPr>
          <w:spacing w:val="-2"/>
          <w:lang w:val="fi-FI"/>
        </w:rPr>
        <w:t>e</w:t>
      </w:r>
      <w:r w:rsidR="007D0814" w:rsidRPr="00E61B39">
        <w:rPr>
          <w:spacing w:val="-1"/>
          <w:lang w:val="fi-FI"/>
        </w:rPr>
        <w:t>rl</w:t>
      </w:r>
      <w:r w:rsidR="007D0814" w:rsidRPr="00E61B39">
        <w:rPr>
          <w:spacing w:val="2"/>
          <w:lang w:val="fi-FI"/>
        </w:rPr>
        <w:t>uk</w:t>
      </w:r>
      <w:r w:rsidR="007D0814" w:rsidRPr="00E61B39">
        <w:rPr>
          <w:spacing w:val="-2"/>
          <w:lang w:val="fi-FI"/>
        </w:rPr>
        <w:t>a</w:t>
      </w:r>
      <w:r w:rsidR="007D0814" w:rsidRPr="00E61B39">
        <w:rPr>
          <w:lang w:val="fi-FI"/>
        </w:rPr>
        <w:t>n</w:t>
      </w:r>
      <w:r w:rsidR="007D0814" w:rsidRPr="00E61B39">
        <w:rPr>
          <w:spacing w:val="-4"/>
          <w:lang w:val="fi-FI"/>
        </w:rPr>
        <w:t xml:space="preserve"> </w:t>
      </w:r>
      <w:r w:rsidR="007D0814" w:rsidRPr="00E61B39">
        <w:rPr>
          <w:spacing w:val="2"/>
          <w:lang w:val="fi-FI"/>
        </w:rPr>
        <w:t>d</w:t>
      </w:r>
      <w:r w:rsidR="007D0814" w:rsidRPr="00E61B39">
        <w:rPr>
          <w:spacing w:val="-2"/>
          <w:lang w:val="fi-FI"/>
        </w:rPr>
        <w:t>uk</w:t>
      </w:r>
      <w:r w:rsidR="007D0814" w:rsidRPr="00E61B39">
        <w:rPr>
          <w:spacing w:val="2"/>
          <w:lang w:val="fi-FI"/>
        </w:rPr>
        <w:t>ung</w:t>
      </w:r>
      <w:r w:rsidR="007D0814" w:rsidRPr="00E61B39">
        <w:rPr>
          <w:spacing w:val="-6"/>
          <w:lang w:val="fi-FI"/>
        </w:rPr>
        <w:t>a</w:t>
      </w:r>
      <w:r w:rsidR="007D0814" w:rsidRPr="00E61B39">
        <w:rPr>
          <w:lang w:val="fi-FI"/>
        </w:rPr>
        <w:t xml:space="preserve">n </w:t>
      </w:r>
      <w:r w:rsidR="007D0814" w:rsidRPr="00E61B39">
        <w:rPr>
          <w:spacing w:val="2"/>
          <w:lang w:val="fi-FI"/>
        </w:rPr>
        <w:t>p</w:t>
      </w:r>
      <w:r w:rsidR="007D0814" w:rsidRPr="00E61B39">
        <w:rPr>
          <w:spacing w:val="-2"/>
          <w:lang w:val="fi-FI"/>
        </w:rPr>
        <w:t>e</w:t>
      </w:r>
      <w:r w:rsidR="007D0814" w:rsidRPr="00E61B39">
        <w:rPr>
          <w:spacing w:val="1"/>
          <w:lang w:val="fi-FI"/>
        </w:rPr>
        <w:t>m</w:t>
      </w:r>
      <w:r w:rsidR="007D0814" w:rsidRPr="00E61B39">
        <w:rPr>
          <w:spacing w:val="-2"/>
          <w:lang w:val="fi-FI"/>
        </w:rPr>
        <w:t>e</w:t>
      </w:r>
      <w:r w:rsidR="007D0814" w:rsidRPr="00E61B39">
        <w:rPr>
          <w:spacing w:val="-1"/>
          <w:lang w:val="fi-FI"/>
        </w:rPr>
        <w:t>ri</w:t>
      </w:r>
      <w:r w:rsidR="007D0814" w:rsidRPr="00E61B39">
        <w:rPr>
          <w:spacing w:val="2"/>
          <w:lang w:val="fi-FI"/>
        </w:rPr>
        <w:t>n</w:t>
      </w:r>
      <w:r w:rsidR="007D0814" w:rsidRPr="00E61B39">
        <w:rPr>
          <w:spacing w:val="-1"/>
          <w:lang w:val="fi-FI"/>
        </w:rPr>
        <w:t>t</w:t>
      </w:r>
      <w:r w:rsidR="007D0814" w:rsidRPr="00E61B39">
        <w:rPr>
          <w:spacing w:val="-2"/>
          <w:lang w:val="fi-FI"/>
        </w:rPr>
        <w:t>a</w:t>
      </w:r>
      <w:r w:rsidR="007D0814" w:rsidRPr="00E61B39">
        <w:rPr>
          <w:lang w:val="fi-FI"/>
        </w:rPr>
        <w:t>h</w:t>
      </w:r>
      <w:r w:rsidR="007D0814" w:rsidRPr="00E61B39">
        <w:rPr>
          <w:spacing w:val="4"/>
          <w:lang w:val="fi-FI"/>
        </w:rPr>
        <w:t xml:space="preserve"> </w:t>
      </w:r>
      <w:r w:rsidR="007D0814" w:rsidRPr="00E61B39">
        <w:rPr>
          <w:spacing w:val="-1"/>
          <w:lang w:val="fi-FI"/>
        </w:rPr>
        <w:t>t</w:t>
      </w:r>
      <w:r w:rsidR="007D0814" w:rsidRPr="00E61B39">
        <w:rPr>
          <w:spacing w:val="-2"/>
          <w:lang w:val="fi-FI"/>
        </w:rPr>
        <w:t>e</w:t>
      </w:r>
      <w:r w:rsidR="007D0814" w:rsidRPr="00E61B39">
        <w:rPr>
          <w:spacing w:val="-1"/>
          <w:lang w:val="fi-FI"/>
        </w:rPr>
        <w:t>r</w:t>
      </w:r>
      <w:r w:rsidR="007D0814" w:rsidRPr="00E61B39">
        <w:rPr>
          <w:spacing w:val="2"/>
          <w:lang w:val="fi-FI"/>
        </w:rPr>
        <w:t>h</w:t>
      </w:r>
      <w:r w:rsidR="007D0814" w:rsidRPr="00E61B39">
        <w:rPr>
          <w:spacing w:val="-2"/>
          <w:lang w:val="fi-FI"/>
        </w:rPr>
        <w:t>a</w:t>
      </w:r>
      <w:r w:rsidR="007D0814" w:rsidRPr="00E61B39">
        <w:rPr>
          <w:spacing w:val="2"/>
          <w:lang w:val="fi-FI"/>
        </w:rPr>
        <w:t>d</w:t>
      </w:r>
      <w:r w:rsidR="007D0814" w:rsidRPr="00E61B39">
        <w:rPr>
          <w:spacing w:val="-2"/>
          <w:lang w:val="fi-FI"/>
        </w:rPr>
        <w:t>a</w:t>
      </w:r>
      <w:r w:rsidR="007D0814" w:rsidRPr="00E61B39">
        <w:rPr>
          <w:lang w:val="fi-FI"/>
        </w:rPr>
        <w:t>p</w:t>
      </w:r>
      <w:r w:rsidR="007D0814" w:rsidRPr="00E61B39">
        <w:rPr>
          <w:spacing w:val="4"/>
          <w:lang w:val="fi-FI"/>
        </w:rPr>
        <w:t xml:space="preserve"> </w:t>
      </w:r>
      <w:r w:rsidR="007D0814" w:rsidRPr="00E61B39">
        <w:rPr>
          <w:spacing w:val="2"/>
          <w:lang w:val="fi-FI"/>
        </w:rPr>
        <w:t>p</w:t>
      </w:r>
      <w:r w:rsidR="007D0814" w:rsidRPr="00E61B39">
        <w:rPr>
          <w:spacing w:val="-2"/>
          <w:lang w:val="fi-FI"/>
        </w:rPr>
        <w:t>e</w:t>
      </w:r>
      <w:r w:rsidR="007D0814" w:rsidRPr="00E61B39">
        <w:rPr>
          <w:spacing w:val="-1"/>
          <w:lang w:val="fi-FI"/>
        </w:rPr>
        <w:t>t</w:t>
      </w:r>
      <w:r w:rsidR="007D0814" w:rsidRPr="00E61B39">
        <w:rPr>
          <w:spacing w:val="-2"/>
          <w:lang w:val="fi-FI"/>
        </w:rPr>
        <w:t>a</w:t>
      </w:r>
      <w:r w:rsidR="007D0814" w:rsidRPr="00E61B39">
        <w:rPr>
          <w:spacing w:val="2"/>
          <w:lang w:val="fi-FI"/>
        </w:rPr>
        <w:t>n</w:t>
      </w:r>
      <w:r w:rsidR="007D0814" w:rsidRPr="00E61B39">
        <w:rPr>
          <w:lang w:val="fi-FI"/>
        </w:rPr>
        <w:t>i</w:t>
      </w:r>
      <w:r w:rsidR="007D0814" w:rsidRPr="00E61B39">
        <w:rPr>
          <w:spacing w:val="1"/>
          <w:lang w:val="fi-FI"/>
        </w:rPr>
        <w:t xml:space="preserve"> </w:t>
      </w:r>
      <w:r w:rsidR="007D0814" w:rsidRPr="00E61B39">
        <w:rPr>
          <w:spacing w:val="-2"/>
          <w:lang w:val="fi-FI"/>
        </w:rPr>
        <w:t>sec</w:t>
      </w:r>
      <w:r w:rsidR="007D0814" w:rsidRPr="00E61B39">
        <w:rPr>
          <w:spacing w:val="2"/>
          <w:lang w:val="fi-FI"/>
        </w:rPr>
        <w:t>a</w:t>
      </w:r>
      <w:r w:rsidR="007D0814" w:rsidRPr="00E61B39">
        <w:rPr>
          <w:spacing w:val="-1"/>
          <w:lang w:val="fi-FI"/>
        </w:rPr>
        <w:t>r</w:t>
      </w:r>
      <w:r w:rsidR="007D0814" w:rsidRPr="00E61B39">
        <w:rPr>
          <w:lang w:val="fi-FI"/>
        </w:rPr>
        <w:t xml:space="preserve">a </w:t>
      </w:r>
      <w:r w:rsidR="007D0814" w:rsidRPr="00E61B39">
        <w:rPr>
          <w:spacing w:val="2"/>
          <w:lang w:val="fi-FI"/>
        </w:rPr>
        <w:t>o</w:t>
      </w:r>
      <w:r w:rsidR="007D0814" w:rsidRPr="00E61B39">
        <w:rPr>
          <w:spacing w:val="-2"/>
          <w:lang w:val="fi-FI"/>
        </w:rPr>
        <w:t>p</w:t>
      </w:r>
      <w:r w:rsidR="007D0814" w:rsidRPr="00E61B39">
        <w:rPr>
          <w:spacing w:val="-1"/>
          <w:lang w:val="fi-FI"/>
        </w:rPr>
        <w:t>ti</w:t>
      </w:r>
      <w:r w:rsidR="007D0814" w:rsidRPr="00E61B39">
        <w:rPr>
          <w:spacing w:val="1"/>
          <w:lang w:val="fi-FI"/>
        </w:rPr>
        <w:t>m</w:t>
      </w:r>
      <w:r w:rsidR="007D0814" w:rsidRPr="00E61B39">
        <w:rPr>
          <w:spacing w:val="-2"/>
          <w:lang w:val="fi-FI"/>
        </w:rPr>
        <w:t>a</w:t>
      </w:r>
      <w:r w:rsidR="007D0814" w:rsidRPr="00E61B39">
        <w:rPr>
          <w:lang w:val="fi-FI"/>
        </w:rPr>
        <w:t xml:space="preserve">l </w:t>
      </w:r>
      <w:r w:rsidR="007D0814" w:rsidRPr="00E61B39">
        <w:rPr>
          <w:spacing w:val="2"/>
          <w:lang w:val="fi-FI"/>
        </w:rPr>
        <w:t>d</w:t>
      </w:r>
      <w:r w:rsidR="007D0814" w:rsidRPr="00E61B39">
        <w:rPr>
          <w:spacing w:val="-1"/>
          <w:lang w:val="fi-FI"/>
        </w:rPr>
        <w:t>i</w:t>
      </w:r>
      <w:r w:rsidR="007D0814" w:rsidRPr="00E61B39">
        <w:rPr>
          <w:spacing w:val="-2"/>
          <w:lang w:val="fi-FI"/>
        </w:rPr>
        <w:t>a</w:t>
      </w:r>
      <w:r w:rsidR="007D0814" w:rsidRPr="00E61B39">
        <w:rPr>
          <w:spacing w:val="2"/>
          <w:lang w:val="fi-FI"/>
        </w:rPr>
        <w:t>n</w:t>
      </w:r>
      <w:r w:rsidR="007D0814" w:rsidRPr="00E61B39">
        <w:rPr>
          <w:spacing w:val="-1"/>
          <w:lang w:val="fi-FI"/>
        </w:rPr>
        <w:t>t</w:t>
      </w:r>
      <w:r w:rsidR="007D0814" w:rsidRPr="00E61B39">
        <w:rPr>
          <w:spacing w:val="-2"/>
          <w:lang w:val="fi-FI"/>
        </w:rPr>
        <w:t>a</w:t>
      </w:r>
      <w:r w:rsidR="007D0814" w:rsidRPr="00E61B39">
        <w:rPr>
          <w:spacing w:val="-1"/>
          <w:lang w:val="fi-FI"/>
        </w:rPr>
        <w:t>r</w:t>
      </w:r>
      <w:r w:rsidR="007D0814" w:rsidRPr="00E61B39">
        <w:rPr>
          <w:spacing w:val="-2"/>
          <w:lang w:val="fi-FI"/>
        </w:rPr>
        <w:t>a</w:t>
      </w:r>
      <w:r w:rsidR="007D0814" w:rsidRPr="00E61B39">
        <w:rPr>
          <w:spacing w:val="2"/>
          <w:lang w:val="fi-FI"/>
        </w:rPr>
        <w:t>ny</w:t>
      </w:r>
      <w:r w:rsidR="007D0814" w:rsidRPr="00E61B39">
        <w:rPr>
          <w:lang w:val="fi-FI"/>
        </w:rPr>
        <w:t xml:space="preserve">a </w:t>
      </w:r>
      <w:r w:rsidR="007D0814" w:rsidRPr="00E61B39">
        <w:rPr>
          <w:spacing w:val="2"/>
          <w:lang w:val="fi-FI"/>
        </w:rPr>
        <w:t>p</w:t>
      </w:r>
      <w:r w:rsidR="007D0814" w:rsidRPr="00E61B39">
        <w:rPr>
          <w:spacing w:val="-2"/>
          <w:lang w:val="fi-FI"/>
        </w:rPr>
        <w:t>e</w:t>
      </w:r>
      <w:r w:rsidR="007D0814" w:rsidRPr="00E61B39">
        <w:rPr>
          <w:spacing w:val="2"/>
          <w:lang w:val="fi-FI"/>
        </w:rPr>
        <w:t>n</w:t>
      </w:r>
      <w:r w:rsidR="007D0814" w:rsidRPr="00E61B39">
        <w:rPr>
          <w:spacing w:val="-1"/>
          <w:lang w:val="fi-FI"/>
        </w:rPr>
        <w:t>i</w:t>
      </w:r>
      <w:r w:rsidR="007D0814" w:rsidRPr="00E61B39">
        <w:rPr>
          <w:spacing w:val="2"/>
          <w:lang w:val="fi-FI"/>
        </w:rPr>
        <w:t>n</w:t>
      </w:r>
      <w:r w:rsidR="007D0814" w:rsidRPr="00E61B39">
        <w:rPr>
          <w:spacing w:val="-2"/>
          <w:lang w:val="fi-FI"/>
        </w:rPr>
        <w:t>g</w:t>
      </w:r>
      <w:r w:rsidR="007D0814" w:rsidRPr="00E61B39">
        <w:rPr>
          <w:spacing w:val="2"/>
          <w:lang w:val="fi-FI"/>
        </w:rPr>
        <w:t>k</w:t>
      </w:r>
      <w:r w:rsidR="007D0814" w:rsidRPr="00E61B39">
        <w:rPr>
          <w:spacing w:val="-2"/>
          <w:lang w:val="fi-FI"/>
        </w:rPr>
        <w:t>a</w:t>
      </w:r>
      <w:r w:rsidR="007D0814" w:rsidRPr="00E61B39">
        <w:rPr>
          <w:spacing w:val="-1"/>
          <w:lang w:val="fi-FI"/>
        </w:rPr>
        <w:t>t</w:t>
      </w:r>
      <w:r w:rsidR="007D0814" w:rsidRPr="00E61B39">
        <w:rPr>
          <w:spacing w:val="-2"/>
          <w:lang w:val="fi-FI"/>
        </w:rPr>
        <w:t>a</w:t>
      </w:r>
      <w:r w:rsidR="007D0814" w:rsidRPr="00E61B39">
        <w:rPr>
          <w:lang w:val="fi-FI"/>
        </w:rPr>
        <w:t>n</w:t>
      </w:r>
      <w:r w:rsidR="007D0814" w:rsidRPr="00E61B39">
        <w:rPr>
          <w:spacing w:val="4"/>
          <w:lang w:val="fi-FI"/>
        </w:rPr>
        <w:t xml:space="preserve"> </w:t>
      </w:r>
      <w:r w:rsidR="007D0814" w:rsidRPr="00E61B39">
        <w:rPr>
          <w:spacing w:val="2"/>
          <w:lang w:val="fi-FI"/>
        </w:rPr>
        <w:t>k</w:t>
      </w:r>
      <w:r w:rsidR="007D0814" w:rsidRPr="00E61B39">
        <w:rPr>
          <w:spacing w:val="-2"/>
          <w:lang w:val="fi-FI"/>
        </w:rPr>
        <w:t>esa</w:t>
      </w:r>
      <w:r w:rsidR="007D0814" w:rsidRPr="00E61B39">
        <w:rPr>
          <w:spacing w:val="2"/>
          <w:lang w:val="fi-FI"/>
        </w:rPr>
        <w:t>d</w:t>
      </w:r>
      <w:r w:rsidR="007D0814" w:rsidRPr="00E61B39">
        <w:rPr>
          <w:spacing w:val="-2"/>
          <w:lang w:val="fi-FI"/>
        </w:rPr>
        <w:t>a</w:t>
      </w:r>
      <w:r w:rsidR="007D0814" w:rsidRPr="00E61B39">
        <w:rPr>
          <w:spacing w:val="-1"/>
          <w:lang w:val="fi-FI"/>
        </w:rPr>
        <w:t>r</w:t>
      </w:r>
      <w:r w:rsidR="007D0814" w:rsidRPr="00E61B39">
        <w:rPr>
          <w:spacing w:val="-2"/>
          <w:lang w:val="fi-FI"/>
        </w:rPr>
        <w:t>a</w:t>
      </w:r>
      <w:r w:rsidR="007D0814" w:rsidRPr="00E61B39">
        <w:rPr>
          <w:lang w:val="fi-FI"/>
        </w:rPr>
        <w:t>n</w:t>
      </w:r>
      <w:r w:rsidR="007D0814" w:rsidRPr="00E61B39">
        <w:rPr>
          <w:spacing w:val="4"/>
          <w:lang w:val="fi-FI"/>
        </w:rPr>
        <w:t xml:space="preserve"> </w:t>
      </w:r>
      <w:r w:rsidR="007D0814" w:rsidRPr="00E61B39">
        <w:rPr>
          <w:spacing w:val="1"/>
          <w:lang w:val="fi-FI"/>
        </w:rPr>
        <w:t>m</w:t>
      </w:r>
      <w:r w:rsidR="007D0814" w:rsidRPr="00E61B39">
        <w:rPr>
          <w:spacing w:val="-2"/>
          <w:lang w:val="fi-FI"/>
        </w:rPr>
        <w:t>as</w:t>
      </w:r>
      <w:r w:rsidR="007D0814" w:rsidRPr="00E61B39">
        <w:rPr>
          <w:spacing w:val="2"/>
          <w:lang w:val="fi-FI"/>
        </w:rPr>
        <w:t>ya</w:t>
      </w:r>
      <w:r w:rsidR="007D0814" w:rsidRPr="00E61B39">
        <w:rPr>
          <w:spacing w:val="-1"/>
          <w:lang w:val="fi-FI"/>
        </w:rPr>
        <w:t>r</w:t>
      </w:r>
      <w:r w:rsidR="007D0814" w:rsidRPr="00E61B39">
        <w:rPr>
          <w:spacing w:val="-2"/>
          <w:lang w:val="fi-FI"/>
        </w:rPr>
        <w:t>a</w:t>
      </w:r>
      <w:r w:rsidR="007D0814" w:rsidRPr="00E61B39">
        <w:rPr>
          <w:spacing w:val="2"/>
          <w:lang w:val="fi-FI"/>
        </w:rPr>
        <w:t>k</w:t>
      </w:r>
      <w:r w:rsidR="007D0814" w:rsidRPr="00E61B39">
        <w:rPr>
          <w:spacing w:val="-2"/>
          <w:lang w:val="fi-FI"/>
        </w:rPr>
        <w:t>a</w:t>
      </w:r>
      <w:r w:rsidR="007D0814" w:rsidRPr="00E61B39">
        <w:rPr>
          <w:spacing w:val="5"/>
          <w:lang w:val="fi-FI"/>
        </w:rPr>
        <w:t>t</w:t>
      </w:r>
      <w:r w:rsidR="007D0814" w:rsidRPr="00E61B39">
        <w:rPr>
          <w:lang w:val="fi-FI"/>
        </w:rPr>
        <w:t xml:space="preserve">, </w:t>
      </w:r>
      <w:r w:rsidR="007D0814" w:rsidRPr="00E61B39">
        <w:rPr>
          <w:spacing w:val="2"/>
          <w:lang w:val="fi-FI"/>
        </w:rPr>
        <w:t>p</w:t>
      </w:r>
      <w:r w:rsidR="007D0814" w:rsidRPr="00E61B39">
        <w:rPr>
          <w:spacing w:val="-2"/>
          <w:lang w:val="fi-FI"/>
        </w:rPr>
        <w:t>e</w:t>
      </w:r>
      <w:r w:rsidR="007D0814" w:rsidRPr="00E61B39">
        <w:rPr>
          <w:spacing w:val="-1"/>
          <w:lang w:val="fi-FI"/>
        </w:rPr>
        <w:t>l</w:t>
      </w:r>
      <w:r w:rsidR="007D0814" w:rsidRPr="00E61B39">
        <w:rPr>
          <w:spacing w:val="-2"/>
          <w:lang w:val="fi-FI"/>
        </w:rPr>
        <w:t>a</w:t>
      </w:r>
      <w:r w:rsidR="007D0814" w:rsidRPr="00E61B39">
        <w:rPr>
          <w:spacing w:val="-1"/>
          <w:lang w:val="fi-FI"/>
        </w:rPr>
        <w:t>ti</w:t>
      </w:r>
      <w:r w:rsidR="007D0814" w:rsidRPr="00E61B39">
        <w:rPr>
          <w:spacing w:val="2"/>
          <w:lang w:val="fi-FI"/>
        </w:rPr>
        <w:t>h</w:t>
      </w:r>
      <w:r w:rsidR="007D0814" w:rsidRPr="00E61B39">
        <w:rPr>
          <w:spacing w:val="-2"/>
          <w:lang w:val="fi-FI"/>
        </w:rPr>
        <w:t>a</w:t>
      </w:r>
      <w:r w:rsidR="007D0814" w:rsidRPr="00E61B39">
        <w:rPr>
          <w:lang w:val="fi-FI"/>
        </w:rPr>
        <w:t>n</w:t>
      </w:r>
      <w:r w:rsidR="007D0814" w:rsidRPr="00E61B39">
        <w:rPr>
          <w:spacing w:val="4"/>
          <w:lang w:val="fi-FI"/>
        </w:rPr>
        <w:t xml:space="preserve"> </w:t>
      </w:r>
      <w:r w:rsidR="007D0814" w:rsidRPr="00E61B39">
        <w:rPr>
          <w:spacing w:val="-1"/>
          <w:lang w:val="fi-FI"/>
        </w:rPr>
        <w:t>t</w:t>
      </w:r>
      <w:r w:rsidR="007D0814" w:rsidRPr="00E61B39">
        <w:rPr>
          <w:spacing w:val="-2"/>
          <w:lang w:val="fi-FI"/>
        </w:rPr>
        <w:t>e</w:t>
      </w:r>
      <w:r w:rsidR="007D0814" w:rsidRPr="00E61B39">
        <w:rPr>
          <w:spacing w:val="2"/>
          <w:lang w:val="fi-FI"/>
        </w:rPr>
        <w:t>kn</w:t>
      </w:r>
      <w:r w:rsidR="007D0814" w:rsidRPr="00E61B39">
        <w:rPr>
          <w:spacing w:val="-1"/>
          <w:lang w:val="fi-FI"/>
        </w:rPr>
        <w:t>i</w:t>
      </w:r>
      <w:r w:rsidR="007D0814" w:rsidRPr="00E61B39">
        <w:rPr>
          <w:spacing w:val="-2"/>
          <w:lang w:val="fi-FI"/>
        </w:rPr>
        <w:t>s</w:t>
      </w:r>
      <w:r w:rsidR="007D0814" w:rsidRPr="00E61B39">
        <w:rPr>
          <w:lang w:val="fi-FI"/>
        </w:rPr>
        <w:t>,</w:t>
      </w:r>
      <w:r w:rsidR="007D0814" w:rsidRPr="00E61B39">
        <w:rPr>
          <w:spacing w:val="4"/>
          <w:lang w:val="fi-FI"/>
        </w:rPr>
        <w:t xml:space="preserve"> </w:t>
      </w:r>
      <w:r w:rsidR="007D0814" w:rsidRPr="00E61B39">
        <w:rPr>
          <w:spacing w:val="-1"/>
          <w:lang w:val="fi-FI"/>
        </w:rPr>
        <w:t>i</w:t>
      </w:r>
      <w:r w:rsidR="007D0814" w:rsidRPr="00E61B39">
        <w:rPr>
          <w:spacing w:val="2"/>
          <w:lang w:val="fi-FI"/>
        </w:rPr>
        <w:t>n</w:t>
      </w:r>
      <w:r w:rsidR="007D0814" w:rsidRPr="00E61B39">
        <w:rPr>
          <w:spacing w:val="-2"/>
          <w:lang w:val="fi-FI"/>
        </w:rPr>
        <w:t>se</w:t>
      </w:r>
      <w:r w:rsidR="007D0814" w:rsidRPr="00E61B39">
        <w:rPr>
          <w:spacing w:val="2"/>
          <w:lang w:val="fi-FI"/>
        </w:rPr>
        <w:t>n</w:t>
      </w:r>
      <w:r w:rsidR="007D0814" w:rsidRPr="00E61B39">
        <w:rPr>
          <w:spacing w:val="-1"/>
          <w:lang w:val="fi-FI"/>
        </w:rPr>
        <w:t>ti</w:t>
      </w:r>
      <w:r w:rsidR="007D0814" w:rsidRPr="00E61B39">
        <w:rPr>
          <w:lang w:val="fi-FI"/>
        </w:rPr>
        <w:t>f</w:t>
      </w:r>
      <w:r w:rsidR="007D0814" w:rsidRPr="00E61B39">
        <w:rPr>
          <w:spacing w:val="4"/>
          <w:lang w:val="fi-FI"/>
        </w:rPr>
        <w:t xml:space="preserve"> </w:t>
      </w:r>
      <w:r w:rsidR="007D0814" w:rsidRPr="00E61B39">
        <w:rPr>
          <w:spacing w:val="-2"/>
          <w:lang w:val="fi-FI"/>
        </w:rPr>
        <w:t>e</w:t>
      </w:r>
      <w:r w:rsidR="007D0814" w:rsidRPr="00E61B39">
        <w:rPr>
          <w:spacing w:val="2"/>
          <w:lang w:val="fi-FI"/>
        </w:rPr>
        <w:t>kono</w:t>
      </w:r>
      <w:r w:rsidR="007D0814" w:rsidRPr="00E61B39">
        <w:rPr>
          <w:spacing w:val="1"/>
          <w:lang w:val="fi-FI"/>
        </w:rPr>
        <w:t>m</w:t>
      </w:r>
      <w:r w:rsidR="007D0814" w:rsidRPr="00E61B39">
        <w:rPr>
          <w:spacing w:val="-1"/>
          <w:lang w:val="fi-FI"/>
        </w:rPr>
        <w:t>i</w:t>
      </w:r>
      <w:r w:rsidR="007D0814" w:rsidRPr="00E61B39">
        <w:rPr>
          <w:lang w:val="fi-FI"/>
        </w:rPr>
        <w:t xml:space="preserve">, </w:t>
      </w:r>
      <w:r w:rsidR="007D0814" w:rsidRPr="00E61B39">
        <w:rPr>
          <w:spacing w:val="-3"/>
          <w:lang w:val="fi-FI"/>
        </w:rPr>
        <w:t>m</w:t>
      </w:r>
      <w:r w:rsidR="007D0814" w:rsidRPr="00E61B39">
        <w:rPr>
          <w:spacing w:val="2"/>
          <w:lang w:val="fi-FI"/>
        </w:rPr>
        <w:t>on</w:t>
      </w:r>
      <w:r w:rsidR="007D0814" w:rsidRPr="00E61B39">
        <w:rPr>
          <w:spacing w:val="-1"/>
          <w:lang w:val="fi-FI"/>
        </w:rPr>
        <w:t>it</w:t>
      </w:r>
      <w:r w:rsidR="007D0814" w:rsidRPr="00E61B39">
        <w:rPr>
          <w:spacing w:val="2"/>
          <w:lang w:val="fi-FI"/>
        </w:rPr>
        <w:t>o</w:t>
      </w:r>
      <w:r w:rsidR="007D0814" w:rsidRPr="00E61B39">
        <w:rPr>
          <w:spacing w:val="-1"/>
          <w:lang w:val="fi-FI"/>
        </w:rPr>
        <w:t>ri</w:t>
      </w:r>
      <w:r w:rsidR="007D0814" w:rsidRPr="00E61B39">
        <w:rPr>
          <w:spacing w:val="-2"/>
          <w:lang w:val="fi-FI"/>
        </w:rPr>
        <w:t>n</w:t>
      </w:r>
      <w:r w:rsidR="007D0814" w:rsidRPr="00E61B39">
        <w:rPr>
          <w:lang w:val="fi-FI"/>
        </w:rPr>
        <w:t>g</w:t>
      </w:r>
      <w:r w:rsidR="007D0814" w:rsidRPr="00E61B39">
        <w:rPr>
          <w:spacing w:val="4"/>
          <w:lang w:val="fi-FI"/>
        </w:rPr>
        <w:t xml:space="preserve"> </w:t>
      </w:r>
      <w:r w:rsidR="007D0814" w:rsidRPr="00E61B39">
        <w:rPr>
          <w:spacing w:val="2"/>
          <w:lang w:val="fi-FI"/>
        </w:rPr>
        <w:t>d</w:t>
      </w:r>
      <w:r w:rsidR="007D0814" w:rsidRPr="00E61B39">
        <w:rPr>
          <w:spacing w:val="-6"/>
          <w:lang w:val="fi-FI"/>
        </w:rPr>
        <w:t>a</w:t>
      </w:r>
      <w:r w:rsidR="007D0814" w:rsidRPr="00E61B39">
        <w:rPr>
          <w:lang w:val="fi-FI"/>
        </w:rPr>
        <w:t xml:space="preserve">n </w:t>
      </w:r>
      <w:r w:rsidR="007D0814" w:rsidRPr="00E61B39">
        <w:rPr>
          <w:spacing w:val="-2"/>
          <w:lang w:val="fi-FI"/>
        </w:rPr>
        <w:t>e</w:t>
      </w:r>
      <w:r w:rsidR="007D0814" w:rsidRPr="00E61B39">
        <w:rPr>
          <w:spacing w:val="2"/>
          <w:lang w:val="fi-FI"/>
        </w:rPr>
        <w:t>v</w:t>
      </w:r>
      <w:r w:rsidR="007D0814" w:rsidRPr="00E61B39">
        <w:rPr>
          <w:spacing w:val="-2"/>
          <w:lang w:val="fi-FI"/>
        </w:rPr>
        <w:t>a</w:t>
      </w:r>
      <w:r w:rsidR="007D0814" w:rsidRPr="00E61B39">
        <w:rPr>
          <w:spacing w:val="-1"/>
          <w:lang w:val="fi-FI"/>
        </w:rPr>
        <w:t>l</w:t>
      </w:r>
      <w:r w:rsidR="007D0814" w:rsidRPr="00E61B39">
        <w:rPr>
          <w:spacing w:val="2"/>
          <w:lang w:val="fi-FI"/>
        </w:rPr>
        <w:t>u</w:t>
      </w:r>
      <w:r w:rsidR="007D0814" w:rsidRPr="00E61B39">
        <w:rPr>
          <w:spacing w:val="-2"/>
          <w:lang w:val="fi-FI"/>
        </w:rPr>
        <w:t>as</w:t>
      </w:r>
      <w:r w:rsidR="007D0814" w:rsidRPr="00E61B39">
        <w:rPr>
          <w:lang w:val="fi-FI"/>
        </w:rPr>
        <w:t>i</w:t>
      </w:r>
      <w:r w:rsidR="007D0814" w:rsidRPr="00E61B39">
        <w:rPr>
          <w:spacing w:val="-4"/>
          <w:lang w:val="fi-FI"/>
        </w:rPr>
        <w:t xml:space="preserve"> </w:t>
      </w:r>
      <w:r w:rsidR="007D0814" w:rsidRPr="00E61B39">
        <w:rPr>
          <w:spacing w:val="-2"/>
          <w:lang w:val="fi-FI"/>
        </w:rPr>
        <w:t>s</w:t>
      </w:r>
      <w:r w:rsidR="007D0814" w:rsidRPr="00E61B39">
        <w:rPr>
          <w:spacing w:val="2"/>
          <w:lang w:val="fi-FI"/>
        </w:rPr>
        <w:t>e</w:t>
      </w:r>
      <w:r w:rsidR="007D0814" w:rsidRPr="00E61B39">
        <w:rPr>
          <w:spacing w:val="-2"/>
          <w:lang w:val="fi-FI"/>
        </w:rPr>
        <w:t>c</w:t>
      </w:r>
      <w:r w:rsidR="007D0814" w:rsidRPr="00E61B39">
        <w:rPr>
          <w:spacing w:val="2"/>
          <w:lang w:val="fi-FI"/>
        </w:rPr>
        <w:t>a</w:t>
      </w:r>
      <w:r w:rsidR="007D0814" w:rsidRPr="00E61B39">
        <w:rPr>
          <w:spacing w:val="-1"/>
          <w:lang w:val="fi-FI"/>
        </w:rPr>
        <w:t>r</w:t>
      </w:r>
      <w:r w:rsidR="007D0814" w:rsidRPr="00E61B39">
        <w:rPr>
          <w:lang w:val="fi-FI"/>
        </w:rPr>
        <w:t>a</w:t>
      </w:r>
      <w:r w:rsidR="007D0814" w:rsidRPr="00E61B39">
        <w:rPr>
          <w:spacing w:val="-5"/>
          <w:lang w:val="fi-FI"/>
        </w:rPr>
        <w:t xml:space="preserve"> </w:t>
      </w:r>
      <w:r w:rsidR="007D0814" w:rsidRPr="00E61B39">
        <w:rPr>
          <w:spacing w:val="2"/>
          <w:lang w:val="fi-FI"/>
        </w:rPr>
        <w:t>b</w:t>
      </w:r>
      <w:r w:rsidR="007D0814" w:rsidRPr="00E61B39">
        <w:rPr>
          <w:spacing w:val="-2"/>
          <w:lang w:val="fi-FI"/>
        </w:rPr>
        <w:t>e</w:t>
      </w:r>
      <w:r w:rsidR="007D0814" w:rsidRPr="00E61B39">
        <w:rPr>
          <w:spacing w:val="-1"/>
          <w:lang w:val="fi-FI"/>
        </w:rPr>
        <w:t>r</w:t>
      </w:r>
      <w:r w:rsidR="007D0814" w:rsidRPr="00E61B39">
        <w:rPr>
          <w:spacing w:val="2"/>
          <w:lang w:val="fi-FI"/>
        </w:rPr>
        <w:t>k</w:t>
      </w:r>
      <w:r w:rsidR="007D0814" w:rsidRPr="00E61B39">
        <w:rPr>
          <w:spacing w:val="-2"/>
          <w:lang w:val="fi-FI"/>
        </w:rPr>
        <w:t>e</w:t>
      </w:r>
      <w:r w:rsidR="007D0814" w:rsidRPr="00E61B39">
        <w:rPr>
          <w:spacing w:val="-1"/>
          <w:lang w:val="fi-FI"/>
        </w:rPr>
        <w:t>l</w:t>
      </w:r>
      <w:r w:rsidR="007D0814" w:rsidRPr="00E61B39">
        <w:rPr>
          <w:spacing w:val="-2"/>
          <w:lang w:val="fi-FI"/>
        </w:rPr>
        <w:t>a</w:t>
      </w:r>
      <w:r w:rsidR="007D0814" w:rsidRPr="00E61B39">
        <w:rPr>
          <w:spacing w:val="2"/>
          <w:lang w:val="fi-FI"/>
        </w:rPr>
        <w:t>n</w:t>
      </w:r>
      <w:r w:rsidR="007D0814" w:rsidRPr="00E61B39">
        <w:rPr>
          <w:spacing w:val="-1"/>
          <w:lang w:val="fi-FI"/>
        </w:rPr>
        <w:t>j</w:t>
      </w:r>
      <w:r w:rsidR="007D0814" w:rsidRPr="00E61B39">
        <w:rPr>
          <w:spacing w:val="2"/>
          <w:lang w:val="fi-FI"/>
        </w:rPr>
        <w:t>u</w:t>
      </w:r>
      <w:r w:rsidR="007D0814" w:rsidRPr="00E61B39">
        <w:rPr>
          <w:spacing w:val="-1"/>
          <w:lang w:val="fi-FI"/>
        </w:rPr>
        <w:t>t</w:t>
      </w:r>
      <w:r w:rsidR="007D0814" w:rsidRPr="00E61B39">
        <w:rPr>
          <w:spacing w:val="-2"/>
          <w:lang w:val="fi-FI"/>
        </w:rPr>
        <w:t>a</w:t>
      </w:r>
      <w:r w:rsidR="007D0814" w:rsidRPr="00E61B39">
        <w:rPr>
          <w:spacing w:val="5"/>
          <w:lang w:val="fi-FI"/>
        </w:rPr>
        <w:t>n</w:t>
      </w:r>
      <w:r w:rsidR="007D0814" w:rsidRPr="00E61B39">
        <w:rPr>
          <w:spacing w:val="-1"/>
          <w:lang w:val="fi-FI"/>
        </w:rPr>
        <w:t>(</w:t>
      </w:r>
      <w:r w:rsidR="007D0814" w:rsidRPr="00E61B39">
        <w:rPr>
          <w:lang w:val="fi-FI"/>
        </w:rPr>
        <w:t>W</w:t>
      </w:r>
      <w:r w:rsidR="007D0814" w:rsidRPr="00E61B39">
        <w:rPr>
          <w:spacing w:val="2"/>
          <w:lang w:val="fi-FI"/>
        </w:rPr>
        <w:t>a</w:t>
      </w:r>
      <w:r w:rsidR="007D0814" w:rsidRPr="00E61B39">
        <w:rPr>
          <w:spacing w:val="-1"/>
          <w:lang w:val="fi-FI"/>
        </w:rPr>
        <w:t>r</w:t>
      </w:r>
      <w:r w:rsidR="007D0814" w:rsidRPr="00E61B39">
        <w:rPr>
          <w:spacing w:val="2"/>
          <w:lang w:val="fi-FI"/>
        </w:rPr>
        <w:t>d</w:t>
      </w:r>
      <w:r w:rsidR="007D0814" w:rsidRPr="00E61B39">
        <w:rPr>
          <w:spacing w:val="-2"/>
          <w:lang w:val="fi-FI"/>
        </w:rPr>
        <w:t>a</w:t>
      </w:r>
      <w:r w:rsidR="007D0814" w:rsidRPr="00E61B39">
        <w:rPr>
          <w:spacing w:val="2"/>
          <w:lang w:val="fi-FI"/>
        </w:rPr>
        <w:t>n</w:t>
      </w:r>
      <w:r w:rsidR="007D0814" w:rsidRPr="00E61B39">
        <w:rPr>
          <w:lang w:val="fi-FI"/>
        </w:rPr>
        <w:t>i</w:t>
      </w:r>
      <w:r w:rsidR="007D0814" w:rsidRPr="00E61B39">
        <w:rPr>
          <w:spacing w:val="-4"/>
          <w:lang w:val="fi-FI"/>
        </w:rPr>
        <w:t xml:space="preserve"> </w:t>
      </w:r>
      <w:r w:rsidR="007D0814" w:rsidRPr="00E61B39">
        <w:rPr>
          <w:spacing w:val="-2"/>
          <w:lang w:val="fi-FI"/>
        </w:rPr>
        <w:t>e</w:t>
      </w:r>
      <w:r w:rsidR="007D0814" w:rsidRPr="00E61B39">
        <w:rPr>
          <w:lang w:val="fi-FI"/>
        </w:rPr>
        <w:t>t</w:t>
      </w:r>
      <w:r w:rsidR="007D0814" w:rsidRPr="00E61B39">
        <w:rPr>
          <w:spacing w:val="-4"/>
          <w:lang w:val="fi-FI"/>
        </w:rPr>
        <w:t xml:space="preserve"> </w:t>
      </w:r>
      <w:r w:rsidR="007D0814" w:rsidRPr="00E61B39">
        <w:rPr>
          <w:spacing w:val="-2"/>
          <w:lang w:val="fi-FI"/>
        </w:rPr>
        <w:t>a</w:t>
      </w:r>
      <w:r w:rsidR="007D0814" w:rsidRPr="00E61B39">
        <w:rPr>
          <w:spacing w:val="-1"/>
          <w:lang w:val="fi-FI"/>
        </w:rPr>
        <w:t>l</w:t>
      </w:r>
      <w:r w:rsidR="007D0814" w:rsidRPr="00E61B39">
        <w:rPr>
          <w:spacing w:val="1"/>
          <w:lang w:val="fi-FI"/>
        </w:rPr>
        <w:t>.</w:t>
      </w:r>
      <w:r w:rsidR="007D0814" w:rsidRPr="00E61B39">
        <w:rPr>
          <w:lang w:val="fi-FI"/>
        </w:rPr>
        <w:t>,</w:t>
      </w:r>
      <w:r w:rsidR="007D0814" w:rsidRPr="00E61B39">
        <w:rPr>
          <w:spacing w:val="-2"/>
          <w:lang w:val="fi-FI"/>
        </w:rPr>
        <w:t xml:space="preserve"> 2</w:t>
      </w:r>
      <w:r w:rsidR="007D0814" w:rsidRPr="00E61B39">
        <w:rPr>
          <w:spacing w:val="2"/>
          <w:lang w:val="fi-FI"/>
        </w:rPr>
        <w:t>023</w:t>
      </w:r>
      <w:r w:rsidR="007D0814">
        <w:rPr>
          <w:spacing w:val="2"/>
          <w:lang w:val="fi-FI"/>
        </w:rPr>
        <w:t>)</w:t>
      </w:r>
      <w:r w:rsidR="004E2A75">
        <w:rPr>
          <w:spacing w:val="2"/>
          <w:lang w:val="fi-FI"/>
        </w:rPr>
        <w:t>.</w:t>
      </w:r>
    </w:p>
    <w:p w14:paraId="1613DE9D" w14:textId="33D3BB09" w:rsidR="005523EC" w:rsidRPr="005523EC" w:rsidRDefault="007F5A0B" w:rsidP="005523EC">
      <w:pPr>
        <w:spacing w:before="31" w:line="275" w:lineRule="auto"/>
        <w:ind w:left="101" w:right="-38" w:firstLine="284"/>
        <w:jc w:val="both"/>
        <w:rPr>
          <w:sz w:val="22"/>
          <w:szCs w:val="22"/>
          <w:lang w:val="fi-FI"/>
        </w:rPr>
      </w:pPr>
      <w:r>
        <w:rPr>
          <w:sz w:val="22"/>
          <w:szCs w:val="22"/>
          <w:lang w:val="fi-FI"/>
        </w:rPr>
        <w:t xml:space="preserve"> </w:t>
      </w:r>
    </w:p>
    <w:p w14:paraId="27B707ED" w14:textId="77777777" w:rsidR="00C80355" w:rsidRDefault="00C80355" w:rsidP="00C80355">
      <w:pPr>
        <w:pStyle w:val="NormalWeb"/>
        <w:spacing w:before="120" w:beforeAutospacing="0" w:after="0" w:afterAutospacing="0" w:line="276" w:lineRule="auto"/>
        <w:jc w:val="both"/>
        <w:rPr>
          <w:rStyle w:val="Strong"/>
          <w:rFonts w:eastAsiaTheme="majorEastAsia"/>
          <w:b/>
          <w:bCs/>
          <w:lang w:val="id-ID"/>
        </w:rPr>
      </w:pPr>
      <w:r w:rsidRPr="007A4586">
        <w:rPr>
          <w:rStyle w:val="Strong"/>
          <w:rFonts w:eastAsiaTheme="majorEastAsia"/>
          <w:b/>
          <w:bCs/>
          <w:lang w:val="id-ID"/>
        </w:rPr>
        <w:t>Kesimpulan</w:t>
      </w:r>
    </w:p>
    <w:p w14:paraId="5CC995A6" w14:textId="77777777" w:rsidR="008D64C2" w:rsidRPr="007A4586" w:rsidRDefault="008D64C2" w:rsidP="008D64C2">
      <w:pPr>
        <w:pStyle w:val="NoSpacing"/>
        <w:rPr>
          <w:lang w:val="id-ID"/>
        </w:rPr>
      </w:pPr>
    </w:p>
    <w:p w14:paraId="519DC15E" w14:textId="77777777" w:rsidR="000266B4" w:rsidRDefault="008633B4" w:rsidP="000266B4">
      <w:pPr>
        <w:pStyle w:val="NoSpacing"/>
        <w:spacing w:line="276" w:lineRule="auto"/>
        <w:ind w:firstLine="567"/>
        <w:jc w:val="both"/>
        <w:rPr>
          <w:lang w:val="fi-FI"/>
        </w:rPr>
      </w:pPr>
      <w:r w:rsidRPr="00E61B39">
        <w:rPr>
          <w:spacing w:val="1"/>
          <w:lang w:val="fi-FI"/>
        </w:rPr>
        <w:t>B</w:t>
      </w:r>
      <w:r w:rsidRPr="00E61B39">
        <w:rPr>
          <w:spacing w:val="-1"/>
          <w:lang w:val="fi-FI"/>
        </w:rPr>
        <w:t>i</w:t>
      </w:r>
      <w:r w:rsidRPr="00E61B39">
        <w:rPr>
          <w:lang w:val="fi-FI"/>
        </w:rPr>
        <w:t>o</w:t>
      </w:r>
      <w:r w:rsidRPr="00E61B39">
        <w:rPr>
          <w:spacing w:val="1"/>
          <w:lang w:val="fi-FI"/>
        </w:rPr>
        <w:t>m</w:t>
      </w:r>
      <w:r w:rsidRPr="00E61B39">
        <w:rPr>
          <w:spacing w:val="-2"/>
          <w:lang w:val="fi-FI"/>
        </w:rPr>
        <w:t>ass</w:t>
      </w:r>
      <w:r w:rsidRPr="00E61B39">
        <w:rPr>
          <w:lang w:val="fi-FI"/>
        </w:rPr>
        <w:t>a</w:t>
      </w:r>
      <w:r w:rsidRPr="00E61B39">
        <w:rPr>
          <w:spacing w:val="1"/>
          <w:lang w:val="fi-FI"/>
        </w:rPr>
        <w:t xml:space="preserve"> </w:t>
      </w:r>
      <w:r w:rsidRPr="00E61B39">
        <w:rPr>
          <w:lang w:val="fi-FI"/>
        </w:rPr>
        <w:t>po</w:t>
      </w:r>
      <w:r w:rsidRPr="00E61B39">
        <w:rPr>
          <w:spacing w:val="-2"/>
          <w:lang w:val="fi-FI"/>
        </w:rPr>
        <w:t>h</w:t>
      </w:r>
      <w:r w:rsidRPr="00E61B39">
        <w:rPr>
          <w:lang w:val="fi-FI"/>
        </w:rPr>
        <w:t>o</w:t>
      </w:r>
      <w:r w:rsidRPr="00E61B39">
        <w:rPr>
          <w:spacing w:val="-2"/>
          <w:lang w:val="fi-FI"/>
        </w:rPr>
        <w:t>n</w:t>
      </w:r>
      <w:r w:rsidRPr="00E61B39">
        <w:rPr>
          <w:lang w:val="fi-FI"/>
        </w:rPr>
        <w:t>, p</w:t>
      </w:r>
      <w:r w:rsidRPr="00E61B39">
        <w:rPr>
          <w:spacing w:val="-2"/>
          <w:lang w:val="fi-FI"/>
        </w:rPr>
        <w:t>e</w:t>
      </w:r>
      <w:r w:rsidRPr="00E61B39">
        <w:rPr>
          <w:lang w:val="fi-FI"/>
        </w:rPr>
        <w:t>ny</w:t>
      </w:r>
      <w:r w:rsidRPr="00E61B39">
        <w:rPr>
          <w:spacing w:val="-1"/>
          <w:lang w:val="fi-FI"/>
        </w:rPr>
        <w:t>i</w:t>
      </w:r>
      <w:r w:rsidRPr="00E61B39">
        <w:rPr>
          <w:spacing w:val="-3"/>
          <w:lang w:val="fi-FI"/>
        </w:rPr>
        <w:t>m</w:t>
      </w:r>
      <w:r w:rsidRPr="00E61B39">
        <w:rPr>
          <w:lang w:val="fi-FI"/>
        </w:rPr>
        <w:t>p</w:t>
      </w:r>
      <w:r w:rsidRPr="00E61B39">
        <w:rPr>
          <w:spacing w:val="-2"/>
          <w:lang w:val="fi-FI"/>
        </w:rPr>
        <w:t>a</w:t>
      </w:r>
      <w:r w:rsidRPr="00E61B39">
        <w:rPr>
          <w:lang w:val="fi-FI"/>
        </w:rPr>
        <w:t>n</w:t>
      </w:r>
      <w:r w:rsidRPr="00E61B39">
        <w:rPr>
          <w:spacing w:val="3"/>
          <w:lang w:val="fi-FI"/>
        </w:rPr>
        <w:t>a</w:t>
      </w:r>
      <w:r w:rsidRPr="00E61B39">
        <w:rPr>
          <w:lang w:val="fi-FI"/>
        </w:rPr>
        <w:t>n</w:t>
      </w:r>
      <w:r w:rsidRPr="00E61B39">
        <w:rPr>
          <w:spacing w:val="1"/>
          <w:lang w:val="fi-FI"/>
        </w:rPr>
        <w:t xml:space="preserve"> </w:t>
      </w:r>
      <w:r w:rsidRPr="00E61B39">
        <w:rPr>
          <w:lang w:val="fi-FI"/>
        </w:rPr>
        <w:t>d</w:t>
      </w:r>
      <w:r w:rsidRPr="00E61B39">
        <w:rPr>
          <w:spacing w:val="-2"/>
          <w:lang w:val="fi-FI"/>
        </w:rPr>
        <w:t>a</w:t>
      </w:r>
      <w:r w:rsidRPr="00E61B39">
        <w:rPr>
          <w:lang w:val="fi-FI"/>
        </w:rPr>
        <w:t>n</w:t>
      </w:r>
      <w:r w:rsidRPr="00E61B39">
        <w:rPr>
          <w:spacing w:val="1"/>
          <w:lang w:val="fi-FI"/>
        </w:rPr>
        <w:t xml:space="preserve"> </w:t>
      </w:r>
      <w:r w:rsidRPr="00E61B39">
        <w:rPr>
          <w:lang w:val="fi-FI"/>
        </w:rPr>
        <w:t>p</w:t>
      </w:r>
      <w:r w:rsidRPr="00E61B39">
        <w:rPr>
          <w:spacing w:val="-6"/>
          <w:lang w:val="fi-FI"/>
        </w:rPr>
        <w:t>e</w:t>
      </w:r>
      <w:r w:rsidRPr="00E61B39">
        <w:rPr>
          <w:lang w:val="fi-FI"/>
        </w:rPr>
        <w:t>ny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 k</w:t>
      </w:r>
      <w:r w:rsidRPr="00E61B39">
        <w:rPr>
          <w:spacing w:val="-2"/>
          <w:lang w:val="fi-FI"/>
        </w:rPr>
        <w:t>a</w:t>
      </w:r>
      <w:r w:rsidRPr="00E61B39">
        <w:rPr>
          <w:spacing w:val="-1"/>
          <w:lang w:val="fi-FI"/>
        </w:rPr>
        <w:t>r</w:t>
      </w:r>
      <w:r w:rsidRPr="00E61B39">
        <w:rPr>
          <w:lang w:val="fi-FI"/>
        </w:rPr>
        <w:t xml:space="preserve">bon di </w:t>
      </w:r>
      <w:r w:rsidRPr="00E61B39">
        <w:rPr>
          <w:spacing w:val="-1"/>
          <w:lang w:val="fi-FI"/>
        </w:rPr>
        <w:t>l</w:t>
      </w:r>
      <w:r w:rsidRPr="00E61B39">
        <w:rPr>
          <w:lang w:val="fi-FI"/>
        </w:rPr>
        <w:t>ok</w:t>
      </w:r>
      <w:r w:rsidRPr="00E61B39">
        <w:rPr>
          <w:spacing w:val="-2"/>
          <w:lang w:val="fi-FI"/>
        </w:rPr>
        <w:t>as</w:t>
      </w:r>
      <w:r w:rsidRPr="00E61B39">
        <w:rPr>
          <w:lang w:val="fi-FI"/>
        </w:rPr>
        <w:t>i p</w:t>
      </w:r>
      <w:r w:rsidRPr="00E61B39">
        <w:rPr>
          <w:spacing w:val="-2"/>
          <w:lang w:val="fi-FI"/>
        </w:rPr>
        <w:t>e</w:t>
      </w:r>
      <w:r w:rsidRPr="00E61B39">
        <w:rPr>
          <w:lang w:val="fi-FI"/>
        </w:rPr>
        <w:t>n</w:t>
      </w:r>
      <w:r w:rsidRPr="00E61B39">
        <w:rPr>
          <w:spacing w:val="-2"/>
          <w:lang w:val="fi-FI"/>
        </w:rPr>
        <w:t>e</w:t>
      </w:r>
      <w:r w:rsidRPr="00E61B39">
        <w:rPr>
          <w:spacing w:val="-1"/>
          <w:lang w:val="fi-FI"/>
        </w:rPr>
        <w:t>liti</w:t>
      </w:r>
      <w:r w:rsidRPr="00E61B39">
        <w:rPr>
          <w:spacing w:val="-2"/>
          <w:lang w:val="fi-FI"/>
        </w:rPr>
        <w:t>a</w:t>
      </w:r>
      <w:r w:rsidRPr="00E61B39">
        <w:rPr>
          <w:lang w:val="fi-FI"/>
        </w:rPr>
        <w:t>n</w:t>
      </w:r>
      <w:r w:rsidRPr="00E61B39">
        <w:rPr>
          <w:spacing w:val="4"/>
          <w:lang w:val="fi-FI"/>
        </w:rPr>
        <w:t xml:space="preserve"> </w:t>
      </w:r>
      <w:r w:rsidRPr="00E61B39">
        <w:rPr>
          <w:lang w:val="fi-FI"/>
        </w:rPr>
        <w:t>d</w:t>
      </w:r>
      <w:r w:rsidRPr="00E61B39">
        <w:rPr>
          <w:spacing w:val="-1"/>
          <w:lang w:val="fi-FI"/>
        </w:rPr>
        <w:t>i</w:t>
      </w:r>
      <w:r w:rsidRPr="00E61B39">
        <w:rPr>
          <w:lang w:val="fi-FI"/>
        </w:rPr>
        <w:t>p</w:t>
      </w:r>
      <w:r w:rsidRPr="00E61B39">
        <w:rPr>
          <w:spacing w:val="-2"/>
          <w:lang w:val="fi-FI"/>
        </w:rPr>
        <w:t>e</w:t>
      </w:r>
      <w:r w:rsidRPr="00E61B39">
        <w:rPr>
          <w:lang w:val="fi-FI"/>
        </w:rPr>
        <w:t>ng</w:t>
      </w:r>
      <w:r w:rsidRPr="00E61B39">
        <w:rPr>
          <w:spacing w:val="-2"/>
          <w:lang w:val="fi-FI"/>
        </w:rPr>
        <w:t>a</w:t>
      </w:r>
      <w:r w:rsidRPr="00E61B39">
        <w:rPr>
          <w:spacing w:val="-1"/>
          <w:lang w:val="fi-FI"/>
        </w:rPr>
        <w:t>r</w:t>
      </w:r>
      <w:r w:rsidRPr="00E61B39">
        <w:rPr>
          <w:lang w:val="fi-FI"/>
        </w:rPr>
        <w:t>uhi</w:t>
      </w:r>
      <w:r w:rsidRPr="00E61B39">
        <w:rPr>
          <w:spacing w:val="8"/>
          <w:lang w:val="fi-FI"/>
        </w:rPr>
        <w:t xml:space="preserve"> </w:t>
      </w:r>
      <w:r w:rsidRPr="00E61B39">
        <w:rPr>
          <w:spacing w:val="-1"/>
          <w:lang w:val="fi-FI"/>
        </w:rPr>
        <w:t>ti</w:t>
      </w:r>
      <w:r w:rsidRPr="00E61B39">
        <w:rPr>
          <w:lang w:val="fi-FI"/>
        </w:rPr>
        <w:t>ngk</w:t>
      </w:r>
      <w:r w:rsidRPr="00E61B39">
        <w:rPr>
          <w:spacing w:val="-2"/>
          <w:lang w:val="fi-FI"/>
        </w:rPr>
        <w:t>a</w:t>
      </w:r>
      <w:r w:rsidRPr="00E61B39">
        <w:rPr>
          <w:lang w:val="fi-FI"/>
        </w:rPr>
        <w:t>t p</w:t>
      </w:r>
      <w:r w:rsidRPr="00E61B39">
        <w:rPr>
          <w:spacing w:val="-2"/>
          <w:lang w:val="fi-FI"/>
        </w:rPr>
        <w:t>e</w:t>
      </w:r>
      <w:r w:rsidRPr="00E61B39">
        <w:rPr>
          <w:spacing w:val="-1"/>
          <w:lang w:val="fi-FI"/>
        </w:rPr>
        <w:t>r</w:t>
      </w:r>
      <w:r w:rsidRPr="00E61B39">
        <w:rPr>
          <w:lang w:val="fi-FI"/>
        </w:rPr>
        <w:t>k</w:t>
      </w:r>
      <w:r w:rsidRPr="00E61B39">
        <w:rPr>
          <w:spacing w:val="-2"/>
          <w:lang w:val="fi-FI"/>
        </w:rPr>
        <w:t>e</w:t>
      </w:r>
      <w:r w:rsidRPr="00E61B39">
        <w:rPr>
          <w:spacing w:val="1"/>
          <w:lang w:val="fi-FI"/>
        </w:rPr>
        <w:t>m</w:t>
      </w:r>
      <w:r w:rsidRPr="00E61B39">
        <w:rPr>
          <w:lang w:val="fi-FI"/>
        </w:rPr>
        <w:t>b</w:t>
      </w:r>
      <w:r w:rsidRPr="00E61B39">
        <w:rPr>
          <w:spacing w:val="-2"/>
          <w:lang w:val="fi-FI"/>
        </w:rPr>
        <w:t>a</w:t>
      </w:r>
      <w:r w:rsidRPr="00E61B39">
        <w:rPr>
          <w:lang w:val="fi-FI"/>
        </w:rPr>
        <w:t>ng</w:t>
      </w:r>
      <w:r w:rsidRPr="00E61B39">
        <w:rPr>
          <w:spacing w:val="-2"/>
          <w:lang w:val="fi-FI"/>
        </w:rPr>
        <w:t>a</w:t>
      </w:r>
      <w:r w:rsidRPr="00E61B39">
        <w:rPr>
          <w:lang w:val="fi-FI"/>
        </w:rPr>
        <w:t>n</w:t>
      </w:r>
      <w:r w:rsidRPr="00E61B39">
        <w:rPr>
          <w:spacing w:val="1"/>
          <w:lang w:val="fi-FI"/>
        </w:rPr>
        <w:t xml:space="preserve"> </w:t>
      </w:r>
      <w:r w:rsidRPr="00E61B39">
        <w:rPr>
          <w:spacing w:val="-2"/>
          <w:lang w:val="fi-FI"/>
        </w:rPr>
        <w:t>a</w:t>
      </w:r>
      <w:r w:rsidRPr="00E61B39">
        <w:rPr>
          <w:lang w:val="fi-FI"/>
        </w:rPr>
        <w:t>g</w:t>
      </w:r>
      <w:r w:rsidRPr="00E61B39">
        <w:rPr>
          <w:spacing w:val="-5"/>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tri</w:t>
      </w:r>
      <w:r w:rsidRPr="00E61B39">
        <w:rPr>
          <w:lang w:val="fi-FI"/>
        </w:rPr>
        <w:t xml:space="preserve">. </w:t>
      </w:r>
      <w:r w:rsidRPr="00E61B39">
        <w:rPr>
          <w:spacing w:val="1"/>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w:t>
      </w:r>
      <w:r w:rsidRPr="00E61B39">
        <w:rPr>
          <w:lang w:val="fi-FI"/>
        </w:rPr>
        <w:t>ri</w:t>
      </w:r>
      <w:r w:rsidRPr="00E61B39">
        <w:rPr>
          <w:spacing w:val="1"/>
          <w:lang w:val="fi-FI"/>
        </w:rPr>
        <w:t xml:space="preserve"> </w:t>
      </w:r>
      <w:r w:rsidRPr="00E61B39">
        <w:rPr>
          <w:spacing w:val="-2"/>
          <w:lang w:val="fi-FI"/>
        </w:rPr>
        <w:t>a</w:t>
      </w:r>
      <w:r w:rsidRPr="00E61B39">
        <w:rPr>
          <w:spacing w:val="1"/>
          <w:lang w:val="fi-FI"/>
        </w:rPr>
        <w:t>w</w:t>
      </w:r>
      <w:r w:rsidRPr="00E61B39">
        <w:rPr>
          <w:spacing w:val="-2"/>
          <w:lang w:val="fi-FI"/>
        </w:rPr>
        <w:t>a</w:t>
      </w:r>
      <w:r w:rsidRPr="00E61B39">
        <w:rPr>
          <w:lang w:val="fi-FI"/>
        </w:rPr>
        <w:t xml:space="preserve">l </w:t>
      </w:r>
      <w:r w:rsidRPr="00E61B39">
        <w:rPr>
          <w:spacing w:val="1"/>
          <w:lang w:val="fi-FI"/>
        </w:rPr>
        <w:t>m</w:t>
      </w:r>
      <w:r w:rsidRPr="00E61B39">
        <w:rPr>
          <w:spacing w:val="-2"/>
          <w:lang w:val="fi-FI"/>
        </w:rPr>
        <w:t>e</w:t>
      </w:r>
      <w:r w:rsidRPr="00E61B39">
        <w:rPr>
          <w:spacing w:val="1"/>
          <w:lang w:val="fi-FI"/>
        </w:rPr>
        <w:t>m</w:t>
      </w:r>
      <w:r w:rsidRPr="00E61B39">
        <w:rPr>
          <w:spacing w:val="-1"/>
          <w:lang w:val="fi-FI"/>
        </w:rPr>
        <w:t>ili</w:t>
      </w:r>
      <w:r w:rsidRPr="00E61B39">
        <w:rPr>
          <w:lang w:val="fi-FI"/>
        </w:rPr>
        <w:t>ki b</w:t>
      </w:r>
      <w:r w:rsidRPr="00E61B39">
        <w:rPr>
          <w:spacing w:val="-1"/>
          <w:lang w:val="fi-FI"/>
        </w:rPr>
        <w:t>i</w:t>
      </w:r>
      <w:r w:rsidRPr="00E61B39">
        <w:rPr>
          <w:lang w:val="fi-FI"/>
        </w:rPr>
        <w:t>o</w:t>
      </w:r>
      <w:r w:rsidRPr="00E61B39">
        <w:rPr>
          <w:spacing w:val="1"/>
          <w:lang w:val="fi-FI"/>
        </w:rPr>
        <w:t>m</w:t>
      </w:r>
      <w:r w:rsidRPr="00E61B39">
        <w:rPr>
          <w:spacing w:val="-2"/>
          <w:lang w:val="fi-FI"/>
        </w:rPr>
        <w:t>assa</w:t>
      </w:r>
      <w:r w:rsidRPr="00E61B39">
        <w:rPr>
          <w:lang w:val="fi-FI"/>
        </w:rPr>
        <w:t>,</w:t>
      </w:r>
      <w:r w:rsidRPr="00E61B39">
        <w:rPr>
          <w:spacing w:val="8"/>
          <w:lang w:val="fi-FI"/>
        </w:rPr>
        <w:t xml:space="preserve"> </w:t>
      </w:r>
      <w:r w:rsidRPr="00E61B39">
        <w:rPr>
          <w:spacing w:val="-2"/>
          <w:lang w:val="fi-FI"/>
        </w:rPr>
        <w:t>s</w:t>
      </w:r>
      <w:r w:rsidRPr="00E61B39">
        <w:rPr>
          <w:spacing w:val="-1"/>
          <w:lang w:val="fi-FI"/>
        </w:rPr>
        <w:t>t</w:t>
      </w:r>
      <w:r w:rsidRPr="00E61B39">
        <w:rPr>
          <w:lang w:val="fi-FI"/>
        </w:rPr>
        <w:t>ok</w:t>
      </w:r>
      <w:r w:rsidRPr="00E61B39">
        <w:rPr>
          <w:spacing w:val="3"/>
          <w:lang w:val="fi-FI"/>
        </w:rPr>
        <w:t xml:space="preserve"> </w:t>
      </w:r>
      <w:r w:rsidRPr="00E61B39">
        <w:rPr>
          <w:lang w:val="fi-FI"/>
        </w:rPr>
        <w:t>d</w:t>
      </w:r>
      <w:r w:rsidRPr="00E61B39">
        <w:rPr>
          <w:spacing w:val="-2"/>
          <w:lang w:val="fi-FI"/>
        </w:rPr>
        <w:t>a</w:t>
      </w:r>
      <w:r w:rsidRPr="00E61B39">
        <w:rPr>
          <w:lang w:val="fi-FI"/>
        </w:rPr>
        <w:t>n</w:t>
      </w:r>
      <w:r w:rsidRPr="00E61B39">
        <w:rPr>
          <w:spacing w:val="3"/>
          <w:lang w:val="fi-FI"/>
        </w:rPr>
        <w:t xml:space="preserve"> </w:t>
      </w:r>
      <w:r w:rsidRPr="00E61B39">
        <w:rPr>
          <w:lang w:val="fi-FI"/>
        </w:rPr>
        <w:t>p</w:t>
      </w:r>
      <w:r w:rsidRPr="00E61B39">
        <w:rPr>
          <w:spacing w:val="-2"/>
          <w:lang w:val="fi-FI"/>
        </w:rPr>
        <w:t>en</w:t>
      </w:r>
      <w:r w:rsidRPr="00E61B39">
        <w:rPr>
          <w:lang w:val="fi-FI"/>
        </w:rPr>
        <w:t>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3"/>
          <w:lang w:val="fi-FI"/>
        </w:rPr>
        <w:t xml:space="preserve"> </w:t>
      </w:r>
      <w:r w:rsidRPr="00E61B39">
        <w:rPr>
          <w:spacing w:val="-2"/>
          <w:lang w:val="fi-FI"/>
        </w:rPr>
        <w:t>ka</w:t>
      </w:r>
      <w:r w:rsidRPr="00E61B39">
        <w:rPr>
          <w:spacing w:val="-1"/>
          <w:lang w:val="fi-FI"/>
        </w:rPr>
        <w:t>r</w:t>
      </w:r>
      <w:r w:rsidRPr="00E61B39">
        <w:rPr>
          <w:lang w:val="fi-FI"/>
        </w:rPr>
        <w:t>bon y</w:t>
      </w:r>
      <w:r w:rsidRPr="00E61B39">
        <w:rPr>
          <w:spacing w:val="-2"/>
          <w:lang w:val="fi-FI"/>
        </w:rPr>
        <w:t>a</w:t>
      </w:r>
      <w:r w:rsidRPr="00E61B39">
        <w:rPr>
          <w:lang w:val="fi-FI"/>
        </w:rPr>
        <w:t>ng</w:t>
      </w:r>
      <w:r w:rsidRPr="00E61B39">
        <w:rPr>
          <w:spacing w:val="4"/>
          <w:lang w:val="fi-FI"/>
        </w:rPr>
        <w:t xml:space="preserve">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4"/>
          <w:lang w:val="fi-FI"/>
        </w:rPr>
        <w:t xml:space="preserve"> </w:t>
      </w:r>
      <w:r w:rsidRPr="00E61B39">
        <w:rPr>
          <w:lang w:val="fi-FI"/>
        </w:rPr>
        <w:t>k</w:t>
      </w:r>
      <w:r w:rsidRPr="00E61B39">
        <w:rPr>
          <w:spacing w:val="-2"/>
          <w:lang w:val="fi-FI"/>
        </w:rPr>
        <w:t>ec</w:t>
      </w:r>
      <w:r w:rsidRPr="00E61B39">
        <w:rPr>
          <w:spacing w:val="-1"/>
          <w:lang w:val="fi-FI"/>
        </w:rPr>
        <w:t>i</w:t>
      </w:r>
      <w:r w:rsidRPr="00E61B39">
        <w:rPr>
          <w:lang w:val="fi-FI"/>
        </w:rPr>
        <w:t>l d</w:t>
      </w:r>
      <w:r w:rsidRPr="00E61B39">
        <w:rPr>
          <w:spacing w:val="-1"/>
          <w:lang w:val="fi-FI"/>
        </w:rPr>
        <w:t>i</w:t>
      </w:r>
      <w:r w:rsidRPr="00E61B39">
        <w:rPr>
          <w:lang w:val="fi-FI"/>
        </w:rPr>
        <w:t>b</w:t>
      </w:r>
      <w:r w:rsidRPr="00E61B39">
        <w:rPr>
          <w:spacing w:val="-2"/>
          <w:lang w:val="fi-FI"/>
        </w:rPr>
        <w:t>a</w:t>
      </w:r>
      <w:r w:rsidRPr="00E61B39">
        <w:rPr>
          <w:lang w:val="fi-FI"/>
        </w:rPr>
        <w:t>nd</w:t>
      </w:r>
      <w:r w:rsidRPr="00E61B39">
        <w:rPr>
          <w:spacing w:val="-1"/>
          <w:lang w:val="fi-FI"/>
        </w:rPr>
        <w:t>i</w:t>
      </w:r>
      <w:r w:rsidRPr="00E61B39">
        <w:rPr>
          <w:spacing w:val="-2"/>
          <w:lang w:val="fi-FI"/>
        </w:rPr>
        <w:t>n</w:t>
      </w:r>
      <w:r w:rsidRPr="00E61B39">
        <w:rPr>
          <w:lang w:val="fi-FI"/>
        </w:rPr>
        <w:t>gk</w:t>
      </w:r>
      <w:r w:rsidRPr="00E61B39">
        <w:rPr>
          <w:spacing w:val="-2"/>
          <w:lang w:val="fi-FI"/>
        </w:rPr>
        <w:t>a</w:t>
      </w:r>
      <w:r w:rsidRPr="00E61B39">
        <w:rPr>
          <w:lang w:val="fi-FI"/>
        </w:rPr>
        <w:t>n d</w:t>
      </w:r>
      <w:r w:rsidRPr="00E61B39">
        <w:rPr>
          <w:spacing w:val="-2"/>
          <w:lang w:val="fi-FI"/>
        </w:rPr>
        <w:t>e</w:t>
      </w:r>
      <w:r w:rsidRPr="00E61B39">
        <w:rPr>
          <w:lang w:val="fi-FI"/>
        </w:rPr>
        <w:t>ng</w:t>
      </w:r>
      <w:r w:rsidRPr="00E61B39">
        <w:rPr>
          <w:spacing w:val="-2"/>
          <w:lang w:val="fi-FI"/>
        </w:rPr>
        <w:t>a</w:t>
      </w:r>
      <w:r w:rsidRPr="00E61B39">
        <w:rPr>
          <w:lang w:val="fi-FI"/>
        </w:rPr>
        <w:t>n</w:t>
      </w:r>
      <w:r w:rsidRPr="00E61B39">
        <w:rPr>
          <w:spacing w:val="4"/>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5"/>
          <w:lang w:val="fi-FI"/>
        </w:rPr>
        <w:t>f</w:t>
      </w:r>
      <w:r w:rsidRPr="00E61B39">
        <w:rPr>
          <w:spacing w:val="-2"/>
          <w:lang w:val="fi-FI"/>
        </w:rPr>
        <w:t>o</w:t>
      </w:r>
      <w:r w:rsidRPr="00E61B39">
        <w:rPr>
          <w:spacing w:val="-1"/>
          <w:lang w:val="fi-FI"/>
        </w:rPr>
        <w:t>r</w:t>
      </w:r>
      <w:r w:rsidRPr="00E61B39">
        <w:rPr>
          <w:spacing w:val="-2"/>
          <w:lang w:val="fi-FI"/>
        </w:rPr>
        <w:t>es</w:t>
      </w:r>
      <w:r w:rsidRPr="00E61B39">
        <w:rPr>
          <w:spacing w:val="3"/>
          <w:lang w:val="fi-FI"/>
        </w:rPr>
        <w:t>t</w:t>
      </w:r>
      <w:r w:rsidRPr="00E61B39">
        <w:rPr>
          <w:spacing w:val="-1"/>
          <w:lang w:val="fi-FI"/>
        </w:rPr>
        <w:t>r</w:t>
      </w:r>
      <w:r w:rsidRPr="00E61B39">
        <w:rPr>
          <w:lang w:val="fi-FI"/>
        </w:rPr>
        <w:t>i p</w:t>
      </w:r>
      <w:r w:rsidRPr="00E61B39">
        <w:rPr>
          <w:spacing w:val="-2"/>
          <w:lang w:val="fi-FI"/>
        </w:rPr>
        <w:t>e</w:t>
      </w:r>
      <w:r w:rsidRPr="00E61B39">
        <w:rPr>
          <w:spacing w:val="-1"/>
          <w:lang w:val="fi-FI"/>
        </w:rPr>
        <w:t>rt</w:t>
      </w:r>
      <w:r w:rsidRPr="00E61B39">
        <w:rPr>
          <w:spacing w:val="-2"/>
          <w:lang w:val="fi-FI"/>
        </w:rPr>
        <w:t>e</w:t>
      </w:r>
      <w:r w:rsidRPr="00E61B39">
        <w:rPr>
          <w:lang w:val="fi-FI"/>
        </w:rPr>
        <w:t>ng</w:t>
      </w:r>
      <w:r w:rsidRPr="00E61B39">
        <w:rPr>
          <w:spacing w:val="-2"/>
          <w:lang w:val="fi-FI"/>
        </w:rPr>
        <w:t>a</w:t>
      </w:r>
      <w:r w:rsidRPr="00E61B39">
        <w:rPr>
          <w:lang w:val="fi-FI"/>
        </w:rPr>
        <w:t>h</w:t>
      </w:r>
      <w:r w:rsidRPr="00E61B39">
        <w:rPr>
          <w:spacing w:val="-2"/>
          <w:lang w:val="fi-FI"/>
        </w:rPr>
        <w:t>a</w:t>
      </w:r>
      <w:r w:rsidRPr="00E61B39">
        <w:rPr>
          <w:lang w:val="fi-FI"/>
        </w:rPr>
        <w:t>n</w:t>
      </w:r>
      <w:r w:rsidRPr="00E61B39">
        <w:rPr>
          <w:spacing w:val="3"/>
          <w:lang w:val="fi-FI"/>
        </w:rPr>
        <w:t xml:space="preserve"> </w:t>
      </w:r>
      <w:r w:rsidRPr="00E61B39">
        <w:rPr>
          <w:lang w:val="fi-FI"/>
        </w:rPr>
        <w:t>d</w:t>
      </w:r>
      <w:r w:rsidRPr="00E61B39">
        <w:rPr>
          <w:spacing w:val="-2"/>
          <w:lang w:val="fi-FI"/>
        </w:rPr>
        <w:t>a</w:t>
      </w:r>
      <w:r w:rsidRPr="00E61B39">
        <w:rPr>
          <w:lang w:val="fi-FI"/>
        </w:rPr>
        <w:t>n</w:t>
      </w:r>
      <w:r w:rsidRPr="00E61B39">
        <w:rPr>
          <w:spacing w:val="3"/>
          <w:lang w:val="fi-FI"/>
        </w:rPr>
        <w:t xml:space="preserve"> </w:t>
      </w:r>
      <w:r w:rsidRPr="00E61B39">
        <w:rPr>
          <w:spacing w:val="-1"/>
          <w:lang w:val="fi-FI"/>
        </w:rPr>
        <w:t>l</w:t>
      </w:r>
      <w:r w:rsidRPr="00E61B39">
        <w:rPr>
          <w:spacing w:val="-2"/>
          <w:lang w:val="fi-FI"/>
        </w:rPr>
        <w:t>a</w:t>
      </w:r>
      <w:r w:rsidRPr="00E61B39">
        <w:rPr>
          <w:lang w:val="fi-FI"/>
        </w:rPr>
        <w:t>n</w:t>
      </w:r>
      <w:r w:rsidRPr="00E61B39">
        <w:rPr>
          <w:spacing w:val="-1"/>
          <w:lang w:val="fi-FI"/>
        </w:rPr>
        <w:t>j</w:t>
      </w:r>
      <w:r w:rsidRPr="00E61B39">
        <w:rPr>
          <w:lang w:val="fi-FI"/>
        </w:rPr>
        <w:t>u</w:t>
      </w:r>
      <w:r w:rsidRPr="00E61B39">
        <w:rPr>
          <w:spacing w:val="-1"/>
          <w:lang w:val="fi-FI"/>
        </w:rPr>
        <w:t>t</w:t>
      </w:r>
      <w:r w:rsidRPr="00E61B39">
        <w:rPr>
          <w:lang w:val="fi-FI"/>
        </w:rPr>
        <w:t xml:space="preserve">.  </w:t>
      </w:r>
      <w:r w:rsidRPr="00E61B39">
        <w:rPr>
          <w:spacing w:val="3"/>
          <w:lang w:val="fi-FI"/>
        </w:rPr>
        <w:t xml:space="preserve"> </w:t>
      </w:r>
      <w:r w:rsidRPr="00E61B39">
        <w:rPr>
          <w:spacing w:val="-3"/>
          <w:lang w:val="fi-FI"/>
        </w:rPr>
        <w:t>K</w:t>
      </w:r>
      <w:r w:rsidRPr="00E61B39">
        <w:rPr>
          <w:lang w:val="fi-FI"/>
        </w:rPr>
        <w:t>o</w:t>
      </w:r>
      <w:r w:rsidRPr="00E61B39">
        <w:rPr>
          <w:spacing w:val="-2"/>
          <w:lang w:val="fi-FI"/>
        </w:rPr>
        <w:t>n</w:t>
      </w:r>
      <w:r w:rsidRPr="00E61B39">
        <w:rPr>
          <w:lang w:val="fi-FI"/>
        </w:rPr>
        <w:t>d</w:t>
      </w:r>
      <w:r w:rsidRPr="00E61B39">
        <w:rPr>
          <w:spacing w:val="-1"/>
          <w:lang w:val="fi-FI"/>
        </w:rPr>
        <w:t>i</w:t>
      </w:r>
      <w:r w:rsidRPr="00E61B39">
        <w:rPr>
          <w:spacing w:val="-2"/>
          <w:lang w:val="fi-FI"/>
        </w:rPr>
        <w:t>s</w:t>
      </w:r>
      <w:r w:rsidRPr="00E61B39">
        <w:rPr>
          <w:lang w:val="fi-FI"/>
        </w:rPr>
        <w:t xml:space="preserve">i </w:t>
      </w:r>
      <w:r w:rsidRPr="00E61B39">
        <w:rPr>
          <w:spacing w:val="-1"/>
          <w:lang w:val="fi-FI"/>
        </w:rPr>
        <w:t>i</w:t>
      </w:r>
      <w:r w:rsidRPr="00E61B39">
        <w:rPr>
          <w:lang w:val="fi-FI"/>
        </w:rPr>
        <w:t>ni d</w:t>
      </w:r>
      <w:r w:rsidRPr="00E61B39">
        <w:rPr>
          <w:spacing w:val="-1"/>
          <w:lang w:val="fi-FI"/>
        </w:rPr>
        <w:t>i</w:t>
      </w:r>
      <w:r w:rsidRPr="00E61B39">
        <w:rPr>
          <w:spacing w:val="-2"/>
          <w:lang w:val="fi-FI"/>
        </w:rPr>
        <w:t>se</w:t>
      </w:r>
      <w:r w:rsidRPr="00E61B39">
        <w:rPr>
          <w:lang w:val="fi-FI"/>
        </w:rPr>
        <w:t>b</w:t>
      </w:r>
      <w:r w:rsidRPr="00E61B39">
        <w:rPr>
          <w:spacing w:val="-2"/>
          <w:lang w:val="fi-FI"/>
        </w:rPr>
        <w:t>a</w:t>
      </w:r>
      <w:r w:rsidRPr="00E61B39">
        <w:rPr>
          <w:lang w:val="fi-FI"/>
        </w:rPr>
        <w:t>bk</w:t>
      </w:r>
      <w:r w:rsidRPr="00E61B39">
        <w:rPr>
          <w:spacing w:val="-2"/>
          <w:lang w:val="fi-FI"/>
        </w:rPr>
        <w:t>a</w:t>
      </w:r>
      <w:r w:rsidRPr="00E61B39">
        <w:rPr>
          <w:lang w:val="fi-FI"/>
        </w:rPr>
        <w:t>n k</w:t>
      </w:r>
      <w:r w:rsidRPr="00E61B39">
        <w:rPr>
          <w:spacing w:val="-2"/>
          <w:lang w:val="fi-FI"/>
        </w:rPr>
        <w:t>a</w:t>
      </w:r>
      <w:r w:rsidRPr="00E61B39">
        <w:rPr>
          <w:spacing w:val="-1"/>
          <w:lang w:val="fi-FI"/>
        </w:rPr>
        <w:t>r</w:t>
      </w:r>
      <w:r w:rsidRPr="00E61B39">
        <w:rPr>
          <w:spacing w:val="-2"/>
          <w:lang w:val="fi-FI"/>
        </w:rPr>
        <w:t>e</w:t>
      </w:r>
      <w:r w:rsidRPr="00E61B39">
        <w:rPr>
          <w:lang w:val="fi-FI"/>
        </w:rPr>
        <w:t>na</w:t>
      </w:r>
      <w:r w:rsidRPr="00E61B39">
        <w:rPr>
          <w:spacing w:val="-5"/>
          <w:lang w:val="fi-FI"/>
        </w:rPr>
        <w:t xml:space="preserve"> </w:t>
      </w:r>
      <w:r w:rsidRPr="00E61B39">
        <w:rPr>
          <w:lang w:val="fi-FI"/>
        </w:rPr>
        <w:t>p</w:t>
      </w:r>
      <w:r w:rsidRPr="00E61B39">
        <w:rPr>
          <w:spacing w:val="-2"/>
          <w:lang w:val="fi-FI"/>
        </w:rPr>
        <w:t>e</w:t>
      </w:r>
      <w:r w:rsidRPr="00E61B39">
        <w:rPr>
          <w:spacing w:val="-1"/>
          <w:lang w:val="fi-FI"/>
        </w:rPr>
        <w:t>r</w:t>
      </w:r>
      <w:r w:rsidRPr="00E61B39">
        <w:rPr>
          <w:lang w:val="fi-FI"/>
        </w:rPr>
        <w:t>b</w:t>
      </w:r>
      <w:r w:rsidRPr="00E61B39">
        <w:rPr>
          <w:spacing w:val="-2"/>
          <w:lang w:val="fi-FI"/>
        </w:rPr>
        <w:t>e</w:t>
      </w:r>
      <w:r w:rsidRPr="00E61B39">
        <w:rPr>
          <w:lang w:val="fi-FI"/>
        </w:rPr>
        <w:t>d</w:t>
      </w:r>
      <w:r w:rsidRPr="00E61B39">
        <w:rPr>
          <w:spacing w:val="-2"/>
          <w:lang w:val="fi-FI"/>
        </w:rPr>
        <w:t>aa</w:t>
      </w:r>
      <w:r w:rsidRPr="00E61B39">
        <w:rPr>
          <w:lang w:val="fi-FI"/>
        </w:rPr>
        <w:t>n</w:t>
      </w:r>
      <w:r w:rsidRPr="00E61B39">
        <w:rPr>
          <w:spacing w:val="-1"/>
          <w:lang w:val="fi-FI"/>
        </w:rPr>
        <w:t xml:space="preserve"> </w:t>
      </w:r>
      <w:r w:rsidRPr="00E61B39">
        <w:rPr>
          <w:spacing w:val="-2"/>
          <w:lang w:val="fi-FI"/>
        </w:rPr>
        <w:t>a</w:t>
      </w:r>
      <w:r w:rsidRPr="00E61B39">
        <w:rPr>
          <w:spacing w:val="-1"/>
          <w:lang w:val="fi-FI"/>
        </w:rPr>
        <w:t>l</w:t>
      </w:r>
      <w:r w:rsidRPr="00E61B39">
        <w:rPr>
          <w:lang w:val="fi-FI"/>
        </w:rPr>
        <w:t>ok</w:t>
      </w:r>
      <w:r w:rsidRPr="00E61B39">
        <w:rPr>
          <w:spacing w:val="-2"/>
          <w:lang w:val="fi-FI"/>
        </w:rPr>
        <w:t>as</w:t>
      </w:r>
      <w:r w:rsidRPr="00E61B39">
        <w:rPr>
          <w:lang w:val="fi-FI"/>
        </w:rPr>
        <w:t>i</w:t>
      </w:r>
      <w:r w:rsidRPr="00E61B39">
        <w:rPr>
          <w:spacing w:val="-4"/>
          <w:lang w:val="fi-FI"/>
        </w:rPr>
        <w:t xml:space="preserve"> </w:t>
      </w:r>
      <w:r w:rsidRPr="00E61B39">
        <w:rPr>
          <w:spacing w:val="-1"/>
          <w:lang w:val="fi-FI"/>
        </w:rPr>
        <w:t>r</w:t>
      </w:r>
      <w:r w:rsidRPr="00E61B39">
        <w:rPr>
          <w:lang w:val="fi-FI"/>
        </w:rPr>
        <w:t>u</w:t>
      </w:r>
      <w:r w:rsidRPr="00E61B39">
        <w:rPr>
          <w:spacing w:val="-2"/>
          <w:lang w:val="fi-FI"/>
        </w:rPr>
        <w:t>a</w:t>
      </w:r>
      <w:r w:rsidRPr="00E61B39">
        <w:rPr>
          <w:lang w:val="fi-FI"/>
        </w:rPr>
        <w:t>ng</w:t>
      </w:r>
      <w:r w:rsidRPr="00E61B39">
        <w:rPr>
          <w:spacing w:val="43"/>
          <w:lang w:val="fi-FI"/>
        </w:rPr>
        <w:t xml:space="preserve"> </w:t>
      </w:r>
      <w:r w:rsidRPr="00E61B39">
        <w:rPr>
          <w:lang w:val="fi-FI"/>
        </w:rPr>
        <w:t>p</w:t>
      </w:r>
      <w:r w:rsidRPr="00E61B39">
        <w:rPr>
          <w:spacing w:val="-2"/>
          <w:lang w:val="fi-FI"/>
        </w:rPr>
        <w:t>e</w:t>
      </w:r>
      <w:r w:rsidRPr="00E61B39">
        <w:rPr>
          <w:spacing w:val="1"/>
          <w:lang w:val="fi-FI"/>
        </w:rPr>
        <w:t>m</w:t>
      </w:r>
      <w:r w:rsidRPr="00E61B39">
        <w:rPr>
          <w:spacing w:val="-2"/>
          <w:lang w:val="fi-FI"/>
        </w:rPr>
        <w:t>a</w:t>
      </w:r>
      <w:r w:rsidRPr="00E61B39">
        <w:rPr>
          <w:lang w:val="fi-FI"/>
        </w:rPr>
        <w:t>n</w:t>
      </w:r>
      <w:r w:rsidRPr="00E61B39">
        <w:rPr>
          <w:spacing w:val="-1"/>
          <w:lang w:val="fi-FI"/>
        </w:rPr>
        <w:t>f</w:t>
      </w:r>
      <w:r w:rsidRPr="00E61B39">
        <w:rPr>
          <w:spacing w:val="-2"/>
          <w:lang w:val="fi-FI"/>
        </w:rPr>
        <w:t>aa</w:t>
      </w:r>
      <w:r w:rsidRPr="00E61B39">
        <w:rPr>
          <w:spacing w:val="-1"/>
          <w:lang w:val="fi-FI"/>
        </w:rPr>
        <w:t>t</w:t>
      </w:r>
      <w:r w:rsidRPr="00E61B39">
        <w:rPr>
          <w:spacing w:val="-2"/>
          <w:lang w:val="fi-FI"/>
        </w:rPr>
        <w:t>a</w:t>
      </w:r>
      <w:r w:rsidRPr="00E61B39">
        <w:rPr>
          <w:lang w:val="fi-FI"/>
        </w:rPr>
        <w:t>n</w:t>
      </w:r>
      <w:r w:rsidRPr="00E61B39">
        <w:rPr>
          <w:spacing w:val="5"/>
          <w:lang w:val="fi-FI"/>
        </w:rPr>
        <w:t xml:space="preserve"> </w:t>
      </w:r>
      <w:r w:rsidRPr="00E61B39">
        <w:rPr>
          <w:lang w:val="fi-FI"/>
        </w:rPr>
        <w:t>un</w:t>
      </w:r>
      <w:r w:rsidRPr="00E61B39">
        <w:rPr>
          <w:spacing w:val="-1"/>
          <w:lang w:val="fi-FI"/>
        </w:rPr>
        <w:t>t</w:t>
      </w:r>
      <w:r w:rsidRPr="00E61B39">
        <w:rPr>
          <w:spacing w:val="-2"/>
          <w:lang w:val="fi-FI"/>
        </w:rPr>
        <w:t>u</w:t>
      </w:r>
      <w:r w:rsidRPr="00E61B39">
        <w:rPr>
          <w:lang w:val="fi-FI"/>
        </w:rPr>
        <w:t>k bud</w:t>
      </w:r>
      <w:r w:rsidRPr="00E61B39">
        <w:rPr>
          <w:spacing w:val="-5"/>
          <w:lang w:val="fi-FI"/>
        </w:rPr>
        <w:t>i</w:t>
      </w:r>
      <w:r w:rsidRPr="00E61B39">
        <w:rPr>
          <w:lang w:val="fi-FI"/>
        </w:rPr>
        <w:t>d</w:t>
      </w:r>
      <w:r w:rsidRPr="00E61B39">
        <w:rPr>
          <w:spacing w:val="-2"/>
          <w:lang w:val="fi-FI"/>
        </w:rPr>
        <w:t>a</w:t>
      </w:r>
      <w:r w:rsidRPr="00E61B39">
        <w:rPr>
          <w:lang w:val="fi-FI"/>
        </w:rPr>
        <w:t>ya p</w:t>
      </w:r>
      <w:r w:rsidRPr="00E61B39">
        <w:rPr>
          <w:spacing w:val="-2"/>
          <w:lang w:val="fi-FI"/>
        </w:rPr>
        <w:t>o</w:t>
      </w:r>
      <w:r w:rsidRPr="00E61B39">
        <w:rPr>
          <w:lang w:val="fi-FI"/>
        </w:rPr>
        <w:t>h</w:t>
      </w:r>
      <w:r w:rsidRPr="00E61B39">
        <w:rPr>
          <w:spacing w:val="-2"/>
          <w:lang w:val="fi-FI"/>
        </w:rPr>
        <w:t>o</w:t>
      </w:r>
      <w:r w:rsidRPr="00E61B39">
        <w:rPr>
          <w:lang w:val="fi-FI"/>
        </w:rPr>
        <w:t>n b</w:t>
      </w:r>
      <w:r w:rsidRPr="00E61B39">
        <w:rPr>
          <w:spacing w:val="-2"/>
          <w:lang w:val="fi-FI"/>
        </w:rPr>
        <w:t>e</w:t>
      </w:r>
      <w:r w:rsidRPr="00E61B39">
        <w:rPr>
          <w:spacing w:val="-1"/>
          <w:lang w:val="fi-FI"/>
        </w:rPr>
        <w:t>r</w:t>
      </w:r>
      <w:r w:rsidRPr="00E61B39">
        <w:rPr>
          <w:lang w:val="fi-FI"/>
        </w:rPr>
        <w:t>k</w:t>
      </w:r>
      <w:r w:rsidRPr="00E61B39">
        <w:rPr>
          <w:spacing w:val="-2"/>
          <w:lang w:val="fi-FI"/>
        </w:rPr>
        <w:t>a</w:t>
      </w:r>
      <w:r w:rsidRPr="00E61B39">
        <w:rPr>
          <w:lang w:val="fi-FI"/>
        </w:rPr>
        <w:t>yu y</w:t>
      </w:r>
      <w:r w:rsidRPr="00E61B39">
        <w:rPr>
          <w:spacing w:val="-2"/>
          <w:lang w:val="fi-FI"/>
        </w:rPr>
        <w:t>a</w:t>
      </w:r>
      <w:r w:rsidRPr="00E61B39">
        <w:rPr>
          <w:lang w:val="fi-FI"/>
        </w:rPr>
        <w:t>ng</w:t>
      </w:r>
      <w:r w:rsidRPr="00E61B39">
        <w:rPr>
          <w:spacing w:val="4"/>
          <w:lang w:val="fi-FI"/>
        </w:rPr>
        <w:t xml:space="preserve"> </w:t>
      </w:r>
      <w:r w:rsidRPr="00E61B39">
        <w:rPr>
          <w:spacing w:val="1"/>
          <w:lang w:val="fi-FI"/>
        </w:rPr>
        <w:t>m</w:t>
      </w:r>
      <w:r w:rsidRPr="00E61B39">
        <w:rPr>
          <w:spacing w:val="-6"/>
          <w:lang w:val="fi-FI"/>
        </w:rPr>
        <w:t>e</w:t>
      </w:r>
      <w:r w:rsidRPr="00E61B39">
        <w:rPr>
          <w:lang w:val="fi-FI"/>
        </w:rPr>
        <w:t>n</w:t>
      </w:r>
      <w:r w:rsidRPr="00E61B39">
        <w:rPr>
          <w:spacing w:val="-1"/>
          <w:lang w:val="fi-FI"/>
        </w:rPr>
        <w: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lang w:val="fi-FI"/>
        </w:rPr>
        <w:t>t</w:t>
      </w:r>
      <w:r w:rsidRPr="00E61B39">
        <w:rPr>
          <w:spacing w:val="1"/>
          <w:lang w:val="fi-FI"/>
        </w:rPr>
        <w:t xml:space="preserve"> </w:t>
      </w:r>
      <w:r w:rsidRPr="00E61B39">
        <w:rPr>
          <w:spacing w:val="-2"/>
          <w:lang w:val="fi-FI"/>
        </w:rPr>
        <w:t>se</w:t>
      </w:r>
      <w:r w:rsidRPr="00E61B39">
        <w:rPr>
          <w:spacing w:val="-1"/>
          <w:lang w:val="fi-FI"/>
        </w:rPr>
        <w:t>iri</w:t>
      </w:r>
      <w:r w:rsidRPr="00E61B39">
        <w:rPr>
          <w:lang w:val="fi-FI"/>
        </w:rPr>
        <w:t>ng d</w:t>
      </w:r>
      <w:r w:rsidRPr="00E61B39">
        <w:rPr>
          <w:spacing w:val="-2"/>
          <w:lang w:val="fi-FI"/>
        </w:rPr>
        <w:t>e</w:t>
      </w:r>
      <w:r w:rsidRPr="00E61B39">
        <w:rPr>
          <w:lang w:val="fi-FI"/>
        </w:rPr>
        <w:t>ng</w:t>
      </w:r>
      <w:r w:rsidRPr="00E61B39">
        <w:rPr>
          <w:spacing w:val="-2"/>
          <w:lang w:val="fi-FI"/>
        </w:rPr>
        <w:t>a</w:t>
      </w:r>
      <w:r w:rsidRPr="00E61B39">
        <w:rPr>
          <w:lang w:val="fi-FI"/>
        </w:rPr>
        <w:t>n p</w:t>
      </w:r>
      <w:r w:rsidRPr="00E61B39">
        <w:rPr>
          <w:spacing w:val="-2"/>
          <w:lang w:val="fi-FI"/>
        </w:rPr>
        <w:t>e</w:t>
      </w:r>
      <w:r w:rsidRPr="00E61B39">
        <w:rPr>
          <w:lang w:val="fi-FI"/>
        </w:rPr>
        <w:t>n</w:t>
      </w:r>
      <w:r w:rsidRPr="00E61B39">
        <w:rPr>
          <w:spacing w:val="-1"/>
          <w:lang w:val="fi-FI"/>
        </w:rPr>
        <w:t>i</w:t>
      </w:r>
      <w:r w:rsidRPr="00E61B39">
        <w:rPr>
          <w:spacing w:val="-2"/>
          <w:lang w:val="fi-FI"/>
        </w:rPr>
        <w:t>n</w:t>
      </w:r>
      <w:r w:rsidRPr="00E61B39">
        <w:rPr>
          <w:lang w:val="fi-FI"/>
        </w:rPr>
        <w:t>gk</w:t>
      </w:r>
      <w:r w:rsidRPr="00E61B39">
        <w:rPr>
          <w:spacing w:val="-2"/>
          <w:lang w:val="fi-FI"/>
        </w:rPr>
        <w:t>a</w:t>
      </w:r>
      <w:r w:rsidRPr="00E61B39">
        <w:rPr>
          <w:spacing w:val="-1"/>
          <w:lang w:val="fi-FI"/>
        </w:rPr>
        <w:t>t</w:t>
      </w:r>
      <w:r w:rsidRPr="00E61B39">
        <w:rPr>
          <w:spacing w:val="-2"/>
          <w:lang w:val="fi-FI"/>
        </w:rPr>
        <w:t>a</w:t>
      </w:r>
      <w:r w:rsidRPr="00E61B39">
        <w:rPr>
          <w:lang w:val="fi-FI"/>
        </w:rPr>
        <w:t>n p</w:t>
      </w:r>
      <w:r w:rsidRPr="00E61B39">
        <w:rPr>
          <w:spacing w:val="-2"/>
          <w:lang w:val="fi-FI"/>
        </w:rPr>
        <w:t>e</w:t>
      </w:r>
      <w:r w:rsidRPr="00E61B39">
        <w:rPr>
          <w:spacing w:val="-1"/>
          <w:lang w:val="fi-FI"/>
        </w:rPr>
        <w:t>r</w:t>
      </w:r>
      <w:r w:rsidRPr="00E61B39">
        <w:rPr>
          <w:lang w:val="fi-FI"/>
        </w:rPr>
        <w:t>k</w:t>
      </w:r>
      <w:r w:rsidRPr="00E61B39">
        <w:rPr>
          <w:spacing w:val="-2"/>
          <w:lang w:val="fi-FI"/>
        </w:rPr>
        <w:t>e</w:t>
      </w:r>
      <w:r w:rsidRPr="00E61B39">
        <w:rPr>
          <w:spacing w:val="1"/>
          <w:lang w:val="fi-FI"/>
        </w:rPr>
        <w:t>m</w:t>
      </w:r>
      <w:r w:rsidRPr="00E61B39">
        <w:rPr>
          <w:lang w:val="fi-FI"/>
        </w:rPr>
        <w:t>b</w:t>
      </w:r>
      <w:r w:rsidRPr="00E61B39">
        <w:rPr>
          <w:spacing w:val="-2"/>
          <w:lang w:val="fi-FI"/>
        </w:rPr>
        <w:t>a</w:t>
      </w:r>
      <w:r w:rsidRPr="00E61B39">
        <w:rPr>
          <w:lang w:val="fi-FI"/>
        </w:rPr>
        <w:t>ng</w:t>
      </w:r>
      <w:r w:rsidRPr="00E61B39">
        <w:rPr>
          <w:spacing w:val="-2"/>
          <w:lang w:val="fi-FI"/>
        </w:rPr>
        <w:t>a</w:t>
      </w:r>
      <w:r w:rsidRPr="00E61B39">
        <w:rPr>
          <w:lang w:val="fi-FI"/>
        </w:rPr>
        <w:t xml:space="preserve">n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spacing w:val="-2"/>
          <w:lang w:val="fi-FI"/>
        </w:rPr>
        <w:t>o</w:t>
      </w:r>
      <w:r w:rsidRPr="00E61B39">
        <w:rPr>
          <w:spacing w:val="-1"/>
          <w:lang w:val="fi-FI"/>
        </w:rPr>
        <w:t>r</w:t>
      </w:r>
      <w:r w:rsidRPr="00E61B39">
        <w:rPr>
          <w:spacing w:val="-2"/>
          <w:lang w:val="fi-FI"/>
        </w:rPr>
        <w:t>es</w:t>
      </w:r>
      <w:r w:rsidRPr="00E61B39">
        <w:rPr>
          <w:spacing w:val="3"/>
          <w:lang w:val="fi-FI"/>
        </w:rPr>
        <w:t>t</w:t>
      </w:r>
      <w:r w:rsidRPr="00E61B39">
        <w:rPr>
          <w:spacing w:val="-1"/>
          <w:lang w:val="fi-FI"/>
        </w:rPr>
        <w:t>ri</w:t>
      </w:r>
      <w:r w:rsidRPr="00E61B39">
        <w:rPr>
          <w:lang w:val="fi-FI"/>
        </w:rPr>
        <w:t>. P</w:t>
      </w:r>
      <w:r w:rsidRPr="00E61B39">
        <w:rPr>
          <w:spacing w:val="-2"/>
          <w:lang w:val="fi-FI"/>
        </w:rPr>
        <w:t>e</w:t>
      </w:r>
      <w:r w:rsidRPr="00E61B39">
        <w:rPr>
          <w:lang w:val="fi-FI"/>
        </w:rPr>
        <w:t>n</w:t>
      </w:r>
      <w:r w:rsidRPr="00E61B39">
        <w:rPr>
          <w:spacing w:val="-1"/>
          <w:lang w:val="fi-FI"/>
        </w:rPr>
        <w: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spacing w:val="-1"/>
          <w:lang w:val="fi-FI"/>
        </w:rPr>
        <w:t>t</w:t>
      </w:r>
      <w:r w:rsidRPr="00E61B39">
        <w:rPr>
          <w:spacing w:val="-2"/>
          <w:lang w:val="fi-FI"/>
        </w:rPr>
        <w:t>a</w:t>
      </w:r>
      <w:r w:rsidRPr="00E61B39">
        <w:rPr>
          <w:lang w:val="fi-FI"/>
        </w:rPr>
        <w:t>n</w:t>
      </w:r>
      <w:r w:rsidRPr="00E61B39">
        <w:rPr>
          <w:spacing w:val="4"/>
          <w:lang w:val="fi-FI"/>
        </w:rPr>
        <w:t xml:space="preserve"> </w:t>
      </w:r>
      <w:r w:rsidRPr="00E61B39">
        <w:rPr>
          <w:lang w:val="fi-FI"/>
        </w:rPr>
        <w:t>b</w:t>
      </w:r>
      <w:r w:rsidRPr="00E61B39">
        <w:rPr>
          <w:spacing w:val="-1"/>
          <w:lang w:val="fi-FI"/>
        </w:rPr>
        <w:t>i</w:t>
      </w:r>
      <w:r w:rsidRPr="00E61B39">
        <w:rPr>
          <w:lang w:val="fi-FI"/>
        </w:rPr>
        <w:t>d</w:t>
      </w:r>
      <w:r w:rsidRPr="00E61B39">
        <w:rPr>
          <w:spacing w:val="-6"/>
          <w:lang w:val="fi-FI"/>
        </w:rPr>
        <w:t>a</w:t>
      </w:r>
      <w:r w:rsidRPr="00E61B39">
        <w:rPr>
          <w:lang w:val="fi-FI"/>
        </w:rPr>
        <w:t>ng p</w:t>
      </w:r>
      <w:r w:rsidRPr="00E61B39">
        <w:rPr>
          <w:spacing w:val="-2"/>
          <w:lang w:val="fi-FI"/>
        </w:rPr>
        <w:t>e</w:t>
      </w:r>
      <w:r w:rsidRPr="00E61B39">
        <w:rPr>
          <w:spacing w:val="1"/>
          <w:lang w:val="fi-FI"/>
        </w:rPr>
        <w:t>m</w:t>
      </w:r>
      <w:r w:rsidRPr="00E61B39">
        <w:rPr>
          <w:spacing w:val="-2"/>
          <w:lang w:val="fi-FI"/>
        </w:rPr>
        <w:t>a</w:t>
      </w:r>
      <w:r w:rsidRPr="00E61B39">
        <w:rPr>
          <w:lang w:val="fi-FI"/>
        </w:rPr>
        <w:t>n</w:t>
      </w:r>
      <w:r w:rsidRPr="00E61B39">
        <w:rPr>
          <w:spacing w:val="-1"/>
          <w:lang w:val="fi-FI"/>
        </w:rPr>
        <w:t>f</w:t>
      </w:r>
      <w:r w:rsidRPr="00E61B39">
        <w:rPr>
          <w:spacing w:val="-2"/>
          <w:lang w:val="fi-FI"/>
        </w:rPr>
        <w:t>aa</w:t>
      </w:r>
      <w:r w:rsidRPr="00E61B39">
        <w:rPr>
          <w:spacing w:val="-1"/>
          <w:lang w:val="fi-FI"/>
        </w:rPr>
        <w:t>t</w:t>
      </w:r>
      <w:r w:rsidRPr="00E61B39">
        <w:rPr>
          <w:spacing w:val="-2"/>
          <w:lang w:val="fi-FI"/>
        </w:rPr>
        <w:t>a</w:t>
      </w:r>
      <w:r w:rsidRPr="00E61B39">
        <w:rPr>
          <w:lang w:val="fi-FI"/>
        </w:rPr>
        <w:t>n</w:t>
      </w:r>
      <w:r w:rsidRPr="00E61B39">
        <w:rPr>
          <w:spacing w:val="4"/>
          <w:lang w:val="fi-FI"/>
        </w:rPr>
        <w:t xml:space="preserve"> </w:t>
      </w:r>
      <w:r w:rsidRPr="00E61B39">
        <w:rPr>
          <w:spacing w:val="-1"/>
          <w:lang w:val="fi-FI"/>
        </w:rPr>
        <w:t>t</w:t>
      </w:r>
      <w:r w:rsidRPr="00E61B39">
        <w:rPr>
          <w:spacing w:val="-2"/>
          <w:lang w:val="fi-FI"/>
        </w:rPr>
        <w:t>a</w:t>
      </w:r>
      <w:r w:rsidRPr="00E61B39">
        <w:rPr>
          <w:lang w:val="fi-FI"/>
        </w:rPr>
        <w:t>n</w:t>
      </w:r>
      <w:r w:rsidRPr="00E61B39">
        <w:rPr>
          <w:spacing w:val="-2"/>
          <w:lang w:val="fi-FI"/>
        </w:rPr>
        <w:t>a</w:t>
      </w:r>
      <w:r w:rsidRPr="00E61B39">
        <w:rPr>
          <w:spacing w:val="1"/>
          <w:lang w:val="fi-FI"/>
        </w:rPr>
        <w:t>m</w:t>
      </w:r>
      <w:r w:rsidRPr="00E61B39">
        <w:rPr>
          <w:spacing w:val="-2"/>
          <w:lang w:val="fi-FI"/>
        </w:rPr>
        <w:t>a</w:t>
      </w:r>
      <w:r w:rsidRPr="00E61B39">
        <w:rPr>
          <w:lang w:val="fi-FI"/>
        </w:rPr>
        <w:t>n k</w:t>
      </w:r>
      <w:r w:rsidRPr="00E61B39">
        <w:rPr>
          <w:spacing w:val="-2"/>
          <w:lang w:val="fi-FI"/>
        </w:rPr>
        <w:t>e</w:t>
      </w:r>
      <w:r w:rsidRPr="00E61B39">
        <w:rPr>
          <w:spacing w:val="-1"/>
          <w:lang w:val="fi-FI"/>
        </w:rPr>
        <w:t>r</w:t>
      </w:r>
      <w:r w:rsidRPr="00E61B39">
        <w:rPr>
          <w:spacing w:val="-2"/>
          <w:lang w:val="fi-FI"/>
        </w:rPr>
        <w:t>a</w:t>
      </w:r>
      <w:r w:rsidRPr="00E61B39">
        <w:rPr>
          <w:lang w:val="fi-FI"/>
        </w:rPr>
        <w:t xml:space="preserve">s </w:t>
      </w:r>
      <w:r w:rsidRPr="00E61B39">
        <w:rPr>
          <w:spacing w:val="1"/>
          <w:lang w:val="fi-FI"/>
        </w:rPr>
        <w:t>m</w:t>
      </w:r>
      <w:r w:rsidRPr="00E61B39">
        <w:rPr>
          <w:spacing w:val="-2"/>
          <w:lang w:val="fi-FI"/>
        </w:rPr>
        <w:t>a</w:t>
      </w:r>
      <w:r w:rsidRPr="00E61B39">
        <w:rPr>
          <w:spacing w:val="1"/>
          <w:lang w:val="fi-FI"/>
        </w:rPr>
        <w:t>m</w:t>
      </w:r>
      <w:r w:rsidRPr="00E61B39">
        <w:rPr>
          <w:lang w:val="fi-FI"/>
        </w:rPr>
        <w:t xml:space="preserve">pu </w:t>
      </w:r>
      <w:r w:rsidRPr="00E61B39">
        <w:rPr>
          <w:spacing w:val="1"/>
          <w:lang w:val="fi-FI"/>
        </w:rPr>
        <w:lastRenderedPageBreak/>
        <w:t>m</w:t>
      </w:r>
      <w:r w:rsidRPr="00E61B39">
        <w:rPr>
          <w:spacing w:val="-2"/>
          <w:lang w:val="fi-FI"/>
        </w:rPr>
        <w:t>e</w:t>
      </w:r>
      <w:r w:rsidRPr="00E61B39">
        <w:rPr>
          <w:lang w:val="fi-FI"/>
        </w:rPr>
        <w:t>n</w:t>
      </w:r>
      <w:r w:rsidRPr="00E61B39">
        <w:rPr>
          <w:spacing w:val="-1"/>
          <w:lang w:val="fi-FI"/>
        </w:rPr>
        <w:t>i</w:t>
      </w:r>
      <w:r w:rsidRPr="00E61B39">
        <w:rPr>
          <w:spacing w:val="-2"/>
          <w:lang w:val="fi-FI"/>
        </w:rPr>
        <w:t>n</w:t>
      </w:r>
      <w:r w:rsidRPr="00E61B39">
        <w:rPr>
          <w:lang w:val="fi-FI"/>
        </w:rPr>
        <w:t>gk</w:t>
      </w:r>
      <w:r w:rsidRPr="00E61B39">
        <w:rPr>
          <w:spacing w:val="-2"/>
          <w:lang w:val="fi-FI"/>
        </w:rPr>
        <w:t>a</w:t>
      </w:r>
      <w:r w:rsidRPr="00E61B39">
        <w:rPr>
          <w:spacing w:val="-1"/>
          <w:lang w:val="fi-FI"/>
        </w:rPr>
        <w:t>t</w:t>
      </w:r>
      <w:r w:rsidRPr="00E61B39">
        <w:rPr>
          <w:lang w:val="fi-FI"/>
        </w:rPr>
        <w:t>k</w:t>
      </w:r>
      <w:r w:rsidRPr="00E61B39">
        <w:rPr>
          <w:spacing w:val="-2"/>
          <w:lang w:val="fi-FI"/>
        </w:rPr>
        <w:t>a</w:t>
      </w:r>
      <w:r w:rsidRPr="00E61B39">
        <w:rPr>
          <w:lang w:val="fi-FI"/>
        </w:rPr>
        <w:t>n k</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spacing w:val="-1"/>
          <w:lang w:val="fi-FI"/>
        </w:rPr>
        <w:t>t</w:t>
      </w:r>
      <w:r w:rsidRPr="00E61B39">
        <w:rPr>
          <w:spacing w:val="-2"/>
          <w:lang w:val="fi-FI"/>
        </w:rPr>
        <w:t>a</w:t>
      </w:r>
      <w:r w:rsidRPr="00E61B39">
        <w:rPr>
          <w:lang w:val="fi-FI"/>
        </w:rPr>
        <w:t>n</w:t>
      </w:r>
      <w:r w:rsidRPr="00E61B39">
        <w:rPr>
          <w:spacing w:val="4"/>
          <w:lang w:val="fi-FI"/>
        </w:rPr>
        <w:t xml:space="preserve"> </w:t>
      </w:r>
      <w:r w:rsidRPr="00E61B39">
        <w:rPr>
          <w:spacing w:val="-2"/>
          <w:lang w:val="fi-FI"/>
        </w:rPr>
        <w:t>p</w:t>
      </w:r>
      <w:r w:rsidRPr="00E61B39">
        <w:rPr>
          <w:lang w:val="fi-FI"/>
        </w:rPr>
        <w:t>o</w:t>
      </w:r>
      <w:r w:rsidRPr="00E61B39">
        <w:rPr>
          <w:spacing w:val="-2"/>
          <w:lang w:val="fi-FI"/>
        </w:rPr>
        <w:t>h</w:t>
      </w:r>
      <w:r w:rsidRPr="00E61B39">
        <w:rPr>
          <w:lang w:val="fi-FI"/>
        </w:rPr>
        <w:t xml:space="preserve">on </w:t>
      </w:r>
      <w:r w:rsidRPr="00E61B39">
        <w:rPr>
          <w:spacing w:val="-2"/>
          <w:lang w:val="fi-FI"/>
        </w:rPr>
        <w:t>sec</w:t>
      </w:r>
      <w:r w:rsidRPr="00E61B39">
        <w:rPr>
          <w:lang w:val="fi-FI"/>
        </w:rPr>
        <w:t>a</w:t>
      </w:r>
      <w:r w:rsidRPr="00E61B39">
        <w:rPr>
          <w:spacing w:val="-1"/>
          <w:lang w:val="fi-FI"/>
        </w:rPr>
        <w:t>r</w:t>
      </w:r>
      <w:r w:rsidRPr="00E61B39">
        <w:rPr>
          <w:lang w:val="fi-FI"/>
        </w:rPr>
        <w:t xml:space="preserve">a </w:t>
      </w:r>
      <w:r w:rsidRPr="00E61B39">
        <w:rPr>
          <w:spacing w:val="-2"/>
          <w:lang w:val="fi-FI"/>
        </w:rPr>
        <w:t>s</w:t>
      </w:r>
      <w:r w:rsidRPr="00E61B39">
        <w:rPr>
          <w:spacing w:val="-1"/>
          <w:lang w:val="fi-FI"/>
        </w:rPr>
        <w:t>i</w:t>
      </w:r>
      <w:r w:rsidRPr="00E61B39">
        <w:rPr>
          <w:lang w:val="fi-FI"/>
        </w:rPr>
        <w:t>gn</w:t>
      </w:r>
      <w:r w:rsidRPr="00E61B39">
        <w:rPr>
          <w:spacing w:val="-1"/>
          <w:lang w:val="fi-FI"/>
        </w:rPr>
        <w:t>ifi</w:t>
      </w:r>
      <w:r w:rsidRPr="00E61B39">
        <w:rPr>
          <w:lang w:val="fi-FI"/>
        </w:rPr>
        <w:t>k</w:t>
      </w:r>
      <w:r w:rsidRPr="00E61B39">
        <w:rPr>
          <w:spacing w:val="-2"/>
          <w:lang w:val="fi-FI"/>
        </w:rPr>
        <w:t>a</w:t>
      </w:r>
      <w:r w:rsidRPr="00E61B39">
        <w:rPr>
          <w:lang w:val="fi-FI"/>
        </w:rPr>
        <w:t>n</w:t>
      </w:r>
      <w:r w:rsidRPr="00E61B39">
        <w:rPr>
          <w:spacing w:val="3"/>
          <w:lang w:val="fi-FI"/>
        </w:rPr>
        <w:t xml:space="preserve"> </w:t>
      </w:r>
      <w:r w:rsidRPr="00E61B39">
        <w:rPr>
          <w:lang w:val="fi-FI"/>
        </w:rPr>
        <w:t>y</w:t>
      </w:r>
      <w:r w:rsidRPr="00E61B39">
        <w:rPr>
          <w:spacing w:val="-2"/>
          <w:lang w:val="fi-FI"/>
        </w:rPr>
        <w:t>a</w:t>
      </w:r>
      <w:r w:rsidRPr="00E61B39">
        <w:rPr>
          <w:lang w:val="fi-FI"/>
        </w:rPr>
        <w:t>ng</w:t>
      </w:r>
      <w:r w:rsidRPr="00E61B39">
        <w:rPr>
          <w:spacing w:val="-1"/>
          <w:lang w:val="fi-FI"/>
        </w:rPr>
        <w:t xml:space="preserve"> </w:t>
      </w:r>
      <w:r w:rsidRPr="00E61B39">
        <w:rPr>
          <w:lang w:val="fi-FI"/>
        </w:rPr>
        <w:t>b</w:t>
      </w:r>
      <w:r w:rsidRPr="00E61B39">
        <w:rPr>
          <w:spacing w:val="-2"/>
          <w:lang w:val="fi-FI"/>
        </w:rPr>
        <w:t>e</w:t>
      </w:r>
      <w:r w:rsidRPr="00E61B39">
        <w:rPr>
          <w:spacing w:val="-1"/>
          <w:lang w:val="fi-FI"/>
        </w:rPr>
        <w:t>r</w:t>
      </w:r>
      <w:r w:rsidRPr="00E61B39">
        <w:rPr>
          <w:lang w:val="fi-FI"/>
        </w:rPr>
        <w:t>kon</w:t>
      </w:r>
      <w:r w:rsidRPr="00E61B39">
        <w:rPr>
          <w:spacing w:val="-1"/>
          <w:lang w:val="fi-FI"/>
        </w:rPr>
        <w:t>tri</w:t>
      </w:r>
      <w:r w:rsidRPr="00E61B39">
        <w:rPr>
          <w:lang w:val="fi-FI"/>
        </w:rPr>
        <w:t>bu</w:t>
      </w:r>
      <w:r w:rsidRPr="00E61B39">
        <w:rPr>
          <w:spacing w:val="-2"/>
          <w:lang w:val="fi-FI"/>
        </w:rPr>
        <w:t>s</w:t>
      </w:r>
      <w:r w:rsidRPr="00E61B39">
        <w:rPr>
          <w:lang w:val="fi-FI"/>
        </w:rPr>
        <w:t xml:space="preserve">i </w:t>
      </w:r>
      <w:r w:rsidRPr="00E61B39">
        <w:rPr>
          <w:spacing w:val="3"/>
          <w:lang w:val="fi-FI"/>
        </w:rPr>
        <w:t>t</w:t>
      </w:r>
      <w:r w:rsidRPr="00E61B39">
        <w:rPr>
          <w:spacing w:val="-2"/>
          <w:lang w:val="fi-FI"/>
        </w:rPr>
        <w:t>e</w:t>
      </w:r>
      <w:r w:rsidRPr="00E61B39">
        <w:rPr>
          <w:spacing w:val="-1"/>
          <w:lang w:val="fi-FI"/>
        </w:rPr>
        <w:t>r</w:t>
      </w:r>
      <w:r w:rsidRPr="00E61B39">
        <w:rPr>
          <w:lang w:val="fi-FI"/>
        </w:rPr>
        <w:t>h</w:t>
      </w:r>
      <w:r w:rsidRPr="00E61B39">
        <w:rPr>
          <w:spacing w:val="-2"/>
          <w:lang w:val="fi-FI"/>
        </w:rPr>
        <w:t>a</w:t>
      </w:r>
      <w:r w:rsidRPr="00E61B39">
        <w:rPr>
          <w:lang w:val="fi-FI"/>
        </w:rPr>
        <w:t>d</w:t>
      </w:r>
      <w:r w:rsidRPr="00E61B39">
        <w:rPr>
          <w:spacing w:val="-2"/>
          <w:lang w:val="fi-FI"/>
        </w:rPr>
        <w:t>a</w:t>
      </w:r>
      <w:r w:rsidRPr="00E61B39">
        <w:rPr>
          <w:lang w:val="fi-FI"/>
        </w:rPr>
        <w:t>p</w:t>
      </w:r>
      <w:r w:rsidRPr="00E61B39">
        <w:rPr>
          <w:spacing w:val="3"/>
          <w:lang w:val="fi-FI"/>
        </w:rPr>
        <w:t xml:space="preserve"> </w:t>
      </w:r>
      <w:r w:rsidRPr="00E61B39">
        <w:rPr>
          <w:lang w:val="fi-FI"/>
        </w:rPr>
        <w:t>p</w:t>
      </w:r>
      <w:r w:rsidRPr="00E61B39">
        <w:rPr>
          <w:spacing w:val="-2"/>
          <w:lang w:val="fi-FI"/>
        </w:rPr>
        <w:t>e</w:t>
      </w:r>
      <w:r w:rsidRPr="00E61B39">
        <w:rPr>
          <w:lang w:val="fi-FI"/>
        </w:rPr>
        <w:t>n</w:t>
      </w:r>
      <w:r w:rsidRPr="00E61B39">
        <w:rPr>
          <w:spacing w:val="-1"/>
          <w:lang w:val="fi-FI"/>
        </w:rPr>
        <w:t>i</w:t>
      </w:r>
      <w:r w:rsidRPr="00E61B39">
        <w:rPr>
          <w:spacing w:val="-2"/>
          <w:lang w:val="fi-FI"/>
        </w:rPr>
        <w:t>ng</w:t>
      </w:r>
      <w:r w:rsidRPr="00E61B39">
        <w:rPr>
          <w:lang w:val="fi-FI"/>
        </w:rPr>
        <w:t>k</w:t>
      </w:r>
      <w:r w:rsidRPr="00E61B39">
        <w:rPr>
          <w:spacing w:val="-2"/>
          <w:lang w:val="fi-FI"/>
        </w:rPr>
        <w:t>a</w:t>
      </w:r>
      <w:r w:rsidRPr="00E61B39">
        <w:rPr>
          <w:spacing w:val="-1"/>
          <w:lang w:val="fi-FI"/>
        </w:rPr>
        <w:t>t</w:t>
      </w:r>
      <w:r w:rsidRPr="00E61B39">
        <w:rPr>
          <w:spacing w:val="-2"/>
          <w:lang w:val="fi-FI"/>
        </w:rPr>
        <w:t>a</w:t>
      </w:r>
      <w:r w:rsidRPr="00E61B39">
        <w:rPr>
          <w:lang w:val="fi-FI"/>
        </w:rPr>
        <w:t>n p</w:t>
      </w:r>
      <w:r w:rsidRPr="00E61B39">
        <w:rPr>
          <w:spacing w:val="-2"/>
          <w:lang w:val="fi-FI"/>
        </w:rPr>
        <w:t>e</w:t>
      </w:r>
      <w:r w:rsidRPr="00E61B39">
        <w:rPr>
          <w:lang w:val="fi-FI"/>
        </w:rPr>
        <w:t>ny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4"/>
          <w:lang w:val="fi-FI"/>
        </w:rPr>
        <w:t xml:space="preserve"> </w:t>
      </w:r>
      <w:r w:rsidRPr="00E61B39">
        <w:rPr>
          <w:lang w:val="fi-FI"/>
        </w:rPr>
        <w:t>k</w:t>
      </w:r>
      <w:r w:rsidRPr="00E61B39">
        <w:rPr>
          <w:spacing w:val="-2"/>
          <w:lang w:val="fi-FI"/>
        </w:rPr>
        <w:t>a</w:t>
      </w:r>
      <w:r w:rsidRPr="00E61B39">
        <w:rPr>
          <w:spacing w:val="-1"/>
          <w:lang w:val="fi-FI"/>
        </w:rPr>
        <w:t>r</w:t>
      </w:r>
      <w:r w:rsidRPr="00E61B39">
        <w:rPr>
          <w:lang w:val="fi-FI"/>
        </w:rPr>
        <w:t>b</w:t>
      </w:r>
      <w:r w:rsidRPr="00E61B39">
        <w:rPr>
          <w:spacing w:val="-2"/>
          <w:lang w:val="fi-FI"/>
        </w:rPr>
        <w:t>o</w:t>
      </w:r>
      <w:r w:rsidRPr="00E61B39">
        <w:rPr>
          <w:lang w:val="fi-FI"/>
        </w:rPr>
        <w:t>n. P</w:t>
      </w:r>
      <w:r w:rsidRPr="00E61B39">
        <w:rPr>
          <w:spacing w:val="-2"/>
          <w:lang w:val="fi-FI"/>
        </w:rPr>
        <w:t>e</w:t>
      </w:r>
      <w:r w:rsidRPr="00E61B39">
        <w:rPr>
          <w:spacing w:val="-1"/>
          <w:lang w:val="fi-FI"/>
        </w:rPr>
        <w:t>t</w:t>
      </w:r>
      <w:r w:rsidRPr="00E61B39">
        <w:rPr>
          <w:spacing w:val="-2"/>
          <w:lang w:val="fi-FI"/>
        </w:rPr>
        <w:t>a</w:t>
      </w:r>
      <w:r w:rsidRPr="00E61B39">
        <w:rPr>
          <w:lang w:val="fi-FI"/>
        </w:rPr>
        <w:t>ni</w:t>
      </w:r>
      <w:r w:rsidRPr="00E61B39">
        <w:rPr>
          <w:spacing w:val="1"/>
          <w:lang w:val="fi-FI"/>
        </w:rPr>
        <w:t xml:space="preserve"> </w:t>
      </w:r>
      <w:r w:rsidRPr="00E61B39">
        <w:rPr>
          <w:lang w:val="fi-FI"/>
        </w:rPr>
        <w:t>p</w:t>
      </w:r>
      <w:r w:rsidRPr="00E61B39">
        <w:rPr>
          <w:spacing w:val="-2"/>
          <w:lang w:val="fi-FI"/>
        </w:rPr>
        <w:t>a</w:t>
      </w:r>
      <w:r w:rsidRPr="00E61B39">
        <w:rPr>
          <w:lang w:val="fi-FI"/>
        </w:rPr>
        <w:t xml:space="preserve">da </w:t>
      </w:r>
      <w:r w:rsidRPr="00E61B39">
        <w:rPr>
          <w:spacing w:val="-1"/>
          <w:lang w:val="fi-FI"/>
        </w:rPr>
        <w:t>l</w:t>
      </w:r>
      <w:r w:rsidRPr="00E61B39">
        <w:rPr>
          <w:spacing w:val="-2"/>
          <w:lang w:val="fi-FI"/>
        </w:rPr>
        <w:t>e</w:t>
      </w:r>
      <w:r w:rsidRPr="00E61B39">
        <w:rPr>
          <w:lang w:val="fi-FI"/>
        </w:rPr>
        <w:t>v</w:t>
      </w:r>
      <w:r w:rsidRPr="00E61B39">
        <w:rPr>
          <w:spacing w:val="-2"/>
          <w:lang w:val="fi-FI"/>
        </w:rPr>
        <w:t>e</w:t>
      </w:r>
      <w:r w:rsidRPr="00E61B39">
        <w:rPr>
          <w:lang w:val="fi-FI"/>
        </w:rPr>
        <w:t>l</w:t>
      </w:r>
      <w:r w:rsidRPr="00E61B39">
        <w:rPr>
          <w:spacing w:val="1"/>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3"/>
          <w:lang w:val="fi-FI"/>
        </w:rPr>
        <w:t>t</w:t>
      </w:r>
      <w:r w:rsidRPr="00E61B39">
        <w:rPr>
          <w:spacing w:val="-1"/>
          <w:lang w:val="fi-FI"/>
        </w:rPr>
        <w:t>r</w:t>
      </w:r>
      <w:r w:rsidRPr="00E61B39">
        <w:rPr>
          <w:lang w:val="fi-FI"/>
        </w:rPr>
        <w:t xml:space="preserve">i </w:t>
      </w:r>
      <w:r w:rsidRPr="00E61B39">
        <w:rPr>
          <w:spacing w:val="-1"/>
          <w:lang w:val="fi-FI"/>
        </w:rPr>
        <w:t>l</w:t>
      </w:r>
      <w:r w:rsidRPr="00E61B39">
        <w:rPr>
          <w:spacing w:val="-2"/>
          <w:lang w:val="fi-FI"/>
        </w:rPr>
        <w:t>a</w:t>
      </w:r>
      <w:r w:rsidRPr="00E61B39">
        <w:rPr>
          <w:lang w:val="fi-FI"/>
        </w:rPr>
        <w:t>n</w:t>
      </w:r>
      <w:r w:rsidRPr="00E61B39">
        <w:rPr>
          <w:spacing w:val="-1"/>
          <w:lang w:val="fi-FI"/>
        </w:rPr>
        <w:t>j</w:t>
      </w:r>
      <w:r w:rsidRPr="00E61B39">
        <w:rPr>
          <w:lang w:val="fi-FI"/>
        </w:rPr>
        <w:t>ut</w:t>
      </w:r>
      <w:r w:rsidRPr="00E61B39">
        <w:rPr>
          <w:spacing w:val="1"/>
          <w:lang w:val="fi-FI"/>
        </w:rPr>
        <w:t xml:space="preserve"> </w:t>
      </w:r>
      <w:r w:rsidRPr="00E61B39">
        <w:rPr>
          <w:spacing w:val="-1"/>
          <w:lang w:val="fi-FI"/>
        </w:rPr>
        <w:t>j</w:t>
      </w:r>
      <w:r w:rsidRPr="00E61B39">
        <w:rPr>
          <w:lang w:val="fi-FI"/>
        </w:rPr>
        <w:t xml:space="preserve">uga </w:t>
      </w:r>
      <w:r w:rsidRPr="00E61B39">
        <w:rPr>
          <w:spacing w:val="1"/>
          <w:lang w:val="fi-FI"/>
        </w:rPr>
        <w:t>m</w:t>
      </w:r>
      <w:r w:rsidRPr="00E61B39">
        <w:rPr>
          <w:spacing w:val="-2"/>
          <w:lang w:val="fi-FI"/>
        </w:rPr>
        <w:t>e</w:t>
      </w:r>
      <w:r w:rsidRPr="00E61B39">
        <w:rPr>
          <w:lang w:val="fi-FI"/>
        </w:rPr>
        <w:t>n</w:t>
      </w:r>
      <w:r w:rsidRPr="00E61B39">
        <w:rPr>
          <w:spacing w:val="-2"/>
          <w:lang w:val="fi-FI"/>
        </w:rPr>
        <w:t>a</w:t>
      </w:r>
      <w:r w:rsidRPr="00E61B39">
        <w:rPr>
          <w:lang w:val="fi-FI"/>
        </w:rPr>
        <w:t>n</w:t>
      </w:r>
      <w:r w:rsidRPr="00E61B39">
        <w:rPr>
          <w:spacing w:val="-2"/>
          <w:lang w:val="fi-FI"/>
        </w:rPr>
        <w:t>a</w:t>
      </w:r>
      <w:r w:rsidRPr="00E61B39">
        <w:rPr>
          <w:lang w:val="fi-FI"/>
        </w:rPr>
        <w:t>m b</w:t>
      </w:r>
      <w:r w:rsidRPr="00E61B39">
        <w:rPr>
          <w:spacing w:val="-2"/>
          <w:lang w:val="fi-FI"/>
        </w:rPr>
        <w:t>e</w:t>
      </w:r>
      <w:r w:rsidRPr="00E61B39">
        <w:rPr>
          <w:spacing w:val="-1"/>
          <w:lang w:val="fi-FI"/>
        </w:rPr>
        <w:t>r</w:t>
      </w:r>
      <w:r w:rsidRPr="00E61B39">
        <w:rPr>
          <w:spacing w:val="-2"/>
          <w:lang w:val="fi-FI"/>
        </w:rPr>
        <w:t>a</w:t>
      </w:r>
      <w:r w:rsidRPr="00E61B39">
        <w:rPr>
          <w:lang w:val="fi-FI"/>
        </w:rPr>
        <w:t>n</w:t>
      </w:r>
      <w:r w:rsidRPr="00E61B39">
        <w:rPr>
          <w:spacing w:val="-2"/>
          <w:lang w:val="fi-FI"/>
        </w:rPr>
        <w:t>e</w:t>
      </w:r>
      <w:r w:rsidRPr="00E61B39">
        <w:rPr>
          <w:lang w:val="fi-FI"/>
        </w:rPr>
        <w:t xml:space="preserve">ka </w:t>
      </w:r>
      <w:r w:rsidRPr="00E61B39">
        <w:rPr>
          <w:spacing w:val="-1"/>
          <w:lang w:val="fi-FI"/>
        </w:rPr>
        <w:t>r</w:t>
      </w:r>
      <w:r w:rsidRPr="00E61B39">
        <w:rPr>
          <w:spacing w:val="-2"/>
          <w:lang w:val="fi-FI"/>
        </w:rPr>
        <w:t>a</w:t>
      </w:r>
      <w:r w:rsidRPr="00E61B39">
        <w:rPr>
          <w:lang w:val="fi-FI"/>
        </w:rPr>
        <w:t>g</w:t>
      </w:r>
      <w:r w:rsidRPr="00E61B39">
        <w:rPr>
          <w:spacing w:val="-2"/>
          <w:lang w:val="fi-FI"/>
        </w:rPr>
        <w:t>a</w:t>
      </w:r>
      <w:r w:rsidRPr="00E61B39">
        <w:rPr>
          <w:lang w:val="fi-FI"/>
        </w:rPr>
        <w:t xml:space="preserve">m </w:t>
      </w:r>
      <w:r w:rsidRPr="00E61B39">
        <w:rPr>
          <w:spacing w:val="-1"/>
          <w:lang w:val="fi-FI"/>
        </w:rPr>
        <w:t>j</w:t>
      </w:r>
      <w:r w:rsidRPr="00E61B39">
        <w:rPr>
          <w:spacing w:val="-2"/>
          <w:lang w:val="fi-FI"/>
        </w:rPr>
        <w:t>e</w:t>
      </w:r>
      <w:r w:rsidRPr="00E61B39">
        <w:rPr>
          <w:lang w:val="fi-FI"/>
        </w:rPr>
        <w:t>n</w:t>
      </w:r>
      <w:r w:rsidRPr="00E61B39">
        <w:rPr>
          <w:spacing w:val="3"/>
          <w:lang w:val="fi-FI"/>
        </w:rPr>
        <w:t>i</w:t>
      </w:r>
      <w:r w:rsidRPr="00E61B39">
        <w:rPr>
          <w:lang w:val="fi-FI"/>
        </w:rPr>
        <w:t>s d</w:t>
      </w:r>
      <w:r w:rsidRPr="00E61B39">
        <w:rPr>
          <w:spacing w:val="-2"/>
          <w:lang w:val="fi-FI"/>
        </w:rPr>
        <w:t>e</w:t>
      </w:r>
      <w:r w:rsidRPr="00E61B39">
        <w:rPr>
          <w:lang w:val="fi-FI"/>
        </w:rPr>
        <w:t>ng</w:t>
      </w:r>
      <w:r w:rsidRPr="00E61B39">
        <w:rPr>
          <w:spacing w:val="-2"/>
          <w:lang w:val="fi-FI"/>
        </w:rPr>
        <w:t>a</w:t>
      </w:r>
      <w:r w:rsidRPr="00E61B39">
        <w:rPr>
          <w:lang w:val="fi-FI"/>
        </w:rPr>
        <w:t>n p</w:t>
      </w:r>
      <w:r w:rsidRPr="00E61B39">
        <w:rPr>
          <w:spacing w:val="-1"/>
          <w:lang w:val="fi-FI"/>
        </w:rPr>
        <w:t>r</w:t>
      </w:r>
      <w:r w:rsidRPr="00E61B39">
        <w:rPr>
          <w:lang w:val="fi-FI"/>
        </w:rPr>
        <w:t>o</w:t>
      </w:r>
      <w:r w:rsidRPr="00E61B39">
        <w:rPr>
          <w:spacing w:val="-2"/>
          <w:lang w:val="fi-FI"/>
        </w:rPr>
        <w:t>p</w:t>
      </w:r>
      <w:r w:rsidRPr="00E61B39">
        <w:rPr>
          <w:lang w:val="fi-FI"/>
        </w:rPr>
        <w:t>o</w:t>
      </w:r>
      <w:r w:rsidRPr="00E61B39">
        <w:rPr>
          <w:spacing w:val="-1"/>
          <w:lang w:val="fi-FI"/>
        </w:rPr>
        <w:t>r</w:t>
      </w:r>
      <w:r w:rsidRPr="00E61B39">
        <w:rPr>
          <w:spacing w:val="-2"/>
          <w:lang w:val="fi-FI"/>
        </w:rPr>
        <w:t>s</w:t>
      </w:r>
      <w:r w:rsidRPr="00E61B39">
        <w:rPr>
          <w:lang w:val="fi-FI"/>
        </w:rPr>
        <w:t>i</w:t>
      </w:r>
      <w:r w:rsidRPr="00E61B39">
        <w:rPr>
          <w:spacing w:val="1"/>
          <w:lang w:val="fi-FI"/>
        </w:rPr>
        <w:t xml:space="preserve"> </w:t>
      </w:r>
      <w:r w:rsidRPr="00E61B39">
        <w:rPr>
          <w:lang w:val="fi-FI"/>
        </w:rPr>
        <w:t>p</w:t>
      </w:r>
      <w:r w:rsidRPr="00E61B39">
        <w:rPr>
          <w:spacing w:val="-2"/>
          <w:lang w:val="fi-FI"/>
        </w:rPr>
        <w:t>e</w:t>
      </w:r>
      <w:r w:rsidRPr="00E61B39">
        <w:rPr>
          <w:lang w:val="fi-FI"/>
        </w:rPr>
        <w:t>ngh</w:t>
      </w:r>
      <w:r w:rsidRPr="00E61B39">
        <w:rPr>
          <w:spacing w:val="-2"/>
          <w:lang w:val="fi-FI"/>
        </w:rPr>
        <w:t>as</w:t>
      </w:r>
      <w:r w:rsidRPr="00E61B39">
        <w:rPr>
          <w:spacing w:val="-1"/>
          <w:lang w:val="fi-FI"/>
        </w:rPr>
        <w:t>i</w:t>
      </w:r>
      <w:r w:rsidRPr="00E61B39">
        <w:rPr>
          <w:lang w:val="fi-FI"/>
        </w:rPr>
        <w:t>l</w:t>
      </w:r>
      <w:r w:rsidRPr="00E61B39">
        <w:rPr>
          <w:spacing w:val="1"/>
          <w:lang w:val="fi-FI"/>
        </w:rPr>
        <w:t xml:space="preserve"> </w:t>
      </w:r>
      <w:r w:rsidRPr="00E61B39">
        <w:rPr>
          <w:lang w:val="fi-FI"/>
        </w:rPr>
        <w:t>k</w:t>
      </w:r>
      <w:r w:rsidRPr="00E61B39">
        <w:rPr>
          <w:spacing w:val="-2"/>
          <w:lang w:val="fi-FI"/>
        </w:rPr>
        <w:t>a</w:t>
      </w:r>
      <w:r w:rsidRPr="00E61B39">
        <w:rPr>
          <w:lang w:val="fi-FI"/>
        </w:rPr>
        <w:t>yu</w:t>
      </w:r>
      <w:r w:rsidRPr="00E61B39">
        <w:rPr>
          <w:spacing w:val="4"/>
          <w:lang w:val="fi-FI"/>
        </w:rPr>
        <w:t xml:space="preserve"> </w:t>
      </w:r>
      <w:r w:rsidRPr="00E61B39">
        <w:rPr>
          <w:lang w:val="fi-FI"/>
        </w:rPr>
        <w:t>y</w:t>
      </w:r>
      <w:r w:rsidRPr="00E61B39">
        <w:rPr>
          <w:spacing w:val="-2"/>
          <w:lang w:val="fi-FI"/>
        </w:rPr>
        <w:t>an</w:t>
      </w:r>
      <w:r w:rsidRPr="00E61B39">
        <w:rPr>
          <w:lang w:val="fi-FI"/>
        </w:rPr>
        <w:t>g</w:t>
      </w:r>
      <w:r w:rsidRPr="00E61B39">
        <w:rPr>
          <w:spacing w:val="4"/>
          <w:lang w:val="fi-FI"/>
        </w:rPr>
        <w:t xml:space="preserve">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 b</w:t>
      </w:r>
      <w:r w:rsidRPr="00E61B39">
        <w:rPr>
          <w:spacing w:val="-2"/>
          <w:lang w:val="fi-FI"/>
        </w:rPr>
        <w:t>esa</w:t>
      </w:r>
      <w:r w:rsidRPr="00E61B39">
        <w:rPr>
          <w:lang w:val="fi-FI"/>
        </w:rPr>
        <w:t>r d</w:t>
      </w:r>
      <w:r w:rsidRPr="00E61B39">
        <w:rPr>
          <w:spacing w:val="-1"/>
          <w:lang w:val="fi-FI"/>
        </w:rPr>
        <w:t>i</w:t>
      </w:r>
      <w:r w:rsidRPr="00E61B39">
        <w:rPr>
          <w:lang w:val="fi-FI"/>
        </w:rPr>
        <w:t>b</w:t>
      </w:r>
      <w:r w:rsidRPr="00E61B39">
        <w:rPr>
          <w:spacing w:val="-2"/>
          <w:lang w:val="fi-FI"/>
        </w:rPr>
        <w:t>a</w:t>
      </w:r>
      <w:r w:rsidRPr="00E61B39">
        <w:rPr>
          <w:lang w:val="fi-FI"/>
        </w:rPr>
        <w:t>nd</w:t>
      </w:r>
      <w:r w:rsidRPr="00E61B39">
        <w:rPr>
          <w:spacing w:val="-5"/>
          <w:lang w:val="fi-FI"/>
        </w:rPr>
        <w: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lang w:val="fi-FI"/>
        </w:rPr>
        <w:t>n</w:t>
      </w:r>
      <w:r w:rsidRPr="00E61B39">
        <w:rPr>
          <w:spacing w:val="-9"/>
          <w:lang w:val="fi-FI"/>
        </w:rPr>
        <w:t xml:space="preserve"> </w:t>
      </w:r>
      <w:r w:rsidRPr="00E61B39">
        <w:rPr>
          <w:spacing w:val="-2"/>
          <w:lang w:val="fi-FI"/>
        </w:rPr>
        <w:t>a</w:t>
      </w:r>
      <w:r w:rsidRPr="00E61B39">
        <w:rPr>
          <w:lang w:val="fi-FI"/>
        </w:rPr>
        <w:t>g</w:t>
      </w:r>
      <w:r w:rsidRPr="00E61B39">
        <w:rPr>
          <w:spacing w:val="-5"/>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r</w:t>
      </w:r>
      <w:r w:rsidRPr="00E61B39">
        <w:rPr>
          <w:lang w:val="fi-FI"/>
        </w:rPr>
        <w:t>i</w:t>
      </w:r>
      <w:r w:rsidRPr="00E61B39">
        <w:rPr>
          <w:spacing w:val="-12"/>
          <w:lang w:val="fi-FI"/>
        </w:rPr>
        <w:t xml:space="preserve"> </w:t>
      </w:r>
      <w:r w:rsidRPr="00E61B39">
        <w:rPr>
          <w:spacing w:val="-2"/>
          <w:lang w:val="fi-FI"/>
        </w:rPr>
        <w:t>a</w:t>
      </w:r>
      <w:r w:rsidRPr="00E61B39">
        <w:rPr>
          <w:spacing w:val="1"/>
          <w:lang w:val="fi-FI"/>
        </w:rPr>
        <w:t>w</w:t>
      </w:r>
      <w:r w:rsidRPr="00E61B39">
        <w:rPr>
          <w:spacing w:val="-2"/>
          <w:lang w:val="fi-FI"/>
        </w:rPr>
        <w:t>a</w:t>
      </w:r>
      <w:r w:rsidRPr="00E61B39">
        <w:rPr>
          <w:spacing w:val="-1"/>
          <w:lang w:val="fi-FI"/>
        </w:rPr>
        <w:t>l</w:t>
      </w:r>
      <w:r w:rsidRPr="00E61B39">
        <w:rPr>
          <w:lang w:val="fi-FI"/>
        </w:rPr>
        <w:t>.</w:t>
      </w:r>
      <w:r w:rsidRPr="00E61B39">
        <w:rPr>
          <w:spacing w:val="-10"/>
          <w:lang w:val="fi-FI"/>
        </w:rPr>
        <w:t xml:space="preserve"> </w:t>
      </w:r>
      <w:r w:rsidRPr="00E61B39">
        <w:rPr>
          <w:spacing w:val="-2"/>
          <w:lang w:val="fi-FI"/>
        </w:rPr>
        <w:t>Je</w:t>
      </w:r>
      <w:r w:rsidRPr="00E61B39">
        <w:rPr>
          <w:lang w:val="fi-FI"/>
        </w:rPr>
        <w:t>n</w:t>
      </w:r>
      <w:r w:rsidRPr="00E61B39">
        <w:rPr>
          <w:spacing w:val="-1"/>
          <w:lang w:val="fi-FI"/>
        </w:rPr>
        <w:t>i</w:t>
      </w:r>
      <w:r w:rsidRPr="00E61B39">
        <w:rPr>
          <w:lang w:val="fi-FI"/>
        </w:rPr>
        <w:t>s</w:t>
      </w:r>
      <w:r w:rsidRPr="00E61B39">
        <w:rPr>
          <w:spacing w:val="-13"/>
          <w:lang w:val="fi-FI"/>
        </w:rPr>
        <w:t xml:space="preserve"> </w:t>
      </w:r>
      <w:r w:rsidRPr="00E61B39">
        <w:rPr>
          <w:lang w:val="fi-FI"/>
        </w:rPr>
        <w:t>poh</w:t>
      </w:r>
      <w:r w:rsidRPr="00E61B39">
        <w:rPr>
          <w:spacing w:val="-2"/>
          <w:lang w:val="fi-FI"/>
        </w:rPr>
        <w:t>o</w:t>
      </w:r>
      <w:r w:rsidRPr="00E61B39">
        <w:rPr>
          <w:lang w:val="fi-FI"/>
        </w:rPr>
        <w:t>n</w:t>
      </w:r>
      <w:r w:rsidRPr="00E61B39">
        <w:rPr>
          <w:spacing w:val="-13"/>
          <w:lang w:val="fi-FI"/>
        </w:rPr>
        <w:t xml:space="preserve"> </w:t>
      </w:r>
      <w:r w:rsidRPr="00E61B39">
        <w:rPr>
          <w:lang w:val="fi-FI"/>
        </w:rPr>
        <w:t>b</w:t>
      </w:r>
      <w:r w:rsidRPr="00E61B39">
        <w:rPr>
          <w:spacing w:val="-6"/>
          <w:lang w:val="fi-FI"/>
        </w:rPr>
        <w:t>e</w:t>
      </w:r>
      <w:r w:rsidRPr="00E61B39">
        <w:rPr>
          <w:spacing w:val="-1"/>
          <w:lang w:val="fi-FI"/>
        </w:rPr>
        <w:t>r</w:t>
      </w:r>
      <w:r w:rsidRPr="00E61B39">
        <w:rPr>
          <w:lang w:val="fi-FI"/>
        </w:rPr>
        <w:t>k</w:t>
      </w:r>
      <w:r w:rsidRPr="00E61B39">
        <w:rPr>
          <w:spacing w:val="-2"/>
          <w:lang w:val="fi-FI"/>
        </w:rPr>
        <w:t>a</w:t>
      </w:r>
      <w:r w:rsidRPr="00E61B39">
        <w:rPr>
          <w:lang w:val="fi-FI"/>
        </w:rPr>
        <w:t xml:space="preserve">yu </w:t>
      </w:r>
      <w:r w:rsidRPr="00E61B39">
        <w:rPr>
          <w:spacing w:val="-1"/>
          <w:lang w:val="fi-FI"/>
        </w:rPr>
        <w:t>i</w:t>
      </w:r>
      <w:r w:rsidRPr="00E61B39">
        <w:rPr>
          <w:lang w:val="fi-FI"/>
        </w:rPr>
        <w:t xml:space="preserve">ni </w:t>
      </w:r>
      <w:r w:rsidRPr="00E61B39">
        <w:rPr>
          <w:spacing w:val="1"/>
          <w:lang w:val="fi-FI"/>
        </w:rPr>
        <w:t>m</w:t>
      </w:r>
      <w:r w:rsidRPr="00E61B39">
        <w:rPr>
          <w:spacing w:val="-2"/>
          <w:lang w:val="fi-FI"/>
        </w:rPr>
        <w:t>e</w:t>
      </w:r>
      <w:r w:rsidRPr="00E61B39">
        <w:rPr>
          <w:spacing w:val="1"/>
          <w:lang w:val="fi-FI"/>
        </w:rPr>
        <w:t>m</w:t>
      </w:r>
      <w:r w:rsidRPr="00E61B39">
        <w:rPr>
          <w:spacing w:val="-1"/>
          <w:lang w:val="fi-FI"/>
        </w:rPr>
        <w:t>ili</w:t>
      </w:r>
      <w:r w:rsidRPr="00E61B39">
        <w:rPr>
          <w:lang w:val="fi-FI"/>
        </w:rPr>
        <w:t>ki k</w:t>
      </w:r>
      <w:r w:rsidRPr="00E61B39">
        <w:rPr>
          <w:spacing w:val="-2"/>
          <w:lang w:val="fi-FI"/>
        </w:rPr>
        <w:t>e</w:t>
      </w:r>
      <w:r w:rsidRPr="00E61B39">
        <w:rPr>
          <w:spacing w:val="1"/>
          <w:lang w:val="fi-FI"/>
        </w:rPr>
        <w:t>m</w:t>
      </w:r>
      <w:r w:rsidRPr="00E61B39">
        <w:rPr>
          <w:spacing w:val="-2"/>
          <w:lang w:val="fi-FI"/>
        </w:rPr>
        <w:t>a</w:t>
      </w:r>
      <w:r w:rsidRPr="00E61B39">
        <w:rPr>
          <w:spacing w:val="1"/>
          <w:lang w:val="fi-FI"/>
        </w:rPr>
        <w:t>m</w:t>
      </w:r>
      <w:r w:rsidRPr="00E61B39">
        <w:rPr>
          <w:lang w:val="fi-FI"/>
        </w:rPr>
        <w:t>pu</w:t>
      </w:r>
      <w:r w:rsidRPr="00E61B39">
        <w:rPr>
          <w:spacing w:val="-2"/>
          <w:lang w:val="fi-FI"/>
        </w:rPr>
        <w:t>a</w:t>
      </w:r>
      <w:r w:rsidRPr="00E61B39">
        <w:rPr>
          <w:lang w:val="fi-FI"/>
        </w:rPr>
        <w:t>n</w:t>
      </w:r>
      <w:r w:rsidRPr="00E61B39">
        <w:rPr>
          <w:spacing w:val="3"/>
          <w:lang w:val="fi-FI"/>
        </w:rPr>
        <w:t xml:space="preserve"> </w:t>
      </w:r>
      <w:r w:rsidRPr="00E61B39">
        <w:rPr>
          <w:lang w:val="fi-FI"/>
        </w:rPr>
        <w:t>p</w:t>
      </w:r>
      <w:r w:rsidRPr="00E61B39">
        <w:rPr>
          <w:spacing w:val="-2"/>
          <w:lang w:val="fi-FI"/>
        </w:rPr>
        <w:t>en</w:t>
      </w:r>
      <w:r w:rsidRPr="00E61B39">
        <w:rPr>
          <w:lang w:val="fi-FI"/>
        </w:rPr>
        <w:t>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3"/>
          <w:lang w:val="fi-FI"/>
        </w:rPr>
        <w:t xml:space="preserve"> </w:t>
      </w:r>
      <w:r w:rsidRPr="00E61B39">
        <w:rPr>
          <w:lang w:val="fi-FI"/>
        </w:rPr>
        <w:t>d</w:t>
      </w:r>
      <w:r w:rsidRPr="00E61B39">
        <w:rPr>
          <w:spacing w:val="-2"/>
          <w:lang w:val="fi-FI"/>
        </w:rPr>
        <w:t>a</w:t>
      </w:r>
      <w:r w:rsidRPr="00E61B39">
        <w:rPr>
          <w:lang w:val="fi-FI"/>
        </w:rPr>
        <w:t>n p</w:t>
      </w:r>
      <w:r w:rsidRPr="00E61B39">
        <w:rPr>
          <w:spacing w:val="-2"/>
          <w:lang w:val="fi-FI"/>
        </w:rPr>
        <w:t>e</w:t>
      </w:r>
      <w:r w:rsidRPr="00E61B39">
        <w:rPr>
          <w:lang w:val="fi-FI"/>
        </w:rPr>
        <w:t>ny</w:t>
      </w:r>
      <w:r w:rsidRPr="00E61B39">
        <w:rPr>
          <w:spacing w:val="-1"/>
          <w:lang w:val="fi-FI"/>
        </w:rPr>
        <w:t>i</w:t>
      </w:r>
      <w:r w:rsidRPr="00E61B39">
        <w:rPr>
          <w:spacing w:val="-3"/>
          <w:lang w:val="fi-FI"/>
        </w:rPr>
        <w:t>m</w:t>
      </w:r>
      <w:r w:rsidRPr="00E61B39">
        <w:rPr>
          <w:lang w:val="fi-FI"/>
        </w:rPr>
        <w:t>p</w:t>
      </w:r>
      <w:r w:rsidRPr="00E61B39">
        <w:rPr>
          <w:spacing w:val="-2"/>
          <w:lang w:val="fi-FI"/>
        </w:rPr>
        <w:t>a</w:t>
      </w:r>
      <w:r w:rsidRPr="00E61B39">
        <w:rPr>
          <w:lang w:val="fi-FI"/>
        </w:rPr>
        <w:t>n</w:t>
      </w:r>
      <w:r w:rsidRPr="00E61B39">
        <w:rPr>
          <w:spacing w:val="-2"/>
          <w:lang w:val="fi-FI"/>
        </w:rPr>
        <w:t>a</w:t>
      </w:r>
      <w:r w:rsidRPr="00E61B39">
        <w:rPr>
          <w:lang w:val="fi-FI"/>
        </w:rPr>
        <w:t>n</w:t>
      </w:r>
      <w:r w:rsidRPr="00E61B39">
        <w:rPr>
          <w:spacing w:val="-11"/>
          <w:lang w:val="fi-FI"/>
        </w:rPr>
        <w:t xml:space="preserve"> </w:t>
      </w:r>
      <w:r w:rsidRPr="00E61B39">
        <w:rPr>
          <w:lang w:val="fi-FI"/>
        </w:rPr>
        <w:t>k</w:t>
      </w:r>
      <w:r w:rsidRPr="00E61B39">
        <w:rPr>
          <w:spacing w:val="-2"/>
          <w:lang w:val="fi-FI"/>
        </w:rPr>
        <w:t>a</w:t>
      </w:r>
      <w:r w:rsidRPr="00E61B39">
        <w:rPr>
          <w:spacing w:val="-1"/>
          <w:lang w:val="fi-FI"/>
        </w:rPr>
        <w:t>r</w:t>
      </w:r>
      <w:r w:rsidRPr="00E61B39">
        <w:rPr>
          <w:lang w:val="fi-FI"/>
        </w:rPr>
        <w:t>bon</w:t>
      </w:r>
      <w:r w:rsidRPr="00E61B39">
        <w:rPr>
          <w:spacing w:val="-12"/>
          <w:lang w:val="fi-FI"/>
        </w:rPr>
        <w:t xml:space="preserve"> </w:t>
      </w:r>
      <w:r w:rsidRPr="00E61B39">
        <w:rPr>
          <w:lang w:val="fi-FI"/>
        </w:rPr>
        <w:t>y</w:t>
      </w:r>
      <w:r w:rsidRPr="00E61B39">
        <w:rPr>
          <w:spacing w:val="-2"/>
          <w:lang w:val="fi-FI"/>
        </w:rPr>
        <w:t>an</w:t>
      </w:r>
      <w:r w:rsidRPr="00E61B39">
        <w:rPr>
          <w:lang w:val="fi-FI"/>
        </w:rPr>
        <w:t>g</w:t>
      </w:r>
      <w:r w:rsidRPr="00E61B39">
        <w:rPr>
          <w:spacing w:val="-9"/>
          <w:lang w:val="fi-FI"/>
        </w:rPr>
        <w:t xml:space="preserve">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12"/>
          <w:lang w:val="fi-FI"/>
        </w:rPr>
        <w:t xml:space="preserve"> </w:t>
      </w:r>
      <w:r w:rsidRPr="00E61B39">
        <w:rPr>
          <w:lang w:val="fi-FI"/>
        </w:rPr>
        <w:t>b</w:t>
      </w:r>
      <w:r w:rsidRPr="00E61B39">
        <w:rPr>
          <w:spacing w:val="-2"/>
          <w:lang w:val="fi-FI"/>
        </w:rPr>
        <w:t>esa</w:t>
      </w:r>
      <w:r w:rsidRPr="00E61B39">
        <w:rPr>
          <w:lang w:val="fi-FI"/>
        </w:rPr>
        <w:t>r</w:t>
      </w:r>
      <w:r w:rsidRPr="00E61B39">
        <w:rPr>
          <w:spacing w:val="-12"/>
          <w:lang w:val="fi-FI"/>
        </w:rPr>
        <w:t xml:space="preserve"> </w:t>
      </w:r>
      <w:r w:rsidRPr="00E61B39">
        <w:rPr>
          <w:lang w:val="fi-FI"/>
        </w:rPr>
        <w:t>d</w:t>
      </w:r>
      <w:r w:rsidRPr="00E61B39">
        <w:rPr>
          <w:spacing w:val="-1"/>
          <w:lang w:val="fi-FI"/>
        </w:rPr>
        <w:t>i</w:t>
      </w:r>
      <w:r w:rsidRPr="00E61B39">
        <w:rPr>
          <w:lang w:val="fi-FI"/>
        </w:rPr>
        <w:t>b</w:t>
      </w:r>
      <w:r w:rsidRPr="00E61B39">
        <w:rPr>
          <w:spacing w:val="-2"/>
          <w:lang w:val="fi-FI"/>
        </w:rPr>
        <w:t>a</w:t>
      </w:r>
      <w:r w:rsidRPr="00E61B39">
        <w:rPr>
          <w:lang w:val="fi-FI"/>
        </w:rPr>
        <w:t>nd</w:t>
      </w:r>
      <w:r w:rsidRPr="00E61B39">
        <w:rPr>
          <w:spacing w:val="-5"/>
          <w:lang w:val="fi-FI"/>
        </w:rPr>
        <w:t>i</w:t>
      </w:r>
      <w:r w:rsidRPr="00E61B39">
        <w:rPr>
          <w:lang w:val="fi-FI"/>
        </w:rPr>
        <w:t>ngk</w:t>
      </w:r>
      <w:r w:rsidRPr="00E61B39">
        <w:rPr>
          <w:spacing w:val="-6"/>
          <w:lang w:val="fi-FI"/>
        </w:rPr>
        <w:t>a</w:t>
      </w:r>
      <w:r w:rsidRPr="00E61B39">
        <w:rPr>
          <w:lang w:val="fi-FI"/>
        </w:rPr>
        <w:t xml:space="preserve">n </w:t>
      </w:r>
      <w:r w:rsidRPr="00E61B39">
        <w:rPr>
          <w:spacing w:val="-1"/>
          <w:lang w:val="fi-FI"/>
        </w:rPr>
        <w:t>j</w:t>
      </w:r>
      <w:r w:rsidRPr="00E61B39">
        <w:rPr>
          <w:spacing w:val="-2"/>
          <w:lang w:val="fi-FI"/>
        </w:rPr>
        <w:t>e</w:t>
      </w:r>
      <w:r w:rsidRPr="00E61B39">
        <w:rPr>
          <w:lang w:val="fi-FI"/>
        </w:rPr>
        <w:t>n</w:t>
      </w:r>
      <w:r w:rsidRPr="00E61B39">
        <w:rPr>
          <w:spacing w:val="-1"/>
          <w:lang w:val="fi-FI"/>
        </w:rPr>
        <w:t>i</w:t>
      </w:r>
      <w:r w:rsidRPr="00E61B39">
        <w:rPr>
          <w:lang w:val="fi-FI"/>
        </w:rPr>
        <w:t>s MP</w:t>
      </w:r>
      <w:r w:rsidRPr="00E61B39">
        <w:rPr>
          <w:spacing w:val="1"/>
          <w:lang w:val="fi-FI"/>
        </w:rPr>
        <w:t>T</w:t>
      </w:r>
      <w:r w:rsidRPr="00E61B39">
        <w:rPr>
          <w:lang w:val="fi-FI"/>
        </w:rPr>
        <w:t>S</w:t>
      </w:r>
      <w:r w:rsidRPr="00E61B39">
        <w:rPr>
          <w:spacing w:val="3"/>
          <w:lang w:val="fi-FI"/>
        </w:rPr>
        <w:t xml:space="preserve"> </w:t>
      </w:r>
      <w:r w:rsidRPr="00E61B39">
        <w:rPr>
          <w:lang w:val="fi-FI"/>
        </w:rPr>
        <w:t>p</w:t>
      </w:r>
      <w:r w:rsidRPr="00E61B39">
        <w:rPr>
          <w:spacing w:val="-2"/>
          <w:lang w:val="fi-FI"/>
        </w:rPr>
        <w:t>e</w:t>
      </w:r>
      <w:r w:rsidRPr="00E61B39">
        <w:rPr>
          <w:lang w:val="fi-FI"/>
        </w:rPr>
        <w:t>n</w:t>
      </w:r>
      <w:r w:rsidRPr="00E61B39">
        <w:rPr>
          <w:spacing w:val="-2"/>
          <w:lang w:val="fi-FI"/>
        </w:rPr>
        <w:t>g</w:t>
      </w:r>
      <w:r w:rsidRPr="00E61B39">
        <w:rPr>
          <w:lang w:val="fi-FI"/>
        </w:rPr>
        <w:t>h</w:t>
      </w:r>
      <w:r w:rsidRPr="00E61B39">
        <w:rPr>
          <w:spacing w:val="-2"/>
          <w:lang w:val="fi-FI"/>
        </w:rPr>
        <w:t>as</w:t>
      </w:r>
      <w:r w:rsidRPr="00E61B39">
        <w:rPr>
          <w:spacing w:val="-1"/>
          <w:lang w:val="fi-FI"/>
        </w:rPr>
        <w:t>i</w:t>
      </w:r>
      <w:r w:rsidRPr="00E61B39">
        <w:rPr>
          <w:lang w:val="fi-FI"/>
        </w:rPr>
        <w:t>l</w:t>
      </w:r>
      <w:r w:rsidRPr="00E61B39">
        <w:rPr>
          <w:spacing w:val="1"/>
          <w:lang w:val="fi-FI"/>
        </w:rPr>
        <w:t xml:space="preserve"> </w:t>
      </w:r>
      <w:r w:rsidRPr="00E61B39">
        <w:rPr>
          <w:lang w:val="fi-FI"/>
        </w:rPr>
        <w:t>bu</w:t>
      </w:r>
      <w:r w:rsidRPr="00E61B39">
        <w:rPr>
          <w:spacing w:val="-2"/>
          <w:lang w:val="fi-FI"/>
        </w:rPr>
        <w:t>a</w:t>
      </w:r>
      <w:r w:rsidRPr="00E61B39">
        <w:rPr>
          <w:lang w:val="fi-FI"/>
        </w:rPr>
        <w:t>h</w:t>
      </w:r>
      <w:r w:rsidRPr="00E61B39">
        <w:rPr>
          <w:spacing w:val="4"/>
          <w:lang w:val="fi-FI"/>
        </w:rPr>
        <w:t xml:space="preserve"> </w:t>
      </w:r>
      <w:r w:rsidRPr="00E61B39">
        <w:rPr>
          <w:lang w:val="fi-FI"/>
        </w:rPr>
        <w:t>y</w:t>
      </w:r>
      <w:r w:rsidRPr="00E61B39">
        <w:rPr>
          <w:spacing w:val="-2"/>
          <w:lang w:val="fi-FI"/>
        </w:rPr>
        <w:t>an</w:t>
      </w:r>
      <w:r w:rsidRPr="00E61B39">
        <w:rPr>
          <w:lang w:val="fi-FI"/>
        </w:rPr>
        <w:t>g</w:t>
      </w:r>
      <w:r w:rsidRPr="00E61B39">
        <w:rPr>
          <w:spacing w:val="4"/>
          <w:lang w:val="fi-FI"/>
        </w:rPr>
        <w:t xml:space="preserve"> </w:t>
      </w:r>
      <w:r w:rsidRPr="00E61B39">
        <w:rPr>
          <w:lang w:val="fi-FI"/>
        </w:rPr>
        <w:t>b</w:t>
      </w:r>
      <w:r w:rsidRPr="00E61B39">
        <w:rPr>
          <w:spacing w:val="-2"/>
          <w:lang w:val="fi-FI"/>
        </w:rPr>
        <w:t>an</w:t>
      </w:r>
      <w:r w:rsidRPr="00E61B39">
        <w:rPr>
          <w:lang w:val="fi-FI"/>
        </w:rPr>
        <w:t>y</w:t>
      </w:r>
      <w:r w:rsidRPr="00E61B39">
        <w:rPr>
          <w:spacing w:val="-2"/>
          <w:lang w:val="fi-FI"/>
        </w:rPr>
        <w:t>a</w:t>
      </w:r>
      <w:r w:rsidRPr="00E61B39">
        <w:rPr>
          <w:lang w:val="fi-FI"/>
        </w:rPr>
        <w:t>k</w:t>
      </w:r>
      <w:r w:rsidRPr="00E61B39">
        <w:rPr>
          <w:spacing w:val="4"/>
          <w:lang w:val="fi-FI"/>
        </w:rPr>
        <w:t xml:space="preserve"> </w:t>
      </w:r>
      <w:r w:rsidRPr="00E61B39">
        <w:rPr>
          <w:lang w:val="fi-FI"/>
        </w:rPr>
        <w:t>d</w:t>
      </w:r>
      <w:r w:rsidRPr="00E61B39">
        <w:rPr>
          <w:spacing w:val="-1"/>
          <w:lang w:val="fi-FI"/>
        </w:rPr>
        <w:t>i</w:t>
      </w:r>
      <w:r w:rsidRPr="00E61B39">
        <w:rPr>
          <w:spacing w:val="-5"/>
          <w:lang w:val="fi-FI"/>
        </w:rPr>
        <w:t>t</w:t>
      </w:r>
      <w:r w:rsidRPr="00E61B39">
        <w:rPr>
          <w:spacing w:val="-2"/>
          <w:lang w:val="fi-FI"/>
        </w:rPr>
        <w:t>a</w:t>
      </w:r>
      <w:r w:rsidRPr="00E61B39">
        <w:rPr>
          <w:lang w:val="fi-FI"/>
        </w:rPr>
        <w:t>n</w:t>
      </w:r>
      <w:r w:rsidRPr="00E61B39">
        <w:rPr>
          <w:spacing w:val="-2"/>
          <w:lang w:val="fi-FI"/>
        </w:rPr>
        <w:t>a</w:t>
      </w:r>
      <w:r w:rsidRPr="00E61B39">
        <w:rPr>
          <w:lang w:val="fi-FI"/>
        </w:rPr>
        <w:t>m o</w:t>
      </w:r>
      <w:r w:rsidRPr="00E61B39">
        <w:rPr>
          <w:spacing w:val="-1"/>
          <w:lang w:val="fi-FI"/>
        </w:rPr>
        <w:t>l</w:t>
      </w:r>
      <w:r w:rsidRPr="00E61B39">
        <w:rPr>
          <w:spacing w:val="-2"/>
          <w:lang w:val="fi-FI"/>
        </w:rPr>
        <w:t>e</w:t>
      </w:r>
      <w:r w:rsidRPr="00E61B39">
        <w:rPr>
          <w:lang w:val="fi-FI"/>
        </w:rPr>
        <w:t>h</w:t>
      </w:r>
      <w:r w:rsidRPr="00E61B39">
        <w:rPr>
          <w:spacing w:val="3"/>
          <w:lang w:val="fi-FI"/>
        </w:rPr>
        <w:t xml:space="preserve"> </w:t>
      </w:r>
      <w:r w:rsidRPr="00E61B39">
        <w:rPr>
          <w:lang w:val="fi-FI"/>
        </w:rPr>
        <w:t>p</w:t>
      </w:r>
      <w:r w:rsidRPr="00E61B39">
        <w:rPr>
          <w:spacing w:val="-2"/>
          <w:lang w:val="fi-FI"/>
        </w:rPr>
        <w:t>e</w:t>
      </w:r>
      <w:r w:rsidRPr="00E61B39">
        <w:rPr>
          <w:spacing w:val="-1"/>
          <w:lang w:val="fi-FI"/>
        </w:rPr>
        <w:t>t</w:t>
      </w:r>
      <w:r w:rsidRPr="00E61B39">
        <w:rPr>
          <w:spacing w:val="-2"/>
          <w:lang w:val="fi-FI"/>
        </w:rPr>
        <w:t>a</w:t>
      </w:r>
      <w:r w:rsidRPr="00E61B39">
        <w:rPr>
          <w:lang w:val="fi-FI"/>
        </w:rPr>
        <w:t>ni p</w:t>
      </w:r>
      <w:r w:rsidRPr="00E61B39">
        <w:rPr>
          <w:spacing w:val="-2"/>
          <w:lang w:val="fi-FI"/>
        </w:rPr>
        <w:t>a</w:t>
      </w:r>
      <w:r w:rsidRPr="00E61B39">
        <w:rPr>
          <w:lang w:val="fi-FI"/>
        </w:rPr>
        <w:t>da</w:t>
      </w:r>
      <w:r w:rsidRPr="00E61B39">
        <w:rPr>
          <w:spacing w:val="-1"/>
          <w:lang w:val="fi-FI"/>
        </w:rPr>
        <w:t xml:space="preserve"> l</w:t>
      </w:r>
      <w:r w:rsidRPr="00E61B39">
        <w:rPr>
          <w:spacing w:val="-2"/>
          <w:lang w:val="fi-FI"/>
        </w:rPr>
        <w:t>e</w:t>
      </w:r>
      <w:r w:rsidRPr="00E61B39">
        <w:rPr>
          <w:lang w:val="fi-FI"/>
        </w:rPr>
        <w:t>v</w:t>
      </w:r>
      <w:r w:rsidRPr="00E61B39">
        <w:rPr>
          <w:spacing w:val="-2"/>
          <w:lang w:val="fi-FI"/>
        </w:rPr>
        <w:t>e</w:t>
      </w:r>
      <w:r w:rsidRPr="00E61B39">
        <w:rPr>
          <w:lang w:val="fi-FI"/>
        </w:rPr>
        <w:t xml:space="preserve">l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 xml:space="preserve">i </w:t>
      </w:r>
      <w:r w:rsidRPr="00E61B39">
        <w:rPr>
          <w:spacing w:val="-2"/>
          <w:lang w:val="fi-FI"/>
        </w:rPr>
        <w:t>a</w:t>
      </w:r>
      <w:r w:rsidRPr="00E61B39">
        <w:rPr>
          <w:spacing w:val="5"/>
          <w:lang w:val="fi-FI"/>
        </w:rPr>
        <w:t>w</w:t>
      </w:r>
      <w:r w:rsidRPr="00E61B39">
        <w:rPr>
          <w:spacing w:val="-2"/>
          <w:lang w:val="fi-FI"/>
        </w:rPr>
        <w:t>a</w:t>
      </w:r>
      <w:r w:rsidRPr="00E61B39">
        <w:rPr>
          <w:lang w:val="fi-FI"/>
        </w:rPr>
        <w:t>l</w:t>
      </w:r>
      <w:r w:rsidR="000266B4">
        <w:rPr>
          <w:lang w:val="fi-FI"/>
        </w:rPr>
        <w:t>.</w:t>
      </w:r>
    </w:p>
    <w:p w14:paraId="01A376FF" w14:textId="77777777" w:rsidR="000266B4" w:rsidRDefault="008633B4" w:rsidP="000266B4">
      <w:pPr>
        <w:pStyle w:val="NoSpacing"/>
        <w:spacing w:line="276" w:lineRule="auto"/>
        <w:ind w:firstLine="567"/>
        <w:jc w:val="both"/>
        <w:rPr>
          <w:lang w:val="fi-FI"/>
        </w:rPr>
      </w:pPr>
      <w:r w:rsidRPr="00E61B39">
        <w:rPr>
          <w:spacing w:val="1"/>
          <w:lang w:val="fi-FI"/>
        </w:rPr>
        <w:t>T</w:t>
      </w:r>
      <w:r w:rsidRPr="00E61B39">
        <w:rPr>
          <w:spacing w:val="-1"/>
          <w:lang w:val="fi-FI"/>
        </w:rPr>
        <w: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lang w:val="fi-FI"/>
        </w:rPr>
        <w:t xml:space="preserve">t  </w:t>
      </w:r>
      <w:r w:rsidRPr="00E61B39">
        <w:rPr>
          <w:spacing w:val="3"/>
          <w:lang w:val="fi-FI"/>
        </w:rPr>
        <w:t xml:space="preserve"> </w:t>
      </w:r>
      <w:r w:rsidRPr="00E61B39">
        <w:rPr>
          <w:spacing w:val="1"/>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 xml:space="preserve">i   </w:t>
      </w:r>
      <w:r w:rsidRPr="00E61B39">
        <w:rPr>
          <w:spacing w:val="-1"/>
          <w:lang w:val="fi-FI"/>
        </w:rPr>
        <w:t>l</w:t>
      </w:r>
      <w:r w:rsidRPr="00E61B39">
        <w:rPr>
          <w:spacing w:val="-2"/>
          <w:lang w:val="fi-FI"/>
        </w:rPr>
        <w:t>a</w:t>
      </w:r>
      <w:r w:rsidRPr="00E61B39">
        <w:rPr>
          <w:lang w:val="fi-FI"/>
        </w:rPr>
        <w:t>n</w:t>
      </w:r>
      <w:r w:rsidRPr="00E61B39">
        <w:rPr>
          <w:spacing w:val="-1"/>
          <w:lang w:val="fi-FI"/>
        </w:rPr>
        <w:t>j</w:t>
      </w:r>
      <w:r w:rsidRPr="00E61B39">
        <w:rPr>
          <w:lang w:val="fi-FI"/>
        </w:rPr>
        <w:t>ut   d</w:t>
      </w:r>
      <w:r w:rsidRPr="00E61B39">
        <w:rPr>
          <w:spacing w:val="-1"/>
          <w:lang w:val="fi-FI"/>
        </w:rPr>
        <w:t>i</w:t>
      </w:r>
      <w:r w:rsidRPr="00E61B39">
        <w:rPr>
          <w:lang w:val="fi-FI"/>
        </w:rPr>
        <w:t>k</w:t>
      </w:r>
      <w:r w:rsidRPr="00E61B39">
        <w:rPr>
          <w:spacing w:val="-2"/>
          <w:lang w:val="fi-FI"/>
        </w:rPr>
        <w:t>e</w:t>
      </w:r>
      <w:r w:rsidRPr="00E61B39">
        <w:rPr>
          <w:spacing w:val="1"/>
          <w:lang w:val="fi-FI"/>
        </w:rPr>
        <w:t>m</w:t>
      </w:r>
      <w:r w:rsidRPr="00E61B39">
        <w:rPr>
          <w:lang w:val="fi-FI"/>
        </w:rPr>
        <w:t>b</w:t>
      </w:r>
      <w:r w:rsidRPr="00E61B39">
        <w:rPr>
          <w:spacing w:val="-2"/>
          <w:lang w:val="fi-FI"/>
        </w:rPr>
        <w:t>a</w:t>
      </w:r>
      <w:r w:rsidRPr="00E61B39">
        <w:rPr>
          <w:lang w:val="fi-FI"/>
        </w:rPr>
        <w:t>ng</w:t>
      </w:r>
      <w:r w:rsidRPr="00E61B39">
        <w:rPr>
          <w:spacing w:val="-2"/>
          <w:lang w:val="fi-FI"/>
        </w:rPr>
        <w:t>ka</w:t>
      </w:r>
      <w:r w:rsidRPr="00E61B39">
        <w:rPr>
          <w:lang w:val="fi-FI"/>
        </w:rPr>
        <w:t>n</w:t>
      </w:r>
      <w:r>
        <w:rPr>
          <w:lang w:val="fi-FI"/>
        </w:rPr>
        <w:t xml:space="preserve"> </w:t>
      </w:r>
      <w:r w:rsidRPr="00E61B39">
        <w:rPr>
          <w:lang w:val="fi-FI"/>
        </w:rPr>
        <w:t>o</w:t>
      </w:r>
      <w:r w:rsidRPr="00E61B39">
        <w:rPr>
          <w:spacing w:val="-1"/>
          <w:lang w:val="fi-FI"/>
        </w:rPr>
        <w:t>l</w:t>
      </w:r>
      <w:r w:rsidRPr="00E61B39">
        <w:rPr>
          <w:spacing w:val="-2"/>
          <w:lang w:val="fi-FI"/>
        </w:rPr>
        <w:t>e</w:t>
      </w:r>
      <w:r w:rsidRPr="00E61B39">
        <w:rPr>
          <w:lang w:val="fi-FI"/>
        </w:rPr>
        <w:t>h</w:t>
      </w:r>
      <w:r w:rsidRPr="00E61B39">
        <w:rPr>
          <w:spacing w:val="6"/>
          <w:lang w:val="fi-FI"/>
        </w:rPr>
        <w:t xml:space="preserve"> </w:t>
      </w:r>
      <w:r w:rsidRPr="00E61B39">
        <w:rPr>
          <w:lang w:val="fi-FI"/>
        </w:rPr>
        <w:t>p</w:t>
      </w:r>
      <w:r w:rsidRPr="00E61B39">
        <w:rPr>
          <w:spacing w:val="-2"/>
          <w:lang w:val="fi-FI"/>
        </w:rPr>
        <w:t>e</w:t>
      </w:r>
      <w:r w:rsidRPr="00E61B39">
        <w:rPr>
          <w:spacing w:val="-1"/>
          <w:lang w:val="fi-FI"/>
        </w:rPr>
        <w:t>t</w:t>
      </w:r>
      <w:r w:rsidRPr="00E61B39">
        <w:rPr>
          <w:spacing w:val="-2"/>
          <w:lang w:val="fi-FI"/>
        </w:rPr>
        <w:t>a</w:t>
      </w:r>
      <w:r w:rsidRPr="00E61B39">
        <w:rPr>
          <w:lang w:val="fi-FI"/>
        </w:rPr>
        <w:t>ni y</w:t>
      </w:r>
      <w:r w:rsidRPr="00E61B39">
        <w:rPr>
          <w:spacing w:val="-2"/>
          <w:lang w:val="fi-FI"/>
        </w:rPr>
        <w:t>a</w:t>
      </w:r>
      <w:r w:rsidRPr="00E61B39">
        <w:rPr>
          <w:lang w:val="fi-FI"/>
        </w:rPr>
        <w:t>ng</w:t>
      </w:r>
      <w:r w:rsidRPr="00E61B39">
        <w:rPr>
          <w:spacing w:val="3"/>
          <w:lang w:val="fi-FI"/>
        </w:rPr>
        <w:t xml:space="preserve">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3"/>
          <w:lang w:val="fi-FI"/>
        </w:rPr>
        <w:t xml:space="preserve"> </w:t>
      </w:r>
      <w:r w:rsidRPr="00E61B39">
        <w:rPr>
          <w:spacing w:val="1"/>
          <w:lang w:val="fi-FI"/>
        </w:rPr>
        <w:t>m</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3"/>
          <w:lang w:val="fi-FI"/>
        </w:rPr>
        <w:t xml:space="preserve"> </w:t>
      </w:r>
      <w:r w:rsidRPr="00E61B39">
        <w:rPr>
          <w:lang w:val="fi-FI"/>
        </w:rPr>
        <w:t>y</w:t>
      </w:r>
      <w:r w:rsidRPr="00E61B39">
        <w:rPr>
          <w:spacing w:val="-2"/>
          <w:lang w:val="fi-FI"/>
        </w:rPr>
        <w:t>an</w:t>
      </w:r>
      <w:r w:rsidRPr="00E61B39">
        <w:rPr>
          <w:lang w:val="fi-FI"/>
        </w:rPr>
        <w:t>g</w:t>
      </w:r>
      <w:r w:rsidRPr="00E61B39">
        <w:rPr>
          <w:spacing w:val="6"/>
          <w:lang w:val="fi-FI"/>
        </w:rPr>
        <w:t xml:space="preserve"> </w:t>
      </w:r>
      <w:r w:rsidRPr="00E61B39">
        <w:rPr>
          <w:spacing w:val="1"/>
          <w:lang w:val="fi-FI"/>
        </w:rPr>
        <w:t>m</w:t>
      </w:r>
      <w:r w:rsidRPr="00E61B39">
        <w:rPr>
          <w:spacing w:val="-6"/>
          <w:lang w:val="fi-FI"/>
        </w:rPr>
        <w:t>e</w:t>
      </w:r>
      <w:r w:rsidRPr="00E61B39">
        <w:rPr>
          <w:spacing w:val="1"/>
          <w:lang w:val="fi-FI"/>
        </w:rPr>
        <w:t>m</w:t>
      </w:r>
      <w:r w:rsidRPr="00E61B39">
        <w:rPr>
          <w:spacing w:val="-1"/>
          <w:lang w:val="fi-FI"/>
        </w:rPr>
        <w:t>ili</w:t>
      </w:r>
      <w:r w:rsidRPr="00E61B39">
        <w:rPr>
          <w:lang w:val="fi-FI"/>
        </w:rPr>
        <w:t xml:space="preserve">ki </w:t>
      </w:r>
      <w:r w:rsidRPr="00E61B39">
        <w:rPr>
          <w:spacing w:val="-2"/>
          <w:lang w:val="fi-FI"/>
        </w:rPr>
        <w:t>s</w:t>
      </w:r>
      <w:r w:rsidRPr="00E61B39">
        <w:rPr>
          <w:lang w:val="fi-FI"/>
        </w:rPr>
        <w:t>u</w:t>
      </w:r>
      <w:r w:rsidRPr="00E61B39">
        <w:rPr>
          <w:spacing w:val="1"/>
          <w:lang w:val="fi-FI"/>
        </w:rPr>
        <w:t>m</w:t>
      </w:r>
      <w:r w:rsidRPr="00E61B39">
        <w:rPr>
          <w:lang w:val="fi-FI"/>
        </w:rPr>
        <w:t>b</w:t>
      </w:r>
      <w:r w:rsidRPr="00E61B39">
        <w:rPr>
          <w:spacing w:val="-2"/>
          <w:lang w:val="fi-FI"/>
        </w:rPr>
        <w:t>e</w:t>
      </w:r>
      <w:r w:rsidRPr="00E61B39">
        <w:rPr>
          <w:spacing w:val="-1"/>
          <w:lang w:val="fi-FI"/>
        </w:rPr>
        <w:t>r</w:t>
      </w:r>
      <w:r w:rsidRPr="00E61B39">
        <w:rPr>
          <w:lang w:val="fi-FI"/>
        </w:rPr>
        <w:t>d</w:t>
      </w:r>
      <w:r w:rsidRPr="00E61B39">
        <w:rPr>
          <w:spacing w:val="-2"/>
          <w:lang w:val="fi-FI"/>
        </w:rPr>
        <w:t>a</w:t>
      </w:r>
      <w:r w:rsidRPr="00E61B39">
        <w:rPr>
          <w:lang w:val="fi-FI"/>
        </w:rPr>
        <w:t xml:space="preserve">ya </w:t>
      </w:r>
      <w:r w:rsidRPr="00E61B39">
        <w:rPr>
          <w:spacing w:val="1"/>
          <w:lang w:val="fi-FI"/>
        </w:rPr>
        <w:t>m</w:t>
      </w:r>
      <w:r w:rsidRPr="00E61B39">
        <w:rPr>
          <w:spacing w:val="-2"/>
          <w:lang w:val="fi-FI"/>
        </w:rPr>
        <w:t>e</w:t>
      </w:r>
      <w:r w:rsidRPr="00E61B39">
        <w:rPr>
          <w:spacing w:val="1"/>
          <w:lang w:val="fi-FI"/>
        </w:rPr>
        <w:t>m</w:t>
      </w:r>
      <w:r w:rsidRPr="00E61B39">
        <w:rPr>
          <w:spacing w:val="-2"/>
          <w:lang w:val="fi-FI"/>
        </w:rPr>
        <w:t>a</w:t>
      </w:r>
      <w:r w:rsidRPr="00E61B39">
        <w:rPr>
          <w:lang w:val="fi-FI"/>
        </w:rPr>
        <w:t>d</w:t>
      </w:r>
      <w:r w:rsidRPr="00E61B39">
        <w:rPr>
          <w:spacing w:val="-2"/>
          <w:lang w:val="fi-FI"/>
        </w:rPr>
        <w:t>a</w:t>
      </w:r>
      <w:r w:rsidRPr="00E61B39">
        <w:rPr>
          <w:lang w:val="fi-FI"/>
        </w:rPr>
        <w:t>i</w:t>
      </w:r>
      <w:r w:rsidRPr="00E61B39">
        <w:rPr>
          <w:spacing w:val="1"/>
          <w:lang w:val="fi-FI"/>
        </w:rPr>
        <w:t xml:space="preserve"> </w:t>
      </w:r>
      <w:r w:rsidRPr="00E61B39">
        <w:rPr>
          <w:spacing w:val="-2"/>
          <w:lang w:val="fi-FI"/>
        </w:rPr>
        <w:t>u</w:t>
      </w:r>
      <w:r w:rsidRPr="00E61B39">
        <w:rPr>
          <w:lang w:val="fi-FI"/>
        </w:rPr>
        <w:t>n</w:t>
      </w:r>
      <w:r w:rsidRPr="00E61B39">
        <w:rPr>
          <w:spacing w:val="-1"/>
          <w:lang w:val="fi-FI"/>
        </w:rPr>
        <w:t>t</w:t>
      </w:r>
      <w:r w:rsidRPr="00E61B39">
        <w:rPr>
          <w:spacing w:val="-2"/>
          <w:lang w:val="fi-FI"/>
        </w:rPr>
        <w:t>u</w:t>
      </w:r>
      <w:r w:rsidRPr="00E61B39">
        <w:rPr>
          <w:lang w:val="fi-FI"/>
        </w:rPr>
        <w:t>k</w:t>
      </w:r>
      <w:r w:rsidRPr="00E61B39">
        <w:rPr>
          <w:spacing w:val="4"/>
          <w:lang w:val="fi-FI"/>
        </w:rPr>
        <w:t xml:space="preserve"> </w:t>
      </w:r>
      <w:r w:rsidRPr="00E61B39">
        <w:rPr>
          <w:spacing w:val="1"/>
          <w:lang w:val="fi-FI"/>
        </w:rPr>
        <w:t>m</w:t>
      </w:r>
      <w:r w:rsidRPr="00E61B39">
        <w:rPr>
          <w:spacing w:val="-6"/>
          <w:lang w:val="fi-FI"/>
        </w:rPr>
        <w:t>e</w:t>
      </w:r>
      <w:r w:rsidRPr="00E61B39">
        <w:rPr>
          <w:lang w:val="fi-FI"/>
        </w:rPr>
        <w:t>ng</w:t>
      </w:r>
      <w:r w:rsidRPr="00E61B39">
        <w:rPr>
          <w:spacing w:val="-2"/>
          <w:lang w:val="fi-FI"/>
        </w:rPr>
        <w:t>e</w:t>
      </w:r>
      <w:r w:rsidRPr="00E61B39">
        <w:rPr>
          <w:spacing w:val="1"/>
          <w:lang w:val="fi-FI"/>
        </w:rPr>
        <w:t>m</w:t>
      </w:r>
      <w:r w:rsidRPr="00E61B39">
        <w:rPr>
          <w:lang w:val="fi-FI"/>
        </w:rPr>
        <w:t>b</w:t>
      </w:r>
      <w:r w:rsidRPr="00E61B39">
        <w:rPr>
          <w:spacing w:val="-6"/>
          <w:lang w:val="fi-FI"/>
        </w:rPr>
        <w:t>a</w:t>
      </w:r>
      <w:r w:rsidRPr="00E61B39">
        <w:rPr>
          <w:lang w:val="fi-FI"/>
        </w:rPr>
        <w:t>ngk</w:t>
      </w:r>
      <w:r w:rsidRPr="00E61B39">
        <w:rPr>
          <w:spacing w:val="-6"/>
          <w:lang w:val="fi-FI"/>
        </w:rPr>
        <w:t>a</w:t>
      </w:r>
      <w:r w:rsidRPr="00E61B39">
        <w:rPr>
          <w:lang w:val="fi-FI"/>
        </w:rPr>
        <w:t xml:space="preserve">n </w:t>
      </w:r>
      <w:r w:rsidRPr="00E61B39">
        <w:rPr>
          <w:spacing w:val="-2"/>
          <w:lang w:val="fi-FI"/>
        </w:rPr>
        <w:t>s</w:t>
      </w:r>
      <w:r w:rsidRPr="00E61B39">
        <w:rPr>
          <w:spacing w:val="-1"/>
          <w:lang w:val="fi-FI"/>
        </w:rPr>
        <w:t>il</w:t>
      </w:r>
      <w:r w:rsidRPr="00E61B39">
        <w:rPr>
          <w:lang w:val="fi-FI"/>
        </w:rPr>
        <w:t>v</w:t>
      </w:r>
      <w:r w:rsidRPr="00E61B39">
        <w:rPr>
          <w:spacing w:val="-1"/>
          <w:lang w:val="fi-FI"/>
        </w:rPr>
        <w:t>i</w:t>
      </w:r>
      <w:r w:rsidRPr="00E61B39">
        <w:rPr>
          <w:lang w:val="fi-FI"/>
        </w:rPr>
        <w:t>ku</w:t>
      </w:r>
      <w:r w:rsidRPr="00E61B39">
        <w:rPr>
          <w:spacing w:val="-1"/>
          <w:lang w:val="fi-FI"/>
        </w:rPr>
        <w:t>lt</w:t>
      </w:r>
      <w:r w:rsidRPr="00E61B39">
        <w:rPr>
          <w:lang w:val="fi-FI"/>
        </w:rPr>
        <w:t>ur</w:t>
      </w:r>
      <w:r w:rsidRPr="00E61B39">
        <w:rPr>
          <w:spacing w:val="-12"/>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tr</w:t>
      </w:r>
      <w:r w:rsidRPr="00E61B39">
        <w:rPr>
          <w:lang w:val="fi-FI"/>
        </w:rPr>
        <w:t>i</w:t>
      </w:r>
      <w:r w:rsidRPr="00E61B39">
        <w:rPr>
          <w:spacing w:val="-12"/>
          <w:lang w:val="fi-FI"/>
        </w:rPr>
        <w:t xml:space="preserve"> </w:t>
      </w:r>
      <w:r w:rsidRPr="00E61B39">
        <w:rPr>
          <w:spacing w:val="-2"/>
          <w:lang w:val="fi-FI"/>
        </w:rPr>
        <w:t>s</w:t>
      </w:r>
      <w:r w:rsidRPr="00E61B39">
        <w:rPr>
          <w:lang w:val="fi-FI"/>
        </w:rPr>
        <w:t>e</w:t>
      </w:r>
      <w:r w:rsidRPr="00E61B39">
        <w:rPr>
          <w:spacing w:val="-2"/>
          <w:lang w:val="fi-FI"/>
        </w:rPr>
        <w:t>ca</w:t>
      </w:r>
      <w:r w:rsidRPr="00E61B39">
        <w:rPr>
          <w:lang w:val="fi-FI"/>
        </w:rPr>
        <w:t>ra</w:t>
      </w:r>
      <w:r w:rsidRPr="00E61B39">
        <w:rPr>
          <w:spacing w:val="-13"/>
          <w:lang w:val="fi-FI"/>
        </w:rPr>
        <w:t xml:space="preserve">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9"/>
          <w:lang w:val="fi-FI"/>
        </w:rPr>
        <w:t xml:space="preserve"> </w:t>
      </w:r>
      <w:r w:rsidRPr="00E61B39">
        <w:rPr>
          <w:spacing w:val="-1"/>
          <w:lang w:val="fi-FI"/>
        </w:rPr>
        <w:t>i</w:t>
      </w:r>
      <w:r w:rsidRPr="00E61B39">
        <w:rPr>
          <w:lang w:val="fi-FI"/>
        </w:rPr>
        <w:t>n</w:t>
      </w:r>
      <w:r w:rsidRPr="00E61B39">
        <w:rPr>
          <w:spacing w:val="-1"/>
          <w:lang w:val="fi-FI"/>
        </w:rPr>
        <w:t>t</w:t>
      </w:r>
      <w:r w:rsidRPr="00E61B39">
        <w:rPr>
          <w:spacing w:val="-2"/>
          <w:lang w:val="fi-FI"/>
        </w:rPr>
        <w:t>e</w:t>
      </w:r>
      <w:r w:rsidRPr="00E61B39">
        <w:rPr>
          <w:lang w:val="fi-FI"/>
        </w:rPr>
        <w:t>n</w:t>
      </w:r>
      <w:r w:rsidRPr="00E61B39">
        <w:rPr>
          <w:spacing w:val="-2"/>
          <w:lang w:val="fi-FI"/>
        </w:rPr>
        <w:t>s</w:t>
      </w:r>
      <w:r w:rsidRPr="00E61B39">
        <w:rPr>
          <w:spacing w:val="-1"/>
          <w:lang w:val="fi-FI"/>
        </w:rPr>
        <w:t>i</w:t>
      </w:r>
      <w:r w:rsidRPr="00E61B39">
        <w:rPr>
          <w:spacing w:val="3"/>
          <w:lang w:val="fi-FI"/>
        </w:rPr>
        <w:t>f</w:t>
      </w:r>
      <w:r w:rsidRPr="00E61B39">
        <w:rPr>
          <w:lang w:val="fi-FI"/>
        </w:rPr>
        <w:t>.</w:t>
      </w:r>
      <w:r w:rsidRPr="00E61B39">
        <w:rPr>
          <w:spacing w:val="-10"/>
          <w:lang w:val="fi-FI"/>
        </w:rPr>
        <w:t xml:space="preserve"> </w:t>
      </w:r>
      <w:r w:rsidRPr="00E61B39">
        <w:rPr>
          <w:spacing w:val="-3"/>
          <w:lang w:val="fi-FI"/>
        </w:rPr>
        <w:t>K</w:t>
      </w:r>
      <w:r w:rsidRPr="00E61B39">
        <w:rPr>
          <w:lang w:val="fi-FI"/>
        </w:rPr>
        <w:t>ond</w:t>
      </w:r>
      <w:r w:rsidRPr="00E61B39">
        <w:rPr>
          <w:spacing w:val="-1"/>
          <w:lang w:val="fi-FI"/>
        </w:rPr>
        <w:t>i</w:t>
      </w:r>
      <w:r w:rsidRPr="00E61B39">
        <w:rPr>
          <w:spacing w:val="-2"/>
          <w:lang w:val="fi-FI"/>
        </w:rPr>
        <w:t>s</w:t>
      </w:r>
      <w:r w:rsidRPr="00E61B39">
        <w:rPr>
          <w:lang w:val="fi-FI"/>
        </w:rPr>
        <w:t xml:space="preserve">i </w:t>
      </w:r>
      <w:r w:rsidRPr="00E61B39">
        <w:rPr>
          <w:spacing w:val="-1"/>
          <w:lang w:val="fi-FI"/>
        </w:rPr>
        <w:t>i</w:t>
      </w:r>
      <w:r w:rsidRPr="00E61B39">
        <w:rPr>
          <w:lang w:val="fi-FI"/>
        </w:rPr>
        <w:t>ni d</w:t>
      </w:r>
      <w:r w:rsidRPr="00E61B39">
        <w:rPr>
          <w:spacing w:val="-1"/>
          <w:lang w:val="fi-FI"/>
        </w:rPr>
        <w:t>it</w:t>
      </w:r>
      <w:r w:rsidRPr="00E61B39">
        <w:rPr>
          <w:spacing w:val="-2"/>
          <w:lang w:val="fi-FI"/>
        </w:rPr>
        <w:t>a</w:t>
      </w:r>
      <w:r w:rsidRPr="00E61B39">
        <w:rPr>
          <w:lang w:val="fi-FI"/>
        </w:rPr>
        <w:t>nd</w:t>
      </w:r>
      <w:r w:rsidRPr="00E61B39">
        <w:rPr>
          <w:spacing w:val="-2"/>
          <w:lang w:val="fi-FI"/>
        </w:rPr>
        <w:t>a</w:t>
      </w:r>
      <w:r w:rsidRPr="00E61B39">
        <w:rPr>
          <w:lang w:val="fi-FI"/>
        </w:rPr>
        <w:t>i o</w:t>
      </w:r>
      <w:r w:rsidRPr="00E61B39">
        <w:rPr>
          <w:spacing w:val="-1"/>
          <w:lang w:val="fi-FI"/>
        </w:rPr>
        <w:t>l</w:t>
      </w:r>
      <w:r w:rsidRPr="00E61B39">
        <w:rPr>
          <w:spacing w:val="-2"/>
          <w:lang w:val="fi-FI"/>
        </w:rPr>
        <w:t>e</w:t>
      </w:r>
      <w:r w:rsidRPr="00E61B39">
        <w:rPr>
          <w:lang w:val="fi-FI"/>
        </w:rPr>
        <w:t>h d</w:t>
      </w:r>
      <w:r w:rsidRPr="00E61B39">
        <w:rPr>
          <w:spacing w:val="-1"/>
          <w:lang w:val="fi-FI"/>
        </w:rPr>
        <w:t>i</w:t>
      </w:r>
      <w:r w:rsidRPr="00E61B39">
        <w:rPr>
          <w:spacing w:val="-2"/>
          <w:lang w:val="fi-FI"/>
        </w:rPr>
        <w:t>a</w:t>
      </w:r>
      <w:r w:rsidRPr="00E61B39">
        <w:rPr>
          <w:spacing w:val="1"/>
          <w:lang w:val="fi-FI"/>
        </w:rPr>
        <w:t>m</w:t>
      </w:r>
      <w:r w:rsidRPr="00E61B39">
        <w:rPr>
          <w:spacing w:val="-2"/>
          <w:lang w:val="fi-FI"/>
        </w:rPr>
        <w:t>e</w:t>
      </w:r>
      <w:r w:rsidRPr="00E61B39">
        <w:rPr>
          <w:spacing w:val="-1"/>
          <w:lang w:val="fi-FI"/>
        </w:rPr>
        <w:t>t</w:t>
      </w:r>
      <w:r w:rsidRPr="00E61B39">
        <w:rPr>
          <w:spacing w:val="-2"/>
          <w:lang w:val="fi-FI"/>
        </w:rPr>
        <w:t>e</w:t>
      </w:r>
      <w:r w:rsidRPr="00E61B39">
        <w:rPr>
          <w:lang w:val="fi-FI"/>
        </w:rPr>
        <w:t>r</w:t>
      </w:r>
      <w:r w:rsidRPr="00E61B39">
        <w:rPr>
          <w:spacing w:val="1"/>
          <w:lang w:val="fi-FI"/>
        </w:rPr>
        <w:t xml:space="preserve"> </w:t>
      </w:r>
      <w:r w:rsidRPr="00E61B39">
        <w:rPr>
          <w:lang w:val="fi-FI"/>
        </w:rPr>
        <w:t>poh</w:t>
      </w:r>
      <w:r w:rsidRPr="00E61B39">
        <w:rPr>
          <w:spacing w:val="-2"/>
          <w:lang w:val="fi-FI"/>
        </w:rPr>
        <w:t>o</w:t>
      </w:r>
      <w:r w:rsidRPr="00E61B39">
        <w:rPr>
          <w:lang w:val="fi-FI"/>
        </w:rPr>
        <w:t>n</w:t>
      </w:r>
      <w:r w:rsidRPr="00E61B39">
        <w:rPr>
          <w:spacing w:val="4"/>
          <w:lang w:val="fi-FI"/>
        </w:rPr>
        <w:t xml:space="preserve"> </w:t>
      </w:r>
      <w:r w:rsidRPr="00E61B39">
        <w:rPr>
          <w:spacing w:val="1"/>
          <w:lang w:val="fi-FI"/>
        </w:rPr>
        <w:t>m</w:t>
      </w:r>
      <w:r w:rsidRPr="00E61B39">
        <w:rPr>
          <w:spacing w:val="-2"/>
          <w:lang w:val="fi-FI"/>
        </w:rPr>
        <w:t>a</w:t>
      </w:r>
      <w:r w:rsidRPr="00E61B39">
        <w:rPr>
          <w:spacing w:val="-3"/>
          <w:lang w:val="fi-FI"/>
        </w:rPr>
        <w:t>m</w:t>
      </w:r>
      <w:r w:rsidRPr="00E61B39">
        <w:rPr>
          <w:lang w:val="fi-FI"/>
        </w:rPr>
        <w:t>pu</w:t>
      </w:r>
      <w:r w:rsidRPr="00E61B39">
        <w:rPr>
          <w:spacing w:val="1"/>
          <w:lang w:val="fi-FI"/>
        </w:rPr>
        <w:t xml:space="preserve"> </w:t>
      </w:r>
      <w:r w:rsidRPr="00E61B39">
        <w:rPr>
          <w:spacing w:val="-1"/>
          <w:lang w:val="fi-FI"/>
        </w:rPr>
        <w:t>t</w:t>
      </w:r>
      <w:r w:rsidRPr="00E61B39">
        <w:rPr>
          <w:spacing w:val="-2"/>
          <w:lang w:val="fi-FI"/>
        </w:rPr>
        <w:t>u</w:t>
      </w:r>
      <w:r w:rsidRPr="00E61B39">
        <w:rPr>
          <w:spacing w:val="1"/>
          <w:lang w:val="fi-FI"/>
        </w:rPr>
        <w:t>m</w:t>
      </w:r>
      <w:r w:rsidRPr="00E61B39">
        <w:rPr>
          <w:lang w:val="fi-FI"/>
        </w:rPr>
        <w:t>b</w:t>
      </w:r>
      <w:r w:rsidRPr="00E61B39">
        <w:rPr>
          <w:spacing w:val="-2"/>
          <w:lang w:val="fi-FI"/>
        </w:rPr>
        <w:t>u</w:t>
      </w:r>
      <w:r w:rsidRPr="00E61B39">
        <w:rPr>
          <w:lang w:val="fi-FI"/>
        </w:rPr>
        <w:t>h op</w:t>
      </w:r>
      <w:r w:rsidRPr="00E61B39">
        <w:rPr>
          <w:spacing w:val="-1"/>
          <w:lang w:val="fi-FI"/>
        </w:rPr>
        <w:t>ti</w:t>
      </w:r>
      <w:r w:rsidRPr="00E61B39">
        <w:rPr>
          <w:spacing w:val="1"/>
          <w:lang w:val="fi-FI"/>
        </w:rPr>
        <w:t>m</w:t>
      </w:r>
      <w:r w:rsidRPr="00E61B39">
        <w:rPr>
          <w:spacing w:val="-2"/>
          <w:lang w:val="fi-FI"/>
        </w:rPr>
        <w:t>a</w:t>
      </w:r>
      <w:r w:rsidRPr="00E61B39">
        <w:rPr>
          <w:lang w:val="fi-FI"/>
        </w:rPr>
        <w:t>l</w:t>
      </w:r>
      <w:r w:rsidRPr="00E61B39">
        <w:rPr>
          <w:spacing w:val="1"/>
          <w:lang w:val="fi-FI"/>
        </w:rPr>
        <w:t xml:space="preserve"> </w:t>
      </w:r>
      <w:r w:rsidRPr="00E61B39">
        <w:rPr>
          <w:lang w:val="fi-FI"/>
        </w:rPr>
        <w:t>p</w:t>
      </w:r>
      <w:r w:rsidRPr="00E61B39">
        <w:rPr>
          <w:spacing w:val="-2"/>
          <w:lang w:val="fi-FI"/>
        </w:rPr>
        <w:t>a</w:t>
      </w:r>
      <w:r w:rsidRPr="00E61B39">
        <w:rPr>
          <w:lang w:val="fi-FI"/>
        </w:rPr>
        <w:t>da ko</w:t>
      </w:r>
      <w:r w:rsidRPr="00E61B39">
        <w:rPr>
          <w:spacing w:val="-2"/>
          <w:lang w:val="fi-FI"/>
        </w:rPr>
        <w:t>n</w:t>
      </w:r>
      <w:r w:rsidRPr="00E61B39">
        <w:rPr>
          <w:lang w:val="fi-FI"/>
        </w:rPr>
        <w:t>d</w:t>
      </w:r>
      <w:r w:rsidRPr="00E61B39">
        <w:rPr>
          <w:spacing w:val="-1"/>
          <w:lang w:val="fi-FI"/>
        </w:rPr>
        <w:t>i</w:t>
      </w:r>
      <w:r w:rsidRPr="00E61B39">
        <w:rPr>
          <w:spacing w:val="-2"/>
          <w:lang w:val="fi-FI"/>
        </w:rPr>
        <w:t>s</w:t>
      </w:r>
      <w:r w:rsidRPr="00E61B39">
        <w:rPr>
          <w:lang w:val="fi-FI"/>
        </w:rPr>
        <w:t>i</w:t>
      </w:r>
      <w:r w:rsidRPr="00E61B39">
        <w:rPr>
          <w:spacing w:val="1"/>
          <w:lang w:val="fi-FI"/>
        </w:rPr>
        <w:t xml:space="preserve"> </w:t>
      </w:r>
      <w:r w:rsidRPr="00E61B39">
        <w:rPr>
          <w:lang w:val="fi-FI"/>
        </w:rPr>
        <w:t>k</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spacing w:val="-1"/>
          <w:lang w:val="fi-FI"/>
        </w:rPr>
        <w:t>t</w:t>
      </w:r>
      <w:r w:rsidRPr="00E61B39">
        <w:rPr>
          <w:spacing w:val="-2"/>
          <w:lang w:val="fi-FI"/>
        </w:rPr>
        <w:t>a</w:t>
      </w:r>
      <w:r w:rsidRPr="00E61B39">
        <w:rPr>
          <w:lang w:val="fi-FI"/>
        </w:rPr>
        <w:t>n</w:t>
      </w:r>
      <w:r w:rsidRPr="00E61B39">
        <w:rPr>
          <w:spacing w:val="4"/>
          <w:lang w:val="fi-FI"/>
        </w:rPr>
        <w:t xml:space="preserve"> </w:t>
      </w:r>
      <w:r w:rsidRPr="00E61B39">
        <w:rPr>
          <w:lang w:val="fi-FI"/>
        </w:rPr>
        <w:t>poh</w:t>
      </w:r>
      <w:r w:rsidRPr="00E61B39">
        <w:rPr>
          <w:spacing w:val="-2"/>
          <w:lang w:val="fi-FI"/>
        </w:rPr>
        <w:t>o</w:t>
      </w:r>
      <w:r w:rsidRPr="00E61B39">
        <w:rPr>
          <w:lang w:val="fi-FI"/>
        </w:rPr>
        <w:t>n</w:t>
      </w:r>
      <w:r w:rsidRPr="00E61B39">
        <w:rPr>
          <w:spacing w:val="4"/>
          <w:lang w:val="fi-FI"/>
        </w:rPr>
        <w:t xml:space="preserve"> </w:t>
      </w:r>
      <w:r w:rsidRPr="00E61B39">
        <w:rPr>
          <w:lang w:val="fi-FI"/>
        </w:rPr>
        <w:t>y</w:t>
      </w:r>
      <w:r w:rsidRPr="00E61B39">
        <w:rPr>
          <w:spacing w:val="-2"/>
          <w:lang w:val="fi-FI"/>
        </w:rPr>
        <w:t>an</w:t>
      </w:r>
      <w:r w:rsidRPr="00E61B39">
        <w:rPr>
          <w:lang w:val="fi-FI"/>
        </w:rPr>
        <w:t xml:space="preserve">g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 xml:space="preserve">h </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spacing w:val="-1"/>
          <w:lang w:val="fi-FI"/>
        </w:rPr>
        <w:t>t</w:t>
      </w:r>
      <w:r w:rsidRPr="00E61B39">
        <w:rPr>
          <w:lang w:val="fi-FI"/>
        </w:rPr>
        <w:t>.</w:t>
      </w:r>
      <w:r w:rsidRPr="00E61B39">
        <w:rPr>
          <w:spacing w:val="22"/>
          <w:lang w:val="fi-FI"/>
        </w:rPr>
        <w:t xml:space="preserve"> </w:t>
      </w:r>
      <w:r w:rsidRPr="00E61B39">
        <w:rPr>
          <w:spacing w:val="-1"/>
          <w:lang w:val="fi-FI"/>
        </w:rPr>
        <w:t>I</w:t>
      </w:r>
      <w:r w:rsidRPr="00E61B39">
        <w:rPr>
          <w:lang w:val="fi-FI"/>
        </w:rPr>
        <w:t>n</w:t>
      </w:r>
      <w:r w:rsidRPr="00E61B39">
        <w:rPr>
          <w:spacing w:val="-1"/>
          <w:lang w:val="fi-FI"/>
        </w:rPr>
        <w:t>t</w:t>
      </w:r>
      <w:r w:rsidRPr="00E61B39">
        <w:rPr>
          <w:spacing w:val="-2"/>
          <w:lang w:val="fi-FI"/>
        </w:rPr>
        <w:t>e</w:t>
      </w:r>
      <w:r w:rsidRPr="00E61B39">
        <w:rPr>
          <w:lang w:val="fi-FI"/>
        </w:rPr>
        <w:t>g</w:t>
      </w:r>
      <w:r w:rsidRPr="00E61B39">
        <w:rPr>
          <w:spacing w:val="-1"/>
          <w:lang w:val="fi-FI"/>
        </w:rPr>
        <w:t>r</w:t>
      </w:r>
      <w:r w:rsidRPr="00E61B39">
        <w:rPr>
          <w:spacing w:val="-2"/>
          <w:lang w:val="fi-FI"/>
        </w:rPr>
        <w:t>as</w:t>
      </w:r>
      <w:r w:rsidRPr="00E61B39">
        <w:rPr>
          <w:lang w:val="fi-FI"/>
        </w:rPr>
        <w:t>i</w:t>
      </w:r>
      <w:r w:rsidRPr="00E61B39">
        <w:rPr>
          <w:spacing w:val="20"/>
          <w:lang w:val="fi-FI"/>
        </w:rPr>
        <w:t xml:space="preserve"> </w:t>
      </w:r>
      <w:r w:rsidRPr="00E61B39">
        <w:rPr>
          <w:spacing w:val="-2"/>
          <w:lang w:val="fi-FI"/>
        </w:rPr>
        <w:t>s</w:t>
      </w:r>
      <w:r w:rsidRPr="00E61B39">
        <w:rPr>
          <w:spacing w:val="3"/>
          <w:lang w:val="fi-FI"/>
        </w:rPr>
        <w:t>i</w:t>
      </w:r>
      <w:r w:rsidRPr="00E61B39">
        <w:rPr>
          <w:spacing w:val="-2"/>
          <w:lang w:val="fi-FI"/>
        </w:rPr>
        <w:t>s</w:t>
      </w:r>
      <w:r w:rsidRPr="00E61B39">
        <w:rPr>
          <w:spacing w:val="-1"/>
          <w:lang w:val="fi-FI"/>
        </w:rPr>
        <w:t>t</w:t>
      </w:r>
      <w:r w:rsidRPr="00E61B39">
        <w:rPr>
          <w:spacing w:val="-2"/>
          <w:lang w:val="fi-FI"/>
        </w:rPr>
        <w:t>e</w:t>
      </w:r>
      <w:r w:rsidRPr="00E61B39">
        <w:rPr>
          <w:lang w:val="fi-FI"/>
        </w:rPr>
        <w:t>m</w:t>
      </w:r>
      <w:r w:rsidRPr="00E61B39">
        <w:rPr>
          <w:spacing w:val="21"/>
          <w:lang w:val="fi-FI"/>
        </w:rPr>
        <w:t xml:space="preserve">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3"/>
          <w:lang w:val="fi-FI"/>
        </w:rPr>
        <w:t>t</w:t>
      </w:r>
      <w:r w:rsidRPr="00E61B39">
        <w:rPr>
          <w:spacing w:val="-1"/>
          <w:lang w:val="fi-FI"/>
        </w:rPr>
        <w:t>r</w:t>
      </w:r>
      <w:r w:rsidRPr="00E61B39">
        <w:rPr>
          <w:lang w:val="fi-FI"/>
        </w:rPr>
        <w:t>i</w:t>
      </w:r>
      <w:r w:rsidRPr="00E61B39">
        <w:rPr>
          <w:spacing w:val="25"/>
          <w:lang w:val="fi-FI"/>
        </w:rPr>
        <w:t xml:space="preserve"> </w:t>
      </w:r>
      <w:r w:rsidRPr="00E61B39">
        <w:rPr>
          <w:lang w:val="fi-FI"/>
        </w:rPr>
        <w:t>p</w:t>
      </w:r>
      <w:r w:rsidRPr="00E61B39">
        <w:rPr>
          <w:spacing w:val="-2"/>
          <w:lang w:val="fi-FI"/>
        </w:rPr>
        <w:t>e</w:t>
      </w:r>
      <w:r w:rsidRPr="00E61B39">
        <w:rPr>
          <w:spacing w:val="-1"/>
          <w:lang w:val="fi-FI"/>
        </w:rPr>
        <w:t>t</w:t>
      </w:r>
      <w:r w:rsidRPr="00E61B39">
        <w:rPr>
          <w:spacing w:val="-2"/>
          <w:lang w:val="fi-FI"/>
        </w:rPr>
        <w:t>e</w:t>
      </w:r>
      <w:r w:rsidRPr="00E61B39">
        <w:rPr>
          <w:spacing w:val="-1"/>
          <w:lang w:val="fi-FI"/>
        </w:rPr>
        <w:t>r</w:t>
      </w:r>
      <w:r w:rsidRPr="00E61B39">
        <w:rPr>
          <w:lang w:val="fi-FI"/>
        </w:rPr>
        <w:t>n</w:t>
      </w:r>
      <w:r w:rsidRPr="00E61B39">
        <w:rPr>
          <w:spacing w:val="-2"/>
          <w:lang w:val="fi-FI"/>
        </w:rPr>
        <w:t>a</w:t>
      </w:r>
      <w:r w:rsidRPr="00E61B39">
        <w:rPr>
          <w:lang w:val="fi-FI"/>
        </w:rPr>
        <w:t>kan</w:t>
      </w:r>
      <w:r>
        <w:rPr>
          <w:lang w:val="fi-FI"/>
        </w:rPr>
        <w:t xml:space="preserve"> sapi </w:t>
      </w:r>
      <w:r w:rsidR="00B33374" w:rsidRPr="00E61B39">
        <w:rPr>
          <w:lang w:val="fi-FI"/>
        </w:rPr>
        <w:t>p</w:t>
      </w:r>
      <w:r w:rsidR="00B33374" w:rsidRPr="00E61B39">
        <w:rPr>
          <w:spacing w:val="-2"/>
          <w:lang w:val="fi-FI"/>
        </w:rPr>
        <w:t>e</w:t>
      </w:r>
      <w:r w:rsidR="00B33374" w:rsidRPr="00E61B39">
        <w:rPr>
          <w:lang w:val="fi-FI"/>
        </w:rPr>
        <w:t>d</w:t>
      </w:r>
      <w:r w:rsidR="00B33374" w:rsidRPr="00E61B39">
        <w:rPr>
          <w:spacing w:val="-2"/>
          <w:lang w:val="fi-FI"/>
        </w:rPr>
        <w:t>a</w:t>
      </w:r>
      <w:r w:rsidR="00B33374" w:rsidRPr="00E61B39">
        <w:rPr>
          <w:lang w:val="fi-FI"/>
        </w:rPr>
        <w:t>g</w:t>
      </w:r>
      <w:r w:rsidR="00B33374">
        <w:rPr>
          <w:spacing w:val="-1"/>
          <w:lang w:val="fi-FI"/>
        </w:rPr>
        <w:t>a</w:t>
      </w:r>
      <w:r w:rsidR="00B33374" w:rsidRPr="00E61B39">
        <w:rPr>
          <w:lang w:val="fi-FI"/>
        </w:rPr>
        <w:t>ng</w:t>
      </w:r>
      <w:r w:rsidR="00B33374" w:rsidRPr="00E61B39">
        <w:rPr>
          <w:spacing w:val="4"/>
          <w:lang w:val="fi-FI"/>
        </w:rPr>
        <w:t xml:space="preserve"> </w:t>
      </w:r>
      <w:r w:rsidR="00B33374" w:rsidRPr="00E61B39">
        <w:rPr>
          <w:spacing w:val="-5"/>
          <w:lang w:val="fi-FI"/>
        </w:rPr>
        <w:t>j</w:t>
      </w:r>
      <w:r w:rsidR="00B33374" w:rsidRPr="00E61B39">
        <w:rPr>
          <w:lang w:val="fi-FI"/>
        </w:rPr>
        <w:t xml:space="preserve">uga </w:t>
      </w:r>
      <w:r w:rsidR="00B33374" w:rsidRPr="00E61B39">
        <w:rPr>
          <w:spacing w:val="1"/>
          <w:lang w:val="fi-FI"/>
        </w:rPr>
        <w:t>m</w:t>
      </w:r>
      <w:r w:rsidR="00B33374" w:rsidRPr="00E61B39">
        <w:rPr>
          <w:spacing w:val="-2"/>
          <w:lang w:val="fi-FI"/>
        </w:rPr>
        <w:t>a</w:t>
      </w:r>
      <w:r w:rsidR="00B33374" w:rsidRPr="00E61B39">
        <w:rPr>
          <w:spacing w:val="1"/>
          <w:lang w:val="fi-FI"/>
        </w:rPr>
        <w:t>m</w:t>
      </w:r>
      <w:r w:rsidR="00B33374" w:rsidRPr="00E61B39">
        <w:rPr>
          <w:spacing w:val="-2"/>
          <w:lang w:val="fi-FI"/>
        </w:rPr>
        <w:t>p</w:t>
      </w:r>
      <w:r w:rsidR="00B33374" w:rsidRPr="00E61B39">
        <w:rPr>
          <w:lang w:val="fi-FI"/>
        </w:rPr>
        <w:t>u</w:t>
      </w:r>
      <w:r w:rsidR="00B33374" w:rsidRPr="00E61B39">
        <w:rPr>
          <w:spacing w:val="4"/>
          <w:lang w:val="fi-FI"/>
        </w:rPr>
        <w:t xml:space="preserve"> </w:t>
      </w:r>
      <w:r w:rsidR="00B33374" w:rsidRPr="00E61B39">
        <w:rPr>
          <w:spacing w:val="1"/>
          <w:lang w:val="fi-FI"/>
        </w:rPr>
        <w:t>m</w:t>
      </w:r>
      <w:r w:rsidR="00B33374" w:rsidRPr="00E61B39">
        <w:rPr>
          <w:spacing w:val="-2"/>
          <w:lang w:val="fi-FI"/>
        </w:rPr>
        <w:t>en</w:t>
      </w:r>
      <w:r w:rsidR="00B33374" w:rsidRPr="00E61B39">
        <w:rPr>
          <w:lang w:val="fi-FI"/>
        </w:rPr>
        <w:t>y</w:t>
      </w:r>
      <w:r w:rsidR="00B33374" w:rsidRPr="00E61B39">
        <w:rPr>
          <w:spacing w:val="-2"/>
          <w:lang w:val="fi-FI"/>
        </w:rPr>
        <w:t>e</w:t>
      </w:r>
      <w:r w:rsidR="00B33374" w:rsidRPr="00E61B39">
        <w:rPr>
          <w:lang w:val="fi-FI"/>
        </w:rPr>
        <w:t>d</w:t>
      </w:r>
      <w:r w:rsidR="00B33374" w:rsidRPr="00E61B39">
        <w:rPr>
          <w:spacing w:val="-1"/>
          <w:lang w:val="fi-FI"/>
        </w:rPr>
        <w:t>i</w:t>
      </w:r>
      <w:r w:rsidR="00B33374" w:rsidRPr="00E61B39">
        <w:rPr>
          <w:spacing w:val="-2"/>
          <w:lang w:val="fi-FI"/>
        </w:rPr>
        <w:t>a</w:t>
      </w:r>
      <w:r w:rsidR="00B33374" w:rsidRPr="00E61B39">
        <w:rPr>
          <w:lang w:val="fi-FI"/>
        </w:rPr>
        <w:t>k</w:t>
      </w:r>
      <w:r w:rsidR="00B33374" w:rsidRPr="00E61B39">
        <w:rPr>
          <w:spacing w:val="-2"/>
          <w:lang w:val="fi-FI"/>
        </w:rPr>
        <w:t>a</w:t>
      </w:r>
      <w:r w:rsidR="00B33374" w:rsidRPr="00E61B39">
        <w:rPr>
          <w:lang w:val="fi-FI"/>
        </w:rPr>
        <w:t>n</w:t>
      </w:r>
      <w:r w:rsidR="00B33374" w:rsidRPr="00E61B39">
        <w:rPr>
          <w:spacing w:val="4"/>
          <w:lang w:val="fi-FI"/>
        </w:rPr>
        <w:t xml:space="preserve"> </w:t>
      </w:r>
      <w:r w:rsidR="00B33374" w:rsidRPr="00E61B39">
        <w:rPr>
          <w:spacing w:val="-2"/>
          <w:lang w:val="fi-FI"/>
        </w:rPr>
        <w:t>p</w:t>
      </w:r>
      <w:r w:rsidR="00B33374" w:rsidRPr="00E61B39">
        <w:rPr>
          <w:lang w:val="fi-FI"/>
        </w:rPr>
        <w:t>u</w:t>
      </w:r>
      <w:r w:rsidR="00B33374" w:rsidRPr="00E61B39">
        <w:rPr>
          <w:spacing w:val="-2"/>
          <w:lang w:val="fi-FI"/>
        </w:rPr>
        <w:t>p</w:t>
      </w:r>
      <w:r w:rsidR="00B33374" w:rsidRPr="00E61B39">
        <w:rPr>
          <w:lang w:val="fi-FI"/>
        </w:rPr>
        <w:t>uk o</w:t>
      </w:r>
      <w:r w:rsidR="00B33374" w:rsidRPr="00E61B39">
        <w:rPr>
          <w:spacing w:val="-5"/>
          <w:lang w:val="fi-FI"/>
        </w:rPr>
        <w:t>r</w:t>
      </w:r>
      <w:r w:rsidR="00B33374" w:rsidRPr="00E61B39">
        <w:rPr>
          <w:lang w:val="fi-FI"/>
        </w:rPr>
        <w:t>g</w:t>
      </w:r>
      <w:r w:rsidR="00B33374" w:rsidRPr="00E61B39">
        <w:rPr>
          <w:spacing w:val="-2"/>
          <w:lang w:val="fi-FI"/>
        </w:rPr>
        <w:t>a</w:t>
      </w:r>
      <w:r w:rsidR="00B33374" w:rsidRPr="00E61B39">
        <w:rPr>
          <w:lang w:val="fi-FI"/>
        </w:rPr>
        <w:t>n</w:t>
      </w:r>
      <w:r w:rsidR="00B33374" w:rsidRPr="00E61B39">
        <w:rPr>
          <w:spacing w:val="-1"/>
          <w:lang w:val="fi-FI"/>
        </w:rPr>
        <w:t>i</w:t>
      </w:r>
      <w:r w:rsidR="00B33374" w:rsidRPr="00E61B39">
        <w:rPr>
          <w:lang w:val="fi-FI"/>
        </w:rPr>
        <w:t>k y</w:t>
      </w:r>
      <w:r w:rsidR="00B33374" w:rsidRPr="00E61B39">
        <w:rPr>
          <w:spacing w:val="-2"/>
          <w:lang w:val="fi-FI"/>
        </w:rPr>
        <w:t>a</w:t>
      </w:r>
      <w:r w:rsidR="00B33374" w:rsidRPr="00E61B39">
        <w:rPr>
          <w:lang w:val="fi-FI"/>
        </w:rPr>
        <w:t>ng</w:t>
      </w:r>
      <w:r w:rsidR="00B33374" w:rsidRPr="00E61B39">
        <w:rPr>
          <w:spacing w:val="4"/>
          <w:lang w:val="fi-FI"/>
        </w:rPr>
        <w:t xml:space="preserve"> </w:t>
      </w:r>
      <w:r w:rsidR="00B33374" w:rsidRPr="00E61B39">
        <w:rPr>
          <w:lang w:val="fi-FI"/>
        </w:rPr>
        <w:t>d</w:t>
      </w:r>
      <w:r w:rsidR="00B33374" w:rsidRPr="00E61B39">
        <w:rPr>
          <w:spacing w:val="-5"/>
          <w:lang w:val="fi-FI"/>
        </w:rPr>
        <w:t>i</w:t>
      </w:r>
      <w:r w:rsidR="00B33374" w:rsidRPr="00E61B39">
        <w:rPr>
          <w:lang w:val="fi-FI"/>
        </w:rPr>
        <w:t>bu</w:t>
      </w:r>
      <w:r w:rsidR="00B33374" w:rsidRPr="00E61B39">
        <w:rPr>
          <w:spacing w:val="-1"/>
          <w:lang w:val="fi-FI"/>
        </w:rPr>
        <w:t>t</w:t>
      </w:r>
      <w:r w:rsidR="00B33374" w:rsidRPr="00E61B39">
        <w:rPr>
          <w:spacing w:val="-2"/>
          <w:lang w:val="fi-FI"/>
        </w:rPr>
        <w:t>u</w:t>
      </w:r>
      <w:r w:rsidR="00B33374" w:rsidRPr="00E61B39">
        <w:rPr>
          <w:lang w:val="fi-FI"/>
        </w:rPr>
        <w:t>hk</w:t>
      </w:r>
      <w:r w:rsidR="00B33374" w:rsidRPr="00E61B39">
        <w:rPr>
          <w:spacing w:val="-2"/>
          <w:lang w:val="fi-FI"/>
        </w:rPr>
        <w:t>a</w:t>
      </w:r>
      <w:r w:rsidR="00B33374" w:rsidRPr="00E61B39">
        <w:rPr>
          <w:lang w:val="fi-FI"/>
        </w:rPr>
        <w:t>n un</w:t>
      </w:r>
      <w:r w:rsidR="00B33374" w:rsidRPr="00E61B39">
        <w:rPr>
          <w:spacing w:val="-1"/>
          <w:lang w:val="fi-FI"/>
        </w:rPr>
        <w:t>t</w:t>
      </w:r>
      <w:r w:rsidR="00B33374" w:rsidRPr="00E61B39">
        <w:rPr>
          <w:spacing w:val="-2"/>
          <w:lang w:val="fi-FI"/>
        </w:rPr>
        <w:t>u</w:t>
      </w:r>
      <w:r w:rsidR="00B33374" w:rsidRPr="00E61B39">
        <w:rPr>
          <w:lang w:val="fi-FI"/>
        </w:rPr>
        <w:t>k</w:t>
      </w:r>
      <w:r w:rsidR="00B33374" w:rsidRPr="00E61B39">
        <w:rPr>
          <w:spacing w:val="4"/>
          <w:lang w:val="fi-FI"/>
        </w:rPr>
        <w:t xml:space="preserve"> </w:t>
      </w:r>
      <w:r w:rsidR="00B33374" w:rsidRPr="00E61B39">
        <w:rPr>
          <w:spacing w:val="1"/>
          <w:lang w:val="fi-FI"/>
        </w:rPr>
        <w:t>m</w:t>
      </w:r>
      <w:r w:rsidR="00B33374" w:rsidRPr="00E61B39">
        <w:rPr>
          <w:spacing w:val="-2"/>
          <w:lang w:val="fi-FI"/>
        </w:rPr>
        <w:t>e</w:t>
      </w:r>
      <w:r w:rsidR="00B33374" w:rsidRPr="00E61B39">
        <w:rPr>
          <w:lang w:val="fi-FI"/>
        </w:rPr>
        <w:t>n</w:t>
      </w:r>
      <w:r w:rsidR="00B33374" w:rsidRPr="00E61B39">
        <w:rPr>
          <w:spacing w:val="-2"/>
          <w:lang w:val="fi-FI"/>
        </w:rPr>
        <w:t>d</w:t>
      </w:r>
      <w:r w:rsidR="00B33374" w:rsidRPr="00E61B39">
        <w:rPr>
          <w:lang w:val="fi-FI"/>
        </w:rPr>
        <w:t>u</w:t>
      </w:r>
      <w:r w:rsidR="00B33374" w:rsidRPr="00E61B39">
        <w:rPr>
          <w:spacing w:val="-2"/>
          <w:lang w:val="fi-FI"/>
        </w:rPr>
        <w:t>k</w:t>
      </w:r>
      <w:r w:rsidR="00B33374" w:rsidRPr="00E61B39">
        <w:rPr>
          <w:lang w:val="fi-FI"/>
        </w:rPr>
        <w:t>u</w:t>
      </w:r>
      <w:r w:rsidR="00B33374" w:rsidRPr="00E61B39">
        <w:rPr>
          <w:spacing w:val="-2"/>
          <w:lang w:val="fi-FI"/>
        </w:rPr>
        <w:t>n</w:t>
      </w:r>
      <w:r w:rsidR="00B33374" w:rsidRPr="00E61B39">
        <w:rPr>
          <w:lang w:val="fi-FI"/>
        </w:rPr>
        <w:t>g</w:t>
      </w:r>
      <w:r w:rsidR="00B33374" w:rsidRPr="00E61B39">
        <w:rPr>
          <w:spacing w:val="4"/>
          <w:lang w:val="fi-FI"/>
        </w:rPr>
        <w:t xml:space="preserve"> </w:t>
      </w:r>
      <w:r w:rsidR="00B33374" w:rsidRPr="00E61B39">
        <w:rPr>
          <w:lang w:val="fi-FI"/>
        </w:rPr>
        <w:t>p</w:t>
      </w:r>
      <w:r w:rsidR="00B33374" w:rsidRPr="00E61B39">
        <w:rPr>
          <w:spacing w:val="-2"/>
          <w:lang w:val="fi-FI"/>
        </w:rPr>
        <w:t>e</w:t>
      </w:r>
      <w:r w:rsidR="00B33374" w:rsidRPr="00E61B39">
        <w:rPr>
          <w:spacing w:val="-1"/>
          <w:lang w:val="fi-FI"/>
        </w:rPr>
        <w:t>rt</w:t>
      </w:r>
      <w:r w:rsidR="00B33374" w:rsidRPr="00E61B39">
        <w:rPr>
          <w:lang w:val="fi-FI"/>
        </w:rPr>
        <w:t>u</w:t>
      </w:r>
      <w:r w:rsidR="00B33374" w:rsidRPr="00E61B39">
        <w:rPr>
          <w:spacing w:val="-3"/>
          <w:lang w:val="fi-FI"/>
        </w:rPr>
        <w:t>m</w:t>
      </w:r>
      <w:r w:rsidR="00B33374" w:rsidRPr="00E61B39">
        <w:rPr>
          <w:lang w:val="fi-FI"/>
        </w:rPr>
        <w:t>buh</w:t>
      </w:r>
      <w:r w:rsidR="00B33374" w:rsidRPr="00E61B39">
        <w:rPr>
          <w:spacing w:val="-6"/>
          <w:lang w:val="fi-FI"/>
        </w:rPr>
        <w:t>a</w:t>
      </w:r>
      <w:r w:rsidR="00B33374" w:rsidRPr="00E61B39">
        <w:rPr>
          <w:lang w:val="fi-FI"/>
        </w:rPr>
        <w:t xml:space="preserve">n </w:t>
      </w:r>
      <w:r w:rsidR="00B33374" w:rsidRPr="00E61B39">
        <w:rPr>
          <w:spacing w:val="-1"/>
          <w:lang w:val="fi-FI"/>
        </w:rPr>
        <w:t>t</w:t>
      </w:r>
      <w:r w:rsidR="00B33374" w:rsidRPr="00E61B39">
        <w:rPr>
          <w:spacing w:val="-2"/>
          <w:lang w:val="fi-FI"/>
        </w:rPr>
        <w:t>a</w:t>
      </w:r>
      <w:r w:rsidR="00B33374" w:rsidRPr="00E61B39">
        <w:rPr>
          <w:lang w:val="fi-FI"/>
        </w:rPr>
        <w:t>n</w:t>
      </w:r>
      <w:r w:rsidR="00B33374" w:rsidRPr="00E61B39">
        <w:rPr>
          <w:spacing w:val="-2"/>
          <w:lang w:val="fi-FI"/>
        </w:rPr>
        <w:t>a</w:t>
      </w:r>
      <w:r w:rsidR="00B33374" w:rsidRPr="00E61B39">
        <w:rPr>
          <w:spacing w:val="1"/>
          <w:lang w:val="fi-FI"/>
        </w:rPr>
        <w:t>m</w:t>
      </w:r>
      <w:r w:rsidR="00B33374" w:rsidRPr="00E61B39">
        <w:rPr>
          <w:spacing w:val="-2"/>
          <w:lang w:val="fi-FI"/>
        </w:rPr>
        <w:t>a</w:t>
      </w:r>
      <w:r w:rsidR="00B33374" w:rsidRPr="00E61B39">
        <w:rPr>
          <w:lang w:val="fi-FI"/>
        </w:rPr>
        <w:t>n</w:t>
      </w:r>
      <w:r w:rsidR="00B33374" w:rsidRPr="00E61B39">
        <w:rPr>
          <w:spacing w:val="3"/>
          <w:lang w:val="fi-FI"/>
        </w:rPr>
        <w:t xml:space="preserve"> </w:t>
      </w:r>
      <w:r w:rsidR="00B33374" w:rsidRPr="00E61B39">
        <w:rPr>
          <w:lang w:val="fi-FI"/>
        </w:rPr>
        <w:t>d</w:t>
      </w:r>
      <w:r w:rsidR="00B33374" w:rsidRPr="00E61B39">
        <w:rPr>
          <w:spacing w:val="-2"/>
          <w:lang w:val="fi-FI"/>
        </w:rPr>
        <w:t>a</w:t>
      </w:r>
      <w:r w:rsidR="00B33374" w:rsidRPr="00E61B39">
        <w:rPr>
          <w:lang w:val="fi-FI"/>
        </w:rPr>
        <w:t>n</w:t>
      </w:r>
      <w:r w:rsidR="00B33374" w:rsidRPr="00E61B39">
        <w:rPr>
          <w:spacing w:val="3"/>
          <w:lang w:val="fi-FI"/>
        </w:rPr>
        <w:t xml:space="preserve"> </w:t>
      </w:r>
      <w:r w:rsidR="00B33374" w:rsidRPr="00E61B39">
        <w:rPr>
          <w:lang w:val="fi-FI"/>
        </w:rPr>
        <w:t>p</w:t>
      </w:r>
      <w:r w:rsidR="00B33374" w:rsidRPr="00E61B39">
        <w:rPr>
          <w:spacing w:val="-2"/>
          <w:lang w:val="fi-FI"/>
        </w:rPr>
        <w:t>en</w:t>
      </w:r>
      <w:r w:rsidR="00B33374" w:rsidRPr="00E61B39">
        <w:rPr>
          <w:lang w:val="fi-FI"/>
        </w:rPr>
        <w:t>y</w:t>
      </w:r>
      <w:r w:rsidR="00B33374" w:rsidRPr="00E61B39">
        <w:rPr>
          <w:spacing w:val="-2"/>
          <w:lang w:val="fi-FI"/>
        </w:rPr>
        <w:t>e</w:t>
      </w:r>
      <w:r w:rsidR="00B33374" w:rsidRPr="00E61B39">
        <w:rPr>
          <w:spacing w:val="-1"/>
          <w:lang w:val="fi-FI"/>
        </w:rPr>
        <w:t>r</w:t>
      </w:r>
      <w:r w:rsidR="00B33374" w:rsidRPr="00E61B39">
        <w:rPr>
          <w:spacing w:val="-2"/>
          <w:lang w:val="fi-FI"/>
        </w:rPr>
        <w:t>a</w:t>
      </w:r>
      <w:r w:rsidR="00B33374" w:rsidRPr="00E61B39">
        <w:rPr>
          <w:lang w:val="fi-FI"/>
        </w:rPr>
        <w:t>p</w:t>
      </w:r>
      <w:r w:rsidR="00B33374" w:rsidRPr="00E61B39">
        <w:rPr>
          <w:spacing w:val="-2"/>
          <w:lang w:val="fi-FI"/>
        </w:rPr>
        <w:t>a</w:t>
      </w:r>
      <w:r w:rsidR="00B33374" w:rsidRPr="00E61B39">
        <w:rPr>
          <w:lang w:val="fi-FI"/>
        </w:rPr>
        <w:t>n</w:t>
      </w:r>
      <w:r w:rsidR="00B33374" w:rsidRPr="00E61B39">
        <w:rPr>
          <w:spacing w:val="3"/>
          <w:lang w:val="fi-FI"/>
        </w:rPr>
        <w:t xml:space="preserve"> </w:t>
      </w:r>
      <w:r w:rsidR="00B33374" w:rsidRPr="00E61B39">
        <w:rPr>
          <w:lang w:val="fi-FI"/>
        </w:rPr>
        <w:t>k</w:t>
      </w:r>
      <w:r w:rsidR="00B33374" w:rsidRPr="00E61B39">
        <w:rPr>
          <w:spacing w:val="-2"/>
          <w:lang w:val="fi-FI"/>
        </w:rPr>
        <w:t>a</w:t>
      </w:r>
      <w:r w:rsidR="00B33374" w:rsidRPr="00E61B39">
        <w:rPr>
          <w:spacing w:val="-1"/>
          <w:lang w:val="fi-FI"/>
        </w:rPr>
        <w:t>r</w:t>
      </w:r>
      <w:r w:rsidR="00B33374" w:rsidRPr="00E61B39">
        <w:rPr>
          <w:lang w:val="fi-FI"/>
        </w:rPr>
        <w:t>b</w:t>
      </w:r>
      <w:r w:rsidR="00B33374" w:rsidRPr="00E61B39">
        <w:rPr>
          <w:spacing w:val="-2"/>
          <w:lang w:val="fi-FI"/>
        </w:rPr>
        <w:t>o</w:t>
      </w:r>
      <w:r w:rsidR="00B33374" w:rsidRPr="00E61B39">
        <w:rPr>
          <w:lang w:val="fi-FI"/>
        </w:rPr>
        <w:t>n.</w:t>
      </w:r>
    </w:p>
    <w:p w14:paraId="5B982167" w14:textId="2C101FDF" w:rsidR="00EE2574" w:rsidRDefault="00B33374" w:rsidP="000266B4">
      <w:pPr>
        <w:pStyle w:val="NoSpacing"/>
        <w:spacing w:line="276" w:lineRule="auto"/>
        <w:ind w:firstLine="567"/>
        <w:jc w:val="both"/>
        <w:rPr>
          <w:lang w:val="de-DE"/>
        </w:rPr>
      </w:pPr>
      <w:r w:rsidRPr="00E61B39">
        <w:rPr>
          <w:lang w:val="fi-FI"/>
        </w:rPr>
        <w:t>Po</w:t>
      </w:r>
      <w:r w:rsidRPr="00E61B39">
        <w:rPr>
          <w:spacing w:val="-1"/>
          <w:lang w:val="fi-FI"/>
        </w:rPr>
        <w:t>t</w:t>
      </w:r>
      <w:r w:rsidRPr="00E61B39">
        <w:rPr>
          <w:spacing w:val="-2"/>
          <w:lang w:val="fi-FI"/>
        </w:rPr>
        <w:t>e</w:t>
      </w:r>
      <w:r w:rsidRPr="00E61B39">
        <w:rPr>
          <w:lang w:val="fi-FI"/>
        </w:rPr>
        <w:t>n</w:t>
      </w:r>
      <w:r w:rsidRPr="00E61B39">
        <w:rPr>
          <w:spacing w:val="-2"/>
          <w:lang w:val="fi-FI"/>
        </w:rPr>
        <w:t>s</w:t>
      </w:r>
      <w:r w:rsidRPr="00E61B39">
        <w:rPr>
          <w:lang w:val="fi-FI"/>
        </w:rPr>
        <w:t>i</w:t>
      </w:r>
      <w:r w:rsidRPr="00E61B39">
        <w:rPr>
          <w:spacing w:val="1"/>
          <w:lang w:val="fi-FI"/>
        </w:rPr>
        <w:t xml:space="preserve"> </w:t>
      </w:r>
      <w:r w:rsidRPr="00E61B39">
        <w:rPr>
          <w:spacing w:val="-2"/>
          <w:lang w:val="fi-FI"/>
        </w:rPr>
        <w:t>s</w:t>
      </w:r>
      <w:r w:rsidRPr="00E61B39">
        <w:rPr>
          <w:spacing w:val="-1"/>
          <w:lang w:val="fi-FI"/>
        </w:rPr>
        <w:t>t</w:t>
      </w:r>
      <w:r w:rsidRPr="00E61B39">
        <w:rPr>
          <w:lang w:val="fi-FI"/>
        </w:rPr>
        <w:t>ok</w:t>
      </w:r>
      <w:r w:rsidRPr="00E61B39">
        <w:rPr>
          <w:spacing w:val="3"/>
          <w:lang w:val="fi-FI"/>
        </w:rPr>
        <w:t xml:space="preserve"> </w:t>
      </w:r>
      <w:r w:rsidRPr="00E61B39">
        <w:rPr>
          <w:spacing w:val="-2"/>
          <w:lang w:val="fi-FI"/>
        </w:rPr>
        <w:t>ca</w:t>
      </w:r>
      <w:r w:rsidRPr="00E61B39">
        <w:rPr>
          <w:spacing w:val="-1"/>
          <w:lang w:val="fi-FI"/>
        </w:rPr>
        <w:t>r</w:t>
      </w:r>
      <w:r w:rsidRPr="00E61B39">
        <w:rPr>
          <w:lang w:val="fi-FI"/>
        </w:rPr>
        <w:t>bon</w:t>
      </w:r>
      <w:r w:rsidRPr="00E61B39">
        <w:rPr>
          <w:spacing w:val="4"/>
          <w:lang w:val="fi-FI"/>
        </w:rPr>
        <w:t xml:space="preserve"> </w:t>
      </w:r>
      <w:r w:rsidRPr="00E61B39">
        <w:rPr>
          <w:lang w:val="fi-FI"/>
        </w:rPr>
        <w:t xml:space="preserve">di </w:t>
      </w:r>
      <w:r w:rsidRPr="00E61B39">
        <w:rPr>
          <w:spacing w:val="-1"/>
          <w:lang w:val="fi-FI"/>
        </w:rPr>
        <w:t>l</w:t>
      </w:r>
      <w:r w:rsidRPr="00E61B39">
        <w:rPr>
          <w:spacing w:val="-2"/>
          <w:lang w:val="fi-FI"/>
        </w:rPr>
        <w:t>o</w:t>
      </w:r>
      <w:r w:rsidRPr="00E61B39">
        <w:rPr>
          <w:lang w:val="fi-FI"/>
        </w:rPr>
        <w:t>k</w:t>
      </w:r>
      <w:r w:rsidRPr="00E61B39">
        <w:rPr>
          <w:spacing w:val="-2"/>
          <w:lang w:val="fi-FI"/>
        </w:rPr>
        <w:t>as</w:t>
      </w:r>
      <w:r w:rsidRPr="00E61B39">
        <w:rPr>
          <w:lang w:val="fi-FI"/>
        </w:rPr>
        <w:t>i p</w:t>
      </w:r>
      <w:r w:rsidRPr="00E61B39">
        <w:rPr>
          <w:spacing w:val="-2"/>
          <w:lang w:val="fi-FI"/>
        </w:rPr>
        <w:t>e</w:t>
      </w:r>
      <w:r w:rsidRPr="00E61B39">
        <w:rPr>
          <w:lang w:val="fi-FI"/>
        </w:rPr>
        <w:t>n</w:t>
      </w:r>
      <w:r w:rsidRPr="00E61B39">
        <w:rPr>
          <w:spacing w:val="-2"/>
          <w:lang w:val="fi-FI"/>
        </w:rPr>
        <w:t>e</w:t>
      </w:r>
      <w:r w:rsidRPr="00E61B39">
        <w:rPr>
          <w:spacing w:val="-1"/>
          <w:lang w:val="fi-FI"/>
        </w:rPr>
        <w:t>lit</w:t>
      </w:r>
      <w:r w:rsidRPr="00E61B39">
        <w:rPr>
          <w:spacing w:val="3"/>
          <w:lang w:val="fi-FI"/>
        </w:rPr>
        <w:t>i</w:t>
      </w:r>
      <w:r w:rsidRPr="00E61B39">
        <w:rPr>
          <w:spacing w:val="-2"/>
          <w:lang w:val="fi-FI"/>
        </w:rPr>
        <w:t>a</w:t>
      </w:r>
      <w:r w:rsidRPr="00E61B39">
        <w:rPr>
          <w:lang w:val="fi-FI"/>
        </w:rPr>
        <w:t>n</w:t>
      </w:r>
      <w:r w:rsidRPr="00E61B39">
        <w:rPr>
          <w:spacing w:val="5"/>
          <w:lang w:val="fi-FI"/>
        </w:rPr>
        <w:t xml:space="preserve"> </w:t>
      </w:r>
      <w:r w:rsidRPr="00E61B39">
        <w:rPr>
          <w:spacing w:val="1"/>
          <w:lang w:val="fi-FI"/>
        </w:rPr>
        <w:t>m</w:t>
      </w:r>
      <w:r w:rsidRPr="00E61B39">
        <w:rPr>
          <w:spacing w:val="-2"/>
          <w:lang w:val="fi-FI"/>
        </w:rPr>
        <w:t>a</w:t>
      </w:r>
      <w:r w:rsidRPr="00E61B39">
        <w:rPr>
          <w:lang w:val="fi-FI"/>
        </w:rPr>
        <w:t>s</w:t>
      </w:r>
      <w:r w:rsidRPr="00E61B39">
        <w:rPr>
          <w:spacing w:val="-1"/>
          <w:lang w:val="fi-FI"/>
        </w:rPr>
        <w:t>i</w:t>
      </w:r>
      <w:r w:rsidRPr="00E61B39">
        <w:rPr>
          <w:lang w:val="fi-FI"/>
        </w:rPr>
        <w:t xml:space="preserve">h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 xml:space="preserve">h </w:t>
      </w:r>
      <w:r w:rsidRPr="00E61B39">
        <w:rPr>
          <w:spacing w:val="-1"/>
          <w:lang w:val="fi-FI"/>
        </w:rPr>
        <w:t>r</w:t>
      </w:r>
      <w:r w:rsidRPr="00E61B39">
        <w:rPr>
          <w:spacing w:val="-2"/>
          <w:lang w:val="fi-FI"/>
        </w:rPr>
        <w:t>e</w:t>
      </w:r>
      <w:r w:rsidRPr="00E61B39">
        <w:rPr>
          <w:lang w:val="fi-FI"/>
        </w:rPr>
        <w:t>nd</w:t>
      </w:r>
      <w:r w:rsidRPr="00E61B39">
        <w:rPr>
          <w:spacing w:val="-2"/>
          <w:lang w:val="fi-FI"/>
        </w:rPr>
        <w:t>a</w:t>
      </w:r>
      <w:r w:rsidRPr="00E61B39">
        <w:rPr>
          <w:lang w:val="fi-FI"/>
        </w:rPr>
        <w:t>h d</w:t>
      </w:r>
      <w:r w:rsidRPr="00E61B39">
        <w:rPr>
          <w:spacing w:val="-1"/>
          <w:lang w:val="fi-FI"/>
        </w:rPr>
        <w:t>i</w:t>
      </w:r>
      <w:r w:rsidRPr="00E61B39">
        <w:rPr>
          <w:lang w:val="fi-FI"/>
        </w:rPr>
        <w:t>b</w:t>
      </w:r>
      <w:r w:rsidRPr="00E61B39">
        <w:rPr>
          <w:spacing w:val="-2"/>
          <w:lang w:val="fi-FI"/>
        </w:rPr>
        <w:t>an</w:t>
      </w:r>
      <w:r w:rsidRPr="00E61B39">
        <w:rPr>
          <w:lang w:val="fi-FI"/>
        </w:rPr>
        <w:t>d</w:t>
      </w:r>
      <w:r w:rsidRPr="00E61B39">
        <w:rPr>
          <w:spacing w:val="-1"/>
          <w:lang w:val="fi-FI"/>
        </w:rPr>
        <w:t>i</w:t>
      </w:r>
      <w:r w:rsidRPr="00E61B39">
        <w:rPr>
          <w:lang w:val="fi-FI"/>
        </w:rPr>
        <w:t>n</w:t>
      </w:r>
      <w:r w:rsidRPr="00E61B39">
        <w:rPr>
          <w:spacing w:val="-2"/>
          <w:lang w:val="fi-FI"/>
        </w:rPr>
        <w:t>g</w:t>
      </w:r>
      <w:r w:rsidRPr="00E61B39">
        <w:rPr>
          <w:lang w:val="fi-FI"/>
        </w:rPr>
        <w:t>k</w:t>
      </w:r>
      <w:r w:rsidRPr="00E61B39">
        <w:rPr>
          <w:spacing w:val="-2"/>
          <w:lang w:val="fi-FI"/>
        </w:rPr>
        <w:t>a</w:t>
      </w:r>
      <w:r w:rsidRPr="00E61B39">
        <w:rPr>
          <w:lang w:val="fi-FI"/>
        </w:rPr>
        <w:t>n d</w:t>
      </w:r>
      <w:r w:rsidRPr="00E61B39">
        <w:rPr>
          <w:spacing w:val="-6"/>
          <w:lang w:val="fi-FI"/>
        </w:rPr>
        <w:t>e</w:t>
      </w:r>
      <w:r w:rsidRPr="00E61B39">
        <w:rPr>
          <w:lang w:val="fi-FI"/>
        </w:rPr>
        <w:t>ng</w:t>
      </w:r>
      <w:r w:rsidRPr="00E61B39">
        <w:rPr>
          <w:spacing w:val="-2"/>
          <w:lang w:val="fi-FI"/>
        </w:rPr>
        <w:t>a</w:t>
      </w:r>
      <w:r w:rsidRPr="00E61B39">
        <w:rPr>
          <w:lang w:val="fi-FI"/>
        </w:rPr>
        <w:t xml:space="preserve">n </w:t>
      </w:r>
      <w:r w:rsidRPr="00E61B39">
        <w:rPr>
          <w:spacing w:val="-5"/>
          <w:lang w:val="fi-FI"/>
        </w:rPr>
        <w:t>s</w:t>
      </w:r>
      <w:r w:rsidRPr="00E61B39">
        <w:rPr>
          <w:spacing w:val="-1"/>
          <w:lang w:val="fi-FI"/>
        </w:rPr>
        <w:t>i</w:t>
      </w:r>
      <w:r w:rsidRPr="00E61B39">
        <w:rPr>
          <w:spacing w:val="-2"/>
          <w:lang w:val="fi-FI"/>
        </w:rPr>
        <w:t>s</w:t>
      </w:r>
      <w:r w:rsidRPr="00E61B39">
        <w:rPr>
          <w:spacing w:val="-1"/>
          <w:lang w:val="fi-FI"/>
        </w:rPr>
        <w:t>t</w:t>
      </w:r>
      <w:r w:rsidRPr="00E61B39">
        <w:rPr>
          <w:spacing w:val="-2"/>
          <w:lang w:val="fi-FI"/>
        </w:rPr>
        <w:t>e</w:t>
      </w:r>
      <w:r w:rsidRPr="00E61B39">
        <w:rPr>
          <w:lang w:val="fi-FI"/>
        </w:rPr>
        <w:t xml:space="preserve">m </w:t>
      </w:r>
      <w:r w:rsidRPr="00E61B39">
        <w:rPr>
          <w:spacing w:val="-2"/>
          <w:lang w:val="fi-FI"/>
        </w:rPr>
        <w:t>a</w:t>
      </w:r>
      <w:r w:rsidRPr="00E61B39">
        <w:rPr>
          <w:lang w:val="fi-FI"/>
        </w:rPr>
        <w:t>g</w:t>
      </w:r>
      <w:r w:rsidRPr="00E61B39">
        <w:rPr>
          <w:spacing w:val="-1"/>
          <w:lang w:val="fi-FI"/>
        </w:rPr>
        <w:t>r</w:t>
      </w:r>
      <w:r w:rsidRPr="00E61B39">
        <w:rPr>
          <w:lang w:val="fi-FI"/>
        </w:rPr>
        <w:t>o</w:t>
      </w:r>
      <w:r w:rsidRPr="00E61B39">
        <w:rPr>
          <w:spacing w:val="-1"/>
          <w:lang w:val="fi-FI"/>
        </w:rPr>
        <w:t>f</w:t>
      </w:r>
      <w:r w:rsidRPr="00E61B39">
        <w:rPr>
          <w:lang w:val="fi-FI"/>
        </w:rPr>
        <w:t>o</w:t>
      </w:r>
      <w:r w:rsidRPr="00E61B39">
        <w:rPr>
          <w:spacing w:val="-1"/>
          <w:lang w:val="fi-FI"/>
        </w:rPr>
        <w:t>r</w:t>
      </w:r>
      <w:r w:rsidRPr="00E61B39">
        <w:rPr>
          <w:spacing w:val="-2"/>
          <w:lang w:val="fi-FI"/>
        </w:rPr>
        <w:t>es</w:t>
      </w:r>
      <w:r w:rsidRPr="00E61B39">
        <w:rPr>
          <w:spacing w:val="-1"/>
          <w:lang w:val="fi-FI"/>
        </w:rPr>
        <w:t>t</w:t>
      </w:r>
      <w:r w:rsidRPr="00E61B39">
        <w:rPr>
          <w:lang w:val="fi-FI"/>
        </w:rPr>
        <w:t>ri</w:t>
      </w:r>
      <w:r w:rsidRPr="00E61B39">
        <w:rPr>
          <w:spacing w:val="-12"/>
          <w:lang w:val="fi-FI"/>
        </w:rPr>
        <w:t xml:space="preserve"> </w:t>
      </w:r>
      <w:r w:rsidRPr="00E61B39">
        <w:rPr>
          <w:lang w:val="fi-FI"/>
        </w:rPr>
        <w:t>di</w:t>
      </w:r>
      <w:r w:rsidRPr="00E61B39">
        <w:rPr>
          <w:spacing w:val="-12"/>
          <w:lang w:val="fi-FI"/>
        </w:rPr>
        <w:t xml:space="preserve"> </w:t>
      </w:r>
      <w:r w:rsidRPr="00E61B39">
        <w:rPr>
          <w:spacing w:val="-2"/>
          <w:lang w:val="fi-FI"/>
        </w:rPr>
        <w:t>se</w:t>
      </w:r>
      <w:r w:rsidRPr="00E61B39">
        <w:rPr>
          <w:lang w:val="fi-FI"/>
        </w:rPr>
        <w:t>k</w:t>
      </w:r>
      <w:r w:rsidRPr="00E61B39">
        <w:rPr>
          <w:spacing w:val="-1"/>
          <w:lang w:val="fi-FI"/>
        </w:rPr>
        <w:t>it</w:t>
      </w:r>
      <w:r w:rsidRPr="00E61B39">
        <w:rPr>
          <w:spacing w:val="-2"/>
          <w:lang w:val="fi-FI"/>
        </w:rPr>
        <w:t>a</w:t>
      </w:r>
      <w:r w:rsidRPr="00E61B39">
        <w:rPr>
          <w:spacing w:val="1"/>
          <w:lang w:val="fi-FI"/>
        </w:rPr>
        <w:t>r</w:t>
      </w:r>
      <w:r w:rsidRPr="00E61B39">
        <w:rPr>
          <w:lang w:val="fi-FI"/>
        </w:rPr>
        <w:t>nya</w:t>
      </w:r>
      <w:r w:rsidRPr="00E61B39">
        <w:rPr>
          <w:spacing w:val="-13"/>
          <w:lang w:val="fi-FI"/>
        </w:rPr>
        <w:t xml:space="preserve"> </w:t>
      </w:r>
      <w:r w:rsidRPr="00E61B39">
        <w:rPr>
          <w:lang w:val="fi-FI"/>
        </w:rPr>
        <w:t>di</w:t>
      </w:r>
      <w:r w:rsidRPr="00E61B39">
        <w:rPr>
          <w:spacing w:val="-16"/>
          <w:lang w:val="fi-FI"/>
        </w:rPr>
        <w:t xml:space="preserve"> </w:t>
      </w:r>
      <w:r w:rsidRPr="00E61B39">
        <w:rPr>
          <w:lang w:val="fi-FI"/>
        </w:rPr>
        <w:t>P</w:t>
      </w:r>
      <w:r w:rsidRPr="00E61B39">
        <w:rPr>
          <w:spacing w:val="-1"/>
          <w:lang w:val="fi-FI"/>
        </w:rPr>
        <w:t>r</w:t>
      </w:r>
      <w:r w:rsidRPr="00E61B39">
        <w:rPr>
          <w:lang w:val="fi-FI"/>
        </w:rPr>
        <w:t>ov</w:t>
      </w:r>
      <w:r w:rsidRPr="00E61B39">
        <w:rPr>
          <w:spacing w:val="-5"/>
          <w:lang w:val="fi-FI"/>
        </w:rPr>
        <w:t>i</w:t>
      </w:r>
      <w:r w:rsidRPr="00E61B39">
        <w:rPr>
          <w:lang w:val="fi-FI"/>
        </w:rPr>
        <w:t>n</w:t>
      </w:r>
      <w:r w:rsidRPr="00E61B39">
        <w:rPr>
          <w:spacing w:val="-2"/>
          <w:lang w:val="fi-FI"/>
        </w:rPr>
        <w:t>s</w:t>
      </w:r>
      <w:r w:rsidRPr="00E61B39">
        <w:rPr>
          <w:lang w:val="fi-FI"/>
        </w:rPr>
        <w:t>i</w:t>
      </w:r>
      <w:r w:rsidRPr="00E61B39">
        <w:rPr>
          <w:spacing w:val="-12"/>
          <w:lang w:val="fi-FI"/>
        </w:rPr>
        <w:t xml:space="preserve"> </w:t>
      </w:r>
      <w:r w:rsidRPr="00E61B39">
        <w:rPr>
          <w:spacing w:val="1"/>
          <w:lang w:val="fi-FI"/>
        </w:rPr>
        <w:t>NT</w:t>
      </w:r>
      <w:r w:rsidRPr="00E61B39">
        <w:rPr>
          <w:spacing w:val="-3"/>
          <w:lang w:val="fi-FI"/>
        </w:rPr>
        <w:t>B</w:t>
      </w:r>
      <w:r w:rsidRPr="00E61B39">
        <w:rPr>
          <w:lang w:val="fi-FI"/>
        </w:rPr>
        <w:t>.</w:t>
      </w:r>
      <w:r w:rsidRPr="00E61B39">
        <w:rPr>
          <w:spacing w:val="-14"/>
          <w:lang w:val="fi-FI"/>
        </w:rPr>
        <w:t xml:space="preserve"> </w:t>
      </w:r>
      <w:r w:rsidRPr="00E61B39">
        <w:rPr>
          <w:spacing w:val="4"/>
          <w:lang w:val="fi-FI"/>
        </w:rPr>
        <w:t>D</w:t>
      </w:r>
      <w:r w:rsidRPr="00E61B39">
        <w:rPr>
          <w:spacing w:val="-2"/>
          <w:lang w:val="fi-FI"/>
        </w:rPr>
        <w:t>a</w:t>
      </w:r>
      <w:r w:rsidRPr="00E61B39">
        <w:rPr>
          <w:lang w:val="fi-FI"/>
        </w:rPr>
        <w:t>n</w:t>
      </w:r>
      <w:r w:rsidRPr="00E61B39">
        <w:rPr>
          <w:spacing w:val="-8"/>
          <w:lang w:val="fi-FI"/>
        </w:rPr>
        <w:t xml:space="preserve"> </w:t>
      </w:r>
      <w:r w:rsidRPr="00E61B39">
        <w:rPr>
          <w:spacing w:val="-1"/>
          <w:lang w:val="fi-FI"/>
        </w:rPr>
        <w:t>j</w:t>
      </w:r>
      <w:r w:rsidRPr="00E61B39">
        <w:rPr>
          <w:spacing w:val="-2"/>
          <w:lang w:val="fi-FI"/>
        </w:rPr>
        <w:t>u</w:t>
      </w:r>
      <w:r w:rsidRPr="00E61B39">
        <w:rPr>
          <w:lang w:val="fi-FI"/>
        </w:rPr>
        <w:t xml:space="preserve">ga </w:t>
      </w:r>
      <w:r w:rsidRPr="00E61B39">
        <w:rPr>
          <w:spacing w:val="-1"/>
          <w:lang w:val="fi-FI"/>
        </w:rPr>
        <w:t>l</w:t>
      </w:r>
      <w:r w:rsidRPr="00E61B39">
        <w:rPr>
          <w:spacing w:val="-2"/>
          <w:lang w:val="fi-FI"/>
        </w:rPr>
        <w:t>e</w:t>
      </w:r>
      <w:r w:rsidRPr="00E61B39">
        <w:rPr>
          <w:lang w:val="fi-FI"/>
        </w:rPr>
        <w:t>b</w:t>
      </w:r>
      <w:r w:rsidRPr="00E61B39">
        <w:rPr>
          <w:spacing w:val="-1"/>
          <w:lang w:val="fi-FI"/>
        </w:rPr>
        <w:t>i</w:t>
      </w:r>
      <w:r w:rsidRPr="00E61B39">
        <w:rPr>
          <w:lang w:val="fi-FI"/>
        </w:rPr>
        <w:t>h</w:t>
      </w:r>
      <w:r w:rsidRPr="00E61B39">
        <w:rPr>
          <w:spacing w:val="3"/>
          <w:lang w:val="fi-FI"/>
        </w:rPr>
        <w:t xml:space="preserve"> </w:t>
      </w:r>
      <w:r w:rsidRPr="00E61B39">
        <w:rPr>
          <w:spacing w:val="-1"/>
          <w:lang w:val="fi-FI"/>
        </w:rPr>
        <w:t>r</w:t>
      </w:r>
      <w:r w:rsidRPr="00E61B39">
        <w:rPr>
          <w:spacing w:val="-2"/>
          <w:lang w:val="fi-FI"/>
        </w:rPr>
        <w:t>e</w:t>
      </w:r>
      <w:r w:rsidRPr="00E61B39">
        <w:rPr>
          <w:lang w:val="fi-FI"/>
        </w:rPr>
        <w:t>nd</w:t>
      </w:r>
      <w:r w:rsidRPr="00E61B39">
        <w:rPr>
          <w:spacing w:val="-2"/>
          <w:lang w:val="fi-FI"/>
        </w:rPr>
        <w:t>a</w:t>
      </w:r>
      <w:r w:rsidRPr="00E61B39">
        <w:rPr>
          <w:lang w:val="fi-FI"/>
        </w:rPr>
        <w:t>h</w:t>
      </w:r>
      <w:r w:rsidRPr="00E61B39">
        <w:rPr>
          <w:spacing w:val="3"/>
          <w:lang w:val="fi-FI"/>
        </w:rPr>
        <w:t xml:space="preserve"> </w:t>
      </w:r>
      <w:r w:rsidRPr="00E61B39">
        <w:rPr>
          <w:lang w:val="fi-FI"/>
        </w:rPr>
        <w:t>d</w:t>
      </w:r>
      <w:r w:rsidRPr="00E61B39">
        <w:rPr>
          <w:spacing w:val="-2"/>
          <w:lang w:val="fi-FI"/>
        </w:rPr>
        <w:t>a</w:t>
      </w:r>
      <w:r w:rsidRPr="00E61B39">
        <w:rPr>
          <w:spacing w:val="-1"/>
          <w:lang w:val="fi-FI"/>
        </w:rPr>
        <w:t>r</w:t>
      </w:r>
      <w:r w:rsidRPr="00E61B39">
        <w:rPr>
          <w:lang w:val="fi-FI"/>
        </w:rPr>
        <w:t xml:space="preserve">i </w:t>
      </w:r>
      <w:r w:rsidRPr="00E61B39">
        <w:rPr>
          <w:spacing w:val="-1"/>
          <w:lang w:val="fi-FI"/>
        </w:rPr>
        <w:t>r</w:t>
      </w:r>
      <w:r w:rsidRPr="00E61B39">
        <w:rPr>
          <w:lang w:val="fi-FI"/>
        </w:rPr>
        <w:t>a</w:t>
      </w:r>
      <w:r w:rsidRPr="00E61B39">
        <w:rPr>
          <w:spacing w:val="-1"/>
          <w:lang w:val="fi-FI"/>
        </w:rPr>
        <w:t>ta</w:t>
      </w:r>
      <w:r w:rsidRPr="00E61B39">
        <w:rPr>
          <w:spacing w:val="3"/>
          <w:lang w:val="fi-FI"/>
        </w:rPr>
        <w:t>-</w:t>
      </w:r>
      <w:r w:rsidRPr="00E61B39">
        <w:rPr>
          <w:spacing w:val="-1"/>
          <w:lang w:val="fi-FI"/>
        </w:rPr>
        <w:t>r</w:t>
      </w:r>
      <w:r w:rsidRPr="00E61B39">
        <w:rPr>
          <w:spacing w:val="-2"/>
          <w:lang w:val="fi-FI"/>
        </w:rPr>
        <w:t>a</w:t>
      </w:r>
      <w:r w:rsidRPr="00E61B39">
        <w:rPr>
          <w:spacing w:val="3"/>
          <w:lang w:val="fi-FI"/>
        </w:rPr>
        <w:t>t</w:t>
      </w:r>
      <w:r w:rsidRPr="00E61B39">
        <w:rPr>
          <w:lang w:val="fi-FI"/>
        </w:rPr>
        <w:t>a p</w:t>
      </w:r>
      <w:r w:rsidRPr="00E61B39">
        <w:rPr>
          <w:spacing w:val="-2"/>
          <w:lang w:val="fi-FI"/>
        </w:rPr>
        <w:t>e</w:t>
      </w:r>
      <w:r w:rsidRPr="00E61B39">
        <w:rPr>
          <w:lang w:val="fi-FI"/>
        </w:rPr>
        <w:t>ny</w:t>
      </w:r>
      <w:r w:rsidRPr="00E61B39">
        <w:rPr>
          <w:spacing w:val="-2"/>
          <w:lang w:val="fi-FI"/>
        </w:rPr>
        <w:t>e</w:t>
      </w:r>
      <w:r w:rsidRPr="00E61B39">
        <w:rPr>
          <w:spacing w:val="-1"/>
          <w:lang w:val="fi-FI"/>
        </w:rPr>
        <w:t>r</w:t>
      </w:r>
      <w:r w:rsidRPr="00E61B39">
        <w:rPr>
          <w:spacing w:val="-2"/>
          <w:lang w:val="fi-FI"/>
        </w:rPr>
        <w:t>a</w:t>
      </w:r>
      <w:r w:rsidRPr="00E61B39">
        <w:rPr>
          <w:lang w:val="fi-FI"/>
        </w:rPr>
        <w:t>p</w:t>
      </w:r>
      <w:r w:rsidRPr="00E61B39">
        <w:rPr>
          <w:spacing w:val="-2"/>
          <w:lang w:val="fi-FI"/>
        </w:rPr>
        <w:t>a</w:t>
      </w:r>
      <w:r w:rsidRPr="00E61B39">
        <w:rPr>
          <w:lang w:val="fi-FI"/>
        </w:rPr>
        <w:t>n</w:t>
      </w:r>
      <w:r w:rsidRPr="00E61B39">
        <w:rPr>
          <w:spacing w:val="3"/>
          <w:lang w:val="fi-FI"/>
        </w:rPr>
        <w:t xml:space="preserve"> </w:t>
      </w:r>
      <w:r w:rsidRPr="00E61B39">
        <w:rPr>
          <w:lang w:val="fi-FI"/>
        </w:rPr>
        <w:t>k</w:t>
      </w:r>
      <w:r w:rsidRPr="00E61B39">
        <w:rPr>
          <w:spacing w:val="-2"/>
          <w:lang w:val="fi-FI"/>
        </w:rPr>
        <w:t>a</w:t>
      </w:r>
      <w:r w:rsidRPr="00E61B39">
        <w:rPr>
          <w:spacing w:val="-1"/>
          <w:lang w:val="fi-FI"/>
        </w:rPr>
        <w:t>r</w:t>
      </w:r>
      <w:r w:rsidRPr="00E61B39">
        <w:rPr>
          <w:spacing w:val="6"/>
          <w:lang w:val="fi-FI"/>
        </w:rPr>
        <w:t>b</w:t>
      </w:r>
      <w:r w:rsidRPr="00E61B39">
        <w:rPr>
          <w:lang w:val="fi-FI"/>
        </w:rPr>
        <w:t>on</w:t>
      </w:r>
      <w:r w:rsidRPr="00E61B39">
        <w:rPr>
          <w:spacing w:val="6"/>
          <w:lang w:val="fi-FI"/>
        </w:rPr>
        <w:t xml:space="preserve"> </w:t>
      </w:r>
      <w:r w:rsidRPr="00E61B39">
        <w:rPr>
          <w:spacing w:val="-2"/>
          <w:lang w:val="fi-FI"/>
        </w:rPr>
        <w:t>d</w:t>
      </w:r>
      <w:r w:rsidRPr="00E61B39">
        <w:rPr>
          <w:lang w:val="fi-FI"/>
        </w:rPr>
        <w:t xml:space="preserve">i </w:t>
      </w:r>
      <w:r w:rsidRPr="00E61B39">
        <w:rPr>
          <w:spacing w:val="1"/>
          <w:lang w:val="fi-FI"/>
        </w:rPr>
        <w:t>A</w:t>
      </w:r>
      <w:r w:rsidRPr="00E61B39">
        <w:rPr>
          <w:spacing w:val="-2"/>
          <w:lang w:val="fi-FI"/>
        </w:rPr>
        <w:t>s</w:t>
      </w:r>
      <w:r w:rsidRPr="00E61B39">
        <w:rPr>
          <w:spacing w:val="-1"/>
          <w:lang w:val="fi-FI"/>
        </w:rPr>
        <w:t>i</w:t>
      </w:r>
      <w:r w:rsidRPr="00E61B39">
        <w:rPr>
          <w:lang w:val="fi-FI"/>
        </w:rPr>
        <w:t>a</w:t>
      </w:r>
      <w:r w:rsidRPr="00E61B39">
        <w:rPr>
          <w:spacing w:val="3"/>
          <w:lang w:val="fi-FI"/>
        </w:rPr>
        <w:t xml:space="preserve"> </w:t>
      </w:r>
      <w:r w:rsidRPr="00E61B39">
        <w:rPr>
          <w:spacing w:val="1"/>
          <w:lang w:val="fi-FI"/>
        </w:rPr>
        <w:t>T</w:t>
      </w:r>
      <w:r w:rsidRPr="00E61B39">
        <w:rPr>
          <w:spacing w:val="-2"/>
          <w:lang w:val="fi-FI"/>
        </w:rPr>
        <w:t>e</w:t>
      </w:r>
      <w:r w:rsidRPr="00E61B39">
        <w:rPr>
          <w:lang w:val="fi-FI"/>
        </w:rPr>
        <w:t>ngg</w:t>
      </w:r>
      <w:r w:rsidRPr="00E61B39">
        <w:rPr>
          <w:spacing w:val="-2"/>
          <w:lang w:val="fi-FI"/>
        </w:rPr>
        <w:t>a</w:t>
      </w:r>
      <w:r w:rsidRPr="00E61B39">
        <w:rPr>
          <w:spacing w:val="-1"/>
          <w:lang w:val="fi-FI"/>
        </w:rPr>
        <w:t>r</w:t>
      </w:r>
      <w:r w:rsidRPr="00E61B39">
        <w:rPr>
          <w:spacing w:val="1"/>
          <w:lang w:val="fi-FI"/>
        </w:rPr>
        <w:t>a</w:t>
      </w:r>
      <w:r w:rsidRPr="00E61B39">
        <w:rPr>
          <w:lang w:val="fi-FI"/>
        </w:rPr>
        <w:t>.</w:t>
      </w:r>
      <w:r w:rsidRPr="00E61B39">
        <w:rPr>
          <w:spacing w:val="6"/>
          <w:lang w:val="fi-FI"/>
        </w:rPr>
        <w:t xml:space="preserve"> </w:t>
      </w:r>
      <w:r w:rsidRPr="00E61B39">
        <w:rPr>
          <w:spacing w:val="1"/>
          <w:lang w:val="de-DE"/>
        </w:rPr>
        <w:t>H</w:t>
      </w:r>
      <w:r w:rsidRPr="00E61B39">
        <w:rPr>
          <w:spacing w:val="-2"/>
          <w:lang w:val="de-DE"/>
        </w:rPr>
        <w:t>a</w:t>
      </w:r>
      <w:r w:rsidRPr="00E61B39">
        <w:rPr>
          <w:lang w:val="de-DE"/>
        </w:rPr>
        <w:t>l</w:t>
      </w:r>
      <w:r w:rsidRPr="00E61B39">
        <w:rPr>
          <w:spacing w:val="4"/>
          <w:lang w:val="de-DE"/>
        </w:rPr>
        <w:t xml:space="preserve"> </w:t>
      </w:r>
      <w:r w:rsidRPr="00E61B39">
        <w:rPr>
          <w:spacing w:val="-1"/>
          <w:lang w:val="de-DE"/>
        </w:rPr>
        <w:t>i</w:t>
      </w:r>
      <w:r w:rsidRPr="00E61B39">
        <w:rPr>
          <w:lang w:val="de-DE"/>
        </w:rPr>
        <w:t>ni d</w:t>
      </w:r>
      <w:r w:rsidRPr="00E61B39">
        <w:rPr>
          <w:spacing w:val="-1"/>
          <w:lang w:val="de-DE"/>
        </w:rPr>
        <w:t>i</w:t>
      </w:r>
      <w:r w:rsidRPr="00E61B39">
        <w:rPr>
          <w:lang w:val="de-DE"/>
        </w:rPr>
        <w:t>p</w:t>
      </w:r>
      <w:r w:rsidRPr="00E61B39">
        <w:rPr>
          <w:spacing w:val="-2"/>
          <w:lang w:val="de-DE"/>
        </w:rPr>
        <w:t>en</w:t>
      </w:r>
      <w:r w:rsidRPr="00E61B39">
        <w:rPr>
          <w:lang w:val="de-DE"/>
        </w:rPr>
        <w:t>g</w:t>
      </w:r>
      <w:r w:rsidRPr="00E61B39">
        <w:rPr>
          <w:spacing w:val="-2"/>
          <w:lang w:val="de-DE"/>
        </w:rPr>
        <w:t>a</w:t>
      </w:r>
      <w:r w:rsidRPr="00E61B39">
        <w:rPr>
          <w:spacing w:val="-1"/>
          <w:lang w:val="de-DE"/>
        </w:rPr>
        <w:t>r</w:t>
      </w:r>
      <w:r w:rsidRPr="00E61B39">
        <w:rPr>
          <w:lang w:val="de-DE"/>
        </w:rPr>
        <w:t>uhi p</w:t>
      </w:r>
      <w:r w:rsidRPr="00E61B39">
        <w:rPr>
          <w:spacing w:val="-5"/>
          <w:lang w:val="de-DE"/>
        </w:rPr>
        <w:t>r</w:t>
      </w:r>
      <w:r w:rsidRPr="00E61B39">
        <w:rPr>
          <w:spacing w:val="-2"/>
          <w:lang w:val="de-DE"/>
        </w:rPr>
        <w:t>a</w:t>
      </w:r>
      <w:r w:rsidRPr="00E61B39">
        <w:rPr>
          <w:lang w:val="de-DE"/>
        </w:rPr>
        <w:t>k</w:t>
      </w:r>
      <w:r w:rsidRPr="00E61B39">
        <w:rPr>
          <w:spacing w:val="-1"/>
          <w:lang w:val="de-DE"/>
        </w:rPr>
        <w:t>t</w:t>
      </w:r>
      <w:r w:rsidRPr="00E61B39">
        <w:rPr>
          <w:spacing w:val="-2"/>
          <w:lang w:val="de-DE"/>
        </w:rPr>
        <w:t>e</w:t>
      </w:r>
      <w:r w:rsidRPr="00E61B39">
        <w:rPr>
          <w:lang w:val="de-DE"/>
        </w:rPr>
        <w:t xml:space="preserve">k </w:t>
      </w:r>
      <w:r w:rsidRPr="00E61B39">
        <w:rPr>
          <w:spacing w:val="1"/>
          <w:lang w:val="de-DE"/>
        </w:rPr>
        <w:t>m</w:t>
      </w:r>
      <w:r w:rsidRPr="00E61B39">
        <w:rPr>
          <w:spacing w:val="-2"/>
          <w:lang w:val="de-DE"/>
        </w:rPr>
        <w:t>a</w:t>
      </w:r>
      <w:r w:rsidRPr="00E61B39">
        <w:rPr>
          <w:lang w:val="de-DE"/>
        </w:rPr>
        <w:t>n</w:t>
      </w:r>
      <w:r w:rsidRPr="00E61B39">
        <w:rPr>
          <w:spacing w:val="-2"/>
          <w:lang w:val="de-DE"/>
        </w:rPr>
        <w:t>a</w:t>
      </w:r>
      <w:r w:rsidRPr="00E61B39">
        <w:rPr>
          <w:spacing w:val="-1"/>
          <w:lang w:val="de-DE"/>
        </w:rPr>
        <w:t>j</w:t>
      </w:r>
      <w:r w:rsidRPr="00E61B39">
        <w:rPr>
          <w:spacing w:val="-2"/>
          <w:lang w:val="de-DE"/>
        </w:rPr>
        <w:t>e</w:t>
      </w:r>
      <w:r w:rsidRPr="00E61B39">
        <w:rPr>
          <w:spacing w:val="1"/>
          <w:lang w:val="de-DE"/>
        </w:rPr>
        <w:t>m</w:t>
      </w:r>
      <w:r w:rsidRPr="00E61B39">
        <w:rPr>
          <w:spacing w:val="-2"/>
          <w:lang w:val="de-DE"/>
        </w:rPr>
        <w:t>e</w:t>
      </w:r>
      <w:r w:rsidRPr="00E61B39">
        <w:rPr>
          <w:lang w:val="de-DE"/>
        </w:rPr>
        <w:t>n</w:t>
      </w:r>
      <w:r w:rsidRPr="00E61B39">
        <w:rPr>
          <w:spacing w:val="3"/>
          <w:lang w:val="de-DE"/>
        </w:rPr>
        <w:t xml:space="preserve"> </w:t>
      </w:r>
      <w:r w:rsidRPr="00E61B39">
        <w:rPr>
          <w:lang w:val="de-DE"/>
        </w:rPr>
        <w:t>y</w:t>
      </w:r>
      <w:r w:rsidRPr="00E61B39">
        <w:rPr>
          <w:spacing w:val="-2"/>
          <w:lang w:val="de-DE"/>
        </w:rPr>
        <w:t>a</w:t>
      </w:r>
      <w:r w:rsidRPr="00E61B39">
        <w:rPr>
          <w:lang w:val="de-DE"/>
        </w:rPr>
        <w:t>ng d</w:t>
      </w:r>
      <w:r w:rsidRPr="00E61B39">
        <w:rPr>
          <w:spacing w:val="-1"/>
          <w:lang w:val="de-DE"/>
        </w:rPr>
        <w:t>it</w:t>
      </w:r>
      <w:r w:rsidRPr="00E61B39">
        <w:rPr>
          <w:spacing w:val="-2"/>
          <w:lang w:val="de-DE"/>
        </w:rPr>
        <w:t>e</w:t>
      </w:r>
      <w:r w:rsidRPr="00E61B39">
        <w:rPr>
          <w:spacing w:val="-1"/>
          <w:lang w:val="de-DE"/>
        </w:rPr>
        <w:t>r</w:t>
      </w:r>
      <w:r w:rsidRPr="00E61B39">
        <w:rPr>
          <w:spacing w:val="-2"/>
          <w:lang w:val="de-DE"/>
        </w:rPr>
        <w:t>a</w:t>
      </w:r>
      <w:r w:rsidRPr="00E61B39">
        <w:rPr>
          <w:lang w:val="de-DE"/>
        </w:rPr>
        <w:t>pk</w:t>
      </w:r>
      <w:r w:rsidRPr="00E61B39">
        <w:rPr>
          <w:spacing w:val="-2"/>
          <w:lang w:val="de-DE"/>
        </w:rPr>
        <w:t>a</w:t>
      </w:r>
      <w:r w:rsidRPr="00E61B39">
        <w:rPr>
          <w:lang w:val="de-DE"/>
        </w:rPr>
        <w:t>n p</w:t>
      </w:r>
      <w:r w:rsidRPr="00E61B39">
        <w:rPr>
          <w:spacing w:val="-2"/>
          <w:lang w:val="de-DE"/>
        </w:rPr>
        <w:t>e</w:t>
      </w:r>
      <w:r w:rsidRPr="00E61B39">
        <w:rPr>
          <w:spacing w:val="-1"/>
          <w:lang w:val="de-DE"/>
        </w:rPr>
        <w:t>t</w:t>
      </w:r>
      <w:r w:rsidRPr="00E61B39">
        <w:rPr>
          <w:spacing w:val="-2"/>
          <w:lang w:val="de-DE"/>
        </w:rPr>
        <w:t>a</w:t>
      </w:r>
      <w:r w:rsidRPr="00E61B39">
        <w:rPr>
          <w:lang w:val="de-DE"/>
        </w:rPr>
        <w:t>ni</w:t>
      </w:r>
      <w:r w:rsidRPr="00E61B39">
        <w:rPr>
          <w:spacing w:val="1"/>
          <w:lang w:val="de-DE"/>
        </w:rPr>
        <w:t xml:space="preserve"> </w:t>
      </w:r>
      <w:r w:rsidRPr="00E61B39">
        <w:rPr>
          <w:lang w:val="de-DE"/>
        </w:rPr>
        <w:t>d</w:t>
      </w:r>
      <w:r w:rsidRPr="00E61B39">
        <w:rPr>
          <w:spacing w:val="-2"/>
          <w:lang w:val="de-DE"/>
        </w:rPr>
        <w:t>a</w:t>
      </w:r>
      <w:r w:rsidRPr="00E61B39">
        <w:rPr>
          <w:lang w:val="de-DE"/>
        </w:rPr>
        <w:t>n</w:t>
      </w:r>
      <w:r w:rsidRPr="00E61B39">
        <w:rPr>
          <w:spacing w:val="6"/>
          <w:lang w:val="de-DE"/>
        </w:rPr>
        <w:t xml:space="preserve"> </w:t>
      </w:r>
      <w:r w:rsidRPr="00E61B39">
        <w:rPr>
          <w:spacing w:val="-5"/>
          <w:lang w:val="de-DE"/>
        </w:rPr>
        <w:t>f</w:t>
      </w:r>
      <w:r w:rsidRPr="00E61B39">
        <w:rPr>
          <w:spacing w:val="-2"/>
          <w:lang w:val="de-DE"/>
        </w:rPr>
        <w:t>a</w:t>
      </w:r>
      <w:r w:rsidRPr="00E61B39">
        <w:rPr>
          <w:lang w:val="de-DE"/>
        </w:rPr>
        <w:t>k</w:t>
      </w:r>
      <w:r w:rsidRPr="00E61B39">
        <w:rPr>
          <w:spacing w:val="-1"/>
          <w:lang w:val="de-DE"/>
        </w:rPr>
        <w:t>t</w:t>
      </w:r>
      <w:r w:rsidRPr="00E61B39">
        <w:rPr>
          <w:lang w:val="de-DE"/>
        </w:rPr>
        <w:t xml:space="preserve">or </w:t>
      </w:r>
      <w:r w:rsidRPr="00E61B39">
        <w:rPr>
          <w:spacing w:val="-2"/>
          <w:lang w:val="de-DE"/>
        </w:rPr>
        <w:t>a</w:t>
      </w:r>
      <w:r w:rsidRPr="00E61B39">
        <w:rPr>
          <w:lang w:val="de-DE"/>
        </w:rPr>
        <w:t>g</w:t>
      </w:r>
      <w:r w:rsidRPr="00E61B39">
        <w:rPr>
          <w:spacing w:val="-1"/>
          <w:lang w:val="de-DE"/>
        </w:rPr>
        <w:t>r</w:t>
      </w:r>
      <w:r w:rsidRPr="00E61B39">
        <w:rPr>
          <w:lang w:val="de-DE"/>
        </w:rPr>
        <w:t>o</w:t>
      </w:r>
      <w:r w:rsidRPr="00E61B39">
        <w:rPr>
          <w:spacing w:val="-2"/>
          <w:lang w:val="de-DE"/>
        </w:rPr>
        <w:t>e</w:t>
      </w:r>
      <w:r w:rsidRPr="00E61B39">
        <w:rPr>
          <w:lang w:val="de-DE"/>
        </w:rPr>
        <w:t>ko</w:t>
      </w:r>
      <w:r w:rsidRPr="00E61B39">
        <w:rPr>
          <w:spacing w:val="-1"/>
          <w:lang w:val="de-DE"/>
        </w:rPr>
        <w:t>l</w:t>
      </w:r>
      <w:r w:rsidRPr="00E61B39">
        <w:rPr>
          <w:spacing w:val="-2"/>
          <w:lang w:val="de-DE"/>
        </w:rPr>
        <w:t>o</w:t>
      </w:r>
      <w:r w:rsidRPr="00E61B39">
        <w:rPr>
          <w:lang w:val="de-DE"/>
        </w:rPr>
        <w:t>g</w:t>
      </w:r>
      <w:r w:rsidRPr="00E61B39">
        <w:rPr>
          <w:spacing w:val="-1"/>
          <w:lang w:val="de-DE"/>
        </w:rPr>
        <w:t>i</w:t>
      </w:r>
      <w:r w:rsidRPr="00E61B39">
        <w:rPr>
          <w:lang w:val="de-DE"/>
        </w:rPr>
        <w:t>.</w:t>
      </w:r>
      <w:r w:rsidRPr="00E61B39">
        <w:rPr>
          <w:spacing w:val="3"/>
          <w:lang w:val="de-DE"/>
        </w:rPr>
        <w:t xml:space="preserve"> </w:t>
      </w:r>
      <w:r w:rsidRPr="00E61B39">
        <w:rPr>
          <w:spacing w:val="1"/>
          <w:lang w:val="de-DE"/>
        </w:rPr>
        <w:t>D</w:t>
      </w:r>
      <w:r w:rsidRPr="00E61B39">
        <w:rPr>
          <w:spacing w:val="-2"/>
          <w:lang w:val="de-DE"/>
        </w:rPr>
        <w:t>e</w:t>
      </w:r>
      <w:r w:rsidRPr="00E61B39">
        <w:rPr>
          <w:spacing w:val="1"/>
          <w:lang w:val="de-DE"/>
        </w:rPr>
        <w:t>m</w:t>
      </w:r>
      <w:r w:rsidRPr="00E61B39">
        <w:rPr>
          <w:spacing w:val="-1"/>
          <w:lang w:val="de-DE"/>
        </w:rPr>
        <w:t>i</w:t>
      </w:r>
      <w:r w:rsidRPr="00E61B39">
        <w:rPr>
          <w:lang w:val="de-DE"/>
        </w:rPr>
        <w:t>k</w:t>
      </w:r>
      <w:r w:rsidRPr="00E61B39">
        <w:rPr>
          <w:spacing w:val="-1"/>
          <w:lang w:val="de-DE"/>
        </w:rPr>
        <w:t>i</w:t>
      </w:r>
      <w:r w:rsidRPr="00E61B39">
        <w:rPr>
          <w:spacing w:val="-2"/>
          <w:lang w:val="de-DE"/>
        </w:rPr>
        <w:t>a</w:t>
      </w:r>
      <w:r w:rsidRPr="00E61B39">
        <w:rPr>
          <w:lang w:val="de-DE"/>
        </w:rPr>
        <w:t>n</w:t>
      </w:r>
      <w:r w:rsidRPr="00E61B39">
        <w:rPr>
          <w:spacing w:val="4"/>
          <w:lang w:val="de-DE"/>
        </w:rPr>
        <w:t xml:space="preserve"> </w:t>
      </w:r>
      <w:r w:rsidRPr="00E61B39">
        <w:rPr>
          <w:spacing w:val="-1"/>
          <w:lang w:val="de-DE"/>
        </w:rPr>
        <w:t>j</w:t>
      </w:r>
      <w:r w:rsidRPr="00E61B39">
        <w:rPr>
          <w:spacing w:val="-2"/>
          <w:lang w:val="de-DE"/>
        </w:rPr>
        <w:t>u</w:t>
      </w:r>
      <w:r w:rsidRPr="00E61B39">
        <w:rPr>
          <w:lang w:val="de-DE"/>
        </w:rPr>
        <w:t xml:space="preserve">ga </w:t>
      </w:r>
      <w:r w:rsidRPr="00E61B39">
        <w:rPr>
          <w:spacing w:val="-2"/>
          <w:lang w:val="de-DE"/>
        </w:rPr>
        <w:t>p</w:t>
      </w:r>
      <w:r w:rsidRPr="00E61B39">
        <w:rPr>
          <w:lang w:val="de-DE"/>
        </w:rPr>
        <w:t>o</w:t>
      </w:r>
      <w:r w:rsidRPr="00E61B39">
        <w:rPr>
          <w:spacing w:val="-1"/>
          <w:lang w:val="de-DE"/>
        </w:rPr>
        <w:t>t</w:t>
      </w:r>
      <w:r w:rsidRPr="00E61B39">
        <w:rPr>
          <w:spacing w:val="-2"/>
          <w:lang w:val="de-DE"/>
        </w:rPr>
        <w:t>e</w:t>
      </w:r>
      <w:r w:rsidRPr="00E61B39">
        <w:rPr>
          <w:lang w:val="de-DE"/>
        </w:rPr>
        <w:t>n</w:t>
      </w:r>
      <w:r w:rsidRPr="00E61B39">
        <w:rPr>
          <w:spacing w:val="-2"/>
          <w:lang w:val="de-DE"/>
        </w:rPr>
        <w:t>s</w:t>
      </w:r>
      <w:r w:rsidRPr="00E61B39">
        <w:rPr>
          <w:lang w:val="de-DE"/>
        </w:rPr>
        <w:t>i</w:t>
      </w:r>
      <w:r w:rsidRPr="00E61B39">
        <w:rPr>
          <w:spacing w:val="1"/>
          <w:lang w:val="de-DE"/>
        </w:rPr>
        <w:t xml:space="preserve"> </w:t>
      </w:r>
      <w:r w:rsidRPr="00E61B39">
        <w:rPr>
          <w:spacing w:val="-2"/>
          <w:lang w:val="de-DE"/>
        </w:rPr>
        <w:t>se</w:t>
      </w:r>
      <w:r w:rsidRPr="00E61B39">
        <w:rPr>
          <w:lang w:val="de-DE"/>
        </w:rPr>
        <w:t>r</w:t>
      </w:r>
      <w:r w:rsidRPr="00E61B39">
        <w:rPr>
          <w:spacing w:val="-2"/>
          <w:lang w:val="de-DE"/>
        </w:rPr>
        <w:t>a</w:t>
      </w:r>
      <w:r w:rsidRPr="00E61B39">
        <w:rPr>
          <w:lang w:val="de-DE"/>
        </w:rPr>
        <w:t>p</w:t>
      </w:r>
      <w:r w:rsidRPr="00E61B39">
        <w:rPr>
          <w:spacing w:val="-2"/>
          <w:lang w:val="de-DE"/>
        </w:rPr>
        <w:t>a</w:t>
      </w:r>
      <w:r w:rsidRPr="00E61B39">
        <w:rPr>
          <w:lang w:val="de-DE"/>
        </w:rPr>
        <w:t>n</w:t>
      </w:r>
      <w:r w:rsidRPr="00E61B39">
        <w:rPr>
          <w:spacing w:val="4"/>
          <w:lang w:val="de-DE"/>
        </w:rPr>
        <w:t xml:space="preserve"> </w:t>
      </w:r>
      <w:r w:rsidRPr="00E61B39">
        <w:rPr>
          <w:spacing w:val="-2"/>
          <w:lang w:val="de-DE"/>
        </w:rPr>
        <w:t>s</w:t>
      </w:r>
      <w:r w:rsidRPr="00E61B39">
        <w:rPr>
          <w:spacing w:val="-1"/>
          <w:lang w:val="de-DE"/>
        </w:rPr>
        <w:t>i</w:t>
      </w:r>
      <w:r w:rsidRPr="00E61B39">
        <w:rPr>
          <w:spacing w:val="-2"/>
          <w:lang w:val="de-DE"/>
        </w:rPr>
        <w:t>s</w:t>
      </w:r>
      <w:r w:rsidRPr="00E61B39">
        <w:rPr>
          <w:spacing w:val="-1"/>
          <w:lang w:val="de-DE"/>
        </w:rPr>
        <w:t>t</w:t>
      </w:r>
      <w:r w:rsidRPr="00E61B39">
        <w:rPr>
          <w:spacing w:val="-2"/>
          <w:lang w:val="de-DE"/>
        </w:rPr>
        <w:t>e</w:t>
      </w:r>
      <w:r w:rsidRPr="00E61B39">
        <w:rPr>
          <w:lang w:val="de-DE"/>
        </w:rPr>
        <w:t xml:space="preserve">m </w:t>
      </w:r>
      <w:r w:rsidRPr="00E61B39">
        <w:rPr>
          <w:spacing w:val="-2"/>
          <w:lang w:val="de-DE"/>
        </w:rPr>
        <w:t>a</w:t>
      </w:r>
      <w:r w:rsidRPr="00E61B39">
        <w:rPr>
          <w:lang w:val="de-DE"/>
        </w:rPr>
        <w:t>g</w:t>
      </w:r>
      <w:r w:rsidRPr="00E61B39">
        <w:rPr>
          <w:spacing w:val="-1"/>
          <w:lang w:val="de-DE"/>
        </w:rPr>
        <w:t>r</w:t>
      </w:r>
      <w:r w:rsidRPr="00E61B39">
        <w:rPr>
          <w:lang w:val="de-DE"/>
        </w:rPr>
        <w:t>o</w:t>
      </w:r>
      <w:r w:rsidRPr="00E61B39">
        <w:rPr>
          <w:spacing w:val="-1"/>
          <w:lang w:val="de-DE"/>
        </w:rPr>
        <w:t>f</w:t>
      </w:r>
      <w:r w:rsidRPr="00E61B39">
        <w:rPr>
          <w:lang w:val="de-DE"/>
        </w:rPr>
        <w:t>o</w:t>
      </w:r>
      <w:r w:rsidRPr="00E61B39">
        <w:rPr>
          <w:spacing w:val="-1"/>
          <w:lang w:val="de-DE"/>
        </w:rPr>
        <w:t>r</w:t>
      </w:r>
      <w:r w:rsidRPr="00E61B39">
        <w:rPr>
          <w:spacing w:val="-2"/>
          <w:lang w:val="de-DE"/>
        </w:rPr>
        <w:t>es</w:t>
      </w:r>
      <w:r w:rsidRPr="00E61B39">
        <w:rPr>
          <w:spacing w:val="-1"/>
          <w:lang w:val="de-DE"/>
        </w:rPr>
        <w:t>t</w:t>
      </w:r>
      <w:r w:rsidRPr="00E61B39">
        <w:rPr>
          <w:lang w:val="de-DE"/>
        </w:rPr>
        <w:t xml:space="preserve">ri di </w:t>
      </w:r>
      <w:r w:rsidRPr="00E61B39">
        <w:rPr>
          <w:spacing w:val="-1"/>
          <w:lang w:val="de-DE"/>
        </w:rPr>
        <w:t>l</w:t>
      </w:r>
      <w:r w:rsidRPr="00E61B39">
        <w:rPr>
          <w:lang w:val="de-DE"/>
        </w:rPr>
        <w:t>ok</w:t>
      </w:r>
      <w:r w:rsidRPr="00E61B39">
        <w:rPr>
          <w:spacing w:val="-2"/>
          <w:lang w:val="de-DE"/>
        </w:rPr>
        <w:t>as</w:t>
      </w:r>
      <w:r w:rsidRPr="00E61B39">
        <w:rPr>
          <w:lang w:val="de-DE"/>
        </w:rPr>
        <w:t>i p</w:t>
      </w:r>
      <w:r w:rsidRPr="00E61B39">
        <w:rPr>
          <w:spacing w:val="-2"/>
          <w:lang w:val="de-DE"/>
        </w:rPr>
        <w:t>e</w:t>
      </w:r>
      <w:r w:rsidRPr="00E61B39">
        <w:rPr>
          <w:lang w:val="de-DE"/>
        </w:rPr>
        <w:t>n</w:t>
      </w:r>
      <w:r w:rsidRPr="00E61B39">
        <w:rPr>
          <w:spacing w:val="-2"/>
          <w:lang w:val="de-DE"/>
        </w:rPr>
        <w:t>e</w:t>
      </w:r>
      <w:r w:rsidRPr="00E61B39">
        <w:rPr>
          <w:spacing w:val="-1"/>
          <w:lang w:val="de-DE"/>
        </w:rPr>
        <w:t>l</w:t>
      </w:r>
      <w:r w:rsidRPr="00E61B39">
        <w:rPr>
          <w:spacing w:val="3"/>
          <w:lang w:val="de-DE"/>
        </w:rPr>
        <w:t>i</w:t>
      </w:r>
      <w:r w:rsidRPr="00E61B39">
        <w:rPr>
          <w:spacing w:val="-1"/>
          <w:lang w:val="de-DE"/>
        </w:rPr>
        <w:t>ti</w:t>
      </w:r>
      <w:r w:rsidRPr="00E61B39">
        <w:rPr>
          <w:spacing w:val="-2"/>
          <w:lang w:val="de-DE"/>
        </w:rPr>
        <w:t>a</w:t>
      </w:r>
      <w:r w:rsidRPr="00E61B39">
        <w:rPr>
          <w:lang w:val="de-DE"/>
        </w:rPr>
        <w:t>n</w:t>
      </w:r>
      <w:r w:rsidRPr="00E61B39">
        <w:rPr>
          <w:spacing w:val="7"/>
          <w:lang w:val="de-DE"/>
        </w:rPr>
        <w:t xml:space="preserve"> </w:t>
      </w:r>
      <w:r w:rsidRPr="00E61B39">
        <w:rPr>
          <w:spacing w:val="1"/>
          <w:lang w:val="de-DE"/>
        </w:rPr>
        <w:t>m</w:t>
      </w:r>
      <w:r w:rsidRPr="00E61B39">
        <w:rPr>
          <w:lang w:val="de-DE"/>
        </w:rPr>
        <w:t>a</w:t>
      </w:r>
      <w:r w:rsidRPr="00E61B39">
        <w:rPr>
          <w:spacing w:val="-2"/>
          <w:lang w:val="de-DE"/>
        </w:rPr>
        <w:t>s</w:t>
      </w:r>
      <w:r w:rsidRPr="00E61B39">
        <w:rPr>
          <w:spacing w:val="-1"/>
          <w:lang w:val="de-DE"/>
        </w:rPr>
        <w:t>i</w:t>
      </w:r>
      <w:r w:rsidRPr="00E61B39">
        <w:rPr>
          <w:lang w:val="de-DE"/>
        </w:rPr>
        <w:t>h</w:t>
      </w:r>
      <w:r w:rsidRPr="00E61B39">
        <w:rPr>
          <w:spacing w:val="3"/>
          <w:lang w:val="de-DE"/>
        </w:rPr>
        <w:t xml:space="preserve"> </w:t>
      </w:r>
      <w:r w:rsidRPr="00E61B39">
        <w:rPr>
          <w:spacing w:val="-1"/>
          <w:lang w:val="de-DE"/>
        </w:rPr>
        <w:t>l</w:t>
      </w:r>
      <w:r w:rsidRPr="00E61B39">
        <w:rPr>
          <w:spacing w:val="-2"/>
          <w:lang w:val="de-DE"/>
        </w:rPr>
        <w:t>e</w:t>
      </w:r>
      <w:r w:rsidRPr="00E61B39">
        <w:rPr>
          <w:lang w:val="de-DE"/>
        </w:rPr>
        <w:t>b</w:t>
      </w:r>
      <w:r w:rsidRPr="00E61B39">
        <w:rPr>
          <w:spacing w:val="-1"/>
          <w:lang w:val="de-DE"/>
        </w:rPr>
        <w:t>i</w:t>
      </w:r>
      <w:r w:rsidRPr="00E61B39">
        <w:rPr>
          <w:lang w:val="de-DE"/>
        </w:rPr>
        <w:t>h k</w:t>
      </w:r>
      <w:r w:rsidRPr="00E61B39">
        <w:rPr>
          <w:spacing w:val="-2"/>
          <w:lang w:val="de-DE"/>
        </w:rPr>
        <w:t>ec</w:t>
      </w:r>
      <w:r w:rsidRPr="00E61B39">
        <w:rPr>
          <w:spacing w:val="-1"/>
          <w:lang w:val="de-DE"/>
        </w:rPr>
        <w:t>i</w:t>
      </w:r>
      <w:r w:rsidRPr="00E61B39">
        <w:rPr>
          <w:lang w:val="de-DE"/>
        </w:rPr>
        <w:t>l d</w:t>
      </w:r>
      <w:r w:rsidRPr="00E61B39">
        <w:rPr>
          <w:spacing w:val="-1"/>
          <w:lang w:val="de-DE"/>
        </w:rPr>
        <w:t>i</w:t>
      </w:r>
      <w:r w:rsidRPr="00E61B39">
        <w:rPr>
          <w:lang w:val="de-DE"/>
        </w:rPr>
        <w:t>b</w:t>
      </w:r>
      <w:r w:rsidRPr="00E61B39">
        <w:rPr>
          <w:spacing w:val="-2"/>
          <w:lang w:val="de-DE"/>
        </w:rPr>
        <w:t>a</w:t>
      </w:r>
      <w:r w:rsidRPr="00E61B39">
        <w:rPr>
          <w:lang w:val="de-DE"/>
        </w:rPr>
        <w:t>nd</w:t>
      </w:r>
      <w:r w:rsidRPr="00E61B39">
        <w:rPr>
          <w:spacing w:val="-5"/>
          <w:lang w:val="de-DE"/>
        </w:rPr>
        <w:t>i</w:t>
      </w:r>
      <w:r w:rsidRPr="00E61B39">
        <w:rPr>
          <w:lang w:val="de-DE"/>
        </w:rPr>
        <w:t>n</w:t>
      </w:r>
      <w:r w:rsidRPr="00E61B39">
        <w:rPr>
          <w:spacing w:val="-2"/>
          <w:lang w:val="de-DE"/>
        </w:rPr>
        <w:t>g</w:t>
      </w:r>
      <w:r w:rsidRPr="00E61B39">
        <w:rPr>
          <w:lang w:val="de-DE"/>
        </w:rPr>
        <w:t>k</w:t>
      </w:r>
      <w:r w:rsidRPr="00E61B39">
        <w:rPr>
          <w:spacing w:val="-2"/>
          <w:lang w:val="de-DE"/>
        </w:rPr>
        <w:t>a</w:t>
      </w:r>
      <w:r w:rsidRPr="00E61B39">
        <w:rPr>
          <w:lang w:val="de-DE"/>
        </w:rPr>
        <w:t>n</w:t>
      </w:r>
      <w:r w:rsidRPr="00E61B39">
        <w:rPr>
          <w:spacing w:val="-1"/>
          <w:lang w:val="de-DE"/>
        </w:rPr>
        <w:t xml:space="preserve"> </w:t>
      </w:r>
      <w:r w:rsidRPr="00E61B39">
        <w:rPr>
          <w:spacing w:val="-2"/>
          <w:lang w:val="de-DE"/>
        </w:rPr>
        <w:t>e</w:t>
      </w:r>
      <w:r w:rsidRPr="00E61B39">
        <w:rPr>
          <w:spacing w:val="1"/>
          <w:lang w:val="de-DE"/>
        </w:rPr>
        <w:t>m</w:t>
      </w:r>
      <w:r w:rsidRPr="00E61B39">
        <w:rPr>
          <w:spacing w:val="-1"/>
          <w:lang w:val="de-DE"/>
        </w:rPr>
        <w:t>i</w:t>
      </w:r>
      <w:r w:rsidRPr="00E61B39">
        <w:rPr>
          <w:spacing w:val="-2"/>
          <w:lang w:val="de-DE"/>
        </w:rPr>
        <w:t>s</w:t>
      </w:r>
      <w:r w:rsidRPr="00E61B39">
        <w:rPr>
          <w:lang w:val="de-DE"/>
        </w:rPr>
        <w:t>i</w:t>
      </w:r>
      <w:r w:rsidRPr="00E61B39">
        <w:rPr>
          <w:spacing w:val="-4"/>
          <w:lang w:val="de-DE"/>
        </w:rPr>
        <w:t xml:space="preserve"> </w:t>
      </w:r>
      <w:r w:rsidRPr="00E61B39">
        <w:rPr>
          <w:spacing w:val="1"/>
          <w:lang w:val="de-DE"/>
        </w:rPr>
        <w:t>C</w:t>
      </w:r>
      <w:r w:rsidRPr="00E61B39">
        <w:rPr>
          <w:lang w:val="de-DE"/>
        </w:rPr>
        <w:t>O</w:t>
      </w:r>
      <w:r w:rsidRPr="00E61B39">
        <w:rPr>
          <w:position w:val="-2"/>
          <w:sz w:val="14"/>
          <w:szCs w:val="14"/>
          <w:lang w:val="de-DE"/>
        </w:rPr>
        <w:t>2</w:t>
      </w:r>
      <w:r w:rsidRPr="00E61B39">
        <w:rPr>
          <w:spacing w:val="15"/>
          <w:position w:val="-2"/>
          <w:sz w:val="14"/>
          <w:szCs w:val="14"/>
          <w:lang w:val="de-DE"/>
        </w:rPr>
        <w:t xml:space="preserve"> </w:t>
      </w:r>
      <w:r w:rsidRPr="00E61B39">
        <w:rPr>
          <w:lang w:val="de-DE"/>
        </w:rPr>
        <w:t>di</w:t>
      </w:r>
      <w:r w:rsidRPr="00E61B39">
        <w:rPr>
          <w:spacing w:val="-8"/>
          <w:lang w:val="de-DE"/>
        </w:rPr>
        <w:t xml:space="preserve"> </w:t>
      </w:r>
      <w:r w:rsidRPr="00E61B39">
        <w:rPr>
          <w:spacing w:val="1"/>
          <w:lang w:val="de-DE"/>
        </w:rPr>
        <w:t>N</w:t>
      </w:r>
      <w:r w:rsidRPr="00E61B39">
        <w:rPr>
          <w:spacing w:val="-2"/>
          <w:lang w:val="de-DE"/>
        </w:rPr>
        <w:t>T</w:t>
      </w:r>
      <w:r w:rsidRPr="00E61B39">
        <w:rPr>
          <w:lang w:val="de-DE"/>
        </w:rPr>
        <w:t>B.</w:t>
      </w:r>
      <w:r w:rsidRPr="00E61B39">
        <w:rPr>
          <w:spacing w:val="-6"/>
          <w:lang w:val="de-DE"/>
        </w:rPr>
        <w:t xml:space="preserve"> </w:t>
      </w:r>
      <w:r w:rsidRPr="00E61B39">
        <w:rPr>
          <w:spacing w:val="1"/>
          <w:lang w:val="de-DE"/>
        </w:rPr>
        <w:t>U</w:t>
      </w:r>
      <w:r w:rsidRPr="00E61B39">
        <w:rPr>
          <w:lang w:val="de-DE"/>
        </w:rPr>
        <w:t>p</w:t>
      </w:r>
      <w:r w:rsidRPr="00E61B39">
        <w:rPr>
          <w:spacing w:val="-2"/>
          <w:lang w:val="de-DE"/>
        </w:rPr>
        <w:t>a</w:t>
      </w:r>
      <w:r w:rsidRPr="00E61B39">
        <w:rPr>
          <w:lang w:val="de-DE"/>
        </w:rPr>
        <w:t>ya</w:t>
      </w:r>
      <w:r w:rsidRPr="00E61B39">
        <w:rPr>
          <w:spacing w:val="-9"/>
          <w:lang w:val="de-DE"/>
        </w:rPr>
        <w:t xml:space="preserve"> </w:t>
      </w:r>
      <w:r w:rsidRPr="00E61B39">
        <w:rPr>
          <w:lang w:val="de-DE"/>
        </w:rPr>
        <w:t>y</w:t>
      </w:r>
      <w:r w:rsidRPr="00E61B39">
        <w:rPr>
          <w:spacing w:val="-2"/>
          <w:lang w:val="de-DE"/>
        </w:rPr>
        <w:t>an</w:t>
      </w:r>
      <w:r w:rsidRPr="00E61B39">
        <w:rPr>
          <w:lang w:val="de-DE"/>
        </w:rPr>
        <w:t>g</w:t>
      </w:r>
      <w:r w:rsidRPr="00E61B39">
        <w:rPr>
          <w:spacing w:val="-9"/>
          <w:lang w:val="de-DE"/>
        </w:rPr>
        <w:t xml:space="preserve"> </w:t>
      </w:r>
      <w:r w:rsidRPr="00E61B39">
        <w:rPr>
          <w:lang w:val="de-DE"/>
        </w:rPr>
        <w:t>d</w:t>
      </w:r>
      <w:r w:rsidRPr="00E61B39">
        <w:rPr>
          <w:spacing w:val="-2"/>
          <w:lang w:val="de-DE"/>
        </w:rPr>
        <w:t>a</w:t>
      </w:r>
      <w:r w:rsidRPr="00E61B39">
        <w:rPr>
          <w:lang w:val="de-DE"/>
        </w:rPr>
        <w:t>p</w:t>
      </w:r>
      <w:r w:rsidRPr="00E61B39">
        <w:rPr>
          <w:spacing w:val="-2"/>
          <w:lang w:val="de-DE"/>
        </w:rPr>
        <w:t>a</w:t>
      </w:r>
      <w:r w:rsidRPr="00E61B39">
        <w:rPr>
          <w:lang w:val="de-DE"/>
        </w:rPr>
        <w:t>t d</w:t>
      </w:r>
      <w:r w:rsidRPr="00E61B39">
        <w:rPr>
          <w:spacing w:val="-1"/>
          <w:lang w:val="de-DE"/>
        </w:rPr>
        <w:t>il</w:t>
      </w:r>
      <w:r w:rsidRPr="00E61B39">
        <w:rPr>
          <w:spacing w:val="-2"/>
          <w:lang w:val="de-DE"/>
        </w:rPr>
        <w:t>a</w:t>
      </w:r>
      <w:r w:rsidRPr="00E61B39">
        <w:rPr>
          <w:lang w:val="de-DE"/>
        </w:rPr>
        <w:t>kuk</w:t>
      </w:r>
      <w:r w:rsidRPr="00E61B39">
        <w:rPr>
          <w:spacing w:val="-2"/>
          <w:lang w:val="de-DE"/>
        </w:rPr>
        <w:t>a</w:t>
      </w:r>
      <w:r w:rsidRPr="00E61B39">
        <w:rPr>
          <w:lang w:val="de-DE"/>
        </w:rPr>
        <w:t xml:space="preserve">n  </w:t>
      </w:r>
      <w:r w:rsidRPr="00E61B39">
        <w:rPr>
          <w:spacing w:val="19"/>
          <w:lang w:val="de-DE"/>
        </w:rPr>
        <w:t xml:space="preserve"> </w:t>
      </w:r>
      <w:r w:rsidRPr="00E61B39">
        <w:rPr>
          <w:spacing w:val="-2"/>
          <w:lang w:val="de-DE"/>
        </w:rPr>
        <w:t>u</w:t>
      </w:r>
      <w:r w:rsidRPr="00E61B39">
        <w:rPr>
          <w:lang w:val="de-DE"/>
        </w:rPr>
        <w:t>n</w:t>
      </w:r>
      <w:r w:rsidRPr="00E61B39">
        <w:rPr>
          <w:spacing w:val="-1"/>
          <w:lang w:val="de-DE"/>
        </w:rPr>
        <w:t>t</w:t>
      </w:r>
      <w:r w:rsidRPr="00E61B39">
        <w:rPr>
          <w:spacing w:val="-2"/>
          <w:lang w:val="de-DE"/>
        </w:rPr>
        <w:t>u</w:t>
      </w:r>
      <w:r w:rsidRPr="00E61B39">
        <w:rPr>
          <w:lang w:val="de-DE"/>
        </w:rPr>
        <w:t xml:space="preserve">k </w:t>
      </w:r>
      <w:r w:rsidRPr="00E61B39">
        <w:rPr>
          <w:spacing w:val="1"/>
          <w:lang w:val="de-DE"/>
        </w:rPr>
        <w:t>m</w:t>
      </w:r>
      <w:r w:rsidRPr="00E61B39">
        <w:rPr>
          <w:spacing w:val="-2"/>
          <w:lang w:val="de-DE"/>
        </w:rPr>
        <w:t>e</w:t>
      </w:r>
      <w:r w:rsidRPr="00E61B39">
        <w:rPr>
          <w:lang w:val="de-DE"/>
        </w:rPr>
        <w:t>n</w:t>
      </w:r>
      <w:r w:rsidRPr="00E61B39">
        <w:rPr>
          <w:spacing w:val="-1"/>
          <w:lang w:val="de-DE"/>
        </w:rPr>
        <w:t>i</w:t>
      </w:r>
      <w:r w:rsidRPr="00E61B39">
        <w:rPr>
          <w:lang w:val="de-DE"/>
        </w:rPr>
        <w:t>n</w:t>
      </w:r>
      <w:r w:rsidRPr="00E61B39">
        <w:rPr>
          <w:spacing w:val="-2"/>
          <w:lang w:val="de-DE"/>
        </w:rPr>
        <w:t>g</w:t>
      </w:r>
      <w:r w:rsidRPr="00E61B39">
        <w:rPr>
          <w:lang w:val="de-DE"/>
        </w:rPr>
        <w:t>k</w:t>
      </w:r>
      <w:r w:rsidRPr="00E61B39">
        <w:rPr>
          <w:spacing w:val="-2"/>
          <w:lang w:val="de-DE"/>
        </w:rPr>
        <w:t>a</w:t>
      </w:r>
      <w:r w:rsidRPr="00E61B39">
        <w:rPr>
          <w:spacing w:val="-1"/>
          <w:lang w:val="de-DE"/>
        </w:rPr>
        <w:t>t</w:t>
      </w:r>
      <w:r w:rsidRPr="00E61B39">
        <w:rPr>
          <w:lang w:val="de-DE"/>
        </w:rPr>
        <w:t>k</w:t>
      </w:r>
      <w:r w:rsidRPr="00E61B39">
        <w:rPr>
          <w:spacing w:val="-2"/>
          <w:lang w:val="de-DE"/>
        </w:rPr>
        <w:t>a</w:t>
      </w:r>
      <w:r w:rsidRPr="00E61B39">
        <w:rPr>
          <w:lang w:val="de-DE"/>
        </w:rPr>
        <w:t>n p</w:t>
      </w:r>
      <w:r w:rsidRPr="00E61B39">
        <w:rPr>
          <w:spacing w:val="-2"/>
          <w:lang w:val="de-DE"/>
        </w:rPr>
        <w:t>en</w:t>
      </w:r>
      <w:r w:rsidRPr="00E61B39">
        <w:rPr>
          <w:lang w:val="de-DE"/>
        </w:rPr>
        <w:t>y</w:t>
      </w:r>
      <w:r w:rsidRPr="00E61B39">
        <w:rPr>
          <w:spacing w:val="-2"/>
          <w:lang w:val="de-DE"/>
        </w:rPr>
        <w:t>e</w:t>
      </w:r>
      <w:r w:rsidRPr="00E61B39">
        <w:rPr>
          <w:spacing w:val="-1"/>
          <w:lang w:val="de-DE"/>
        </w:rPr>
        <w:t>i</w:t>
      </w:r>
      <w:r w:rsidRPr="00E61B39">
        <w:rPr>
          <w:spacing w:val="1"/>
          <w:lang w:val="de-DE"/>
        </w:rPr>
        <w:t>m</w:t>
      </w:r>
      <w:r w:rsidRPr="00E61B39">
        <w:rPr>
          <w:spacing w:val="-2"/>
          <w:lang w:val="de-DE"/>
        </w:rPr>
        <w:t>ba</w:t>
      </w:r>
      <w:r w:rsidRPr="00E61B39">
        <w:rPr>
          <w:lang w:val="de-DE"/>
        </w:rPr>
        <w:t>n</w:t>
      </w:r>
      <w:r w:rsidRPr="00E61B39">
        <w:rPr>
          <w:spacing w:val="3"/>
          <w:lang w:val="de-DE"/>
        </w:rPr>
        <w:t>g</w:t>
      </w:r>
      <w:r w:rsidRPr="00E61B39">
        <w:rPr>
          <w:spacing w:val="-2"/>
          <w:lang w:val="de-DE"/>
        </w:rPr>
        <w:t>a</w:t>
      </w:r>
      <w:r w:rsidRPr="00E61B39">
        <w:rPr>
          <w:lang w:val="de-DE"/>
        </w:rPr>
        <w:t xml:space="preserve">n </w:t>
      </w:r>
      <w:r w:rsidRPr="00E61B39">
        <w:rPr>
          <w:spacing w:val="-2"/>
          <w:lang w:val="de-DE"/>
        </w:rPr>
        <w:t>e</w:t>
      </w:r>
      <w:r w:rsidRPr="00E61B39">
        <w:rPr>
          <w:spacing w:val="1"/>
          <w:lang w:val="de-DE"/>
        </w:rPr>
        <w:t>m</w:t>
      </w:r>
      <w:r w:rsidRPr="00E61B39">
        <w:rPr>
          <w:spacing w:val="-1"/>
          <w:lang w:val="de-DE"/>
        </w:rPr>
        <w:t>i</w:t>
      </w:r>
      <w:r w:rsidRPr="00E61B39">
        <w:rPr>
          <w:spacing w:val="-2"/>
          <w:lang w:val="de-DE"/>
        </w:rPr>
        <w:t>s</w:t>
      </w:r>
      <w:r w:rsidRPr="00E61B39">
        <w:rPr>
          <w:lang w:val="de-DE"/>
        </w:rPr>
        <w:t>i ka</w:t>
      </w:r>
      <w:r w:rsidRPr="00E61B39">
        <w:rPr>
          <w:spacing w:val="-1"/>
          <w:lang w:val="de-DE"/>
        </w:rPr>
        <w:t>r</w:t>
      </w:r>
      <w:r w:rsidRPr="00E61B39">
        <w:rPr>
          <w:lang w:val="de-DE"/>
        </w:rPr>
        <w:t>bon</w:t>
      </w:r>
      <w:r w:rsidRPr="00E61B39">
        <w:rPr>
          <w:spacing w:val="3"/>
          <w:lang w:val="de-DE"/>
        </w:rPr>
        <w:t xml:space="preserve"> </w:t>
      </w:r>
      <w:r w:rsidRPr="00E61B39">
        <w:rPr>
          <w:lang w:val="de-DE"/>
        </w:rPr>
        <w:t>p</w:t>
      </w:r>
      <w:r w:rsidRPr="00E61B39">
        <w:rPr>
          <w:spacing w:val="-2"/>
          <w:lang w:val="de-DE"/>
        </w:rPr>
        <w:t>a</w:t>
      </w:r>
      <w:r w:rsidRPr="00E61B39">
        <w:rPr>
          <w:lang w:val="de-DE"/>
        </w:rPr>
        <w:t>da</w:t>
      </w:r>
      <w:r w:rsidRPr="00E61B39">
        <w:rPr>
          <w:spacing w:val="-1"/>
          <w:lang w:val="de-DE"/>
        </w:rPr>
        <w:t xml:space="preserve"> </w:t>
      </w:r>
      <w:r w:rsidRPr="00E61B39">
        <w:rPr>
          <w:spacing w:val="-2"/>
          <w:lang w:val="de-DE"/>
        </w:rPr>
        <w:t>se</w:t>
      </w:r>
      <w:r w:rsidRPr="00E61B39">
        <w:rPr>
          <w:lang w:val="de-DE"/>
        </w:rPr>
        <w:t>k</w:t>
      </w:r>
      <w:r w:rsidRPr="00E61B39">
        <w:rPr>
          <w:spacing w:val="-1"/>
          <w:lang w:val="de-DE"/>
        </w:rPr>
        <w:t>t</w:t>
      </w:r>
      <w:r w:rsidRPr="00E61B39">
        <w:rPr>
          <w:lang w:val="de-DE"/>
        </w:rPr>
        <w:t>or F</w:t>
      </w:r>
      <w:r w:rsidRPr="00E61B39">
        <w:rPr>
          <w:spacing w:val="1"/>
          <w:lang w:val="de-DE"/>
        </w:rPr>
        <w:t>O</w:t>
      </w:r>
      <w:r w:rsidRPr="00E61B39">
        <w:rPr>
          <w:spacing w:val="-2"/>
          <w:lang w:val="de-DE"/>
        </w:rPr>
        <w:t>L</w:t>
      </w:r>
      <w:r w:rsidRPr="00E61B39">
        <w:rPr>
          <w:lang w:val="de-DE"/>
        </w:rPr>
        <w:t xml:space="preserve">U </w:t>
      </w:r>
      <w:r w:rsidRPr="00E61B39">
        <w:rPr>
          <w:spacing w:val="-1"/>
          <w:lang w:val="de-DE"/>
        </w:rPr>
        <w:t>(f</w:t>
      </w:r>
      <w:r w:rsidRPr="00E61B39">
        <w:rPr>
          <w:lang w:val="de-DE"/>
        </w:rPr>
        <w:t>o</w:t>
      </w:r>
      <w:r w:rsidRPr="00E61B39">
        <w:rPr>
          <w:spacing w:val="-1"/>
          <w:lang w:val="de-DE"/>
        </w:rPr>
        <w:t>r</w:t>
      </w:r>
      <w:r w:rsidRPr="00E61B39">
        <w:rPr>
          <w:spacing w:val="-2"/>
          <w:lang w:val="de-DE"/>
        </w:rPr>
        <w:t>es</w:t>
      </w:r>
      <w:r w:rsidRPr="00E61B39">
        <w:rPr>
          <w:spacing w:val="-1"/>
          <w:lang w:val="de-DE"/>
        </w:rPr>
        <w:t>tr</w:t>
      </w:r>
      <w:r w:rsidRPr="00E61B39">
        <w:rPr>
          <w:lang w:val="de-DE"/>
        </w:rPr>
        <w:t>y</w:t>
      </w:r>
      <w:r w:rsidRPr="00E61B39">
        <w:rPr>
          <w:spacing w:val="3"/>
          <w:lang w:val="de-DE"/>
        </w:rPr>
        <w:t xml:space="preserve"> </w:t>
      </w:r>
      <w:r w:rsidRPr="00E61B39">
        <w:rPr>
          <w:lang w:val="de-DE"/>
        </w:rPr>
        <w:t>d</w:t>
      </w:r>
      <w:r w:rsidRPr="00E61B39">
        <w:rPr>
          <w:spacing w:val="-2"/>
          <w:lang w:val="de-DE"/>
        </w:rPr>
        <w:t>a</w:t>
      </w:r>
      <w:r w:rsidRPr="00E61B39">
        <w:rPr>
          <w:lang w:val="de-DE"/>
        </w:rPr>
        <w:t>n</w:t>
      </w:r>
      <w:r w:rsidRPr="00E61B39">
        <w:rPr>
          <w:spacing w:val="3"/>
          <w:lang w:val="de-DE"/>
        </w:rPr>
        <w:t xml:space="preserve"> </w:t>
      </w:r>
      <w:r w:rsidRPr="00E61B39">
        <w:rPr>
          <w:lang w:val="de-DE"/>
        </w:rPr>
        <w:t>o</w:t>
      </w:r>
      <w:r w:rsidRPr="00E61B39">
        <w:rPr>
          <w:spacing w:val="-1"/>
          <w:lang w:val="de-DE"/>
        </w:rPr>
        <w:t>t</w:t>
      </w:r>
      <w:r w:rsidRPr="00E61B39">
        <w:rPr>
          <w:lang w:val="de-DE"/>
        </w:rPr>
        <w:t>h</w:t>
      </w:r>
      <w:r w:rsidRPr="00E61B39">
        <w:rPr>
          <w:spacing w:val="-2"/>
          <w:lang w:val="de-DE"/>
        </w:rPr>
        <w:t>e</w:t>
      </w:r>
      <w:r w:rsidRPr="00E61B39">
        <w:rPr>
          <w:lang w:val="de-DE"/>
        </w:rPr>
        <w:t xml:space="preserve">r </w:t>
      </w:r>
      <w:r w:rsidRPr="00E61B39">
        <w:rPr>
          <w:spacing w:val="-1"/>
          <w:lang w:val="de-DE"/>
        </w:rPr>
        <w:t>l</w:t>
      </w:r>
      <w:r w:rsidRPr="00E61B39">
        <w:rPr>
          <w:spacing w:val="-2"/>
          <w:lang w:val="de-DE"/>
        </w:rPr>
        <w:t>a</w:t>
      </w:r>
      <w:r w:rsidRPr="00E61B39">
        <w:rPr>
          <w:lang w:val="de-DE"/>
        </w:rPr>
        <w:t>ndu</w:t>
      </w:r>
      <w:r w:rsidRPr="00E61B39">
        <w:rPr>
          <w:spacing w:val="-2"/>
          <w:lang w:val="de-DE"/>
        </w:rPr>
        <w:t>se</w:t>
      </w:r>
      <w:r w:rsidRPr="00E61B39">
        <w:rPr>
          <w:lang w:val="de-DE"/>
        </w:rPr>
        <w:t>)</w:t>
      </w:r>
      <w:r w:rsidRPr="00E61B39">
        <w:rPr>
          <w:spacing w:val="51"/>
          <w:lang w:val="de-DE"/>
        </w:rPr>
        <w:t xml:space="preserve"> </w:t>
      </w:r>
      <w:r w:rsidRPr="00E61B39">
        <w:rPr>
          <w:spacing w:val="-2"/>
          <w:lang w:val="de-DE"/>
        </w:rPr>
        <w:t>a</w:t>
      </w:r>
      <w:r w:rsidRPr="00E61B39">
        <w:rPr>
          <w:lang w:val="de-DE"/>
        </w:rPr>
        <w:t>d</w:t>
      </w:r>
      <w:r w:rsidRPr="00E61B39">
        <w:rPr>
          <w:spacing w:val="-2"/>
          <w:lang w:val="de-DE"/>
        </w:rPr>
        <w:t>a</w:t>
      </w:r>
      <w:r w:rsidRPr="00E61B39">
        <w:rPr>
          <w:spacing w:val="-1"/>
          <w:lang w:val="de-DE"/>
        </w:rPr>
        <w:t>l</w:t>
      </w:r>
      <w:r w:rsidRPr="00E61B39">
        <w:rPr>
          <w:spacing w:val="-2"/>
          <w:lang w:val="de-DE"/>
        </w:rPr>
        <w:t>a</w:t>
      </w:r>
      <w:r w:rsidRPr="00E61B39">
        <w:rPr>
          <w:lang w:val="de-DE"/>
        </w:rPr>
        <w:t>h  d</w:t>
      </w:r>
      <w:r w:rsidRPr="00E61B39">
        <w:rPr>
          <w:spacing w:val="-2"/>
          <w:lang w:val="de-DE"/>
        </w:rPr>
        <w:t>en</w:t>
      </w:r>
      <w:r w:rsidRPr="00E61B39">
        <w:rPr>
          <w:lang w:val="de-DE"/>
        </w:rPr>
        <w:t>g</w:t>
      </w:r>
      <w:r w:rsidRPr="00E61B39">
        <w:rPr>
          <w:spacing w:val="-2"/>
          <w:lang w:val="de-DE"/>
        </w:rPr>
        <w:t>a</w:t>
      </w:r>
      <w:r w:rsidRPr="00E61B39">
        <w:rPr>
          <w:lang w:val="de-DE"/>
        </w:rPr>
        <w:t>n</w:t>
      </w:r>
      <w:r w:rsidRPr="00E61B39">
        <w:rPr>
          <w:spacing w:val="51"/>
          <w:lang w:val="de-DE"/>
        </w:rPr>
        <w:t xml:space="preserve"> </w:t>
      </w:r>
      <w:r w:rsidRPr="00E61B39">
        <w:rPr>
          <w:spacing w:val="1"/>
          <w:lang w:val="de-DE"/>
        </w:rPr>
        <w:t>m</w:t>
      </w:r>
      <w:r w:rsidRPr="00E61B39">
        <w:rPr>
          <w:spacing w:val="-2"/>
          <w:lang w:val="de-DE"/>
        </w:rPr>
        <w:t>e</w:t>
      </w:r>
      <w:r w:rsidRPr="00E61B39">
        <w:rPr>
          <w:lang w:val="de-DE"/>
        </w:rPr>
        <w:t>n</w:t>
      </w:r>
      <w:r w:rsidRPr="00E61B39">
        <w:rPr>
          <w:spacing w:val="-1"/>
          <w:lang w:val="de-DE"/>
        </w:rPr>
        <w:t>i</w:t>
      </w:r>
      <w:r w:rsidRPr="00E61B39">
        <w:rPr>
          <w:lang w:val="de-DE"/>
        </w:rPr>
        <w:t>n</w:t>
      </w:r>
      <w:r w:rsidRPr="00E61B39">
        <w:rPr>
          <w:spacing w:val="-2"/>
          <w:lang w:val="de-DE"/>
        </w:rPr>
        <w:t>g</w:t>
      </w:r>
      <w:r w:rsidRPr="00E61B39">
        <w:rPr>
          <w:lang w:val="de-DE"/>
        </w:rPr>
        <w:t>k</w:t>
      </w:r>
      <w:r w:rsidRPr="00E61B39">
        <w:rPr>
          <w:spacing w:val="-2"/>
          <w:lang w:val="de-DE"/>
        </w:rPr>
        <w:t>a</w:t>
      </w:r>
      <w:r w:rsidRPr="00E61B39">
        <w:rPr>
          <w:spacing w:val="-1"/>
          <w:lang w:val="de-DE"/>
        </w:rPr>
        <w:t>t</w:t>
      </w:r>
      <w:r w:rsidRPr="00E61B39">
        <w:rPr>
          <w:lang w:val="de-DE"/>
        </w:rPr>
        <w:t>k</w:t>
      </w:r>
      <w:r w:rsidRPr="00E61B39">
        <w:rPr>
          <w:spacing w:val="-2"/>
          <w:lang w:val="de-DE"/>
        </w:rPr>
        <w:t>a</w:t>
      </w:r>
      <w:r w:rsidRPr="00E61B39">
        <w:rPr>
          <w:lang w:val="de-DE"/>
        </w:rPr>
        <w:t>n</w:t>
      </w:r>
      <w:r w:rsidRPr="00E61B39">
        <w:rPr>
          <w:spacing w:val="51"/>
          <w:lang w:val="de-DE"/>
        </w:rPr>
        <w:t xml:space="preserve"> </w:t>
      </w:r>
      <w:r w:rsidRPr="00E61B39">
        <w:rPr>
          <w:lang w:val="de-DE"/>
        </w:rPr>
        <w:t>p</w:t>
      </w:r>
      <w:r w:rsidRPr="00E61B39">
        <w:rPr>
          <w:spacing w:val="-2"/>
          <w:lang w:val="de-DE"/>
        </w:rPr>
        <w:t>enu</w:t>
      </w:r>
      <w:r w:rsidRPr="00E61B39">
        <w:rPr>
          <w:spacing w:val="-1"/>
          <w:lang w:val="de-DE"/>
        </w:rPr>
        <w:t>t</w:t>
      </w:r>
      <w:r w:rsidRPr="00E61B39">
        <w:rPr>
          <w:lang w:val="de-DE"/>
        </w:rPr>
        <w:t>up</w:t>
      </w:r>
      <w:r w:rsidRPr="00E61B39">
        <w:rPr>
          <w:spacing w:val="-2"/>
          <w:lang w:val="de-DE"/>
        </w:rPr>
        <w:t>a</w:t>
      </w:r>
      <w:r w:rsidRPr="00E61B39">
        <w:rPr>
          <w:lang w:val="de-DE"/>
        </w:rPr>
        <w:t>n v</w:t>
      </w:r>
      <w:r w:rsidRPr="00E61B39">
        <w:rPr>
          <w:spacing w:val="-2"/>
          <w:lang w:val="de-DE"/>
        </w:rPr>
        <w:t>e</w:t>
      </w:r>
      <w:r w:rsidRPr="00E61B39">
        <w:rPr>
          <w:lang w:val="de-DE"/>
        </w:rPr>
        <w:t>g</w:t>
      </w:r>
      <w:r w:rsidRPr="00E61B39">
        <w:rPr>
          <w:spacing w:val="-2"/>
          <w:lang w:val="de-DE"/>
        </w:rPr>
        <w:t>e</w:t>
      </w:r>
      <w:r w:rsidRPr="00E61B39">
        <w:rPr>
          <w:spacing w:val="-1"/>
          <w:lang w:val="de-DE"/>
        </w:rPr>
        <w:t>t</w:t>
      </w:r>
      <w:r w:rsidRPr="00E61B39">
        <w:rPr>
          <w:spacing w:val="-2"/>
          <w:lang w:val="de-DE"/>
        </w:rPr>
        <w:t>as</w:t>
      </w:r>
      <w:r w:rsidRPr="00E61B39">
        <w:rPr>
          <w:lang w:val="de-DE"/>
        </w:rPr>
        <w:t>i</w:t>
      </w:r>
      <w:r w:rsidRPr="00E61B39">
        <w:rPr>
          <w:spacing w:val="-8"/>
          <w:lang w:val="de-DE"/>
        </w:rPr>
        <w:t xml:space="preserve"> </w:t>
      </w:r>
      <w:r w:rsidRPr="00E61B39">
        <w:rPr>
          <w:lang w:val="de-DE"/>
        </w:rPr>
        <w:t>p</w:t>
      </w:r>
      <w:r w:rsidRPr="00E61B39">
        <w:rPr>
          <w:spacing w:val="-2"/>
          <w:lang w:val="de-DE"/>
        </w:rPr>
        <w:t>a</w:t>
      </w:r>
      <w:r w:rsidRPr="00E61B39">
        <w:rPr>
          <w:lang w:val="de-DE"/>
        </w:rPr>
        <w:t>da</w:t>
      </w:r>
      <w:r w:rsidRPr="00E61B39">
        <w:rPr>
          <w:spacing w:val="-9"/>
          <w:lang w:val="de-DE"/>
        </w:rPr>
        <w:t xml:space="preserve"> </w:t>
      </w:r>
      <w:r w:rsidRPr="00E61B39">
        <w:rPr>
          <w:spacing w:val="3"/>
          <w:lang w:val="de-DE"/>
        </w:rPr>
        <w:t>l</w:t>
      </w:r>
      <w:r w:rsidRPr="00E61B39">
        <w:rPr>
          <w:spacing w:val="-2"/>
          <w:lang w:val="de-DE"/>
        </w:rPr>
        <w:t>a</w:t>
      </w:r>
      <w:r w:rsidRPr="00E61B39">
        <w:rPr>
          <w:lang w:val="de-DE"/>
        </w:rPr>
        <w:t>h</w:t>
      </w:r>
      <w:r w:rsidRPr="00E61B39">
        <w:rPr>
          <w:spacing w:val="-2"/>
          <w:lang w:val="de-DE"/>
        </w:rPr>
        <w:t>a</w:t>
      </w:r>
      <w:r w:rsidRPr="00E61B39">
        <w:rPr>
          <w:lang w:val="de-DE"/>
        </w:rPr>
        <w:t>n</w:t>
      </w:r>
      <w:r w:rsidRPr="00E61B39">
        <w:rPr>
          <w:spacing w:val="-5"/>
          <w:lang w:val="de-DE"/>
        </w:rPr>
        <w:t xml:space="preserve"> </w:t>
      </w:r>
      <w:r w:rsidRPr="00E61B39">
        <w:rPr>
          <w:lang w:val="de-DE"/>
        </w:rPr>
        <w:t>di</w:t>
      </w:r>
      <w:r w:rsidRPr="00E61B39">
        <w:rPr>
          <w:spacing w:val="-8"/>
          <w:lang w:val="de-DE"/>
        </w:rPr>
        <w:t xml:space="preserve"> </w:t>
      </w:r>
      <w:r w:rsidRPr="00E61B39">
        <w:rPr>
          <w:lang w:val="de-DE"/>
        </w:rPr>
        <w:t>d</w:t>
      </w:r>
      <w:r w:rsidRPr="00E61B39">
        <w:rPr>
          <w:spacing w:val="-2"/>
          <w:lang w:val="de-DE"/>
        </w:rPr>
        <w:t>a</w:t>
      </w:r>
      <w:r w:rsidRPr="00E61B39">
        <w:rPr>
          <w:spacing w:val="-1"/>
          <w:lang w:val="de-DE"/>
        </w:rPr>
        <w:t>l</w:t>
      </w:r>
      <w:r w:rsidRPr="00E61B39">
        <w:rPr>
          <w:spacing w:val="-2"/>
          <w:lang w:val="de-DE"/>
        </w:rPr>
        <w:t>a</w:t>
      </w:r>
      <w:r w:rsidRPr="00E61B39">
        <w:rPr>
          <w:lang w:val="de-DE"/>
        </w:rPr>
        <w:t>m</w:t>
      </w:r>
      <w:r w:rsidRPr="00E61B39">
        <w:rPr>
          <w:spacing w:val="-6"/>
          <w:lang w:val="de-DE"/>
        </w:rPr>
        <w:t xml:space="preserve"> </w:t>
      </w:r>
      <w:r w:rsidRPr="00E61B39">
        <w:rPr>
          <w:lang w:val="de-DE"/>
        </w:rPr>
        <w:t>k</w:t>
      </w:r>
      <w:r w:rsidRPr="00E61B39">
        <w:rPr>
          <w:spacing w:val="-2"/>
          <w:lang w:val="de-DE"/>
        </w:rPr>
        <w:t>a</w:t>
      </w:r>
      <w:r w:rsidRPr="00E61B39">
        <w:rPr>
          <w:spacing w:val="1"/>
          <w:lang w:val="de-DE"/>
        </w:rPr>
        <w:t>w</w:t>
      </w:r>
      <w:r w:rsidRPr="00E61B39">
        <w:rPr>
          <w:spacing w:val="-2"/>
          <w:lang w:val="de-DE"/>
        </w:rPr>
        <w:t>asa</w:t>
      </w:r>
      <w:r w:rsidRPr="00E61B39">
        <w:rPr>
          <w:lang w:val="de-DE"/>
        </w:rPr>
        <w:t>n</w:t>
      </w:r>
      <w:r w:rsidRPr="00E61B39">
        <w:rPr>
          <w:spacing w:val="-5"/>
          <w:lang w:val="de-DE"/>
        </w:rPr>
        <w:t xml:space="preserve"> </w:t>
      </w:r>
      <w:r w:rsidRPr="00E61B39">
        <w:rPr>
          <w:lang w:val="de-DE"/>
        </w:rPr>
        <w:t>hu</w:t>
      </w:r>
      <w:r w:rsidRPr="00E61B39">
        <w:rPr>
          <w:spacing w:val="-1"/>
          <w:lang w:val="de-DE"/>
        </w:rPr>
        <w:t>t</w:t>
      </w:r>
      <w:r w:rsidRPr="00E61B39">
        <w:rPr>
          <w:spacing w:val="-2"/>
          <w:lang w:val="de-DE"/>
        </w:rPr>
        <w:t>a</w:t>
      </w:r>
      <w:r w:rsidRPr="00E61B39">
        <w:rPr>
          <w:lang w:val="de-DE"/>
        </w:rPr>
        <w:t>n</w:t>
      </w:r>
      <w:r w:rsidRPr="00E61B39">
        <w:rPr>
          <w:spacing w:val="-5"/>
          <w:lang w:val="de-DE"/>
        </w:rPr>
        <w:t xml:space="preserve"> </w:t>
      </w:r>
      <w:r w:rsidRPr="00E61B39">
        <w:rPr>
          <w:spacing w:val="-2"/>
          <w:lang w:val="de-DE"/>
        </w:rPr>
        <w:t>de</w:t>
      </w:r>
      <w:r w:rsidRPr="00E61B39">
        <w:rPr>
          <w:lang w:val="de-DE"/>
        </w:rPr>
        <w:t>ng</w:t>
      </w:r>
      <w:r w:rsidRPr="00E61B39">
        <w:rPr>
          <w:spacing w:val="-2"/>
          <w:lang w:val="de-DE"/>
        </w:rPr>
        <w:t>a</w:t>
      </w:r>
      <w:r w:rsidRPr="00E61B39">
        <w:rPr>
          <w:lang w:val="de-DE"/>
        </w:rPr>
        <w:t xml:space="preserve">n </w:t>
      </w:r>
      <w:r w:rsidRPr="00E61B39">
        <w:rPr>
          <w:spacing w:val="1"/>
          <w:lang w:val="de-DE"/>
        </w:rPr>
        <w:t>m</w:t>
      </w:r>
      <w:r w:rsidRPr="00E61B39">
        <w:rPr>
          <w:spacing w:val="-2"/>
          <w:lang w:val="de-DE"/>
        </w:rPr>
        <w:t>e</w:t>
      </w:r>
      <w:r w:rsidRPr="00E61B39">
        <w:rPr>
          <w:lang w:val="de-DE"/>
        </w:rPr>
        <w:t>n</w:t>
      </w:r>
      <w:r w:rsidRPr="00E61B39">
        <w:rPr>
          <w:spacing w:val="-2"/>
          <w:lang w:val="de-DE"/>
        </w:rPr>
        <w:t>e</w:t>
      </w:r>
      <w:r w:rsidRPr="00E61B39">
        <w:rPr>
          <w:spacing w:val="-1"/>
          <w:lang w:val="de-DE"/>
        </w:rPr>
        <w:t>r</w:t>
      </w:r>
      <w:r w:rsidRPr="00E61B39">
        <w:rPr>
          <w:spacing w:val="-2"/>
          <w:lang w:val="de-DE"/>
        </w:rPr>
        <w:t>a</w:t>
      </w:r>
      <w:r w:rsidRPr="00E61B39">
        <w:rPr>
          <w:lang w:val="de-DE"/>
        </w:rPr>
        <w:t>pk</w:t>
      </w:r>
      <w:r w:rsidRPr="00E61B39">
        <w:rPr>
          <w:spacing w:val="-2"/>
          <w:lang w:val="de-DE"/>
        </w:rPr>
        <w:t>a</w:t>
      </w:r>
      <w:r w:rsidRPr="00E61B39">
        <w:rPr>
          <w:lang w:val="de-DE"/>
        </w:rPr>
        <w:t xml:space="preserve">n </w:t>
      </w:r>
      <w:r w:rsidRPr="00E61B39">
        <w:rPr>
          <w:spacing w:val="4"/>
          <w:lang w:val="de-DE"/>
        </w:rPr>
        <w:t xml:space="preserve"> </w:t>
      </w:r>
      <w:r w:rsidRPr="00E61B39">
        <w:rPr>
          <w:spacing w:val="-2"/>
          <w:lang w:val="de-DE"/>
        </w:rPr>
        <w:t>s</w:t>
      </w:r>
      <w:r w:rsidRPr="00E61B39">
        <w:rPr>
          <w:spacing w:val="-1"/>
          <w:lang w:val="de-DE"/>
        </w:rPr>
        <w:t>i</w:t>
      </w:r>
      <w:r w:rsidRPr="00E61B39">
        <w:rPr>
          <w:spacing w:val="-2"/>
          <w:lang w:val="de-DE"/>
        </w:rPr>
        <w:t>s</w:t>
      </w:r>
      <w:r w:rsidRPr="00E61B39">
        <w:rPr>
          <w:spacing w:val="-1"/>
          <w:lang w:val="de-DE"/>
        </w:rPr>
        <w:t>t</w:t>
      </w:r>
      <w:r w:rsidRPr="00E61B39">
        <w:rPr>
          <w:spacing w:val="-2"/>
          <w:lang w:val="de-DE"/>
        </w:rPr>
        <w:t>e</w:t>
      </w:r>
      <w:r w:rsidRPr="00E61B39">
        <w:rPr>
          <w:lang w:val="de-DE"/>
        </w:rPr>
        <w:t xml:space="preserve">m  </w:t>
      </w:r>
      <w:r w:rsidRPr="00E61B39">
        <w:rPr>
          <w:spacing w:val="-2"/>
          <w:lang w:val="de-DE"/>
        </w:rPr>
        <w:t>a</w:t>
      </w:r>
      <w:r w:rsidRPr="00E61B39">
        <w:rPr>
          <w:lang w:val="de-DE"/>
        </w:rPr>
        <w:t>g</w:t>
      </w:r>
      <w:r w:rsidRPr="00E61B39">
        <w:rPr>
          <w:spacing w:val="-1"/>
          <w:lang w:val="de-DE"/>
        </w:rPr>
        <w:t>r</w:t>
      </w:r>
      <w:r w:rsidRPr="00E61B39">
        <w:rPr>
          <w:lang w:val="de-DE"/>
        </w:rPr>
        <w:t>o</w:t>
      </w:r>
      <w:r w:rsidRPr="00E61B39">
        <w:rPr>
          <w:spacing w:val="-1"/>
          <w:lang w:val="de-DE"/>
        </w:rPr>
        <w:t>f</w:t>
      </w:r>
      <w:r w:rsidRPr="00E61B39">
        <w:rPr>
          <w:lang w:val="de-DE"/>
        </w:rPr>
        <w:t>o</w:t>
      </w:r>
      <w:r w:rsidRPr="00E61B39">
        <w:rPr>
          <w:spacing w:val="-1"/>
          <w:lang w:val="de-DE"/>
        </w:rPr>
        <w:t>r</w:t>
      </w:r>
      <w:r w:rsidRPr="00E61B39">
        <w:rPr>
          <w:spacing w:val="-2"/>
          <w:lang w:val="de-DE"/>
        </w:rPr>
        <w:t>es</w:t>
      </w:r>
      <w:r w:rsidRPr="00E61B39">
        <w:rPr>
          <w:spacing w:val="3"/>
          <w:lang w:val="de-DE"/>
        </w:rPr>
        <w:t>t</w:t>
      </w:r>
      <w:r w:rsidRPr="00E61B39">
        <w:rPr>
          <w:spacing w:val="-1"/>
          <w:lang w:val="de-DE"/>
        </w:rPr>
        <w:t>r</w:t>
      </w:r>
      <w:r w:rsidRPr="00E61B39">
        <w:rPr>
          <w:lang w:val="de-DE"/>
        </w:rPr>
        <w:t xml:space="preserve">i </w:t>
      </w:r>
      <w:r w:rsidRPr="00E61B39">
        <w:rPr>
          <w:spacing w:val="5"/>
          <w:lang w:val="de-DE"/>
        </w:rPr>
        <w:t xml:space="preserve"> </w:t>
      </w:r>
      <w:r w:rsidRPr="00E61B39">
        <w:rPr>
          <w:lang w:val="de-DE"/>
        </w:rPr>
        <w:t>y</w:t>
      </w:r>
      <w:r w:rsidRPr="00E61B39">
        <w:rPr>
          <w:spacing w:val="-2"/>
          <w:lang w:val="de-DE"/>
        </w:rPr>
        <w:t>an</w:t>
      </w:r>
      <w:r w:rsidRPr="00E61B39">
        <w:rPr>
          <w:lang w:val="de-DE"/>
        </w:rPr>
        <w:t>g d</w:t>
      </w:r>
      <w:r w:rsidRPr="00E61B39">
        <w:rPr>
          <w:spacing w:val="-1"/>
          <w:lang w:val="de-DE"/>
        </w:rPr>
        <w:t>i</w:t>
      </w:r>
      <w:r w:rsidRPr="00E61B39">
        <w:rPr>
          <w:lang w:val="de-DE"/>
        </w:rPr>
        <w:t>b</w:t>
      </w:r>
      <w:r w:rsidRPr="00E61B39">
        <w:rPr>
          <w:spacing w:val="-2"/>
          <w:lang w:val="de-DE"/>
        </w:rPr>
        <w:t>u</w:t>
      </w:r>
      <w:r w:rsidRPr="00E61B39">
        <w:rPr>
          <w:lang w:val="de-DE"/>
        </w:rPr>
        <w:t>d</w:t>
      </w:r>
      <w:r w:rsidRPr="00E61B39">
        <w:rPr>
          <w:spacing w:val="-1"/>
          <w:lang w:val="de-DE"/>
        </w:rPr>
        <w:t>i</w:t>
      </w:r>
      <w:r w:rsidRPr="00E61B39">
        <w:rPr>
          <w:lang w:val="de-DE"/>
        </w:rPr>
        <w:t>d</w:t>
      </w:r>
      <w:r w:rsidRPr="00E61B39">
        <w:rPr>
          <w:spacing w:val="-2"/>
          <w:lang w:val="de-DE"/>
        </w:rPr>
        <w:t>a</w:t>
      </w:r>
      <w:r w:rsidRPr="00E61B39">
        <w:rPr>
          <w:lang w:val="de-DE"/>
        </w:rPr>
        <w:t>y</w:t>
      </w:r>
      <w:r w:rsidRPr="00E61B39">
        <w:rPr>
          <w:spacing w:val="-2"/>
          <w:lang w:val="de-DE"/>
        </w:rPr>
        <w:t>a</w:t>
      </w:r>
      <w:r w:rsidRPr="00E61B39">
        <w:rPr>
          <w:lang w:val="de-DE"/>
        </w:rPr>
        <w:t>k</w:t>
      </w:r>
      <w:r w:rsidRPr="00E61B39">
        <w:rPr>
          <w:spacing w:val="-2"/>
          <w:lang w:val="de-DE"/>
        </w:rPr>
        <w:t>a</w:t>
      </w:r>
      <w:r w:rsidRPr="00E61B39">
        <w:rPr>
          <w:lang w:val="de-DE"/>
        </w:rPr>
        <w:t>n o</w:t>
      </w:r>
      <w:r w:rsidRPr="00E61B39">
        <w:rPr>
          <w:spacing w:val="-1"/>
          <w:lang w:val="de-DE"/>
        </w:rPr>
        <w:t>l</w:t>
      </w:r>
      <w:r w:rsidRPr="00E61B39">
        <w:rPr>
          <w:spacing w:val="-2"/>
          <w:lang w:val="de-DE"/>
        </w:rPr>
        <w:t>e</w:t>
      </w:r>
      <w:r w:rsidRPr="00E61B39">
        <w:rPr>
          <w:lang w:val="de-DE"/>
        </w:rPr>
        <w:t>h</w:t>
      </w:r>
      <w:r w:rsidRPr="00E61B39">
        <w:rPr>
          <w:spacing w:val="5"/>
          <w:lang w:val="de-DE"/>
        </w:rPr>
        <w:t xml:space="preserve"> </w:t>
      </w:r>
      <w:r w:rsidRPr="00E61B39">
        <w:rPr>
          <w:lang w:val="de-DE"/>
        </w:rPr>
        <w:t>p</w:t>
      </w:r>
      <w:r w:rsidRPr="00E61B39">
        <w:rPr>
          <w:spacing w:val="-2"/>
          <w:lang w:val="de-DE"/>
        </w:rPr>
        <w:t>e</w:t>
      </w:r>
      <w:r w:rsidRPr="00E61B39">
        <w:rPr>
          <w:spacing w:val="-1"/>
          <w:lang w:val="de-DE"/>
        </w:rPr>
        <w:t>t</w:t>
      </w:r>
      <w:r w:rsidRPr="00E61B39">
        <w:rPr>
          <w:spacing w:val="-2"/>
          <w:lang w:val="de-DE"/>
        </w:rPr>
        <w:t>a</w:t>
      </w:r>
      <w:r w:rsidRPr="00E61B39">
        <w:rPr>
          <w:lang w:val="de-DE"/>
        </w:rPr>
        <w:t xml:space="preserve">ni </w:t>
      </w:r>
      <w:r w:rsidRPr="00E61B39">
        <w:rPr>
          <w:spacing w:val="6"/>
          <w:lang w:val="de-DE"/>
        </w:rPr>
        <w:t>d</w:t>
      </w:r>
      <w:r w:rsidRPr="00E61B39">
        <w:rPr>
          <w:lang w:val="de-DE"/>
        </w:rPr>
        <w:t xml:space="preserve">i </w:t>
      </w:r>
      <w:r w:rsidRPr="00E61B39">
        <w:rPr>
          <w:spacing w:val="-1"/>
          <w:lang w:val="de-DE"/>
        </w:rPr>
        <w:t>l</w:t>
      </w:r>
      <w:r w:rsidRPr="00E61B39">
        <w:rPr>
          <w:spacing w:val="-2"/>
          <w:lang w:val="de-DE"/>
        </w:rPr>
        <w:t>a</w:t>
      </w:r>
      <w:r w:rsidRPr="00E61B39">
        <w:rPr>
          <w:lang w:val="de-DE"/>
        </w:rPr>
        <w:t>h</w:t>
      </w:r>
      <w:r w:rsidRPr="00E61B39">
        <w:rPr>
          <w:spacing w:val="-2"/>
          <w:lang w:val="de-DE"/>
        </w:rPr>
        <w:t>a</w:t>
      </w:r>
      <w:r w:rsidRPr="00E61B39">
        <w:rPr>
          <w:lang w:val="de-DE"/>
        </w:rPr>
        <w:t>n</w:t>
      </w:r>
      <w:r w:rsidRPr="00E61B39">
        <w:rPr>
          <w:spacing w:val="5"/>
          <w:lang w:val="de-DE"/>
        </w:rPr>
        <w:t xml:space="preserve"> </w:t>
      </w:r>
      <w:r w:rsidRPr="00E61B39">
        <w:rPr>
          <w:spacing w:val="1"/>
          <w:lang w:val="de-DE"/>
        </w:rPr>
        <w:t>m</w:t>
      </w:r>
      <w:r w:rsidRPr="00E61B39">
        <w:rPr>
          <w:spacing w:val="-1"/>
          <w:lang w:val="de-DE"/>
        </w:rPr>
        <w:t>ili</w:t>
      </w:r>
      <w:r w:rsidRPr="00E61B39">
        <w:rPr>
          <w:lang w:val="de-DE"/>
        </w:rPr>
        <w:t>k</w:t>
      </w:r>
      <w:r w:rsidRPr="00E61B39">
        <w:rPr>
          <w:spacing w:val="5"/>
          <w:lang w:val="de-DE"/>
        </w:rPr>
        <w:t xml:space="preserve"> </w:t>
      </w:r>
      <w:r w:rsidRPr="00E61B39">
        <w:rPr>
          <w:lang w:val="de-DE"/>
        </w:rPr>
        <w:t xml:space="preserve">di </w:t>
      </w:r>
      <w:r w:rsidRPr="00E61B39">
        <w:rPr>
          <w:spacing w:val="-1"/>
          <w:lang w:val="de-DE"/>
        </w:rPr>
        <w:t>l</w:t>
      </w:r>
      <w:r w:rsidRPr="00E61B39">
        <w:rPr>
          <w:lang w:val="de-DE"/>
        </w:rPr>
        <w:t>u</w:t>
      </w:r>
      <w:r w:rsidRPr="00E61B39">
        <w:rPr>
          <w:spacing w:val="-2"/>
          <w:lang w:val="de-DE"/>
        </w:rPr>
        <w:t>a</w:t>
      </w:r>
      <w:r w:rsidRPr="00E61B39">
        <w:rPr>
          <w:lang w:val="de-DE"/>
        </w:rPr>
        <w:t>r k</w:t>
      </w:r>
      <w:r w:rsidRPr="00E61B39">
        <w:rPr>
          <w:spacing w:val="-2"/>
          <w:lang w:val="de-DE"/>
        </w:rPr>
        <w:t>a</w:t>
      </w:r>
      <w:r w:rsidRPr="00E61B39">
        <w:rPr>
          <w:spacing w:val="1"/>
          <w:lang w:val="de-DE"/>
        </w:rPr>
        <w:t>w</w:t>
      </w:r>
      <w:r w:rsidRPr="00E61B39">
        <w:rPr>
          <w:spacing w:val="-2"/>
          <w:lang w:val="de-DE"/>
        </w:rPr>
        <w:t>asa</w:t>
      </w:r>
      <w:r w:rsidRPr="00E61B39">
        <w:rPr>
          <w:lang w:val="de-DE"/>
        </w:rPr>
        <w:t>n</w:t>
      </w:r>
      <w:r w:rsidRPr="00E61B39">
        <w:rPr>
          <w:spacing w:val="5"/>
          <w:lang w:val="de-DE"/>
        </w:rPr>
        <w:t xml:space="preserve"> </w:t>
      </w:r>
      <w:r w:rsidRPr="00E61B39">
        <w:rPr>
          <w:lang w:val="de-DE"/>
        </w:rPr>
        <w:t>hu</w:t>
      </w:r>
      <w:r w:rsidRPr="00E61B39">
        <w:rPr>
          <w:spacing w:val="-1"/>
          <w:lang w:val="de-DE"/>
        </w:rPr>
        <w:t>t</w:t>
      </w:r>
      <w:r w:rsidRPr="00E61B39">
        <w:rPr>
          <w:spacing w:val="-2"/>
          <w:lang w:val="de-DE"/>
        </w:rPr>
        <w:t>a</w:t>
      </w:r>
      <w:r w:rsidRPr="00E61B39">
        <w:rPr>
          <w:spacing w:val="4"/>
          <w:lang w:val="de-DE"/>
        </w:rPr>
        <w:t>n</w:t>
      </w:r>
      <w:r w:rsidRPr="00E61B39">
        <w:rPr>
          <w:lang w:val="de-DE"/>
        </w:rPr>
        <w:t>.</w:t>
      </w:r>
      <w:r w:rsidRPr="00E61B39">
        <w:rPr>
          <w:spacing w:val="4"/>
          <w:lang w:val="de-DE"/>
        </w:rPr>
        <w:t xml:space="preserve"> </w:t>
      </w:r>
      <w:r w:rsidRPr="00E61B39">
        <w:rPr>
          <w:lang w:val="de-DE"/>
        </w:rPr>
        <w:t>P</w:t>
      </w:r>
      <w:r w:rsidRPr="00E61B39">
        <w:rPr>
          <w:spacing w:val="-2"/>
          <w:lang w:val="de-DE"/>
        </w:rPr>
        <w:t>e</w:t>
      </w:r>
      <w:r w:rsidRPr="00E61B39">
        <w:rPr>
          <w:spacing w:val="-1"/>
          <w:lang w:val="de-DE"/>
        </w:rPr>
        <w:t>r</w:t>
      </w:r>
      <w:r w:rsidRPr="00E61B39">
        <w:rPr>
          <w:spacing w:val="-2"/>
          <w:lang w:val="de-DE"/>
        </w:rPr>
        <w:t>a</w:t>
      </w:r>
      <w:r w:rsidRPr="00E61B39">
        <w:rPr>
          <w:lang w:val="de-DE"/>
        </w:rPr>
        <w:t>n</w:t>
      </w:r>
      <w:r w:rsidRPr="00E61B39">
        <w:rPr>
          <w:spacing w:val="5"/>
          <w:lang w:val="de-DE"/>
        </w:rPr>
        <w:t xml:space="preserve"> </w:t>
      </w:r>
      <w:r w:rsidRPr="00E61B39">
        <w:rPr>
          <w:lang w:val="de-DE"/>
        </w:rPr>
        <w:t>p</w:t>
      </w:r>
      <w:r w:rsidRPr="00E61B39">
        <w:rPr>
          <w:spacing w:val="-2"/>
          <w:lang w:val="de-DE"/>
        </w:rPr>
        <w:t>e</w:t>
      </w:r>
      <w:r w:rsidRPr="00E61B39">
        <w:rPr>
          <w:spacing w:val="1"/>
          <w:lang w:val="de-DE"/>
        </w:rPr>
        <w:t>m</w:t>
      </w:r>
      <w:r w:rsidRPr="00E61B39">
        <w:rPr>
          <w:spacing w:val="-2"/>
          <w:lang w:val="de-DE"/>
        </w:rPr>
        <w:t>e</w:t>
      </w:r>
      <w:r w:rsidRPr="00E61B39">
        <w:rPr>
          <w:spacing w:val="-1"/>
          <w:lang w:val="de-DE"/>
        </w:rPr>
        <w:t>ri</w:t>
      </w:r>
      <w:r w:rsidRPr="00E61B39">
        <w:rPr>
          <w:lang w:val="de-DE"/>
        </w:rPr>
        <w:t>n</w:t>
      </w:r>
      <w:r w:rsidRPr="00E61B39">
        <w:rPr>
          <w:spacing w:val="-1"/>
          <w:lang w:val="de-DE"/>
        </w:rPr>
        <w:t>t</w:t>
      </w:r>
      <w:r w:rsidRPr="00E61B39">
        <w:rPr>
          <w:spacing w:val="-2"/>
          <w:lang w:val="de-DE"/>
        </w:rPr>
        <w:t>a</w:t>
      </w:r>
      <w:r w:rsidRPr="00E61B39">
        <w:rPr>
          <w:lang w:val="de-DE"/>
        </w:rPr>
        <w:t>h</w:t>
      </w:r>
      <w:r w:rsidRPr="00E61B39">
        <w:rPr>
          <w:spacing w:val="7"/>
          <w:lang w:val="de-DE"/>
        </w:rPr>
        <w:t xml:space="preserve"> </w:t>
      </w:r>
      <w:r w:rsidRPr="00E61B39">
        <w:rPr>
          <w:lang w:val="de-DE"/>
        </w:rPr>
        <w:t>y</w:t>
      </w:r>
      <w:r w:rsidRPr="00E61B39">
        <w:rPr>
          <w:spacing w:val="-2"/>
          <w:lang w:val="de-DE"/>
        </w:rPr>
        <w:t>a</w:t>
      </w:r>
      <w:r w:rsidRPr="00E61B39">
        <w:rPr>
          <w:lang w:val="de-DE"/>
        </w:rPr>
        <w:t>ng d</w:t>
      </w:r>
      <w:r w:rsidRPr="00E61B39">
        <w:rPr>
          <w:spacing w:val="-2"/>
          <w:lang w:val="de-DE"/>
        </w:rPr>
        <w:t>a</w:t>
      </w:r>
      <w:r w:rsidRPr="00E61B39">
        <w:rPr>
          <w:lang w:val="de-DE"/>
        </w:rPr>
        <w:t>p</w:t>
      </w:r>
      <w:r w:rsidRPr="00E61B39">
        <w:rPr>
          <w:spacing w:val="-2"/>
          <w:lang w:val="de-DE"/>
        </w:rPr>
        <w:t>a</w:t>
      </w:r>
      <w:r w:rsidRPr="00E61B39">
        <w:rPr>
          <w:lang w:val="de-DE"/>
        </w:rPr>
        <w:t>t d</w:t>
      </w:r>
      <w:r w:rsidRPr="00E61B39">
        <w:rPr>
          <w:spacing w:val="-1"/>
          <w:lang w:val="de-DE"/>
        </w:rPr>
        <w:t>i</w:t>
      </w:r>
      <w:r w:rsidRPr="00E61B39">
        <w:rPr>
          <w:lang w:val="de-DE"/>
        </w:rPr>
        <w:t>b</w:t>
      </w:r>
      <w:r w:rsidRPr="00E61B39">
        <w:rPr>
          <w:spacing w:val="-2"/>
          <w:lang w:val="de-DE"/>
        </w:rPr>
        <w:t>e</w:t>
      </w:r>
      <w:r w:rsidRPr="00E61B39">
        <w:rPr>
          <w:spacing w:val="-1"/>
          <w:lang w:val="de-DE"/>
        </w:rPr>
        <w:t>ri</w:t>
      </w:r>
      <w:r w:rsidRPr="00E61B39">
        <w:rPr>
          <w:lang w:val="de-DE"/>
        </w:rPr>
        <w:t>k</w:t>
      </w:r>
      <w:r w:rsidRPr="00E61B39">
        <w:rPr>
          <w:spacing w:val="-2"/>
          <w:lang w:val="de-DE"/>
        </w:rPr>
        <w:t>a</w:t>
      </w:r>
      <w:r w:rsidRPr="00E61B39">
        <w:rPr>
          <w:lang w:val="de-DE"/>
        </w:rPr>
        <w:t>n  k</w:t>
      </w:r>
      <w:r w:rsidRPr="00E61B39">
        <w:rPr>
          <w:spacing w:val="-2"/>
          <w:lang w:val="de-DE"/>
        </w:rPr>
        <w:t>e</w:t>
      </w:r>
      <w:r w:rsidRPr="00E61B39">
        <w:rPr>
          <w:lang w:val="de-DE"/>
        </w:rPr>
        <w:t>p</w:t>
      </w:r>
      <w:r w:rsidRPr="00E61B39">
        <w:rPr>
          <w:spacing w:val="-2"/>
          <w:lang w:val="de-DE"/>
        </w:rPr>
        <w:t>a</w:t>
      </w:r>
      <w:r w:rsidRPr="00E61B39">
        <w:rPr>
          <w:lang w:val="de-DE"/>
        </w:rPr>
        <w:t>da</w:t>
      </w:r>
      <w:r w:rsidRPr="00E61B39">
        <w:rPr>
          <w:spacing w:val="51"/>
          <w:lang w:val="de-DE"/>
        </w:rPr>
        <w:t xml:space="preserve"> </w:t>
      </w:r>
      <w:r w:rsidRPr="00E61B39">
        <w:rPr>
          <w:lang w:val="de-DE"/>
        </w:rPr>
        <w:t>p</w:t>
      </w:r>
      <w:r w:rsidRPr="00E61B39">
        <w:rPr>
          <w:spacing w:val="-2"/>
          <w:lang w:val="de-DE"/>
        </w:rPr>
        <w:t>e</w:t>
      </w:r>
      <w:r w:rsidRPr="00E61B39">
        <w:rPr>
          <w:spacing w:val="-1"/>
          <w:lang w:val="de-DE"/>
        </w:rPr>
        <w:t>t</w:t>
      </w:r>
      <w:r w:rsidRPr="00E61B39">
        <w:rPr>
          <w:spacing w:val="-2"/>
          <w:lang w:val="de-DE"/>
        </w:rPr>
        <w:t>a</w:t>
      </w:r>
      <w:r w:rsidRPr="00E61B39">
        <w:rPr>
          <w:lang w:val="de-DE"/>
        </w:rPr>
        <w:t>ni</w:t>
      </w:r>
      <w:r w:rsidRPr="00E61B39">
        <w:rPr>
          <w:spacing w:val="52"/>
          <w:lang w:val="de-DE"/>
        </w:rPr>
        <w:t xml:space="preserve"> </w:t>
      </w:r>
      <w:r w:rsidRPr="00E61B39">
        <w:rPr>
          <w:lang w:val="de-DE"/>
        </w:rPr>
        <w:t>un</w:t>
      </w:r>
      <w:r w:rsidRPr="00E61B39">
        <w:rPr>
          <w:spacing w:val="-1"/>
          <w:lang w:val="de-DE"/>
        </w:rPr>
        <w:t>t</w:t>
      </w:r>
      <w:r w:rsidRPr="00E61B39">
        <w:rPr>
          <w:lang w:val="de-DE"/>
        </w:rPr>
        <w:t>uk</w:t>
      </w:r>
      <w:r w:rsidRPr="00E61B39">
        <w:rPr>
          <w:spacing w:val="51"/>
          <w:lang w:val="de-DE"/>
        </w:rPr>
        <w:t xml:space="preserve"> </w:t>
      </w:r>
      <w:r w:rsidRPr="00E61B39">
        <w:rPr>
          <w:lang w:val="de-DE"/>
        </w:rPr>
        <w:t>p</w:t>
      </w:r>
      <w:r w:rsidRPr="00E61B39">
        <w:rPr>
          <w:spacing w:val="-2"/>
          <w:lang w:val="de-DE"/>
        </w:rPr>
        <w:t>e</w:t>
      </w:r>
      <w:r w:rsidRPr="00E61B39">
        <w:rPr>
          <w:lang w:val="de-DE"/>
        </w:rPr>
        <w:t>n</w:t>
      </w:r>
      <w:r w:rsidRPr="00E61B39">
        <w:rPr>
          <w:spacing w:val="-1"/>
          <w:lang w:val="de-DE"/>
        </w:rPr>
        <w:t>i</w:t>
      </w:r>
      <w:r w:rsidRPr="00E61B39">
        <w:rPr>
          <w:spacing w:val="-2"/>
          <w:lang w:val="de-DE"/>
        </w:rPr>
        <w:t>n</w:t>
      </w:r>
      <w:r w:rsidRPr="00E61B39">
        <w:rPr>
          <w:lang w:val="de-DE"/>
        </w:rPr>
        <w:t>gk</w:t>
      </w:r>
      <w:r w:rsidRPr="00E61B39">
        <w:rPr>
          <w:spacing w:val="-2"/>
          <w:lang w:val="de-DE"/>
        </w:rPr>
        <w:t>a</w:t>
      </w:r>
      <w:r w:rsidRPr="00E61B39">
        <w:rPr>
          <w:spacing w:val="-1"/>
          <w:lang w:val="de-DE"/>
        </w:rPr>
        <w:t>t</w:t>
      </w:r>
      <w:r w:rsidRPr="00E61B39">
        <w:rPr>
          <w:spacing w:val="-2"/>
          <w:lang w:val="de-DE"/>
        </w:rPr>
        <w:t>a</w:t>
      </w:r>
      <w:r w:rsidRPr="00E61B39">
        <w:rPr>
          <w:lang w:val="de-DE"/>
        </w:rPr>
        <w:t>n</w:t>
      </w:r>
      <w:r w:rsidRPr="00E61B39">
        <w:rPr>
          <w:spacing w:val="51"/>
          <w:lang w:val="de-DE"/>
        </w:rPr>
        <w:t xml:space="preserve"> </w:t>
      </w:r>
      <w:r w:rsidRPr="00E61B39">
        <w:rPr>
          <w:spacing w:val="-1"/>
          <w:lang w:val="de-DE"/>
        </w:rPr>
        <w:t>l</w:t>
      </w:r>
      <w:r w:rsidRPr="00E61B39">
        <w:rPr>
          <w:spacing w:val="-2"/>
          <w:lang w:val="de-DE"/>
        </w:rPr>
        <w:t>e</w:t>
      </w:r>
      <w:r w:rsidRPr="00E61B39">
        <w:rPr>
          <w:lang w:val="de-DE"/>
        </w:rPr>
        <w:t>v</w:t>
      </w:r>
      <w:r w:rsidRPr="00E61B39">
        <w:rPr>
          <w:spacing w:val="-2"/>
          <w:lang w:val="de-DE"/>
        </w:rPr>
        <w:t>e</w:t>
      </w:r>
      <w:r w:rsidRPr="00E61B39">
        <w:rPr>
          <w:lang w:val="de-DE"/>
        </w:rPr>
        <w:t xml:space="preserve">l </w:t>
      </w:r>
      <w:r w:rsidRPr="00E61B39">
        <w:rPr>
          <w:spacing w:val="-2"/>
          <w:lang w:val="de-DE"/>
        </w:rPr>
        <w:t>a</w:t>
      </w:r>
      <w:r w:rsidRPr="00E61B39">
        <w:rPr>
          <w:lang w:val="de-DE"/>
        </w:rPr>
        <w:t>g</w:t>
      </w:r>
      <w:r w:rsidRPr="00E61B39">
        <w:rPr>
          <w:spacing w:val="-1"/>
          <w:lang w:val="de-DE"/>
        </w:rPr>
        <w:t>r</w:t>
      </w:r>
      <w:r w:rsidRPr="00E61B39">
        <w:rPr>
          <w:lang w:val="de-DE"/>
        </w:rPr>
        <w:t>o</w:t>
      </w:r>
      <w:r w:rsidRPr="00E61B39">
        <w:rPr>
          <w:spacing w:val="-1"/>
          <w:lang w:val="de-DE"/>
        </w:rPr>
        <w:t>f</w:t>
      </w:r>
      <w:r w:rsidRPr="00E61B39">
        <w:rPr>
          <w:lang w:val="de-DE"/>
        </w:rPr>
        <w:t>o</w:t>
      </w:r>
      <w:r w:rsidRPr="00E61B39">
        <w:rPr>
          <w:spacing w:val="-1"/>
          <w:lang w:val="de-DE"/>
        </w:rPr>
        <w:t>r</w:t>
      </w:r>
      <w:r w:rsidRPr="00E61B39">
        <w:rPr>
          <w:spacing w:val="-2"/>
          <w:lang w:val="de-DE"/>
        </w:rPr>
        <w:t>es</w:t>
      </w:r>
      <w:r w:rsidRPr="00E61B39">
        <w:rPr>
          <w:spacing w:val="-1"/>
          <w:lang w:val="de-DE"/>
        </w:rPr>
        <w:t>t</w:t>
      </w:r>
      <w:r w:rsidRPr="00E61B39">
        <w:rPr>
          <w:lang w:val="de-DE"/>
        </w:rPr>
        <w:t xml:space="preserve">ri </w:t>
      </w:r>
      <w:r w:rsidRPr="00E61B39">
        <w:rPr>
          <w:spacing w:val="1"/>
          <w:lang w:val="de-DE"/>
        </w:rPr>
        <w:t>m</w:t>
      </w:r>
      <w:r w:rsidRPr="00E61B39">
        <w:rPr>
          <w:spacing w:val="-2"/>
          <w:lang w:val="de-DE"/>
        </w:rPr>
        <w:t>e</w:t>
      </w:r>
      <w:r w:rsidRPr="00E61B39">
        <w:rPr>
          <w:lang w:val="de-DE"/>
        </w:rPr>
        <w:t>n</w:t>
      </w:r>
      <w:r w:rsidRPr="00E61B39">
        <w:rPr>
          <w:spacing w:val="-1"/>
          <w:lang w:val="de-DE"/>
        </w:rPr>
        <w:t>j</w:t>
      </w:r>
      <w:r w:rsidRPr="00E61B39">
        <w:rPr>
          <w:spacing w:val="-2"/>
          <w:lang w:val="de-DE"/>
        </w:rPr>
        <w:t>a</w:t>
      </w:r>
      <w:r w:rsidRPr="00E61B39">
        <w:rPr>
          <w:lang w:val="de-DE"/>
        </w:rPr>
        <w:t xml:space="preserve">di </w:t>
      </w:r>
      <w:r w:rsidRPr="00E61B39">
        <w:rPr>
          <w:spacing w:val="3"/>
          <w:lang w:val="de-DE"/>
        </w:rPr>
        <w:t>l</w:t>
      </w:r>
      <w:r w:rsidRPr="00E61B39">
        <w:rPr>
          <w:spacing w:val="-2"/>
          <w:lang w:val="de-DE"/>
        </w:rPr>
        <w:t>e</w:t>
      </w:r>
      <w:r w:rsidRPr="00E61B39">
        <w:rPr>
          <w:lang w:val="de-DE"/>
        </w:rPr>
        <w:t>b</w:t>
      </w:r>
      <w:r w:rsidRPr="00E61B39">
        <w:rPr>
          <w:spacing w:val="-1"/>
          <w:lang w:val="de-DE"/>
        </w:rPr>
        <w:t>i</w:t>
      </w:r>
      <w:r w:rsidRPr="00E61B39">
        <w:rPr>
          <w:lang w:val="de-DE"/>
        </w:rPr>
        <w:t>h</w:t>
      </w:r>
      <w:r w:rsidRPr="00E61B39">
        <w:rPr>
          <w:spacing w:val="3"/>
          <w:lang w:val="de-DE"/>
        </w:rPr>
        <w:t xml:space="preserve"> </w:t>
      </w:r>
      <w:r w:rsidRPr="00E61B39">
        <w:rPr>
          <w:spacing w:val="1"/>
          <w:lang w:val="de-DE"/>
        </w:rPr>
        <w:t>m</w:t>
      </w:r>
      <w:r w:rsidRPr="00E61B39">
        <w:rPr>
          <w:spacing w:val="-2"/>
          <w:lang w:val="de-DE"/>
        </w:rPr>
        <w:t>a</w:t>
      </w:r>
      <w:r w:rsidRPr="00E61B39">
        <w:rPr>
          <w:lang w:val="de-DE"/>
        </w:rPr>
        <w:t>p</w:t>
      </w:r>
      <w:r w:rsidRPr="00E61B39">
        <w:rPr>
          <w:spacing w:val="-2"/>
          <w:lang w:val="de-DE"/>
        </w:rPr>
        <w:t>a</w:t>
      </w:r>
      <w:r w:rsidRPr="00E61B39">
        <w:rPr>
          <w:lang w:val="de-DE"/>
        </w:rPr>
        <w:t>n</w:t>
      </w:r>
      <w:r w:rsidRPr="00E61B39">
        <w:rPr>
          <w:spacing w:val="8"/>
          <w:lang w:val="de-DE"/>
        </w:rPr>
        <w:t xml:space="preserve"> </w:t>
      </w:r>
      <w:r w:rsidRPr="00E61B39">
        <w:rPr>
          <w:spacing w:val="-2"/>
          <w:lang w:val="de-DE"/>
        </w:rPr>
        <w:t>a</w:t>
      </w:r>
      <w:r w:rsidRPr="00E61B39">
        <w:rPr>
          <w:lang w:val="de-DE"/>
        </w:rPr>
        <w:t>d</w:t>
      </w:r>
      <w:r w:rsidRPr="00E61B39">
        <w:rPr>
          <w:spacing w:val="-2"/>
          <w:lang w:val="de-DE"/>
        </w:rPr>
        <w:t>a</w:t>
      </w:r>
      <w:r w:rsidRPr="00E61B39">
        <w:rPr>
          <w:spacing w:val="-1"/>
          <w:lang w:val="de-DE"/>
        </w:rPr>
        <w:t>l</w:t>
      </w:r>
      <w:r w:rsidRPr="00E61B39">
        <w:rPr>
          <w:spacing w:val="-2"/>
          <w:lang w:val="de-DE"/>
        </w:rPr>
        <w:t>a</w:t>
      </w:r>
      <w:r w:rsidRPr="00E61B39">
        <w:rPr>
          <w:lang w:val="de-DE"/>
        </w:rPr>
        <w:t xml:space="preserve">h </w:t>
      </w:r>
      <w:r w:rsidRPr="00E61B39">
        <w:rPr>
          <w:spacing w:val="1"/>
          <w:lang w:val="de-DE"/>
        </w:rPr>
        <w:t>m</w:t>
      </w:r>
      <w:r w:rsidRPr="00E61B39">
        <w:rPr>
          <w:spacing w:val="-2"/>
          <w:lang w:val="de-DE"/>
        </w:rPr>
        <w:t>e</w:t>
      </w:r>
      <w:r w:rsidRPr="00E61B39">
        <w:rPr>
          <w:lang w:val="de-DE"/>
        </w:rPr>
        <w:t>n</w:t>
      </w:r>
      <w:r w:rsidRPr="00E61B39">
        <w:rPr>
          <w:spacing w:val="-1"/>
          <w:lang w:val="de-DE"/>
        </w:rPr>
        <w:t>i</w:t>
      </w:r>
      <w:r w:rsidRPr="00E61B39">
        <w:rPr>
          <w:lang w:val="de-DE"/>
        </w:rPr>
        <w:t>n</w:t>
      </w:r>
      <w:r w:rsidRPr="00E61B39">
        <w:rPr>
          <w:spacing w:val="-2"/>
          <w:lang w:val="de-DE"/>
        </w:rPr>
        <w:t>g</w:t>
      </w:r>
      <w:r w:rsidRPr="00E61B39">
        <w:rPr>
          <w:lang w:val="de-DE"/>
        </w:rPr>
        <w:t>k</w:t>
      </w:r>
      <w:r w:rsidRPr="00E61B39">
        <w:rPr>
          <w:spacing w:val="-2"/>
          <w:lang w:val="de-DE"/>
        </w:rPr>
        <w:t>a</w:t>
      </w:r>
      <w:r w:rsidRPr="00E61B39">
        <w:rPr>
          <w:spacing w:val="-1"/>
          <w:lang w:val="de-DE"/>
        </w:rPr>
        <w:t>t</w:t>
      </w:r>
      <w:r w:rsidRPr="00E61B39">
        <w:rPr>
          <w:lang w:val="de-DE"/>
        </w:rPr>
        <w:t>k</w:t>
      </w:r>
      <w:r w:rsidRPr="00E61B39">
        <w:rPr>
          <w:spacing w:val="-2"/>
          <w:lang w:val="de-DE"/>
        </w:rPr>
        <w:t>a</w:t>
      </w:r>
      <w:r w:rsidRPr="00E61B39">
        <w:rPr>
          <w:lang w:val="de-DE"/>
        </w:rPr>
        <w:t>n k</w:t>
      </w:r>
      <w:r w:rsidRPr="00E61B39">
        <w:rPr>
          <w:spacing w:val="-2"/>
          <w:lang w:val="de-DE"/>
        </w:rPr>
        <w:t>esa</w:t>
      </w:r>
      <w:r w:rsidRPr="00E61B39">
        <w:rPr>
          <w:lang w:val="de-DE"/>
        </w:rPr>
        <w:t>d</w:t>
      </w:r>
      <w:r w:rsidRPr="00E61B39">
        <w:rPr>
          <w:spacing w:val="-2"/>
          <w:lang w:val="de-DE"/>
        </w:rPr>
        <w:t>a</w:t>
      </w:r>
      <w:r w:rsidRPr="00E61B39">
        <w:rPr>
          <w:spacing w:val="-1"/>
          <w:lang w:val="de-DE"/>
        </w:rPr>
        <w:t>r</w:t>
      </w:r>
      <w:r w:rsidRPr="00E61B39">
        <w:rPr>
          <w:spacing w:val="-2"/>
          <w:lang w:val="de-DE"/>
        </w:rPr>
        <w:t>a</w:t>
      </w:r>
      <w:r w:rsidRPr="00E61B39">
        <w:rPr>
          <w:lang w:val="de-DE"/>
        </w:rPr>
        <w:t xml:space="preserve">n </w:t>
      </w:r>
      <w:r w:rsidRPr="00E61B39">
        <w:rPr>
          <w:spacing w:val="1"/>
          <w:lang w:val="de-DE"/>
        </w:rPr>
        <w:t>m</w:t>
      </w:r>
      <w:r w:rsidRPr="00E61B39">
        <w:rPr>
          <w:spacing w:val="-2"/>
          <w:lang w:val="de-DE"/>
        </w:rPr>
        <w:t>as</w:t>
      </w:r>
      <w:r w:rsidRPr="00E61B39">
        <w:rPr>
          <w:lang w:val="de-DE"/>
        </w:rPr>
        <w:t>y</w:t>
      </w:r>
      <w:r w:rsidRPr="00E61B39">
        <w:rPr>
          <w:spacing w:val="-2"/>
          <w:lang w:val="de-DE"/>
        </w:rPr>
        <w:t>a</w:t>
      </w:r>
      <w:r w:rsidRPr="00E61B39">
        <w:rPr>
          <w:spacing w:val="-1"/>
          <w:lang w:val="de-DE"/>
        </w:rPr>
        <w:t>r</w:t>
      </w:r>
      <w:r w:rsidRPr="00E61B39">
        <w:rPr>
          <w:spacing w:val="-2"/>
          <w:lang w:val="de-DE"/>
        </w:rPr>
        <w:t>a</w:t>
      </w:r>
      <w:r w:rsidRPr="00E61B39">
        <w:rPr>
          <w:lang w:val="de-DE"/>
        </w:rPr>
        <w:t>k</w:t>
      </w:r>
      <w:r w:rsidRPr="00E61B39">
        <w:rPr>
          <w:spacing w:val="-2"/>
          <w:lang w:val="de-DE"/>
        </w:rPr>
        <w:t>a</w:t>
      </w:r>
      <w:r w:rsidRPr="00E61B39">
        <w:rPr>
          <w:spacing w:val="-1"/>
          <w:lang w:val="de-DE"/>
        </w:rPr>
        <w:t>t</w:t>
      </w:r>
      <w:r w:rsidRPr="00E61B39">
        <w:rPr>
          <w:lang w:val="de-DE"/>
        </w:rPr>
        <w:t>, p</w:t>
      </w:r>
      <w:r w:rsidRPr="00E61B39">
        <w:rPr>
          <w:spacing w:val="-2"/>
          <w:lang w:val="de-DE"/>
        </w:rPr>
        <w:t>e</w:t>
      </w:r>
      <w:r w:rsidRPr="00E61B39">
        <w:rPr>
          <w:spacing w:val="3"/>
          <w:lang w:val="de-DE"/>
        </w:rPr>
        <w:t>l</w:t>
      </w:r>
      <w:r w:rsidRPr="00E61B39">
        <w:rPr>
          <w:spacing w:val="-2"/>
          <w:lang w:val="de-DE"/>
        </w:rPr>
        <w:t>a</w:t>
      </w:r>
      <w:r w:rsidRPr="00E61B39">
        <w:rPr>
          <w:spacing w:val="-1"/>
          <w:lang w:val="de-DE"/>
        </w:rPr>
        <w:t>ti</w:t>
      </w:r>
      <w:r w:rsidRPr="00E61B39">
        <w:rPr>
          <w:lang w:val="de-DE"/>
        </w:rPr>
        <w:t>h</w:t>
      </w:r>
      <w:r w:rsidRPr="00E61B39">
        <w:rPr>
          <w:spacing w:val="-2"/>
          <w:lang w:val="de-DE"/>
        </w:rPr>
        <w:t>a</w:t>
      </w:r>
      <w:r w:rsidRPr="00E61B39">
        <w:rPr>
          <w:lang w:val="de-DE"/>
        </w:rPr>
        <w:t xml:space="preserve">n </w:t>
      </w:r>
      <w:r w:rsidRPr="00E61B39">
        <w:rPr>
          <w:spacing w:val="-1"/>
          <w:lang w:val="de-DE"/>
        </w:rPr>
        <w:t>t</w:t>
      </w:r>
      <w:r w:rsidRPr="00E61B39">
        <w:rPr>
          <w:spacing w:val="-2"/>
          <w:lang w:val="de-DE"/>
        </w:rPr>
        <w:t>e</w:t>
      </w:r>
      <w:r w:rsidRPr="00E61B39">
        <w:rPr>
          <w:lang w:val="de-DE"/>
        </w:rPr>
        <w:t>kn</w:t>
      </w:r>
      <w:r w:rsidRPr="00E61B39">
        <w:rPr>
          <w:spacing w:val="-1"/>
          <w:lang w:val="de-DE"/>
        </w:rPr>
        <w:t>i</w:t>
      </w:r>
      <w:r w:rsidRPr="00E61B39">
        <w:rPr>
          <w:spacing w:val="-2"/>
          <w:lang w:val="de-DE"/>
        </w:rPr>
        <w:t>s</w:t>
      </w:r>
      <w:r w:rsidRPr="00E61B39">
        <w:rPr>
          <w:lang w:val="de-DE"/>
        </w:rPr>
        <w:t>,</w:t>
      </w:r>
      <w:r w:rsidRPr="00E61B39">
        <w:rPr>
          <w:spacing w:val="-2"/>
          <w:lang w:val="de-DE"/>
        </w:rPr>
        <w:t xml:space="preserve"> </w:t>
      </w:r>
      <w:r w:rsidRPr="00E61B39">
        <w:rPr>
          <w:lang w:val="de-DE"/>
        </w:rPr>
        <w:t>p</w:t>
      </w:r>
      <w:r w:rsidRPr="00E61B39">
        <w:rPr>
          <w:spacing w:val="-2"/>
          <w:lang w:val="de-DE"/>
        </w:rPr>
        <w:t>e</w:t>
      </w:r>
      <w:r w:rsidRPr="00E61B39">
        <w:rPr>
          <w:spacing w:val="1"/>
          <w:lang w:val="de-DE"/>
        </w:rPr>
        <w:t>m</w:t>
      </w:r>
      <w:r w:rsidRPr="00E61B39">
        <w:rPr>
          <w:lang w:val="de-DE"/>
        </w:rPr>
        <w:t>b</w:t>
      </w:r>
      <w:r w:rsidRPr="00E61B39">
        <w:rPr>
          <w:spacing w:val="-2"/>
          <w:lang w:val="de-DE"/>
        </w:rPr>
        <w:t>e</w:t>
      </w:r>
      <w:r w:rsidRPr="00E61B39">
        <w:rPr>
          <w:spacing w:val="-1"/>
          <w:lang w:val="de-DE"/>
        </w:rPr>
        <w:t>ri</w:t>
      </w:r>
      <w:r w:rsidRPr="00E61B39">
        <w:rPr>
          <w:spacing w:val="-2"/>
          <w:lang w:val="de-DE"/>
        </w:rPr>
        <w:t>a</w:t>
      </w:r>
      <w:r w:rsidRPr="00E61B39">
        <w:rPr>
          <w:lang w:val="de-DE"/>
        </w:rPr>
        <w:t>n</w:t>
      </w:r>
      <w:r w:rsidRPr="00E61B39">
        <w:rPr>
          <w:spacing w:val="-1"/>
          <w:lang w:val="de-DE"/>
        </w:rPr>
        <w:t xml:space="preserve"> i</w:t>
      </w:r>
      <w:r w:rsidRPr="00E61B39">
        <w:rPr>
          <w:lang w:val="de-DE"/>
        </w:rPr>
        <w:t>n</w:t>
      </w:r>
      <w:r w:rsidRPr="00E61B39">
        <w:rPr>
          <w:spacing w:val="-2"/>
          <w:lang w:val="de-DE"/>
        </w:rPr>
        <w:t>se</w:t>
      </w:r>
      <w:r w:rsidRPr="00E61B39">
        <w:rPr>
          <w:lang w:val="de-DE"/>
        </w:rPr>
        <w:t>n</w:t>
      </w:r>
      <w:r w:rsidRPr="00E61B39">
        <w:rPr>
          <w:spacing w:val="-1"/>
          <w:lang w:val="de-DE"/>
        </w:rPr>
        <w:t>ti</w:t>
      </w:r>
      <w:r w:rsidRPr="00E61B39">
        <w:rPr>
          <w:lang w:val="de-DE"/>
        </w:rPr>
        <w:t>f</w:t>
      </w:r>
      <w:r w:rsidRPr="00E61B39">
        <w:rPr>
          <w:spacing w:val="-4"/>
          <w:lang w:val="de-DE"/>
        </w:rPr>
        <w:t xml:space="preserve"> </w:t>
      </w:r>
      <w:r w:rsidRPr="00E61B39">
        <w:rPr>
          <w:spacing w:val="-2"/>
          <w:lang w:val="de-DE"/>
        </w:rPr>
        <w:t>e</w:t>
      </w:r>
      <w:r w:rsidRPr="00E61B39">
        <w:rPr>
          <w:lang w:val="de-DE"/>
        </w:rPr>
        <w:t>k</w:t>
      </w:r>
      <w:r w:rsidRPr="00E61B39">
        <w:rPr>
          <w:spacing w:val="-2"/>
          <w:lang w:val="de-DE"/>
        </w:rPr>
        <w:t>o</w:t>
      </w:r>
      <w:r w:rsidRPr="00E61B39">
        <w:rPr>
          <w:lang w:val="de-DE"/>
        </w:rPr>
        <w:t>no</w:t>
      </w:r>
      <w:r w:rsidRPr="00E61B39">
        <w:rPr>
          <w:spacing w:val="1"/>
          <w:lang w:val="de-DE"/>
        </w:rPr>
        <w:t>m</w:t>
      </w:r>
      <w:r w:rsidRPr="00E61B39">
        <w:rPr>
          <w:spacing w:val="-1"/>
          <w:lang w:val="de-DE"/>
        </w:rPr>
        <w:t>i</w:t>
      </w:r>
      <w:r w:rsidRPr="00E61B39">
        <w:rPr>
          <w:lang w:val="de-DE"/>
        </w:rPr>
        <w:t>,</w:t>
      </w:r>
      <w:r w:rsidRPr="00E61B39">
        <w:rPr>
          <w:spacing w:val="-6"/>
          <w:lang w:val="de-DE"/>
        </w:rPr>
        <w:t xml:space="preserve"> </w:t>
      </w:r>
      <w:r w:rsidRPr="00E61B39">
        <w:rPr>
          <w:spacing w:val="-3"/>
          <w:lang w:val="de-DE"/>
        </w:rPr>
        <w:t>m</w:t>
      </w:r>
      <w:r w:rsidRPr="00E61B39">
        <w:rPr>
          <w:lang w:val="de-DE"/>
        </w:rPr>
        <w:t>on</w:t>
      </w:r>
      <w:r w:rsidRPr="00E61B39">
        <w:rPr>
          <w:spacing w:val="-1"/>
          <w:lang w:val="de-DE"/>
        </w:rPr>
        <w:t>it</w:t>
      </w:r>
      <w:r w:rsidRPr="00E61B39">
        <w:rPr>
          <w:lang w:val="de-DE"/>
        </w:rPr>
        <w:t>o</w:t>
      </w:r>
      <w:r w:rsidRPr="00E61B39">
        <w:rPr>
          <w:spacing w:val="-1"/>
          <w:lang w:val="de-DE"/>
        </w:rPr>
        <w:t>ri</w:t>
      </w:r>
      <w:r w:rsidRPr="00E61B39">
        <w:rPr>
          <w:spacing w:val="-2"/>
          <w:lang w:val="de-DE"/>
        </w:rPr>
        <w:t>n</w:t>
      </w:r>
      <w:r w:rsidRPr="00E61B39">
        <w:rPr>
          <w:lang w:val="de-DE"/>
        </w:rPr>
        <w:t>g</w:t>
      </w:r>
      <w:r w:rsidRPr="00E61B39">
        <w:rPr>
          <w:spacing w:val="-5"/>
          <w:lang w:val="de-DE"/>
        </w:rPr>
        <w:t xml:space="preserve"> </w:t>
      </w:r>
      <w:r w:rsidRPr="00E61B39">
        <w:rPr>
          <w:lang w:val="de-DE"/>
        </w:rPr>
        <w:t>d</w:t>
      </w:r>
      <w:r w:rsidRPr="00E61B39">
        <w:rPr>
          <w:spacing w:val="-2"/>
          <w:lang w:val="de-DE"/>
        </w:rPr>
        <w:t>a</w:t>
      </w:r>
      <w:r w:rsidRPr="00E61B39">
        <w:rPr>
          <w:lang w:val="de-DE"/>
        </w:rPr>
        <w:t xml:space="preserve">n </w:t>
      </w:r>
      <w:r w:rsidRPr="00E61B39">
        <w:rPr>
          <w:spacing w:val="-2"/>
          <w:lang w:val="de-DE"/>
        </w:rPr>
        <w:t>e</w:t>
      </w:r>
      <w:r w:rsidRPr="00E61B39">
        <w:rPr>
          <w:lang w:val="de-DE"/>
        </w:rPr>
        <w:t>v</w:t>
      </w:r>
      <w:r w:rsidRPr="00E61B39">
        <w:rPr>
          <w:spacing w:val="-2"/>
          <w:lang w:val="de-DE"/>
        </w:rPr>
        <w:t>a</w:t>
      </w:r>
      <w:r w:rsidRPr="00E61B39">
        <w:rPr>
          <w:spacing w:val="-1"/>
          <w:lang w:val="de-DE"/>
        </w:rPr>
        <w:t>l</w:t>
      </w:r>
      <w:r w:rsidRPr="00E61B39">
        <w:rPr>
          <w:lang w:val="de-DE"/>
        </w:rPr>
        <w:t>u</w:t>
      </w:r>
      <w:r w:rsidRPr="00E61B39">
        <w:rPr>
          <w:spacing w:val="-2"/>
          <w:lang w:val="de-DE"/>
        </w:rPr>
        <w:t>as</w:t>
      </w:r>
      <w:r w:rsidRPr="00E61B39">
        <w:rPr>
          <w:lang w:val="de-DE"/>
        </w:rPr>
        <w:t>i</w:t>
      </w:r>
      <w:r w:rsidRPr="00E61B39">
        <w:rPr>
          <w:spacing w:val="1"/>
          <w:lang w:val="de-DE"/>
        </w:rPr>
        <w:t xml:space="preserve"> </w:t>
      </w:r>
      <w:r w:rsidRPr="00E61B39">
        <w:rPr>
          <w:lang w:val="de-DE"/>
        </w:rPr>
        <w:t>s</w:t>
      </w:r>
      <w:r w:rsidRPr="00E61B39">
        <w:rPr>
          <w:spacing w:val="-2"/>
          <w:lang w:val="de-DE"/>
        </w:rPr>
        <w:t>ec</w:t>
      </w:r>
      <w:r w:rsidRPr="00E61B39">
        <w:rPr>
          <w:lang w:val="de-DE"/>
        </w:rPr>
        <w:t>a</w:t>
      </w:r>
      <w:r w:rsidRPr="00E61B39">
        <w:rPr>
          <w:spacing w:val="-1"/>
          <w:lang w:val="de-DE"/>
        </w:rPr>
        <w:t>r</w:t>
      </w:r>
      <w:r w:rsidRPr="00E61B39">
        <w:rPr>
          <w:lang w:val="de-DE"/>
        </w:rPr>
        <w:t>a b</w:t>
      </w:r>
      <w:r w:rsidRPr="00E61B39">
        <w:rPr>
          <w:spacing w:val="-2"/>
          <w:lang w:val="de-DE"/>
        </w:rPr>
        <w:t>e</w:t>
      </w:r>
      <w:r w:rsidRPr="00E61B39">
        <w:rPr>
          <w:spacing w:val="-1"/>
          <w:lang w:val="de-DE"/>
        </w:rPr>
        <w:t>r</w:t>
      </w:r>
      <w:r w:rsidRPr="00E61B39">
        <w:rPr>
          <w:lang w:val="de-DE"/>
        </w:rPr>
        <w:t>k</w:t>
      </w:r>
      <w:r w:rsidRPr="00E61B39">
        <w:rPr>
          <w:spacing w:val="-2"/>
          <w:lang w:val="de-DE"/>
        </w:rPr>
        <w:t>e</w:t>
      </w:r>
      <w:r w:rsidRPr="00E61B39">
        <w:rPr>
          <w:spacing w:val="3"/>
          <w:lang w:val="de-DE"/>
        </w:rPr>
        <w:t>l</w:t>
      </w:r>
      <w:r w:rsidRPr="00E61B39">
        <w:rPr>
          <w:spacing w:val="-2"/>
          <w:lang w:val="de-DE"/>
        </w:rPr>
        <w:t>a</w:t>
      </w:r>
      <w:r w:rsidRPr="00E61B39">
        <w:rPr>
          <w:lang w:val="de-DE"/>
        </w:rPr>
        <w:t>n</w:t>
      </w:r>
      <w:r w:rsidRPr="00E61B39">
        <w:rPr>
          <w:spacing w:val="-1"/>
          <w:lang w:val="de-DE"/>
        </w:rPr>
        <w:t>j</w:t>
      </w:r>
      <w:r w:rsidRPr="00E61B39">
        <w:rPr>
          <w:lang w:val="de-DE"/>
        </w:rPr>
        <w:t>u</w:t>
      </w:r>
      <w:r w:rsidRPr="00E61B39">
        <w:rPr>
          <w:spacing w:val="-1"/>
          <w:lang w:val="de-DE"/>
        </w:rPr>
        <w:t>t</w:t>
      </w:r>
      <w:r w:rsidRPr="00E61B39">
        <w:rPr>
          <w:spacing w:val="-2"/>
          <w:lang w:val="de-DE"/>
        </w:rPr>
        <w:t>a</w:t>
      </w:r>
      <w:r w:rsidRPr="00E61B39">
        <w:rPr>
          <w:lang w:val="de-DE"/>
        </w:rPr>
        <w:t>n.</w:t>
      </w:r>
      <w:r w:rsidRPr="00E61B39">
        <w:rPr>
          <w:spacing w:val="3"/>
          <w:lang w:val="de-DE"/>
        </w:rPr>
        <w:t xml:space="preserve"> </w:t>
      </w:r>
      <w:r w:rsidRPr="00E61B39">
        <w:rPr>
          <w:spacing w:val="1"/>
          <w:lang w:val="de-DE"/>
        </w:rPr>
        <w:t>H</w:t>
      </w:r>
      <w:r w:rsidRPr="00E61B39">
        <w:rPr>
          <w:spacing w:val="-2"/>
          <w:lang w:val="de-DE"/>
        </w:rPr>
        <w:t>as</w:t>
      </w:r>
      <w:r w:rsidRPr="00E61B39">
        <w:rPr>
          <w:spacing w:val="-1"/>
          <w:lang w:val="de-DE"/>
        </w:rPr>
        <w:t>i</w:t>
      </w:r>
      <w:r w:rsidRPr="00E61B39">
        <w:rPr>
          <w:lang w:val="de-DE"/>
        </w:rPr>
        <w:t>l</w:t>
      </w:r>
      <w:r w:rsidRPr="00E61B39">
        <w:rPr>
          <w:spacing w:val="1"/>
          <w:lang w:val="de-DE"/>
        </w:rPr>
        <w:t xml:space="preserve"> </w:t>
      </w:r>
      <w:r w:rsidRPr="00E61B39">
        <w:rPr>
          <w:lang w:val="de-DE"/>
        </w:rPr>
        <w:t>p</w:t>
      </w:r>
      <w:r w:rsidRPr="00E61B39">
        <w:rPr>
          <w:spacing w:val="-2"/>
          <w:lang w:val="de-DE"/>
        </w:rPr>
        <w:t>e</w:t>
      </w:r>
      <w:r w:rsidRPr="00E61B39">
        <w:rPr>
          <w:lang w:val="de-DE"/>
        </w:rPr>
        <w:t>n</w:t>
      </w:r>
      <w:r w:rsidRPr="00E61B39">
        <w:rPr>
          <w:spacing w:val="-2"/>
          <w:lang w:val="de-DE"/>
        </w:rPr>
        <w:t>e</w:t>
      </w:r>
      <w:r w:rsidRPr="00E61B39">
        <w:rPr>
          <w:spacing w:val="-1"/>
          <w:lang w:val="de-DE"/>
        </w:rPr>
        <w:t>lit</w:t>
      </w:r>
      <w:r w:rsidRPr="00E61B39">
        <w:rPr>
          <w:spacing w:val="3"/>
          <w:lang w:val="de-DE"/>
        </w:rPr>
        <w:t>i</w:t>
      </w:r>
      <w:r w:rsidRPr="00E61B39">
        <w:rPr>
          <w:spacing w:val="-2"/>
          <w:lang w:val="de-DE"/>
        </w:rPr>
        <w:t>a</w:t>
      </w:r>
      <w:r w:rsidRPr="00E61B39">
        <w:rPr>
          <w:lang w:val="de-DE"/>
        </w:rPr>
        <w:t>n</w:t>
      </w:r>
      <w:r w:rsidRPr="00E61B39">
        <w:rPr>
          <w:spacing w:val="3"/>
          <w:lang w:val="de-DE"/>
        </w:rPr>
        <w:t xml:space="preserve"> </w:t>
      </w:r>
      <w:r w:rsidRPr="00E61B39">
        <w:rPr>
          <w:spacing w:val="-1"/>
          <w:lang w:val="de-DE"/>
        </w:rPr>
        <w:t>i</w:t>
      </w:r>
      <w:r w:rsidRPr="00E61B39">
        <w:rPr>
          <w:lang w:val="de-DE"/>
        </w:rPr>
        <w:t>ni d</w:t>
      </w:r>
      <w:r w:rsidRPr="00E61B39">
        <w:rPr>
          <w:spacing w:val="-2"/>
          <w:lang w:val="de-DE"/>
        </w:rPr>
        <w:t>a</w:t>
      </w:r>
      <w:r w:rsidRPr="00E61B39">
        <w:rPr>
          <w:lang w:val="de-DE"/>
        </w:rPr>
        <w:t>p</w:t>
      </w:r>
      <w:r w:rsidRPr="00E61B39">
        <w:rPr>
          <w:spacing w:val="-2"/>
          <w:lang w:val="de-DE"/>
        </w:rPr>
        <w:t>a</w:t>
      </w:r>
      <w:r w:rsidRPr="00E61B39">
        <w:rPr>
          <w:lang w:val="de-DE"/>
        </w:rPr>
        <w:t>t d</w:t>
      </w:r>
      <w:r w:rsidRPr="00E61B39">
        <w:rPr>
          <w:spacing w:val="-1"/>
          <w:lang w:val="de-DE"/>
        </w:rPr>
        <w:t>i</w:t>
      </w:r>
      <w:r w:rsidRPr="00E61B39">
        <w:rPr>
          <w:lang w:val="de-DE"/>
        </w:rPr>
        <w:t>g</w:t>
      </w:r>
      <w:r w:rsidRPr="00E61B39">
        <w:rPr>
          <w:spacing w:val="-2"/>
          <w:lang w:val="de-DE"/>
        </w:rPr>
        <w:t>u</w:t>
      </w:r>
      <w:r w:rsidRPr="00E61B39">
        <w:rPr>
          <w:lang w:val="de-DE"/>
        </w:rPr>
        <w:t>n</w:t>
      </w:r>
      <w:r w:rsidRPr="00E61B39">
        <w:rPr>
          <w:spacing w:val="-2"/>
          <w:lang w:val="de-DE"/>
        </w:rPr>
        <w:t>a</w:t>
      </w:r>
      <w:r w:rsidRPr="00E61B39">
        <w:rPr>
          <w:lang w:val="de-DE"/>
        </w:rPr>
        <w:t>k</w:t>
      </w:r>
      <w:r w:rsidRPr="00E61B39">
        <w:rPr>
          <w:spacing w:val="-2"/>
          <w:lang w:val="de-DE"/>
        </w:rPr>
        <w:t>a</w:t>
      </w:r>
      <w:r w:rsidRPr="00E61B39">
        <w:rPr>
          <w:lang w:val="de-DE"/>
        </w:rPr>
        <w:t>n</w:t>
      </w:r>
      <w:r w:rsidRPr="00E61B39">
        <w:rPr>
          <w:spacing w:val="3"/>
          <w:lang w:val="de-DE"/>
        </w:rPr>
        <w:t xml:space="preserve"> </w:t>
      </w:r>
      <w:r w:rsidRPr="00E61B39">
        <w:rPr>
          <w:spacing w:val="-2"/>
          <w:lang w:val="de-DE"/>
        </w:rPr>
        <w:t>se</w:t>
      </w:r>
      <w:r w:rsidRPr="00E61B39">
        <w:rPr>
          <w:lang w:val="de-DE"/>
        </w:rPr>
        <w:t>b</w:t>
      </w:r>
      <w:r w:rsidRPr="00E61B39">
        <w:rPr>
          <w:spacing w:val="-2"/>
          <w:lang w:val="de-DE"/>
        </w:rPr>
        <w:t>a</w:t>
      </w:r>
      <w:r w:rsidRPr="00E61B39">
        <w:rPr>
          <w:lang w:val="de-DE"/>
        </w:rPr>
        <w:t>g</w:t>
      </w:r>
      <w:r w:rsidRPr="00E61B39">
        <w:rPr>
          <w:spacing w:val="-2"/>
          <w:lang w:val="de-DE"/>
        </w:rPr>
        <w:t>a</w:t>
      </w:r>
      <w:r w:rsidRPr="00E61B39">
        <w:rPr>
          <w:lang w:val="de-DE"/>
        </w:rPr>
        <w:t>i</w:t>
      </w:r>
      <w:r w:rsidRPr="00E61B39">
        <w:rPr>
          <w:spacing w:val="3"/>
          <w:lang w:val="de-DE"/>
        </w:rPr>
        <w:t xml:space="preserve"> </w:t>
      </w:r>
      <w:r w:rsidRPr="00E61B39">
        <w:rPr>
          <w:spacing w:val="-2"/>
          <w:lang w:val="de-DE"/>
        </w:rPr>
        <w:t>sa</w:t>
      </w:r>
      <w:r w:rsidRPr="00E61B39">
        <w:rPr>
          <w:spacing w:val="-1"/>
          <w:lang w:val="de-DE"/>
        </w:rPr>
        <w:t>l</w:t>
      </w:r>
      <w:r w:rsidRPr="00E61B39">
        <w:rPr>
          <w:spacing w:val="-2"/>
          <w:lang w:val="de-DE"/>
        </w:rPr>
        <w:t>a</w:t>
      </w:r>
      <w:r w:rsidRPr="00E61B39">
        <w:rPr>
          <w:lang w:val="de-DE"/>
        </w:rPr>
        <w:t>h</w:t>
      </w:r>
      <w:r w:rsidRPr="00E61B39">
        <w:rPr>
          <w:spacing w:val="3"/>
          <w:lang w:val="de-DE"/>
        </w:rPr>
        <w:t xml:space="preserve"> </w:t>
      </w:r>
      <w:r w:rsidRPr="00E61B39">
        <w:rPr>
          <w:lang w:val="de-DE"/>
        </w:rPr>
        <w:t>s</w:t>
      </w:r>
      <w:r w:rsidRPr="00E61B39">
        <w:rPr>
          <w:spacing w:val="-2"/>
          <w:lang w:val="de-DE"/>
        </w:rPr>
        <w:t>a</w:t>
      </w:r>
      <w:r w:rsidRPr="00E61B39">
        <w:rPr>
          <w:spacing w:val="-1"/>
          <w:lang w:val="de-DE"/>
        </w:rPr>
        <w:t>t</w:t>
      </w:r>
      <w:r w:rsidRPr="00E61B39">
        <w:rPr>
          <w:lang w:val="de-DE"/>
        </w:rPr>
        <w:t>u</w:t>
      </w:r>
      <w:r w:rsidRPr="00E61B39">
        <w:rPr>
          <w:spacing w:val="4"/>
          <w:lang w:val="de-DE"/>
        </w:rPr>
        <w:t xml:space="preserve"> </w:t>
      </w:r>
      <w:r w:rsidRPr="00E61B39">
        <w:rPr>
          <w:spacing w:val="-1"/>
          <w:lang w:val="de-DE"/>
        </w:rPr>
        <w:t>i</w:t>
      </w:r>
      <w:r w:rsidRPr="00E61B39">
        <w:rPr>
          <w:lang w:val="de-DE"/>
        </w:rPr>
        <w:t>n</w:t>
      </w:r>
      <w:r w:rsidRPr="00E61B39">
        <w:rPr>
          <w:spacing w:val="-1"/>
          <w:lang w:val="de-DE"/>
        </w:rPr>
        <w:t>f</w:t>
      </w:r>
      <w:r w:rsidRPr="00E61B39">
        <w:rPr>
          <w:lang w:val="de-DE"/>
        </w:rPr>
        <w:t>o</w:t>
      </w:r>
      <w:r w:rsidRPr="00E61B39">
        <w:rPr>
          <w:spacing w:val="-1"/>
          <w:lang w:val="de-DE"/>
        </w:rPr>
        <w:t>r</w:t>
      </w:r>
      <w:r w:rsidRPr="00E61B39">
        <w:rPr>
          <w:spacing w:val="1"/>
          <w:lang w:val="de-DE"/>
        </w:rPr>
        <w:t>m</w:t>
      </w:r>
      <w:r w:rsidRPr="00E61B39">
        <w:rPr>
          <w:spacing w:val="-2"/>
          <w:lang w:val="de-DE"/>
        </w:rPr>
        <w:t>as</w:t>
      </w:r>
      <w:r w:rsidRPr="00E61B39">
        <w:rPr>
          <w:lang w:val="de-DE"/>
        </w:rPr>
        <w:t>i</w:t>
      </w:r>
      <w:r w:rsidRPr="00E61B39">
        <w:rPr>
          <w:spacing w:val="4"/>
          <w:lang w:val="de-DE"/>
        </w:rPr>
        <w:t xml:space="preserve"> </w:t>
      </w:r>
      <w:r w:rsidRPr="00E61B39">
        <w:rPr>
          <w:lang w:val="de-DE"/>
        </w:rPr>
        <w:t>un</w:t>
      </w:r>
      <w:r w:rsidRPr="00E61B39">
        <w:rPr>
          <w:spacing w:val="-1"/>
          <w:lang w:val="de-DE"/>
        </w:rPr>
        <w:t>t</w:t>
      </w:r>
      <w:r w:rsidRPr="00E61B39">
        <w:rPr>
          <w:spacing w:val="-2"/>
          <w:lang w:val="de-DE"/>
        </w:rPr>
        <w:t>u</w:t>
      </w:r>
      <w:r w:rsidRPr="00E61B39">
        <w:rPr>
          <w:lang w:val="de-DE"/>
        </w:rPr>
        <w:t xml:space="preserve">k </w:t>
      </w:r>
      <w:r w:rsidRPr="00E61B39">
        <w:rPr>
          <w:spacing w:val="1"/>
          <w:lang w:val="de-DE"/>
        </w:rPr>
        <w:t>m</w:t>
      </w:r>
      <w:r w:rsidRPr="00E61B39">
        <w:rPr>
          <w:spacing w:val="-2"/>
          <w:lang w:val="de-DE"/>
        </w:rPr>
        <w:t>e</w:t>
      </w:r>
      <w:r w:rsidRPr="00E61B39">
        <w:rPr>
          <w:lang w:val="de-DE"/>
        </w:rPr>
        <w:t>nyu</w:t>
      </w:r>
      <w:r w:rsidRPr="00E61B39">
        <w:rPr>
          <w:spacing w:val="-2"/>
          <w:lang w:val="de-DE"/>
        </w:rPr>
        <w:t>su</w:t>
      </w:r>
      <w:r w:rsidRPr="00E61B39">
        <w:rPr>
          <w:lang w:val="de-DE"/>
        </w:rPr>
        <w:t>n</w:t>
      </w:r>
      <w:r w:rsidRPr="00E61B39">
        <w:rPr>
          <w:spacing w:val="8"/>
          <w:lang w:val="de-DE"/>
        </w:rPr>
        <w:t xml:space="preserve"> </w:t>
      </w:r>
      <w:r w:rsidRPr="00E61B39">
        <w:rPr>
          <w:spacing w:val="-1"/>
          <w:lang w:val="de-DE"/>
        </w:rPr>
        <w:t>r</w:t>
      </w:r>
      <w:r w:rsidRPr="00E61B39">
        <w:rPr>
          <w:spacing w:val="-2"/>
          <w:lang w:val="de-DE"/>
        </w:rPr>
        <w:t>e</w:t>
      </w:r>
      <w:r w:rsidRPr="00E61B39">
        <w:rPr>
          <w:lang w:val="de-DE"/>
        </w:rPr>
        <w:t>n</w:t>
      </w:r>
      <w:r w:rsidRPr="00E61B39">
        <w:rPr>
          <w:spacing w:val="-2"/>
          <w:lang w:val="de-DE"/>
        </w:rPr>
        <w:t>ca</w:t>
      </w:r>
      <w:r w:rsidRPr="00E61B39">
        <w:rPr>
          <w:lang w:val="de-DE"/>
        </w:rPr>
        <w:t>na p</w:t>
      </w:r>
      <w:r w:rsidRPr="00E61B39">
        <w:rPr>
          <w:spacing w:val="-2"/>
          <w:lang w:val="de-DE"/>
        </w:rPr>
        <w:t>e</w:t>
      </w:r>
      <w:r w:rsidRPr="00E61B39">
        <w:rPr>
          <w:lang w:val="de-DE"/>
        </w:rPr>
        <w:t>ng</w:t>
      </w:r>
      <w:r w:rsidRPr="00E61B39">
        <w:rPr>
          <w:spacing w:val="-2"/>
          <w:lang w:val="de-DE"/>
        </w:rPr>
        <w:t>e</w:t>
      </w:r>
      <w:r w:rsidRPr="00E61B39">
        <w:rPr>
          <w:spacing w:val="-1"/>
          <w:lang w:val="de-DE"/>
        </w:rPr>
        <w:t>l</w:t>
      </w:r>
      <w:r w:rsidRPr="00E61B39">
        <w:rPr>
          <w:lang w:val="de-DE"/>
        </w:rPr>
        <w:t>o</w:t>
      </w:r>
      <w:r w:rsidRPr="00E61B39">
        <w:rPr>
          <w:spacing w:val="-1"/>
          <w:lang w:val="de-DE"/>
        </w:rPr>
        <w:t>l</w:t>
      </w:r>
      <w:r w:rsidRPr="00E61B39">
        <w:rPr>
          <w:spacing w:val="-2"/>
          <w:lang w:val="de-DE"/>
        </w:rPr>
        <w:t>aa</w:t>
      </w:r>
      <w:r w:rsidRPr="00E61B39">
        <w:rPr>
          <w:lang w:val="de-DE"/>
        </w:rPr>
        <w:t>n</w:t>
      </w:r>
      <w:r w:rsidRPr="00E61B39">
        <w:rPr>
          <w:spacing w:val="8"/>
          <w:lang w:val="de-DE"/>
        </w:rPr>
        <w:t xml:space="preserve"> </w:t>
      </w:r>
      <w:r w:rsidRPr="00E61B39">
        <w:rPr>
          <w:spacing w:val="-2"/>
          <w:lang w:val="de-DE"/>
        </w:rPr>
        <w:t>a</w:t>
      </w:r>
      <w:r w:rsidRPr="00E61B39">
        <w:rPr>
          <w:lang w:val="de-DE"/>
        </w:rPr>
        <w:t>g</w:t>
      </w:r>
      <w:r w:rsidRPr="00E61B39">
        <w:rPr>
          <w:spacing w:val="-1"/>
          <w:lang w:val="de-DE"/>
        </w:rPr>
        <w:t>r</w:t>
      </w:r>
      <w:r w:rsidRPr="00E61B39">
        <w:rPr>
          <w:lang w:val="de-DE"/>
        </w:rPr>
        <w:t>o</w:t>
      </w:r>
      <w:r w:rsidRPr="00E61B39">
        <w:rPr>
          <w:spacing w:val="-1"/>
          <w:lang w:val="de-DE"/>
        </w:rPr>
        <w:t>f</w:t>
      </w:r>
      <w:r w:rsidRPr="00E61B39">
        <w:rPr>
          <w:lang w:val="de-DE"/>
        </w:rPr>
        <w:t>o</w:t>
      </w:r>
      <w:r w:rsidRPr="00E61B39">
        <w:rPr>
          <w:spacing w:val="-1"/>
          <w:lang w:val="de-DE"/>
        </w:rPr>
        <w:t>r</w:t>
      </w:r>
      <w:r w:rsidRPr="00E61B39">
        <w:rPr>
          <w:spacing w:val="-2"/>
          <w:lang w:val="de-DE"/>
        </w:rPr>
        <w:t>es</w:t>
      </w:r>
      <w:r w:rsidRPr="00E61B39">
        <w:rPr>
          <w:spacing w:val="-1"/>
          <w:lang w:val="de-DE"/>
        </w:rPr>
        <w:t>tr</w:t>
      </w:r>
      <w:r w:rsidRPr="00E61B39">
        <w:rPr>
          <w:lang w:val="de-DE"/>
        </w:rPr>
        <w:t>i</w:t>
      </w:r>
      <w:r w:rsidRPr="00E61B39">
        <w:rPr>
          <w:spacing w:val="5"/>
          <w:lang w:val="de-DE"/>
        </w:rPr>
        <w:t xml:space="preserve"> </w:t>
      </w:r>
      <w:r w:rsidRPr="00E61B39">
        <w:rPr>
          <w:lang w:val="de-DE"/>
        </w:rPr>
        <w:t>s</w:t>
      </w:r>
      <w:r w:rsidRPr="00E61B39">
        <w:rPr>
          <w:spacing w:val="-2"/>
          <w:lang w:val="de-DE"/>
        </w:rPr>
        <w:t>ec</w:t>
      </w:r>
      <w:r w:rsidRPr="00E61B39">
        <w:rPr>
          <w:lang w:val="de-DE"/>
        </w:rPr>
        <w:t>a</w:t>
      </w:r>
      <w:r w:rsidRPr="00E61B39">
        <w:rPr>
          <w:spacing w:val="-1"/>
          <w:lang w:val="de-DE"/>
        </w:rPr>
        <w:t>r</w:t>
      </w:r>
      <w:r w:rsidRPr="00E61B39">
        <w:rPr>
          <w:lang w:val="de-DE"/>
        </w:rPr>
        <w:t>a b</w:t>
      </w:r>
      <w:r w:rsidRPr="00E61B39">
        <w:rPr>
          <w:spacing w:val="-2"/>
          <w:lang w:val="de-DE"/>
        </w:rPr>
        <w:t>e</w:t>
      </w:r>
      <w:r w:rsidRPr="00E61B39">
        <w:rPr>
          <w:spacing w:val="-1"/>
          <w:lang w:val="de-DE"/>
        </w:rPr>
        <w:t>r</w:t>
      </w:r>
      <w:r w:rsidRPr="00E61B39">
        <w:rPr>
          <w:lang w:val="de-DE"/>
        </w:rPr>
        <w:t>k</w:t>
      </w:r>
      <w:r w:rsidRPr="00E61B39">
        <w:rPr>
          <w:spacing w:val="-2"/>
          <w:lang w:val="de-DE"/>
        </w:rPr>
        <w:t>e</w:t>
      </w:r>
      <w:r w:rsidRPr="00E61B39">
        <w:rPr>
          <w:spacing w:val="-1"/>
          <w:lang w:val="de-DE"/>
        </w:rPr>
        <w:t>l</w:t>
      </w:r>
      <w:r w:rsidRPr="00E61B39">
        <w:rPr>
          <w:spacing w:val="-2"/>
          <w:lang w:val="de-DE"/>
        </w:rPr>
        <w:t>a</w:t>
      </w:r>
      <w:r w:rsidRPr="00E61B39">
        <w:rPr>
          <w:lang w:val="de-DE"/>
        </w:rPr>
        <w:t>n</w:t>
      </w:r>
      <w:r w:rsidRPr="00E61B39">
        <w:rPr>
          <w:spacing w:val="-1"/>
          <w:lang w:val="de-DE"/>
        </w:rPr>
        <w:t>j</w:t>
      </w:r>
      <w:r w:rsidRPr="00E61B39">
        <w:rPr>
          <w:lang w:val="de-DE"/>
        </w:rPr>
        <w:t>u</w:t>
      </w:r>
      <w:r w:rsidRPr="00E61B39">
        <w:rPr>
          <w:spacing w:val="-1"/>
          <w:lang w:val="de-DE"/>
        </w:rPr>
        <w:t>t</w:t>
      </w:r>
      <w:r w:rsidRPr="00E61B39">
        <w:rPr>
          <w:spacing w:val="-2"/>
          <w:lang w:val="de-DE"/>
        </w:rPr>
        <w:t>a</w:t>
      </w:r>
      <w:r w:rsidRPr="00E61B39">
        <w:rPr>
          <w:spacing w:val="4"/>
          <w:lang w:val="de-DE"/>
        </w:rPr>
        <w:t>n</w:t>
      </w:r>
      <w:r w:rsidRPr="00E61B39">
        <w:rPr>
          <w:lang w:val="de-DE"/>
        </w:rPr>
        <w:t>. P</w:t>
      </w:r>
      <w:r w:rsidRPr="00E61B39">
        <w:rPr>
          <w:spacing w:val="-2"/>
          <w:lang w:val="de-DE"/>
        </w:rPr>
        <w:t>e</w:t>
      </w:r>
      <w:r w:rsidRPr="00E61B39">
        <w:rPr>
          <w:spacing w:val="-1"/>
          <w:lang w:val="de-DE"/>
        </w:rPr>
        <w:t>rl</w:t>
      </w:r>
      <w:r w:rsidRPr="00E61B39">
        <w:rPr>
          <w:lang w:val="de-DE"/>
        </w:rPr>
        <w:t>u</w:t>
      </w:r>
      <w:r w:rsidRPr="00E61B39">
        <w:rPr>
          <w:spacing w:val="-2"/>
          <w:lang w:val="de-DE"/>
        </w:rPr>
        <w:t>asa</w:t>
      </w:r>
      <w:r w:rsidRPr="00E61B39">
        <w:rPr>
          <w:lang w:val="de-DE"/>
        </w:rPr>
        <w:t>n</w:t>
      </w:r>
      <w:r w:rsidRPr="00E61B39">
        <w:rPr>
          <w:spacing w:val="3"/>
          <w:lang w:val="de-DE"/>
        </w:rPr>
        <w:t xml:space="preserve"> </w:t>
      </w:r>
      <w:r w:rsidRPr="00E61B39">
        <w:rPr>
          <w:lang w:val="de-DE"/>
        </w:rPr>
        <w:t>s</w:t>
      </w:r>
      <w:r w:rsidRPr="00E61B39">
        <w:rPr>
          <w:spacing w:val="-2"/>
          <w:lang w:val="de-DE"/>
        </w:rPr>
        <w:t>a</w:t>
      </w:r>
      <w:r w:rsidRPr="00E61B39">
        <w:rPr>
          <w:spacing w:val="1"/>
          <w:lang w:val="de-DE"/>
        </w:rPr>
        <w:t>m</w:t>
      </w:r>
      <w:r w:rsidRPr="00E61B39">
        <w:rPr>
          <w:lang w:val="de-DE"/>
        </w:rPr>
        <w:t>p</w:t>
      </w:r>
      <w:r w:rsidRPr="00E61B39">
        <w:rPr>
          <w:spacing w:val="-2"/>
          <w:lang w:val="de-DE"/>
        </w:rPr>
        <w:t>e</w:t>
      </w:r>
      <w:r w:rsidRPr="00E61B39">
        <w:rPr>
          <w:lang w:val="de-DE"/>
        </w:rPr>
        <w:t>l d</w:t>
      </w:r>
      <w:r w:rsidRPr="00E61B39">
        <w:rPr>
          <w:spacing w:val="-2"/>
          <w:lang w:val="de-DE"/>
        </w:rPr>
        <w:t>a</w:t>
      </w:r>
      <w:r w:rsidRPr="00E61B39">
        <w:rPr>
          <w:lang w:val="de-DE"/>
        </w:rPr>
        <w:t xml:space="preserve">n </w:t>
      </w:r>
      <w:r w:rsidRPr="00E61B39">
        <w:rPr>
          <w:spacing w:val="1"/>
          <w:lang w:val="de-DE"/>
        </w:rPr>
        <w:t>w</w:t>
      </w:r>
      <w:r w:rsidRPr="00E61B39">
        <w:rPr>
          <w:spacing w:val="-2"/>
          <w:lang w:val="de-DE"/>
        </w:rPr>
        <w:t>a</w:t>
      </w:r>
      <w:r w:rsidRPr="00E61B39">
        <w:rPr>
          <w:lang w:val="de-DE"/>
        </w:rPr>
        <w:t>k</w:t>
      </w:r>
      <w:r w:rsidRPr="00E61B39">
        <w:rPr>
          <w:spacing w:val="-1"/>
          <w:lang w:val="de-DE"/>
        </w:rPr>
        <w:t>t</w:t>
      </w:r>
      <w:r w:rsidRPr="00E61B39">
        <w:rPr>
          <w:lang w:val="de-DE"/>
        </w:rPr>
        <w:t>u p</w:t>
      </w:r>
      <w:r w:rsidRPr="00E61B39">
        <w:rPr>
          <w:spacing w:val="-2"/>
          <w:lang w:val="de-DE"/>
        </w:rPr>
        <w:t>e</w:t>
      </w:r>
      <w:r w:rsidRPr="00E61B39">
        <w:rPr>
          <w:lang w:val="de-DE"/>
        </w:rPr>
        <w:t>n</w:t>
      </w:r>
      <w:r w:rsidRPr="00E61B39">
        <w:rPr>
          <w:spacing w:val="-2"/>
          <w:lang w:val="de-DE"/>
        </w:rPr>
        <w:t>e</w:t>
      </w:r>
      <w:r w:rsidRPr="00E61B39">
        <w:rPr>
          <w:spacing w:val="-1"/>
          <w:lang w:val="de-DE"/>
        </w:rPr>
        <w:t>liti</w:t>
      </w:r>
      <w:r w:rsidRPr="00E61B39">
        <w:rPr>
          <w:spacing w:val="-2"/>
          <w:lang w:val="de-DE"/>
        </w:rPr>
        <w:t>a</w:t>
      </w:r>
      <w:r w:rsidRPr="00E61B39">
        <w:rPr>
          <w:lang w:val="de-DE"/>
        </w:rPr>
        <w:t>n</w:t>
      </w:r>
      <w:r w:rsidRPr="00E61B39">
        <w:rPr>
          <w:spacing w:val="3"/>
          <w:lang w:val="de-DE"/>
        </w:rPr>
        <w:t xml:space="preserve"> </w:t>
      </w:r>
      <w:r w:rsidRPr="00E61B39">
        <w:rPr>
          <w:lang w:val="de-DE"/>
        </w:rPr>
        <w:t>d</w:t>
      </w:r>
      <w:r w:rsidRPr="00E61B39">
        <w:rPr>
          <w:spacing w:val="-2"/>
          <w:lang w:val="de-DE"/>
        </w:rPr>
        <w:t>a</w:t>
      </w:r>
      <w:r w:rsidRPr="00E61B39">
        <w:rPr>
          <w:lang w:val="de-DE"/>
        </w:rPr>
        <w:t>p</w:t>
      </w:r>
      <w:r w:rsidRPr="00E61B39">
        <w:rPr>
          <w:spacing w:val="-2"/>
          <w:lang w:val="de-DE"/>
        </w:rPr>
        <w:t>a</w:t>
      </w:r>
      <w:r w:rsidRPr="00E61B39">
        <w:rPr>
          <w:lang w:val="de-DE"/>
        </w:rPr>
        <w:t>t</w:t>
      </w:r>
      <w:r w:rsidRPr="00E61B39">
        <w:rPr>
          <w:spacing w:val="1"/>
          <w:lang w:val="de-DE"/>
        </w:rPr>
        <w:t xml:space="preserve"> m</w:t>
      </w:r>
      <w:r w:rsidRPr="00E61B39">
        <w:rPr>
          <w:spacing w:val="-2"/>
          <w:lang w:val="de-DE"/>
        </w:rPr>
        <w:t>e</w:t>
      </w:r>
      <w:r w:rsidRPr="00E61B39">
        <w:rPr>
          <w:lang w:val="de-DE"/>
        </w:rPr>
        <w:t>ny</w:t>
      </w:r>
      <w:r w:rsidRPr="00E61B39">
        <w:rPr>
          <w:spacing w:val="-2"/>
          <w:lang w:val="de-DE"/>
        </w:rPr>
        <w:t>e</w:t>
      </w:r>
      <w:r w:rsidRPr="00E61B39">
        <w:rPr>
          <w:spacing w:val="1"/>
          <w:lang w:val="de-DE"/>
        </w:rPr>
        <w:t>m</w:t>
      </w:r>
      <w:r w:rsidRPr="00E61B39">
        <w:rPr>
          <w:spacing w:val="-2"/>
          <w:lang w:val="de-DE"/>
        </w:rPr>
        <w:t>p</w:t>
      </w:r>
      <w:r w:rsidRPr="00E61B39">
        <w:rPr>
          <w:lang w:val="de-DE"/>
        </w:rPr>
        <w:t>u</w:t>
      </w:r>
      <w:r w:rsidRPr="00E61B39">
        <w:rPr>
          <w:spacing w:val="-1"/>
          <w:lang w:val="de-DE"/>
        </w:rPr>
        <w:t>r</w:t>
      </w:r>
      <w:r w:rsidRPr="00E61B39">
        <w:rPr>
          <w:lang w:val="de-DE"/>
        </w:rPr>
        <w:t>n</w:t>
      </w:r>
      <w:r w:rsidRPr="00E61B39">
        <w:rPr>
          <w:spacing w:val="-2"/>
          <w:lang w:val="de-DE"/>
        </w:rPr>
        <w:t>a</w:t>
      </w:r>
      <w:r w:rsidRPr="00E61B39">
        <w:rPr>
          <w:lang w:val="de-DE"/>
        </w:rPr>
        <w:t>k</w:t>
      </w:r>
      <w:r w:rsidRPr="00E61B39">
        <w:rPr>
          <w:spacing w:val="-2"/>
          <w:lang w:val="de-DE"/>
        </w:rPr>
        <w:t>a</w:t>
      </w:r>
      <w:r w:rsidRPr="00E61B39">
        <w:rPr>
          <w:lang w:val="de-DE"/>
        </w:rPr>
        <w:t>n p</w:t>
      </w:r>
      <w:r w:rsidRPr="00E61B39">
        <w:rPr>
          <w:spacing w:val="-6"/>
          <w:lang w:val="de-DE"/>
        </w:rPr>
        <w:t>e</w:t>
      </w:r>
      <w:r w:rsidRPr="00E61B39">
        <w:rPr>
          <w:lang w:val="de-DE"/>
        </w:rPr>
        <w:t>n</w:t>
      </w:r>
      <w:r w:rsidRPr="00E61B39">
        <w:rPr>
          <w:spacing w:val="-2"/>
          <w:lang w:val="de-DE"/>
        </w:rPr>
        <w:t>e</w:t>
      </w:r>
      <w:r w:rsidRPr="00E61B39">
        <w:rPr>
          <w:spacing w:val="-1"/>
          <w:lang w:val="de-DE"/>
        </w:rPr>
        <w:t>liti</w:t>
      </w:r>
      <w:r w:rsidRPr="00E61B39">
        <w:rPr>
          <w:spacing w:val="-2"/>
          <w:lang w:val="de-DE"/>
        </w:rPr>
        <w:t>a</w:t>
      </w:r>
      <w:r w:rsidRPr="00E61B39">
        <w:rPr>
          <w:lang w:val="de-DE"/>
        </w:rPr>
        <w:t>n</w:t>
      </w:r>
      <w:r w:rsidRPr="00E61B39">
        <w:rPr>
          <w:spacing w:val="3"/>
          <w:lang w:val="de-DE"/>
        </w:rPr>
        <w:t xml:space="preserve"> </w:t>
      </w:r>
      <w:r w:rsidRPr="00E61B39">
        <w:rPr>
          <w:spacing w:val="-1"/>
          <w:lang w:val="de-DE"/>
        </w:rPr>
        <w:t>i</w:t>
      </w:r>
      <w:r w:rsidRPr="00E61B39">
        <w:rPr>
          <w:lang w:val="de-DE"/>
        </w:rPr>
        <w:t>ni</w:t>
      </w:r>
      <w:r w:rsidRPr="00E61B39">
        <w:rPr>
          <w:spacing w:val="1"/>
          <w:lang w:val="de-DE"/>
        </w:rPr>
        <w:t xml:space="preserve"> </w:t>
      </w:r>
      <w:r w:rsidRPr="00E61B39">
        <w:rPr>
          <w:lang w:val="de-DE"/>
        </w:rPr>
        <w:t xml:space="preserve">di </w:t>
      </w:r>
      <w:r w:rsidRPr="00E61B39">
        <w:rPr>
          <w:spacing w:val="1"/>
          <w:lang w:val="de-DE"/>
        </w:rPr>
        <w:t>m</w:t>
      </w:r>
      <w:r w:rsidRPr="00E61B39">
        <w:rPr>
          <w:spacing w:val="-2"/>
          <w:lang w:val="de-DE"/>
        </w:rPr>
        <w:t>as</w:t>
      </w:r>
      <w:r w:rsidRPr="00E61B39">
        <w:rPr>
          <w:lang w:val="de-DE"/>
        </w:rPr>
        <w:t>a</w:t>
      </w:r>
      <w:r w:rsidRPr="00E61B39">
        <w:rPr>
          <w:spacing w:val="-1"/>
          <w:lang w:val="de-DE"/>
        </w:rPr>
        <w:t xml:space="preserve"> </w:t>
      </w:r>
      <w:r w:rsidRPr="00E61B39">
        <w:rPr>
          <w:lang w:val="de-DE"/>
        </w:rPr>
        <w:t>y</w:t>
      </w:r>
      <w:r w:rsidRPr="00E61B39">
        <w:rPr>
          <w:spacing w:val="-2"/>
          <w:lang w:val="de-DE"/>
        </w:rPr>
        <w:t>a</w:t>
      </w:r>
      <w:r w:rsidRPr="00E61B39">
        <w:rPr>
          <w:lang w:val="de-DE"/>
        </w:rPr>
        <w:t>ng</w:t>
      </w:r>
      <w:r w:rsidRPr="00E61B39">
        <w:rPr>
          <w:spacing w:val="3"/>
          <w:lang w:val="de-DE"/>
        </w:rPr>
        <w:t xml:space="preserve"> </w:t>
      </w:r>
      <w:r w:rsidRPr="00E61B39">
        <w:rPr>
          <w:spacing w:val="-2"/>
          <w:lang w:val="de-DE"/>
        </w:rPr>
        <w:t>a</w:t>
      </w:r>
      <w:r w:rsidRPr="00E61B39">
        <w:rPr>
          <w:lang w:val="de-DE"/>
        </w:rPr>
        <w:t>k</w:t>
      </w:r>
      <w:r w:rsidRPr="00E61B39">
        <w:rPr>
          <w:spacing w:val="-2"/>
          <w:lang w:val="de-DE"/>
        </w:rPr>
        <w:t>a</w:t>
      </w:r>
      <w:r w:rsidRPr="00E61B39">
        <w:rPr>
          <w:lang w:val="de-DE"/>
        </w:rPr>
        <w:t>n</w:t>
      </w:r>
      <w:r w:rsidRPr="00E61B39">
        <w:rPr>
          <w:spacing w:val="-1"/>
          <w:lang w:val="de-DE"/>
        </w:rPr>
        <w:t xml:space="preserve"> </w:t>
      </w:r>
      <w:r w:rsidRPr="00E61B39">
        <w:rPr>
          <w:lang w:val="de-DE"/>
        </w:rPr>
        <w:t>d</w:t>
      </w:r>
      <w:r w:rsidRPr="00E61B39">
        <w:rPr>
          <w:spacing w:val="-2"/>
          <w:lang w:val="de-DE"/>
        </w:rPr>
        <w:t>a</w:t>
      </w:r>
      <w:r w:rsidRPr="00E61B39">
        <w:rPr>
          <w:spacing w:val="-1"/>
          <w:lang w:val="de-DE"/>
        </w:rPr>
        <w:t>t</w:t>
      </w:r>
      <w:r w:rsidRPr="00E61B39">
        <w:rPr>
          <w:spacing w:val="1"/>
          <w:lang w:val="de-DE"/>
        </w:rPr>
        <w:t>a</w:t>
      </w:r>
      <w:r w:rsidRPr="00E61B39">
        <w:rPr>
          <w:lang w:val="de-DE"/>
        </w:rPr>
        <w:t>ng</w:t>
      </w:r>
      <w:r w:rsidR="00A63AF0">
        <w:rPr>
          <w:lang w:val="de-DE"/>
        </w:rPr>
        <w:t>.</w:t>
      </w:r>
    </w:p>
    <w:p w14:paraId="58254AC0" w14:textId="77777777" w:rsidR="000266B4" w:rsidRPr="00A63AF0" w:rsidRDefault="000266B4" w:rsidP="000266B4">
      <w:pPr>
        <w:pStyle w:val="NoSpacing"/>
        <w:spacing w:line="276" w:lineRule="auto"/>
        <w:ind w:firstLine="567"/>
        <w:jc w:val="both"/>
        <w:rPr>
          <w:b/>
          <w:bCs/>
          <w:lang w:val="de-DE"/>
        </w:rPr>
      </w:pPr>
    </w:p>
    <w:p w14:paraId="6DD6DAD7" w14:textId="6D5A28D3" w:rsidR="008D64C2" w:rsidRPr="00B33374" w:rsidRDefault="008D64C2" w:rsidP="008D64C2">
      <w:pPr>
        <w:jc w:val="both"/>
        <w:rPr>
          <w:szCs w:val="28"/>
          <w:lang w:val="de-DE"/>
        </w:rPr>
      </w:pPr>
      <w:r w:rsidRPr="00B33374">
        <w:rPr>
          <w:caps w:val="0"/>
          <w:szCs w:val="28"/>
          <w:lang w:val="de-DE"/>
        </w:rPr>
        <w:t>Daftar</w:t>
      </w:r>
      <w:r w:rsidRPr="00B33374">
        <w:rPr>
          <w:caps w:val="0"/>
          <w:spacing w:val="-5"/>
          <w:szCs w:val="28"/>
          <w:lang w:val="de-DE"/>
        </w:rPr>
        <w:t xml:space="preserve"> </w:t>
      </w:r>
      <w:r w:rsidRPr="00B33374">
        <w:rPr>
          <w:caps w:val="0"/>
          <w:spacing w:val="-2"/>
          <w:szCs w:val="28"/>
          <w:lang w:val="de-DE"/>
        </w:rPr>
        <w:t>Pustaka</w:t>
      </w:r>
    </w:p>
    <w:p w14:paraId="7A38DE89" w14:textId="77777777" w:rsidR="00857406" w:rsidRPr="00E13E51" w:rsidRDefault="00857406" w:rsidP="00E13E51">
      <w:pPr>
        <w:pStyle w:val="NoSpacing"/>
        <w:ind w:left="720" w:hanging="720"/>
        <w:jc w:val="both"/>
        <w:rPr>
          <w:sz w:val="20"/>
          <w:szCs w:val="20"/>
        </w:rPr>
      </w:pPr>
      <w:r w:rsidRPr="00E13E51">
        <w:rPr>
          <w:sz w:val="20"/>
          <w:szCs w:val="20"/>
          <w:lang w:val="de-DE"/>
        </w:rPr>
        <w:t>A</w:t>
      </w:r>
      <w:r w:rsidRPr="00E13E51">
        <w:rPr>
          <w:spacing w:val="-1"/>
          <w:sz w:val="20"/>
          <w:szCs w:val="20"/>
          <w:lang w:val="de-DE"/>
        </w:rPr>
        <w:t>c</w:t>
      </w:r>
      <w:r w:rsidRPr="00E13E51">
        <w:rPr>
          <w:sz w:val="20"/>
          <w:szCs w:val="20"/>
          <w:lang w:val="de-DE"/>
        </w:rPr>
        <w:t>hmad,</w:t>
      </w:r>
      <w:r w:rsidRPr="00E13E51">
        <w:rPr>
          <w:spacing w:val="3"/>
          <w:sz w:val="20"/>
          <w:szCs w:val="20"/>
          <w:lang w:val="de-DE"/>
        </w:rPr>
        <w:t xml:space="preserve"> </w:t>
      </w:r>
      <w:r w:rsidRPr="00E13E51">
        <w:rPr>
          <w:spacing w:val="-1"/>
          <w:sz w:val="20"/>
          <w:szCs w:val="20"/>
          <w:lang w:val="de-DE"/>
        </w:rPr>
        <w:t>B</w:t>
      </w:r>
      <w:r w:rsidRPr="00E13E51">
        <w:rPr>
          <w:spacing w:val="2"/>
          <w:sz w:val="20"/>
          <w:szCs w:val="20"/>
          <w:lang w:val="de-DE"/>
        </w:rPr>
        <w:t>.</w:t>
      </w:r>
      <w:r w:rsidRPr="00E13E51">
        <w:rPr>
          <w:sz w:val="20"/>
          <w:szCs w:val="20"/>
          <w:lang w:val="de-DE"/>
        </w:rPr>
        <w:t xml:space="preserve">, </w:t>
      </w:r>
      <w:r w:rsidRPr="00E13E51">
        <w:rPr>
          <w:spacing w:val="1"/>
          <w:sz w:val="20"/>
          <w:szCs w:val="20"/>
          <w:lang w:val="de-DE"/>
        </w:rPr>
        <w:t>S</w:t>
      </w:r>
      <w:r w:rsidRPr="00E13E51">
        <w:rPr>
          <w:spacing w:val="-1"/>
          <w:sz w:val="20"/>
          <w:szCs w:val="20"/>
          <w:lang w:val="de-DE"/>
        </w:rPr>
        <w:t>a</w:t>
      </w:r>
      <w:r w:rsidRPr="00E13E51">
        <w:rPr>
          <w:sz w:val="20"/>
          <w:szCs w:val="20"/>
          <w:lang w:val="de-DE"/>
        </w:rPr>
        <w:t>nudin,</w:t>
      </w:r>
      <w:r w:rsidRPr="00E13E51">
        <w:rPr>
          <w:spacing w:val="4"/>
          <w:sz w:val="20"/>
          <w:szCs w:val="20"/>
          <w:lang w:val="de-DE"/>
        </w:rPr>
        <w:t xml:space="preserve"> </w:t>
      </w:r>
      <w:r w:rsidRPr="00E13E51">
        <w:rPr>
          <w:spacing w:val="-5"/>
          <w:sz w:val="20"/>
          <w:szCs w:val="20"/>
          <w:lang w:val="de-DE"/>
        </w:rPr>
        <w:t>B</w:t>
      </w:r>
      <w:r w:rsidRPr="00E13E51">
        <w:rPr>
          <w:spacing w:val="2"/>
          <w:sz w:val="20"/>
          <w:szCs w:val="20"/>
          <w:lang w:val="de-DE"/>
        </w:rPr>
        <w:t>.</w:t>
      </w:r>
      <w:r w:rsidRPr="00E13E51">
        <w:rPr>
          <w:sz w:val="20"/>
          <w:szCs w:val="20"/>
          <w:lang w:val="de-DE"/>
        </w:rPr>
        <w:t xml:space="preserve">, </w:t>
      </w:r>
      <w:r w:rsidRPr="00E13E51">
        <w:rPr>
          <w:spacing w:val="1"/>
          <w:sz w:val="20"/>
          <w:szCs w:val="20"/>
          <w:lang w:val="de-DE"/>
        </w:rPr>
        <w:t>S</w:t>
      </w:r>
      <w:r w:rsidRPr="00E13E51">
        <w:rPr>
          <w:sz w:val="20"/>
          <w:szCs w:val="20"/>
          <w:lang w:val="de-DE"/>
        </w:rPr>
        <w:t>ia</w:t>
      </w:r>
      <w:r w:rsidRPr="00E13E51">
        <w:rPr>
          <w:spacing w:val="1"/>
          <w:sz w:val="20"/>
          <w:szCs w:val="20"/>
          <w:lang w:val="de-DE"/>
        </w:rPr>
        <w:t>r</w:t>
      </w:r>
      <w:r w:rsidRPr="00E13E51">
        <w:rPr>
          <w:sz w:val="20"/>
          <w:szCs w:val="20"/>
          <w:lang w:val="de-DE"/>
        </w:rPr>
        <w:t>udi</w:t>
      </w:r>
      <w:r w:rsidRPr="00E13E51">
        <w:rPr>
          <w:spacing w:val="-4"/>
          <w:sz w:val="20"/>
          <w:szCs w:val="20"/>
          <w:lang w:val="de-DE"/>
        </w:rPr>
        <w:t>n</w:t>
      </w:r>
      <w:r w:rsidRPr="00E13E51">
        <w:rPr>
          <w:sz w:val="20"/>
          <w:szCs w:val="20"/>
          <w:lang w:val="de-DE"/>
        </w:rPr>
        <w:t>,</w:t>
      </w:r>
      <w:r w:rsidRPr="00E13E51">
        <w:rPr>
          <w:spacing w:val="4"/>
          <w:sz w:val="20"/>
          <w:szCs w:val="20"/>
          <w:lang w:val="de-DE"/>
        </w:rPr>
        <w:t xml:space="preserve"> </w:t>
      </w:r>
      <w:r w:rsidRPr="00E13E51">
        <w:rPr>
          <w:spacing w:val="-2"/>
          <w:sz w:val="20"/>
          <w:szCs w:val="20"/>
          <w:lang w:val="de-DE"/>
        </w:rPr>
        <w:t>M</w:t>
      </w:r>
      <w:r w:rsidRPr="00E13E51">
        <w:rPr>
          <w:spacing w:val="2"/>
          <w:sz w:val="20"/>
          <w:szCs w:val="20"/>
          <w:lang w:val="de-DE"/>
        </w:rPr>
        <w:t>.</w:t>
      </w:r>
      <w:r w:rsidRPr="00E13E51">
        <w:rPr>
          <w:sz w:val="20"/>
          <w:szCs w:val="20"/>
          <w:lang w:val="de-DE"/>
        </w:rPr>
        <w:t xml:space="preserve">, </w:t>
      </w:r>
      <w:r w:rsidRPr="00E13E51">
        <w:rPr>
          <w:spacing w:val="-1"/>
          <w:sz w:val="20"/>
          <w:szCs w:val="20"/>
          <w:lang w:val="de-DE"/>
        </w:rPr>
        <w:t>W</w:t>
      </w:r>
      <w:r w:rsidRPr="00E13E51">
        <w:rPr>
          <w:sz w:val="20"/>
          <w:szCs w:val="20"/>
          <w:lang w:val="de-DE"/>
        </w:rPr>
        <w:t>id</w:t>
      </w:r>
      <w:r w:rsidRPr="00E13E51">
        <w:rPr>
          <w:spacing w:val="1"/>
          <w:sz w:val="20"/>
          <w:szCs w:val="20"/>
          <w:lang w:val="de-DE"/>
        </w:rPr>
        <w:t>i</w:t>
      </w:r>
      <w:r w:rsidRPr="00E13E51">
        <w:rPr>
          <w:sz w:val="20"/>
          <w:szCs w:val="20"/>
          <w:lang w:val="de-DE"/>
        </w:rPr>
        <w:t>y</w:t>
      </w:r>
      <w:r w:rsidRPr="00E13E51">
        <w:rPr>
          <w:spacing w:val="-1"/>
          <w:sz w:val="20"/>
          <w:szCs w:val="20"/>
          <w:lang w:val="de-DE"/>
        </w:rPr>
        <w:t>a</w:t>
      </w:r>
      <w:r w:rsidRPr="00E13E51">
        <w:rPr>
          <w:sz w:val="20"/>
          <w:szCs w:val="20"/>
          <w:lang w:val="de-DE"/>
        </w:rPr>
        <w:t>n</w:t>
      </w:r>
      <w:r w:rsidRPr="00E13E51">
        <w:rPr>
          <w:spacing w:val="-4"/>
          <w:sz w:val="20"/>
          <w:szCs w:val="20"/>
          <w:lang w:val="de-DE"/>
        </w:rPr>
        <w:t>t</w:t>
      </w:r>
      <w:r w:rsidRPr="00E13E51">
        <w:rPr>
          <w:sz w:val="20"/>
          <w:szCs w:val="20"/>
          <w:lang w:val="de-DE"/>
        </w:rPr>
        <w:t>o,</w:t>
      </w:r>
      <w:r w:rsidRPr="00E13E51">
        <w:rPr>
          <w:spacing w:val="4"/>
          <w:sz w:val="20"/>
          <w:szCs w:val="20"/>
          <w:lang w:val="de-DE"/>
        </w:rPr>
        <w:t xml:space="preserve"> </w:t>
      </w:r>
      <w:r w:rsidRPr="00E13E51">
        <w:rPr>
          <w:sz w:val="20"/>
          <w:szCs w:val="20"/>
          <w:lang w:val="de-DE"/>
        </w:rPr>
        <w:t>A</w:t>
      </w:r>
      <w:r w:rsidRPr="00E13E51">
        <w:rPr>
          <w:spacing w:val="-2"/>
          <w:sz w:val="20"/>
          <w:szCs w:val="20"/>
          <w:lang w:val="de-DE"/>
        </w:rPr>
        <w:t>.</w:t>
      </w:r>
      <w:r w:rsidRPr="00E13E51">
        <w:rPr>
          <w:sz w:val="20"/>
          <w:szCs w:val="20"/>
          <w:lang w:val="de-DE"/>
        </w:rPr>
        <w:t>, Diniyati,</w:t>
      </w:r>
      <w:r w:rsidRPr="00E13E51">
        <w:rPr>
          <w:spacing w:val="9"/>
          <w:sz w:val="20"/>
          <w:szCs w:val="20"/>
          <w:lang w:val="de-DE"/>
        </w:rPr>
        <w:t xml:space="preserve"> </w:t>
      </w:r>
      <w:r w:rsidRPr="00E13E51">
        <w:rPr>
          <w:spacing w:val="-4"/>
          <w:sz w:val="20"/>
          <w:szCs w:val="20"/>
          <w:lang w:val="de-DE"/>
        </w:rPr>
        <w:t>D</w:t>
      </w:r>
      <w:r w:rsidRPr="00E13E51">
        <w:rPr>
          <w:spacing w:val="2"/>
          <w:sz w:val="20"/>
          <w:szCs w:val="20"/>
          <w:lang w:val="de-DE"/>
        </w:rPr>
        <w:t>.</w:t>
      </w:r>
      <w:r w:rsidRPr="00E13E51">
        <w:rPr>
          <w:sz w:val="20"/>
          <w:szCs w:val="20"/>
          <w:lang w:val="de-DE"/>
        </w:rPr>
        <w:t>,</w:t>
      </w:r>
      <w:r w:rsidRPr="00E13E51">
        <w:rPr>
          <w:spacing w:val="5"/>
          <w:sz w:val="20"/>
          <w:szCs w:val="20"/>
          <w:lang w:val="de-DE"/>
        </w:rPr>
        <w:t xml:space="preserve"> </w:t>
      </w:r>
      <w:r w:rsidRPr="00E13E51">
        <w:rPr>
          <w:spacing w:val="1"/>
          <w:sz w:val="20"/>
          <w:szCs w:val="20"/>
          <w:lang w:val="de-DE"/>
        </w:rPr>
        <w:t>S</w:t>
      </w:r>
      <w:r w:rsidRPr="00E13E51">
        <w:rPr>
          <w:sz w:val="20"/>
          <w:szCs w:val="20"/>
          <w:lang w:val="de-DE"/>
        </w:rPr>
        <w:t>udom</w:t>
      </w:r>
      <w:r w:rsidRPr="00E13E51">
        <w:rPr>
          <w:spacing w:val="-4"/>
          <w:sz w:val="20"/>
          <w:szCs w:val="20"/>
          <w:lang w:val="de-DE"/>
        </w:rPr>
        <w:t>o</w:t>
      </w:r>
      <w:r w:rsidRPr="00E13E51">
        <w:rPr>
          <w:sz w:val="20"/>
          <w:szCs w:val="20"/>
          <w:lang w:val="de-DE"/>
        </w:rPr>
        <w:t>,</w:t>
      </w:r>
      <w:r w:rsidRPr="00E13E51">
        <w:rPr>
          <w:spacing w:val="9"/>
          <w:sz w:val="20"/>
          <w:szCs w:val="20"/>
          <w:lang w:val="de-DE"/>
        </w:rPr>
        <w:t xml:space="preserve"> </w:t>
      </w:r>
      <w:r w:rsidRPr="00E13E51">
        <w:rPr>
          <w:spacing w:val="-4"/>
          <w:sz w:val="20"/>
          <w:szCs w:val="20"/>
          <w:lang w:val="de-DE"/>
        </w:rPr>
        <w:t>A</w:t>
      </w:r>
      <w:r w:rsidRPr="00E13E51">
        <w:rPr>
          <w:spacing w:val="2"/>
          <w:sz w:val="20"/>
          <w:szCs w:val="20"/>
          <w:lang w:val="de-DE"/>
        </w:rPr>
        <w:t>.</w:t>
      </w:r>
      <w:r w:rsidRPr="00E13E51">
        <w:rPr>
          <w:sz w:val="20"/>
          <w:szCs w:val="20"/>
          <w:lang w:val="de-DE"/>
        </w:rPr>
        <w:t>,</w:t>
      </w:r>
      <w:r w:rsidRPr="00E13E51">
        <w:rPr>
          <w:spacing w:val="5"/>
          <w:sz w:val="20"/>
          <w:szCs w:val="20"/>
          <w:lang w:val="de-DE"/>
        </w:rPr>
        <w:t xml:space="preserve"> </w:t>
      </w:r>
      <w:r w:rsidRPr="00E13E51">
        <w:rPr>
          <w:sz w:val="20"/>
          <w:szCs w:val="20"/>
          <w:lang w:val="de-DE"/>
        </w:rPr>
        <w:t>H</w:t>
      </w:r>
      <w:r w:rsidRPr="00E13E51">
        <w:rPr>
          <w:spacing w:val="-1"/>
          <w:sz w:val="20"/>
          <w:szCs w:val="20"/>
          <w:lang w:val="de-DE"/>
        </w:rPr>
        <w:t>a</w:t>
      </w:r>
      <w:r w:rsidRPr="00E13E51">
        <w:rPr>
          <w:sz w:val="20"/>
          <w:szCs w:val="20"/>
          <w:lang w:val="de-DE"/>
        </w:rPr>
        <w:t>ni,</w:t>
      </w:r>
      <w:r w:rsidRPr="00E13E51">
        <w:rPr>
          <w:spacing w:val="5"/>
          <w:sz w:val="20"/>
          <w:szCs w:val="20"/>
          <w:lang w:val="de-DE"/>
        </w:rPr>
        <w:t xml:space="preserve"> </w:t>
      </w:r>
      <w:r w:rsidRPr="00E13E51">
        <w:rPr>
          <w:sz w:val="20"/>
          <w:szCs w:val="20"/>
          <w:lang w:val="de-DE"/>
        </w:rPr>
        <w:t>A</w:t>
      </w:r>
      <w:r w:rsidRPr="00E13E51">
        <w:rPr>
          <w:spacing w:val="-2"/>
          <w:sz w:val="20"/>
          <w:szCs w:val="20"/>
          <w:lang w:val="de-DE"/>
        </w:rPr>
        <w:t>.</w:t>
      </w:r>
      <w:r w:rsidRPr="00E13E51">
        <w:rPr>
          <w:sz w:val="20"/>
          <w:szCs w:val="20"/>
          <w:lang w:val="de-DE"/>
        </w:rPr>
        <w:t>,</w:t>
      </w:r>
      <w:r w:rsidRPr="00E13E51">
        <w:rPr>
          <w:spacing w:val="9"/>
          <w:sz w:val="20"/>
          <w:szCs w:val="20"/>
          <w:lang w:val="de-DE"/>
        </w:rPr>
        <w:t xml:space="preserve"> </w:t>
      </w:r>
      <w:r w:rsidRPr="00E13E51">
        <w:rPr>
          <w:spacing w:val="1"/>
          <w:sz w:val="20"/>
          <w:szCs w:val="20"/>
          <w:lang w:val="de-DE"/>
        </w:rPr>
        <w:t>F</w:t>
      </w:r>
      <w:r w:rsidRPr="00E13E51">
        <w:rPr>
          <w:spacing w:val="-1"/>
          <w:sz w:val="20"/>
          <w:szCs w:val="20"/>
          <w:lang w:val="de-DE"/>
        </w:rPr>
        <w:t>a</w:t>
      </w:r>
      <w:r w:rsidRPr="00E13E51">
        <w:rPr>
          <w:sz w:val="20"/>
          <w:szCs w:val="20"/>
          <w:lang w:val="de-DE"/>
        </w:rPr>
        <w:t>u</w:t>
      </w:r>
      <w:r w:rsidRPr="00E13E51">
        <w:rPr>
          <w:spacing w:val="-1"/>
          <w:sz w:val="20"/>
          <w:szCs w:val="20"/>
          <w:lang w:val="de-DE"/>
        </w:rPr>
        <w:t>z</w:t>
      </w:r>
      <w:r w:rsidRPr="00E13E51">
        <w:rPr>
          <w:sz w:val="20"/>
          <w:szCs w:val="20"/>
          <w:lang w:val="de-DE"/>
        </w:rPr>
        <w:t xml:space="preserve">iyah, </w:t>
      </w:r>
      <w:r w:rsidRPr="00E13E51">
        <w:rPr>
          <w:spacing w:val="2"/>
          <w:sz w:val="20"/>
          <w:szCs w:val="20"/>
          <w:lang w:val="de-DE"/>
        </w:rPr>
        <w:t>E</w:t>
      </w:r>
      <w:r w:rsidRPr="00E13E51">
        <w:rPr>
          <w:spacing w:val="-2"/>
          <w:sz w:val="20"/>
          <w:szCs w:val="20"/>
          <w:lang w:val="de-DE"/>
        </w:rPr>
        <w:t>.</w:t>
      </w:r>
      <w:r w:rsidRPr="00E13E51">
        <w:rPr>
          <w:sz w:val="20"/>
          <w:szCs w:val="20"/>
          <w:lang w:val="de-DE"/>
        </w:rPr>
        <w:t xml:space="preserve">, </w:t>
      </w:r>
      <w:r w:rsidRPr="00E13E51">
        <w:rPr>
          <w:spacing w:val="1"/>
          <w:sz w:val="20"/>
          <w:szCs w:val="20"/>
          <w:lang w:val="de-DE"/>
        </w:rPr>
        <w:t>S</w:t>
      </w:r>
      <w:r w:rsidRPr="00E13E51">
        <w:rPr>
          <w:sz w:val="20"/>
          <w:szCs w:val="20"/>
          <w:lang w:val="de-DE"/>
        </w:rPr>
        <w:t>uh</w:t>
      </w:r>
      <w:r w:rsidRPr="00E13E51">
        <w:rPr>
          <w:spacing w:val="-1"/>
          <w:sz w:val="20"/>
          <w:szCs w:val="20"/>
          <w:lang w:val="de-DE"/>
        </w:rPr>
        <w:t>ae</w:t>
      </w:r>
      <w:r w:rsidRPr="00E13E51">
        <w:rPr>
          <w:sz w:val="20"/>
          <w:szCs w:val="20"/>
          <w:lang w:val="de-DE"/>
        </w:rPr>
        <w:t>nd</w:t>
      </w:r>
      <w:r w:rsidRPr="00E13E51">
        <w:rPr>
          <w:spacing w:val="-1"/>
          <w:sz w:val="20"/>
          <w:szCs w:val="20"/>
          <w:lang w:val="de-DE"/>
        </w:rPr>
        <w:t>a</w:t>
      </w:r>
      <w:r w:rsidRPr="00E13E51">
        <w:rPr>
          <w:sz w:val="20"/>
          <w:szCs w:val="20"/>
          <w:lang w:val="de-DE"/>
        </w:rPr>
        <w:t>h,</w:t>
      </w:r>
      <w:r w:rsidRPr="00E13E51">
        <w:rPr>
          <w:spacing w:val="4"/>
          <w:sz w:val="20"/>
          <w:szCs w:val="20"/>
          <w:lang w:val="de-DE"/>
        </w:rPr>
        <w:t xml:space="preserve"> </w:t>
      </w:r>
      <w:r w:rsidRPr="00E13E51">
        <w:rPr>
          <w:spacing w:val="2"/>
          <w:sz w:val="20"/>
          <w:szCs w:val="20"/>
          <w:lang w:val="de-DE"/>
        </w:rPr>
        <w:t>E</w:t>
      </w:r>
      <w:r w:rsidRPr="00E13E51">
        <w:rPr>
          <w:spacing w:val="-2"/>
          <w:sz w:val="20"/>
          <w:szCs w:val="20"/>
          <w:lang w:val="de-DE"/>
        </w:rPr>
        <w:t>.</w:t>
      </w:r>
      <w:r w:rsidRPr="00E13E51">
        <w:rPr>
          <w:sz w:val="20"/>
          <w:szCs w:val="20"/>
          <w:lang w:val="de-DE"/>
        </w:rPr>
        <w:t>,</w:t>
      </w:r>
      <w:r w:rsidRPr="00E13E51">
        <w:rPr>
          <w:spacing w:val="4"/>
          <w:sz w:val="20"/>
          <w:szCs w:val="20"/>
          <w:lang w:val="de-DE"/>
        </w:rPr>
        <w:t xml:space="preserve"> </w:t>
      </w:r>
      <w:r w:rsidRPr="00E13E51">
        <w:rPr>
          <w:spacing w:val="-1"/>
          <w:sz w:val="20"/>
          <w:szCs w:val="20"/>
          <w:lang w:val="de-DE"/>
        </w:rPr>
        <w:t>W</w:t>
      </w:r>
      <w:r w:rsidRPr="00E13E51">
        <w:rPr>
          <w:sz w:val="20"/>
          <w:szCs w:val="20"/>
          <w:lang w:val="de-DE"/>
        </w:rPr>
        <w:t>idyaning</w:t>
      </w:r>
      <w:r w:rsidRPr="00E13E51">
        <w:rPr>
          <w:spacing w:val="-2"/>
          <w:sz w:val="20"/>
          <w:szCs w:val="20"/>
          <w:lang w:val="de-DE"/>
        </w:rPr>
        <w:t>s</w:t>
      </w:r>
      <w:r w:rsidRPr="00E13E51">
        <w:rPr>
          <w:sz w:val="20"/>
          <w:szCs w:val="20"/>
          <w:lang w:val="de-DE"/>
        </w:rPr>
        <w:t xml:space="preserve">ih, </w:t>
      </w:r>
      <w:r w:rsidRPr="00E13E51">
        <w:rPr>
          <w:spacing w:val="2"/>
          <w:sz w:val="20"/>
          <w:szCs w:val="20"/>
          <w:lang w:val="de-DE"/>
        </w:rPr>
        <w:t>T</w:t>
      </w:r>
      <w:r w:rsidRPr="00E13E51">
        <w:rPr>
          <w:sz w:val="20"/>
          <w:szCs w:val="20"/>
          <w:lang w:val="de-DE"/>
        </w:rPr>
        <w:t>.</w:t>
      </w:r>
      <w:r w:rsidRPr="00E13E51">
        <w:rPr>
          <w:spacing w:val="4"/>
          <w:sz w:val="20"/>
          <w:szCs w:val="20"/>
          <w:lang w:val="de-DE"/>
        </w:rPr>
        <w:t xml:space="preserve"> </w:t>
      </w:r>
      <w:r w:rsidRPr="00E13E51">
        <w:rPr>
          <w:spacing w:val="-3"/>
          <w:sz w:val="20"/>
          <w:szCs w:val="20"/>
          <w:lang w:val="de-DE"/>
        </w:rPr>
        <w:t>S</w:t>
      </w:r>
      <w:r w:rsidRPr="00E13E51">
        <w:rPr>
          <w:spacing w:val="2"/>
          <w:sz w:val="20"/>
          <w:szCs w:val="20"/>
          <w:lang w:val="de-DE"/>
        </w:rPr>
        <w:t>.</w:t>
      </w:r>
      <w:r w:rsidRPr="00E13E51">
        <w:rPr>
          <w:sz w:val="20"/>
          <w:szCs w:val="20"/>
          <w:lang w:val="de-DE"/>
        </w:rPr>
        <w:t>, H</w:t>
      </w:r>
      <w:r w:rsidRPr="00E13E51">
        <w:rPr>
          <w:spacing w:val="-1"/>
          <w:sz w:val="20"/>
          <w:szCs w:val="20"/>
          <w:lang w:val="de-DE"/>
        </w:rPr>
        <w:t>a</w:t>
      </w:r>
      <w:r w:rsidRPr="00E13E51">
        <w:rPr>
          <w:sz w:val="20"/>
          <w:szCs w:val="20"/>
          <w:lang w:val="de-DE"/>
        </w:rPr>
        <w:t>nd</w:t>
      </w:r>
      <w:r w:rsidRPr="00E13E51">
        <w:rPr>
          <w:spacing w:val="-1"/>
          <w:sz w:val="20"/>
          <w:szCs w:val="20"/>
          <w:lang w:val="de-DE"/>
        </w:rPr>
        <w:t>a</w:t>
      </w:r>
      <w:r w:rsidRPr="00E13E51">
        <w:rPr>
          <w:sz w:val="20"/>
          <w:szCs w:val="20"/>
          <w:lang w:val="de-DE"/>
        </w:rPr>
        <w:t>y</w:t>
      </w:r>
      <w:r w:rsidRPr="00E13E51">
        <w:rPr>
          <w:spacing w:val="-1"/>
          <w:sz w:val="20"/>
          <w:szCs w:val="20"/>
          <w:lang w:val="de-DE"/>
        </w:rPr>
        <w:t>a</w:t>
      </w:r>
      <w:r w:rsidRPr="00E13E51">
        <w:rPr>
          <w:sz w:val="20"/>
          <w:szCs w:val="20"/>
          <w:lang w:val="de-DE"/>
        </w:rPr>
        <w:t xml:space="preserve">ni, </w:t>
      </w:r>
      <w:r w:rsidRPr="00E13E51">
        <w:rPr>
          <w:spacing w:val="-1"/>
          <w:sz w:val="20"/>
          <w:szCs w:val="20"/>
          <w:lang w:val="de-DE"/>
        </w:rPr>
        <w:t>W</w:t>
      </w:r>
      <w:r w:rsidRPr="00E13E51">
        <w:rPr>
          <w:spacing w:val="2"/>
          <w:sz w:val="20"/>
          <w:szCs w:val="20"/>
          <w:lang w:val="de-DE"/>
        </w:rPr>
        <w:t>.</w:t>
      </w:r>
      <w:r w:rsidRPr="00E13E51">
        <w:rPr>
          <w:sz w:val="20"/>
          <w:szCs w:val="20"/>
          <w:lang w:val="de-DE"/>
        </w:rPr>
        <w:t>,</w:t>
      </w:r>
      <w:r w:rsidRPr="00E13E51">
        <w:rPr>
          <w:spacing w:val="1"/>
          <w:sz w:val="20"/>
          <w:szCs w:val="20"/>
          <w:lang w:val="de-DE"/>
        </w:rPr>
        <w:t xml:space="preserve"> </w:t>
      </w:r>
      <w:r w:rsidRPr="00E13E51">
        <w:rPr>
          <w:spacing w:val="-2"/>
          <w:sz w:val="20"/>
          <w:szCs w:val="20"/>
          <w:lang w:val="de-DE"/>
        </w:rPr>
        <w:t>M</w:t>
      </w:r>
      <w:r w:rsidRPr="00E13E51">
        <w:rPr>
          <w:spacing w:val="-1"/>
          <w:sz w:val="20"/>
          <w:szCs w:val="20"/>
          <w:lang w:val="de-DE"/>
        </w:rPr>
        <w:t>a</w:t>
      </w:r>
      <w:r w:rsidRPr="00E13E51">
        <w:rPr>
          <w:sz w:val="20"/>
          <w:szCs w:val="20"/>
          <w:lang w:val="de-DE"/>
        </w:rPr>
        <w:t>h</w:t>
      </w:r>
      <w:r w:rsidRPr="00E13E51">
        <w:rPr>
          <w:spacing w:val="-1"/>
          <w:sz w:val="20"/>
          <w:szCs w:val="20"/>
          <w:lang w:val="de-DE"/>
        </w:rPr>
        <w:t>a</w:t>
      </w:r>
      <w:r w:rsidRPr="00E13E51">
        <w:rPr>
          <w:spacing w:val="1"/>
          <w:sz w:val="20"/>
          <w:szCs w:val="20"/>
          <w:lang w:val="de-DE"/>
        </w:rPr>
        <w:t>r</w:t>
      </w:r>
      <w:r w:rsidRPr="00E13E51">
        <w:rPr>
          <w:spacing w:val="-1"/>
          <w:sz w:val="20"/>
          <w:szCs w:val="20"/>
          <w:lang w:val="de-DE"/>
        </w:rPr>
        <w:t>a</w:t>
      </w:r>
      <w:r w:rsidRPr="00E13E51">
        <w:rPr>
          <w:sz w:val="20"/>
          <w:szCs w:val="20"/>
          <w:lang w:val="de-DE"/>
        </w:rPr>
        <w:t>ni,</w:t>
      </w:r>
      <w:r w:rsidRPr="00E13E51">
        <w:rPr>
          <w:spacing w:val="1"/>
          <w:sz w:val="20"/>
          <w:szCs w:val="20"/>
          <w:lang w:val="de-DE"/>
        </w:rPr>
        <w:t xml:space="preserve"> </w:t>
      </w:r>
      <w:r w:rsidRPr="00E13E51">
        <w:rPr>
          <w:sz w:val="20"/>
          <w:szCs w:val="20"/>
          <w:lang w:val="de-DE"/>
        </w:rPr>
        <w:t>D</w:t>
      </w:r>
      <w:r w:rsidRPr="00E13E51">
        <w:rPr>
          <w:spacing w:val="-2"/>
          <w:sz w:val="20"/>
          <w:szCs w:val="20"/>
          <w:lang w:val="de-DE"/>
        </w:rPr>
        <w:t>.</w:t>
      </w:r>
      <w:r w:rsidRPr="00E13E51">
        <w:rPr>
          <w:sz w:val="20"/>
          <w:szCs w:val="20"/>
          <w:lang w:val="de-DE"/>
        </w:rPr>
        <w:t>,</w:t>
      </w:r>
      <w:r w:rsidRPr="00E13E51">
        <w:rPr>
          <w:spacing w:val="1"/>
          <w:sz w:val="20"/>
          <w:szCs w:val="20"/>
          <w:lang w:val="de-DE"/>
        </w:rPr>
        <w:t xml:space="preserve"> S</w:t>
      </w:r>
      <w:r w:rsidRPr="00E13E51">
        <w:rPr>
          <w:sz w:val="20"/>
          <w:szCs w:val="20"/>
          <w:lang w:val="de-DE"/>
        </w:rPr>
        <w:t>uh</w:t>
      </w:r>
      <w:r w:rsidRPr="00E13E51">
        <w:rPr>
          <w:spacing w:val="-1"/>
          <w:sz w:val="20"/>
          <w:szCs w:val="20"/>
          <w:lang w:val="de-DE"/>
        </w:rPr>
        <w:t>a</w:t>
      </w:r>
      <w:r w:rsidRPr="00E13E51">
        <w:rPr>
          <w:spacing w:val="1"/>
          <w:sz w:val="20"/>
          <w:szCs w:val="20"/>
          <w:lang w:val="de-DE"/>
        </w:rPr>
        <w:t>r</w:t>
      </w:r>
      <w:r w:rsidRPr="00E13E51">
        <w:rPr>
          <w:sz w:val="20"/>
          <w:szCs w:val="20"/>
          <w:lang w:val="de-DE"/>
        </w:rPr>
        <w:t>ton</w:t>
      </w:r>
      <w:r w:rsidRPr="00E13E51">
        <w:rPr>
          <w:spacing w:val="-4"/>
          <w:sz w:val="20"/>
          <w:szCs w:val="20"/>
          <w:lang w:val="de-DE"/>
        </w:rPr>
        <w:t>o</w:t>
      </w:r>
      <w:r w:rsidRPr="00E13E51">
        <w:rPr>
          <w:sz w:val="20"/>
          <w:szCs w:val="20"/>
          <w:lang w:val="de-DE"/>
        </w:rPr>
        <w:t>,</w:t>
      </w:r>
      <w:r w:rsidRPr="00E13E51">
        <w:rPr>
          <w:spacing w:val="1"/>
          <w:sz w:val="20"/>
          <w:szCs w:val="20"/>
          <w:lang w:val="de-DE"/>
        </w:rPr>
        <w:t xml:space="preserve"> </w:t>
      </w:r>
      <w:r w:rsidRPr="00E13E51">
        <w:rPr>
          <w:sz w:val="20"/>
          <w:szCs w:val="20"/>
          <w:lang w:val="de-DE"/>
        </w:rPr>
        <w:t>D</w:t>
      </w:r>
      <w:r w:rsidRPr="00E13E51">
        <w:rPr>
          <w:spacing w:val="-2"/>
          <w:sz w:val="20"/>
          <w:szCs w:val="20"/>
          <w:lang w:val="de-DE"/>
        </w:rPr>
        <w:t>.</w:t>
      </w:r>
      <w:r w:rsidRPr="00E13E51">
        <w:rPr>
          <w:sz w:val="20"/>
          <w:szCs w:val="20"/>
          <w:lang w:val="de-DE"/>
        </w:rPr>
        <w:t>,</w:t>
      </w:r>
      <w:r w:rsidRPr="00E13E51">
        <w:rPr>
          <w:spacing w:val="1"/>
          <w:sz w:val="20"/>
          <w:szCs w:val="20"/>
          <w:lang w:val="de-DE"/>
        </w:rPr>
        <w:t xml:space="preserve"> P</w:t>
      </w:r>
      <w:r w:rsidRPr="00E13E51">
        <w:rPr>
          <w:spacing w:val="-1"/>
          <w:sz w:val="20"/>
          <w:szCs w:val="20"/>
          <w:lang w:val="de-DE"/>
        </w:rPr>
        <w:t>a</w:t>
      </w:r>
      <w:r w:rsidRPr="00E13E51">
        <w:rPr>
          <w:sz w:val="20"/>
          <w:szCs w:val="20"/>
          <w:lang w:val="de-DE"/>
        </w:rPr>
        <w:t>l</w:t>
      </w:r>
      <w:r w:rsidRPr="00E13E51">
        <w:rPr>
          <w:spacing w:val="1"/>
          <w:sz w:val="20"/>
          <w:szCs w:val="20"/>
          <w:lang w:val="de-DE"/>
        </w:rPr>
        <w:t>m</w:t>
      </w:r>
      <w:r w:rsidRPr="00E13E51">
        <w:rPr>
          <w:sz w:val="20"/>
          <w:szCs w:val="20"/>
          <w:lang w:val="de-DE"/>
        </w:rPr>
        <w:t>o</w:t>
      </w:r>
      <w:r w:rsidRPr="00E13E51">
        <w:rPr>
          <w:spacing w:val="-4"/>
          <w:sz w:val="20"/>
          <w:szCs w:val="20"/>
          <w:lang w:val="de-DE"/>
        </w:rPr>
        <w:t>l</w:t>
      </w:r>
      <w:r w:rsidRPr="00E13E51">
        <w:rPr>
          <w:sz w:val="20"/>
          <w:szCs w:val="20"/>
          <w:lang w:val="de-DE"/>
        </w:rPr>
        <w:t xml:space="preserve">ina, </w:t>
      </w:r>
      <w:r w:rsidRPr="00E13E51">
        <w:rPr>
          <w:spacing w:val="-2"/>
          <w:sz w:val="20"/>
          <w:szCs w:val="20"/>
          <w:lang w:val="de-DE"/>
        </w:rPr>
        <w:t>M.</w:t>
      </w:r>
      <w:r w:rsidRPr="00E13E51">
        <w:rPr>
          <w:sz w:val="20"/>
          <w:szCs w:val="20"/>
          <w:lang w:val="de-DE"/>
        </w:rPr>
        <w:t xml:space="preserve">, </w:t>
      </w:r>
      <w:r w:rsidRPr="00E13E51">
        <w:rPr>
          <w:spacing w:val="1"/>
          <w:sz w:val="20"/>
          <w:szCs w:val="20"/>
          <w:lang w:val="de-DE"/>
        </w:rPr>
        <w:t>S</w:t>
      </w:r>
      <w:r w:rsidRPr="00E13E51">
        <w:rPr>
          <w:sz w:val="20"/>
          <w:szCs w:val="20"/>
          <w:lang w:val="de-DE"/>
        </w:rPr>
        <w:t>w</w:t>
      </w:r>
      <w:r w:rsidRPr="00E13E51">
        <w:rPr>
          <w:spacing w:val="-1"/>
          <w:sz w:val="20"/>
          <w:szCs w:val="20"/>
          <w:lang w:val="de-DE"/>
        </w:rPr>
        <w:t>e</w:t>
      </w:r>
      <w:r w:rsidRPr="00E13E51">
        <w:rPr>
          <w:spacing w:val="-2"/>
          <w:sz w:val="20"/>
          <w:szCs w:val="20"/>
          <w:lang w:val="de-DE"/>
        </w:rPr>
        <w:t>s</w:t>
      </w:r>
      <w:r w:rsidRPr="00E13E51">
        <w:rPr>
          <w:sz w:val="20"/>
          <w:szCs w:val="20"/>
          <w:lang w:val="de-DE"/>
        </w:rPr>
        <w:t>t</w:t>
      </w:r>
      <w:r w:rsidRPr="00E13E51">
        <w:rPr>
          <w:spacing w:val="1"/>
          <w:sz w:val="20"/>
          <w:szCs w:val="20"/>
          <w:lang w:val="de-DE"/>
        </w:rPr>
        <w:t>i</w:t>
      </w:r>
      <w:r w:rsidRPr="00E13E51">
        <w:rPr>
          <w:spacing w:val="-1"/>
          <w:sz w:val="20"/>
          <w:szCs w:val="20"/>
          <w:lang w:val="de-DE"/>
        </w:rPr>
        <w:t>a</w:t>
      </w:r>
      <w:r w:rsidRPr="00E13E51">
        <w:rPr>
          <w:sz w:val="20"/>
          <w:szCs w:val="20"/>
          <w:lang w:val="de-DE"/>
        </w:rPr>
        <w:t>ni, D</w:t>
      </w:r>
      <w:r w:rsidRPr="00E13E51">
        <w:rPr>
          <w:spacing w:val="-2"/>
          <w:sz w:val="20"/>
          <w:szCs w:val="20"/>
          <w:lang w:val="de-DE"/>
        </w:rPr>
        <w:t>.</w:t>
      </w:r>
      <w:r w:rsidRPr="00E13E51">
        <w:rPr>
          <w:sz w:val="20"/>
          <w:szCs w:val="20"/>
          <w:lang w:val="de-DE"/>
        </w:rPr>
        <w:t xml:space="preserve">, </w:t>
      </w:r>
      <w:r w:rsidRPr="00E13E51">
        <w:rPr>
          <w:spacing w:val="-1"/>
          <w:sz w:val="20"/>
          <w:szCs w:val="20"/>
          <w:lang w:val="de-DE"/>
        </w:rPr>
        <w:t>B</w:t>
      </w:r>
      <w:r w:rsidRPr="00E13E51">
        <w:rPr>
          <w:sz w:val="20"/>
          <w:szCs w:val="20"/>
          <w:lang w:val="de-DE"/>
        </w:rPr>
        <w:t>udi</w:t>
      </w:r>
      <w:r w:rsidRPr="00E13E51">
        <w:rPr>
          <w:spacing w:val="-6"/>
          <w:sz w:val="20"/>
          <w:szCs w:val="20"/>
          <w:lang w:val="de-DE"/>
        </w:rPr>
        <w:t xml:space="preserve"> </w:t>
      </w:r>
      <w:r w:rsidRPr="00E13E51">
        <w:rPr>
          <w:spacing w:val="1"/>
          <w:sz w:val="20"/>
          <w:szCs w:val="20"/>
          <w:lang w:val="de-DE"/>
        </w:rPr>
        <w:t>S</w:t>
      </w:r>
      <w:r w:rsidRPr="00E13E51">
        <w:rPr>
          <w:spacing w:val="-1"/>
          <w:sz w:val="20"/>
          <w:szCs w:val="20"/>
          <w:lang w:val="de-DE"/>
        </w:rPr>
        <w:t>a</w:t>
      </w:r>
      <w:r w:rsidRPr="00E13E51">
        <w:rPr>
          <w:sz w:val="20"/>
          <w:szCs w:val="20"/>
          <w:lang w:val="de-DE"/>
        </w:rPr>
        <w:t>nto</w:t>
      </w:r>
      <w:r w:rsidRPr="00E13E51">
        <w:rPr>
          <w:spacing w:val="-1"/>
          <w:sz w:val="20"/>
          <w:szCs w:val="20"/>
          <w:lang w:val="de-DE"/>
        </w:rPr>
        <w:t>s</w:t>
      </w:r>
      <w:r w:rsidRPr="00E13E51">
        <w:rPr>
          <w:sz w:val="20"/>
          <w:szCs w:val="20"/>
          <w:lang w:val="de-DE"/>
        </w:rPr>
        <w:t>o</w:t>
      </w:r>
      <w:r w:rsidRPr="00E13E51">
        <w:rPr>
          <w:spacing w:val="-2"/>
          <w:sz w:val="20"/>
          <w:szCs w:val="20"/>
          <w:lang w:val="de-DE"/>
        </w:rPr>
        <w:t xml:space="preserve"> </w:t>
      </w:r>
      <w:r w:rsidRPr="00E13E51">
        <w:rPr>
          <w:spacing w:val="1"/>
          <w:sz w:val="20"/>
          <w:szCs w:val="20"/>
          <w:lang w:val="de-DE"/>
        </w:rPr>
        <w:t>S</w:t>
      </w:r>
      <w:r w:rsidRPr="00E13E51">
        <w:rPr>
          <w:sz w:val="20"/>
          <w:szCs w:val="20"/>
          <w:lang w:val="de-DE"/>
        </w:rPr>
        <w:t>ul</w:t>
      </w:r>
      <w:r w:rsidRPr="00E13E51">
        <w:rPr>
          <w:spacing w:val="1"/>
          <w:sz w:val="20"/>
          <w:szCs w:val="20"/>
          <w:lang w:val="de-DE"/>
        </w:rPr>
        <w:t>i</w:t>
      </w:r>
      <w:r w:rsidRPr="00E13E51">
        <w:rPr>
          <w:spacing w:val="-2"/>
          <w:sz w:val="20"/>
          <w:szCs w:val="20"/>
          <w:lang w:val="de-DE"/>
        </w:rPr>
        <w:t>s</w:t>
      </w:r>
      <w:r w:rsidRPr="00E13E51">
        <w:rPr>
          <w:sz w:val="20"/>
          <w:szCs w:val="20"/>
          <w:lang w:val="de-DE"/>
        </w:rPr>
        <w:t>t</w:t>
      </w:r>
      <w:r w:rsidRPr="00E13E51">
        <w:rPr>
          <w:spacing w:val="1"/>
          <w:sz w:val="20"/>
          <w:szCs w:val="20"/>
          <w:lang w:val="de-DE"/>
        </w:rPr>
        <w:t>i</w:t>
      </w:r>
      <w:r w:rsidRPr="00E13E51">
        <w:rPr>
          <w:spacing w:val="-1"/>
          <w:sz w:val="20"/>
          <w:szCs w:val="20"/>
          <w:lang w:val="de-DE"/>
        </w:rPr>
        <w:t>a</w:t>
      </w:r>
      <w:r w:rsidRPr="00E13E51">
        <w:rPr>
          <w:sz w:val="20"/>
          <w:szCs w:val="20"/>
          <w:lang w:val="de-DE"/>
        </w:rPr>
        <w:t>di,</w:t>
      </w:r>
      <w:r w:rsidRPr="00E13E51">
        <w:rPr>
          <w:spacing w:val="-4"/>
          <w:sz w:val="20"/>
          <w:szCs w:val="20"/>
          <w:lang w:val="de-DE"/>
        </w:rPr>
        <w:t xml:space="preserve"> </w:t>
      </w:r>
      <w:r w:rsidRPr="00E13E51">
        <w:rPr>
          <w:sz w:val="20"/>
          <w:szCs w:val="20"/>
          <w:lang w:val="de-DE"/>
        </w:rPr>
        <w:t>H</w:t>
      </w:r>
      <w:r w:rsidRPr="00E13E51">
        <w:rPr>
          <w:spacing w:val="-2"/>
          <w:sz w:val="20"/>
          <w:szCs w:val="20"/>
          <w:lang w:val="de-DE"/>
        </w:rPr>
        <w:t>.</w:t>
      </w:r>
      <w:r w:rsidRPr="00E13E51">
        <w:rPr>
          <w:sz w:val="20"/>
          <w:szCs w:val="20"/>
          <w:lang w:val="de-DE"/>
        </w:rPr>
        <w:t xml:space="preserve">, </w:t>
      </w:r>
      <w:r w:rsidRPr="00E13E51">
        <w:rPr>
          <w:spacing w:val="-1"/>
          <w:sz w:val="20"/>
          <w:szCs w:val="20"/>
          <w:lang w:val="de-DE"/>
        </w:rPr>
        <w:t>W</w:t>
      </w:r>
      <w:r w:rsidRPr="00E13E51">
        <w:rPr>
          <w:sz w:val="20"/>
          <w:szCs w:val="20"/>
          <w:lang w:val="de-DE"/>
        </w:rPr>
        <w:t>ina</w:t>
      </w:r>
      <w:r w:rsidRPr="00E13E51">
        <w:rPr>
          <w:spacing w:val="1"/>
          <w:sz w:val="20"/>
          <w:szCs w:val="20"/>
          <w:lang w:val="de-DE"/>
        </w:rPr>
        <w:t>r</w:t>
      </w:r>
      <w:r w:rsidRPr="00E13E51">
        <w:rPr>
          <w:spacing w:val="-5"/>
          <w:sz w:val="20"/>
          <w:szCs w:val="20"/>
          <w:lang w:val="de-DE"/>
        </w:rPr>
        <w:t>a</w:t>
      </w:r>
      <w:r w:rsidRPr="00E13E51">
        <w:rPr>
          <w:sz w:val="20"/>
          <w:szCs w:val="20"/>
          <w:lang w:val="de-DE"/>
        </w:rPr>
        <w:t>, A</w:t>
      </w:r>
      <w:r w:rsidRPr="00E13E51">
        <w:rPr>
          <w:spacing w:val="1"/>
          <w:sz w:val="20"/>
          <w:szCs w:val="20"/>
          <w:lang w:val="de-DE"/>
        </w:rPr>
        <w:t>.</w:t>
      </w:r>
      <w:r w:rsidRPr="00E13E51">
        <w:rPr>
          <w:sz w:val="20"/>
          <w:szCs w:val="20"/>
          <w:lang w:val="de-DE"/>
        </w:rPr>
        <w:t>,</w:t>
      </w:r>
      <w:r w:rsidRPr="00E13E51">
        <w:rPr>
          <w:spacing w:val="-4"/>
          <w:sz w:val="20"/>
          <w:szCs w:val="20"/>
          <w:lang w:val="de-DE"/>
        </w:rPr>
        <w:t xml:space="preserve"> </w:t>
      </w:r>
      <w:r w:rsidRPr="00E13E51">
        <w:rPr>
          <w:sz w:val="20"/>
          <w:szCs w:val="20"/>
          <w:lang w:val="de-DE"/>
        </w:rPr>
        <w:t>N</w:t>
      </w:r>
      <w:r w:rsidRPr="00E13E51">
        <w:rPr>
          <w:spacing w:val="-4"/>
          <w:sz w:val="20"/>
          <w:szCs w:val="20"/>
          <w:lang w:val="de-DE"/>
        </w:rPr>
        <w:t>u</w:t>
      </w:r>
      <w:r w:rsidRPr="00E13E51">
        <w:rPr>
          <w:spacing w:val="1"/>
          <w:sz w:val="20"/>
          <w:szCs w:val="20"/>
          <w:lang w:val="de-DE"/>
        </w:rPr>
        <w:t>r</w:t>
      </w:r>
      <w:r w:rsidRPr="00E13E51">
        <w:rPr>
          <w:sz w:val="20"/>
          <w:szCs w:val="20"/>
          <w:lang w:val="de-DE"/>
        </w:rPr>
        <w:t>,</w:t>
      </w:r>
      <w:r w:rsidRPr="00E13E51">
        <w:rPr>
          <w:spacing w:val="-4"/>
          <w:sz w:val="20"/>
          <w:szCs w:val="20"/>
          <w:lang w:val="de-DE"/>
        </w:rPr>
        <w:t xml:space="preserve"> Y</w:t>
      </w:r>
      <w:r w:rsidRPr="00E13E51">
        <w:rPr>
          <w:sz w:val="20"/>
          <w:szCs w:val="20"/>
          <w:lang w:val="de-DE"/>
        </w:rPr>
        <w:t>.</w:t>
      </w:r>
      <w:r w:rsidRPr="00E13E51">
        <w:rPr>
          <w:spacing w:val="-4"/>
          <w:sz w:val="20"/>
          <w:szCs w:val="20"/>
          <w:lang w:val="de-DE"/>
        </w:rPr>
        <w:t xml:space="preserve"> H</w:t>
      </w:r>
      <w:r w:rsidRPr="00E13E51">
        <w:rPr>
          <w:spacing w:val="2"/>
          <w:sz w:val="20"/>
          <w:szCs w:val="20"/>
          <w:lang w:val="de-DE"/>
        </w:rPr>
        <w:t>.</w:t>
      </w:r>
      <w:r w:rsidRPr="00E13E51">
        <w:rPr>
          <w:sz w:val="20"/>
          <w:szCs w:val="20"/>
          <w:lang w:val="de-DE"/>
        </w:rPr>
        <w:t>,</w:t>
      </w:r>
      <w:r w:rsidRPr="00E13E51">
        <w:rPr>
          <w:spacing w:val="-8"/>
          <w:sz w:val="20"/>
          <w:szCs w:val="20"/>
          <w:lang w:val="de-DE"/>
        </w:rPr>
        <w:t xml:space="preserve"> </w:t>
      </w:r>
      <w:r w:rsidRPr="00E13E51">
        <w:rPr>
          <w:sz w:val="20"/>
          <w:szCs w:val="20"/>
          <w:lang w:val="de-DE"/>
        </w:rPr>
        <w:t>Di</w:t>
      </w:r>
      <w:r w:rsidRPr="00E13E51">
        <w:rPr>
          <w:spacing w:val="-1"/>
          <w:sz w:val="20"/>
          <w:szCs w:val="20"/>
          <w:lang w:val="de-DE"/>
        </w:rPr>
        <w:t>a</w:t>
      </w:r>
      <w:r w:rsidRPr="00E13E51">
        <w:rPr>
          <w:sz w:val="20"/>
          <w:szCs w:val="20"/>
          <w:lang w:val="de-DE"/>
        </w:rPr>
        <w:t>n</w:t>
      </w:r>
      <w:r w:rsidRPr="00E13E51">
        <w:rPr>
          <w:spacing w:val="-1"/>
          <w:sz w:val="20"/>
          <w:szCs w:val="20"/>
          <w:lang w:val="de-DE"/>
        </w:rPr>
        <w:t>a</w:t>
      </w:r>
      <w:r w:rsidRPr="00E13E51">
        <w:rPr>
          <w:sz w:val="20"/>
          <w:szCs w:val="20"/>
          <w:lang w:val="de-DE"/>
        </w:rPr>
        <w:t>,</w:t>
      </w:r>
      <w:r w:rsidRPr="00E13E51">
        <w:rPr>
          <w:spacing w:val="-4"/>
          <w:sz w:val="20"/>
          <w:szCs w:val="20"/>
          <w:lang w:val="de-DE"/>
        </w:rPr>
        <w:t xml:space="preserve"> </w:t>
      </w:r>
      <w:r w:rsidRPr="00E13E51">
        <w:rPr>
          <w:spacing w:val="-2"/>
          <w:sz w:val="20"/>
          <w:szCs w:val="20"/>
          <w:lang w:val="de-DE"/>
        </w:rPr>
        <w:t>M.</w:t>
      </w:r>
      <w:r w:rsidRPr="00E13E51">
        <w:rPr>
          <w:sz w:val="20"/>
          <w:szCs w:val="20"/>
          <w:lang w:val="de-DE"/>
        </w:rPr>
        <w:t>,</w:t>
      </w:r>
      <w:r w:rsidRPr="00E13E51">
        <w:rPr>
          <w:spacing w:val="-4"/>
          <w:sz w:val="20"/>
          <w:szCs w:val="20"/>
          <w:lang w:val="de-DE"/>
        </w:rPr>
        <w:t xml:space="preserve"> </w:t>
      </w:r>
      <w:r w:rsidRPr="00E13E51">
        <w:rPr>
          <w:sz w:val="20"/>
          <w:szCs w:val="20"/>
          <w:lang w:val="de-DE"/>
        </w:rPr>
        <w:t>…</w:t>
      </w:r>
      <w:r w:rsidRPr="00E13E51">
        <w:rPr>
          <w:spacing w:val="-10"/>
          <w:sz w:val="20"/>
          <w:szCs w:val="20"/>
          <w:lang w:val="de-DE"/>
        </w:rPr>
        <w:t xml:space="preserve"> </w:t>
      </w:r>
      <w:r w:rsidRPr="00E13E51">
        <w:rPr>
          <w:spacing w:val="-1"/>
          <w:sz w:val="20"/>
          <w:szCs w:val="20"/>
        </w:rPr>
        <w:t>R</w:t>
      </w:r>
      <w:r w:rsidRPr="00E13E51">
        <w:rPr>
          <w:sz w:val="20"/>
          <w:szCs w:val="20"/>
        </w:rPr>
        <w:t>u</w:t>
      </w:r>
      <w:r w:rsidRPr="00E13E51">
        <w:rPr>
          <w:spacing w:val="-2"/>
          <w:sz w:val="20"/>
          <w:szCs w:val="20"/>
        </w:rPr>
        <w:t>s</w:t>
      </w:r>
      <w:r w:rsidRPr="00E13E51">
        <w:rPr>
          <w:sz w:val="20"/>
          <w:szCs w:val="20"/>
        </w:rPr>
        <w:t>w</w:t>
      </w:r>
      <w:r w:rsidRPr="00E13E51">
        <w:rPr>
          <w:spacing w:val="-1"/>
          <w:sz w:val="20"/>
          <w:szCs w:val="20"/>
        </w:rPr>
        <w:t>a</w:t>
      </w:r>
      <w:r w:rsidRPr="00E13E51">
        <w:rPr>
          <w:sz w:val="20"/>
          <w:szCs w:val="20"/>
        </w:rPr>
        <w:t>ndi,</w:t>
      </w:r>
      <w:r w:rsidRPr="00E13E51">
        <w:rPr>
          <w:spacing w:val="-4"/>
          <w:sz w:val="20"/>
          <w:szCs w:val="20"/>
        </w:rPr>
        <w:t xml:space="preserve"> </w:t>
      </w:r>
      <w:r w:rsidRPr="00E13E51">
        <w:rPr>
          <w:sz w:val="20"/>
          <w:szCs w:val="20"/>
        </w:rPr>
        <w:t>A.</w:t>
      </w:r>
      <w:r w:rsidRPr="00E13E51">
        <w:rPr>
          <w:spacing w:val="-9"/>
          <w:sz w:val="20"/>
          <w:szCs w:val="20"/>
        </w:rPr>
        <w:t xml:space="preserve"> </w:t>
      </w:r>
      <w:r w:rsidRPr="00E13E51">
        <w:rPr>
          <w:spacing w:val="1"/>
          <w:sz w:val="20"/>
          <w:szCs w:val="20"/>
        </w:rPr>
        <w:t>(</w:t>
      </w:r>
      <w:r w:rsidRPr="00E13E51">
        <w:rPr>
          <w:sz w:val="20"/>
          <w:szCs w:val="20"/>
        </w:rPr>
        <w:t>2022</w:t>
      </w:r>
      <w:r w:rsidRPr="00E13E51">
        <w:rPr>
          <w:spacing w:val="-3"/>
          <w:sz w:val="20"/>
          <w:szCs w:val="20"/>
        </w:rPr>
        <w:t>)</w:t>
      </w:r>
      <w:r w:rsidRPr="00E13E51">
        <w:rPr>
          <w:sz w:val="20"/>
          <w:szCs w:val="20"/>
        </w:rPr>
        <w:t xml:space="preserve">. </w:t>
      </w:r>
      <w:r w:rsidRPr="00E13E51">
        <w:rPr>
          <w:spacing w:val="2"/>
          <w:sz w:val="20"/>
          <w:szCs w:val="20"/>
        </w:rPr>
        <w:t>T</w:t>
      </w:r>
      <w:r w:rsidRPr="00E13E51">
        <w:rPr>
          <w:spacing w:val="1"/>
          <w:sz w:val="20"/>
          <w:szCs w:val="20"/>
        </w:rPr>
        <w:t>r</w:t>
      </w:r>
      <w:r w:rsidRPr="00E13E51">
        <w:rPr>
          <w:spacing w:val="-1"/>
          <w:sz w:val="20"/>
          <w:szCs w:val="20"/>
        </w:rPr>
        <w:t>a</w:t>
      </w:r>
      <w:r w:rsidRPr="00E13E51">
        <w:rPr>
          <w:sz w:val="20"/>
          <w:szCs w:val="20"/>
        </w:rPr>
        <w:t>di</w:t>
      </w:r>
      <w:r w:rsidRPr="00E13E51">
        <w:rPr>
          <w:spacing w:val="1"/>
          <w:sz w:val="20"/>
          <w:szCs w:val="20"/>
        </w:rPr>
        <w:t>t</w:t>
      </w:r>
      <w:r w:rsidRPr="00E13E51">
        <w:rPr>
          <w:sz w:val="20"/>
          <w:szCs w:val="20"/>
        </w:rPr>
        <w:t xml:space="preserve">ional </w:t>
      </w:r>
      <w:r w:rsidRPr="00E13E51">
        <w:rPr>
          <w:spacing w:val="1"/>
          <w:sz w:val="20"/>
          <w:szCs w:val="20"/>
        </w:rPr>
        <w:t>S</w:t>
      </w:r>
      <w:r w:rsidRPr="00E13E51">
        <w:rPr>
          <w:sz w:val="20"/>
          <w:szCs w:val="20"/>
        </w:rPr>
        <w:t>ub</w:t>
      </w:r>
      <w:r w:rsidRPr="00E13E51">
        <w:rPr>
          <w:spacing w:val="-2"/>
          <w:sz w:val="20"/>
          <w:szCs w:val="20"/>
        </w:rPr>
        <w:t>s</w:t>
      </w:r>
      <w:r w:rsidRPr="00E13E51">
        <w:rPr>
          <w:sz w:val="20"/>
          <w:szCs w:val="20"/>
        </w:rPr>
        <w:t>i</w:t>
      </w:r>
      <w:r w:rsidRPr="00E13E51">
        <w:rPr>
          <w:spacing w:val="-1"/>
          <w:sz w:val="20"/>
          <w:szCs w:val="20"/>
        </w:rPr>
        <w:t>s</w:t>
      </w:r>
      <w:r w:rsidRPr="00E13E51">
        <w:rPr>
          <w:sz w:val="20"/>
          <w:szCs w:val="20"/>
        </w:rPr>
        <w:t>ten</w:t>
      </w:r>
      <w:r w:rsidRPr="00E13E51">
        <w:rPr>
          <w:spacing w:val="-1"/>
          <w:sz w:val="20"/>
          <w:szCs w:val="20"/>
        </w:rPr>
        <w:t>c</w:t>
      </w:r>
      <w:r w:rsidRPr="00E13E51">
        <w:rPr>
          <w:sz w:val="20"/>
          <w:szCs w:val="20"/>
        </w:rPr>
        <w:t>e</w:t>
      </w:r>
      <w:r w:rsidRPr="00E13E51">
        <w:rPr>
          <w:spacing w:val="3"/>
          <w:sz w:val="20"/>
          <w:szCs w:val="20"/>
        </w:rPr>
        <w:t xml:space="preserve"> </w:t>
      </w:r>
      <w:r w:rsidRPr="00E13E51">
        <w:rPr>
          <w:spacing w:val="1"/>
          <w:sz w:val="20"/>
          <w:szCs w:val="20"/>
        </w:rPr>
        <w:t>F</w:t>
      </w:r>
      <w:r w:rsidRPr="00E13E51">
        <w:rPr>
          <w:spacing w:val="-1"/>
          <w:sz w:val="20"/>
          <w:szCs w:val="20"/>
        </w:rPr>
        <w:t>a</w:t>
      </w:r>
      <w:r w:rsidRPr="00E13E51">
        <w:rPr>
          <w:spacing w:val="1"/>
          <w:sz w:val="20"/>
          <w:szCs w:val="20"/>
        </w:rPr>
        <w:t>r</w:t>
      </w:r>
      <w:r w:rsidRPr="00E13E51">
        <w:rPr>
          <w:sz w:val="20"/>
          <w:szCs w:val="20"/>
        </w:rPr>
        <w:t>m</w:t>
      </w:r>
      <w:r w:rsidRPr="00E13E51">
        <w:rPr>
          <w:spacing w:val="1"/>
          <w:sz w:val="20"/>
          <w:szCs w:val="20"/>
        </w:rPr>
        <w:t>i</w:t>
      </w:r>
      <w:r w:rsidRPr="00E13E51">
        <w:rPr>
          <w:sz w:val="20"/>
          <w:szCs w:val="20"/>
        </w:rPr>
        <w:t>ng of</w:t>
      </w:r>
      <w:r w:rsidRPr="00E13E51">
        <w:rPr>
          <w:spacing w:val="1"/>
          <w:sz w:val="20"/>
          <w:szCs w:val="20"/>
        </w:rPr>
        <w:t xml:space="preserve"> S</w:t>
      </w:r>
      <w:r w:rsidRPr="00E13E51">
        <w:rPr>
          <w:sz w:val="20"/>
          <w:szCs w:val="20"/>
        </w:rPr>
        <w:t>mallho</w:t>
      </w:r>
      <w:r w:rsidRPr="00E13E51">
        <w:rPr>
          <w:spacing w:val="1"/>
          <w:sz w:val="20"/>
          <w:szCs w:val="20"/>
        </w:rPr>
        <w:t>l</w:t>
      </w:r>
      <w:r w:rsidRPr="00E13E51">
        <w:rPr>
          <w:sz w:val="20"/>
          <w:szCs w:val="20"/>
        </w:rPr>
        <w:t>d</w:t>
      </w:r>
      <w:r w:rsidRPr="00E13E51">
        <w:rPr>
          <w:spacing w:val="-5"/>
          <w:sz w:val="20"/>
          <w:szCs w:val="20"/>
        </w:rPr>
        <w:t>e</w:t>
      </w:r>
      <w:r w:rsidRPr="00E13E51">
        <w:rPr>
          <w:sz w:val="20"/>
          <w:szCs w:val="20"/>
        </w:rPr>
        <w:t>r Ag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4"/>
          <w:sz w:val="20"/>
          <w:szCs w:val="20"/>
        </w:rPr>
        <w:t xml:space="preserve"> </w:t>
      </w:r>
      <w:r w:rsidRPr="00E13E51">
        <w:rPr>
          <w:spacing w:val="1"/>
          <w:sz w:val="20"/>
          <w:szCs w:val="20"/>
        </w:rPr>
        <w:t>S</w:t>
      </w:r>
      <w:r w:rsidRPr="00E13E51">
        <w:rPr>
          <w:sz w:val="20"/>
          <w:szCs w:val="20"/>
        </w:rPr>
        <w:t>y</w:t>
      </w:r>
      <w:r w:rsidRPr="00E13E51">
        <w:rPr>
          <w:spacing w:val="-2"/>
          <w:sz w:val="20"/>
          <w:szCs w:val="20"/>
        </w:rPr>
        <w:t>s</w:t>
      </w:r>
      <w:r w:rsidRPr="00E13E51">
        <w:rPr>
          <w:sz w:val="20"/>
          <w:szCs w:val="20"/>
        </w:rPr>
        <w:t>tems</w:t>
      </w:r>
      <w:r w:rsidRPr="00E13E51">
        <w:rPr>
          <w:spacing w:val="2"/>
          <w:sz w:val="20"/>
          <w:szCs w:val="20"/>
        </w:rPr>
        <w:t xml:space="preserve"> </w:t>
      </w:r>
      <w:r w:rsidRPr="00E13E51">
        <w:rPr>
          <w:sz w:val="20"/>
          <w:szCs w:val="20"/>
        </w:rPr>
        <w:t xml:space="preserve">in </w:t>
      </w:r>
      <w:r w:rsidRPr="00E13E51">
        <w:rPr>
          <w:spacing w:val="1"/>
          <w:sz w:val="20"/>
          <w:szCs w:val="20"/>
        </w:rPr>
        <w:t>I</w:t>
      </w:r>
      <w:r w:rsidRPr="00E13E51">
        <w:rPr>
          <w:sz w:val="20"/>
          <w:szCs w:val="20"/>
        </w:rPr>
        <w:t>ndon</w:t>
      </w:r>
      <w:r w:rsidRPr="00E13E51">
        <w:rPr>
          <w:spacing w:val="-1"/>
          <w:sz w:val="20"/>
          <w:szCs w:val="20"/>
        </w:rPr>
        <w:t>e</w:t>
      </w:r>
      <w:r w:rsidRPr="00E13E51">
        <w:rPr>
          <w:spacing w:val="-2"/>
          <w:sz w:val="20"/>
          <w:szCs w:val="20"/>
        </w:rPr>
        <w:t>s</w:t>
      </w:r>
      <w:r w:rsidRPr="00E13E51">
        <w:rPr>
          <w:sz w:val="20"/>
          <w:szCs w:val="20"/>
        </w:rPr>
        <w:t>ia:</w:t>
      </w:r>
      <w:r w:rsidRPr="00E13E51">
        <w:rPr>
          <w:spacing w:val="4"/>
          <w:sz w:val="20"/>
          <w:szCs w:val="20"/>
        </w:rPr>
        <w:t xml:space="preserve"> </w:t>
      </w:r>
      <w:r w:rsidRPr="00E13E51">
        <w:rPr>
          <w:sz w:val="20"/>
          <w:szCs w:val="20"/>
        </w:rPr>
        <w:t>A</w:t>
      </w:r>
      <w:r w:rsidRPr="00E13E51">
        <w:rPr>
          <w:spacing w:val="3"/>
          <w:sz w:val="20"/>
          <w:szCs w:val="20"/>
        </w:rPr>
        <w:t xml:space="preserve"> </w:t>
      </w:r>
      <w:r w:rsidRPr="00E13E51">
        <w:rPr>
          <w:spacing w:val="-1"/>
          <w:sz w:val="20"/>
          <w:szCs w:val="20"/>
        </w:rPr>
        <w:t>Re</w:t>
      </w:r>
      <w:r w:rsidRPr="00E13E51">
        <w:rPr>
          <w:sz w:val="20"/>
          <w:szCs w:val="20"/>
        </w:rPr>
        <w:t>vie</w:t>
      </w:r>
      <w:r w:rsidRPr="00E13E51">
        <w:rPr>
          <w:spacing w:val="-1"/>
          <w:sz w:val="20"/>
          <w:szCs w:val="20"/>
        </w:rPr>
        <w:t>w</w:t>
      </w:r>
      <w:r w:rsidRPr="00E13E51">
        <w:rPr>
          <w:sz w:val="20"/>
          <w:szCs w:val="20"/>
        </w:rPr>
        <w:t>.</w:t>
      </w:r>
      <w:r w:rsidRPr="00E13E51">
        <w:rPr>
          <w:spacing w:val="2"/>
          <w:sz w:val="20"/>
          <w:szCs w:val="20"/>
        </w:rPr>
        <w:t xml:space="preserve"> </w:t>
      </w:r>
      <w:r w:rsidRPr="00E13E51">
        <w:rPr>
          <w:spacing w:val="1"/>
          <w:sz w:val="20"/>
          <w:szCs w:val="20"/>
        </w:rPr>
        <w:t>I</w:t>
      </w:r>
      <w:r w:rsidRPr="00E13E51">
        <w:rPr>
          <w:sz w:val="20"/>
          <w:szCs w:val="20"/>
        </w:rPr>
        <w:t xml:space="preserve">n </w:t>
      </w:r>
      <w:r w:rsidRPr="00E13E51">
        <w:rPr>
          <w:spacing w:val="1"/>
          <w:sz w:val="20"/>
          <w:szCs w:val="20"/>
        </w:rPr>
        <w:t>S</w:t>
      </w:r>
      <w:r w:rsidRPr="00E13E51">
        <w:rPr>
          <w:sz w:val="20"/>
          <w:szCs w:val="20"/>
        </w:rPr>
        <w:t>u</w:t>
      </w:r>
      <w:r w:rsidRPr="00E13E51">
        <w:rPr>
          <w:spacing w:val="-2"/>
          <w:sz w:val="20"/>
          <w:szCs w:val="20"/>
        </w:rPr>
        <w:t>s</w:t>
      </w:r>
      <w:r w:rsidRPr="00E13E51">
        <w:rPr>
          <w:sz w:val="20"/>
          <w:szCs w:val="20"/>
        </w:rPr>
        <w:t>tain</w:t>
      </w:r>
      <w:r w:rsidRPr="00E13E51">
        <w:rPr>
          <w:spacing w:val="-1"/>
          <w:sz w:val="20"/>
          <w:szCs w:val="20"/>
        </w:rPr>
        <w:t>a</w:t>
      </w:r>
      <w:r w:rsidRPr="00E13E51">
        <w:rPr>
          <w:sz w:val="20"/>
          <w:szCs w:val="20"/>
        </w:rPr>
        <w:t>bi</w:t>
      </w:r>
      <w:r w:rsidRPr="00E13E51">
        <w:rPr>
          <w:spacing w:val="1"/>
          <w:sz w:val="20"/>
          <w:szCs w:val="20"/>
        </w:rPr>
        <w:t>l</w:t>
      </w:r>
      <w:r w:rsidRPr="00E13E51">
        <w:rPr>
          <w:sz w:val="20"/>
          <w:szCs w:val="20"/>
        </w:rPr>
        <w:t>i</w:t>
      </w:r>
      <w:r w:rsidRPr="00E13E51">
        <w:rPr>
          <w:spacing w:val="1"/>
          <w:sz w:val="20"/>
          <w:szCs w:val="20"/>
        </w:rPr>
        <w:t>t</w:t>
      </w:r>
      <w:r w:rsidRPr="00E13E51">
        <w:rPr>
          <w:sz w:val="20"/>
          <w:szCs w:val="20"/>
        </w:rPr>
        <w:t>y</w:t>
      </w:r>
      <w:r w:rsidRPr="00E13E51">
        <w:rPr>
          <w:spacing w:val="3"/>
          <w:sz w:val="20"/>
          <w:szCs w:val="20"/>
        </w:rPr>
        <w:t xml:space="preserve"> </w:t>
      </w:r>
      <w:r w:rsidRPr="00E13E51">
        <w:rPr>
          <w:spacing w:val="1"/>
          <w:sz w:val="20"/>
          <w:szCs w:val="20"/>
        </w:rPr>
        <w:t>(S</w:t>
      </w:r>
      <w:r w:rsidRPr="00E13E51">
        <w:rPr>
          <w:sz w:val="20"/>
          <w:szCs w:val="20"/>
        </w:rPr>
        <w:t>witz</w:t>
      </w:r>
      <w:r w:rsidRPr="00E13E51">
        <w:rPr>
          <w:spacing w:val="-1"/>
          <w:sz w:val="20"/>
          <w:szCs w:val="20"/>
        </w:rPr>
        <w:t>e</w:t>
      </w:r>
      <w:r w:rsidRPr="00E13E51">
        <w:rPr>
          <w:spacing w:val="1"/>
          <w:sz w:val="20"/>
          <w:szCs w:val="20"/>
        </w:rPr>
        <w:t>r</w:t>
      </w:r>
      <w:r w:rsidRPr="00E13E51">
        <w:rPr>
          <w:sz w:val="20"/>
          <w:szCs w:val="20"/>
        </w:rPr>
        <w:t xml:space="preserve">land) </w:t>
      </w:r>
      <w:r w:rsidRPr="00E13E51">
        <w:rPr>
          <w:spacing w:val="1"/>
          <w:sz w:val="20"/>
          <w:szCs w:val="20"/>
        </w:rPr>
        <w:t>(</w:t>
      </w:r>
      <w:r w:rsidRPr="00E13E51">
        <w:rPr>
          <w:sz w:val="20"/>
          <w:szCs w:val="20"/>
        </w:rPr>
        <w:t>Vol.</w:t>
      </w:r>
      <w:r w:rsidRPr="00E13E51">
        <w:rPr>
          <w:spacing w:val="5"/>
          <w:sz w:val="20"/>
          <w:szCs w:val="20"/>
        </w:rPr>
        <w:t xml:space="preserve"> </w:t>
      </w:r>
      <w:r w:rsidRPr="00E13E51">
        <w:rPr>
          <w:sz w:val="20"/>
          <w:szCs w:val="20"/>
        </w:rPr>
        <w:t>1</w:t>
      </w:r>
      <w:r w:rsidRPr="00E13E51">
        <w:rPr>
          <w:spacing w:val="-4"/>
          <w:sz w:val="20"/>
          <w:szCs w:val="20"/>
        </w:rPr>
        <w:t>4</w:t>
      </w:r>
      <w:r w:rsidRPr="00E13E51">
        <w:rPr>
          <w:sz w:val="20"/>
          <w:szCs w:val="20"/>
        </w:rPr>
        <w:t>,</w:t>
      </w:r>
      <w:r w:rsidRPr="00E13E51">
        <w:rPr>
          <w:spacing w:val="1"/>
          <w:sz w:val="20"/>
          <w:szCs w:val="20"/>
        </w:rPr>
        <w:t xml:space="preserve"> I</w:t>
      </w:r>
      <w:r w:rsidRPr="00E13E51">
        <w:rPr>
          <w:spacing w:val="-2"/>
          <w:sz w:val="20"/>
          <w:szCs w:val="20"/>
        </w:rPr>
        <w:t>ss</w:t>
      </w:r>
      <w:r w:rsidRPr="00E13E51">
        <w:rPr>
          <w:sz w:val="20"/>
          <w:szCs w:val="20"/>
        </w:rPr>
        <w:t>ue</w:t>
      </w:r>
      <w:r w:rsidRPr="00E13E51">
        <w:rPr>
          <w:spacing w:val="2"/>
          <w:sz w:val="20"/>
          <w:szCs w:val="20"/>
        </w:rPr>
        <w:t xml:space="preserve"> </w:t>
      </w:r>
      <w:r w:rsidRPr="00E13E51">
        <w:rPr>
          <w:sz w:val="20"/>
          <w:szCs w:val="20"/>
        </w:rPr>
        <w:t>14</w:t>
      </w:r>
      <w:r w:rsidRPr="00E13E51">
        <w:rPr>
          <w:spacing w:val="1"/>
          <w:sz w:val="20"/>
          <w:szCs w:val="20"/>
        </w:rPr>
        <w:t>)</w:t>
      </w:r>
      <w:r w:rsidRPr="00E13E51">
        <w:rPr>
          <w:sz w:val="20"/>
          <w:szCs w:val="20"/>
        </w:rPr>
        <w:t xml:space="preserve">. </w:t>
      </w:r>
      <w:hyperlink r:id="rId13">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3390/</w:t>
        </w:r>
        <w:r w:rsidRPr="00E13E51">
          <w:rPr>
            <w:color w:val="0000FF"/>
            <w:spacing w:val="-1"/>
            <w:sz w:val="20"/>
            <w:szCs w:val="20"/>
            <w:u w:val="single" w:color="0000FF"/>
          </w:rPr>
          <w:t>s</w:t>
        </w:r>
        <w:r w:rsidRPr="00E13E51">
          <w:rPr>
            <w:color w:val="0000FF"/>
            <w:sz w:val="20"/>
            <w:szCs w:val="20"/>
            <w:u w:val="single" w:color="0000FF"/>
          </w:rPr>
          <w:t>u14148631</w:t>
        </w:r>
      </w:hyperlink>
    </w:p>
    <w:p w14:paraId="72BE298C" w14:textId="77777777" w:rsidR="00857406" w:rsidRPr="00E13E51" w:rsidRDefault="00857406" w:rsidP="00E13E51">
      <w:pPr>
        <w:pStyle w:val="NoSpacing"/>
        <w:ind w:left="720" w:hanging="720"/>
        <w:jc w:val="both"/>
        <w:rPr>
          <w:sz w:val="20"/>
          <w:szCs w:val="20"/>
        </w:rPr>
      </w:pPr>
      <w:r w:rsidRPr="000E046F">
        <w:rPr>
          <w:sz w:val="20"/>
          <w:szCs w:val="20"/>
          <w:lang w:val="fi-FI"/>
        </w:rPr>
        <w:t>Aulia,</w:t>
      </w:r>
      <w:r w:rsidRPr="000E046F">
        <w:rPr>
          <w:spacing w:val="4"/>
          <w:sz w:val="20"/>
          <w:szCs w:val="20"/>
          <w:lang w:val="fi-FI"/>
        </w:rPr>
        <w:t xml:space="preserve"> </w:t>
      </w:r>
      <w:r w:rsidRPr="000E046F">
        <w:rPr>
          <w:sz w:val="20"/>
          <w:szCs w:val="20"/>
          <w:lang w:val="fi-FI"/>
        </w:rPr>
        <w:t>A. A</w:t>
      </w:r>
      <w:r w:rsidRPr="000E046F">
        <w:rPr>
          <w:spacing w:val="-2"/>
          <w:sz w:val="20"/>
          <w:szCs w:val="20"/>
          <w:lang w:val="fi-FI"/>
        </w:rPr>
        <w:t>.</w:t>
      </w:r>
      <w:r w:rsidRPr="000E046F">
        <w:rPr>
          <w:sz w:val="20"/>
          <w:szCs w:val="20"/>
          <w:lang w:val="fi-FI"/>
        </w:rPr>
        <w:t>,</w:t>
      </w:r>
      <w:r w:rsidRPr="000E046F">
        <w:rPr>
          <w:spacing w:val="5"/>
          <w:sz w:val="20"/>
          <w:szCs w:val="20"/>
          <w:lang w:val="fi-FI"/>
        </w:rPr>
        <w:t xml:space="preserve"> </w:t>
      </w:r>
      <w:r w:rsidRPr="000E046F">
        <w:rPr>
          <w:spacing w:val="-1"/>
          <w:sz w:val="20"/>
          <w:szCs w:val="20"/>
          <w:lang w:val="fi-FI"/>
        </w:rPr>
        <w:t>Re</w:t>
      </w:r>
      <w:r w:rsidRPr="000E046F">
        <w:rPr>
          <w:sz w:val="20"/>
          <w:szCs w:val="20"/>
          <w:lang w:val="fi-FI"/>
        </w:rPr>
        <w:t>v</w:t>
      </w:r>
      <w:r w:rsidRPr="000E046F">
        <w:rPr>
          <w:spacing w:val="-1"/>
          <w:sz w:val="20"/>
          <w:szCs w:val="20"/>
          <w:lang w:val="fi-FI"/>
        </w:rPr>
        <w:t>a</w:t>
      </w:r>
      <w:r w:rsidRPr="000E046F">
        <w:rPr>
          <w:sz w:val="20"/>
          <w:szCs w:val="20"/>
          <w:lang w:val="fi-FI"/>
        </w:rPr>
        <w:t>l</w:t>
      </w:r>
      <w:r w:rsidRPr="000E046F">
        <w:rPr>
          <w:spacing w:val="1"/>
          <w:sz w:val="20"/>
          <w:szCs w:val="20"/>
          <w:lang w:val="fi-FI"/>
        </w:rPr>
        <w:t>i</w:t>
      </w:r>
      <w:r w:rsidRPr="000E046F">
        <w:rPr>
          <w:sz w:val="20"/>
          <w:szCs w:val="20"/>
          <w:lang w:val="fi-FI"/>
        </w:rPr>
        <w:t>tha, A. A</w:t>
      </w:r>
      <w:r w:rsidRPr="000E046F">
        <w:rPr>
          <w:spacing w:val="-2"/>
          <w:sz w:val="20"/>
          <w:szCs w:val="20"/>
          <w:lang w:val="fi-FI"/>
        </w:rPr>
        <w:t>.</w:t>
      </w:r>
      <w:r w:rsidRPr="000E046F">
        <w:rPr>
          <w:sz w:val="20"/>
          <w:szCs w:val="20"/>
          <w:lang w:val="fi-FI"/>
        </w:rPr>
        <w:t>,</w:t>
      </w:r>
      <w:r w:rsidRPr="000E046F">
        <w:rPr>
          <w:spacing w:val="5"/>
          <w:sz w:val="20"/>
          <w:szCs w:val="20"/>
          <w:lang w:val="fi-FI"/>
        </w:rPr>
        <w:t xml:space="preserve"> </w:t>
      </w:r>
      <w:r w:rsidRPr="000E046F">
        <w:rPr>
          <w:spacing w:val="-1"/>
          <w:sz w:val="20"/>
          <w:szCs w:val="20"/>
          <w:lang w:val="fi-FI"/>
        </w:rPr>
        <w:t>Ra</w:t>
      </w:r>
      <w:r w:rsidRPr="000E046F">
        <w:rPr>
          <w:sz w:val="20"/>
          <w:szCs w:val="20"/>
          <w:lang w:val="fi-FI"/>
        </w:rPr>
        <w:t>hmani</w:t>
      </w:r>
      <w:r w:rsidRPr="000E046F">
        <w:rPr>
          <w:spacing w:val="-5"/>
          <w:sz w:val="20"/>
          <w:szCs w:val="20"/>
          <w:lang w:val="fi-FI"/>
        </w:rPr>
        <w:t>a</w:t>
      </w:r>
      <w:r w:rsidRPr="000E046F">
        <w:rPr>
          <w:sz w:val="20"/>
          <w:szCs w:val="20"/>
          <w:lang w:val="fi-FI"/>
        </w:rPr>
        <w:t>,</w:t>
      </w:r>
      <w:r w:rsidRPr="000E046F">
        <w:rPr>
          <w:spacing w:val="5"/>
          <w:sz w:val="20"/>
          <w:szCs w:val="20"/>
          <w:lang w:val="fi-FI"/>
        </w:rPr>
        <w:t xml:space="preserve"> </w:t>
      </w:r>
      <w:r w:rsidRPr="000E046F">
        <w:rPr>
          <w:sz w:val="20"/>
          <w:szCs w:val="20"/>
          <w:lang w:val="fi-FI"/>
        </w:rPr>
        <w:t>A</w:t>
      </w:r>
      <w:r w:rsidRPr="000E046F">
        <w:rPr>
          <w:spacing w:val="-2"/>
          <w:sz w:val="20"/>
          <w:szCs w:val="20"/>
          <w:lang w:val="fi-FI"/>
        </w:rPr>
        <w:t>.</w:t>
      </w:r>
      <w:r w:rsidRPr="000E046F">
        <w:rPr>
          <w:sz w:val="20"/>
          <w:szCs w:val="20"/>
          <w:lang w:val="fi-FI"/>
        </w:rPr>
        <w:t xml:space="preserve">, </w:t>
      </w:r>
      <w:r w:rsidRPr="000E046F">
        <w:rPr>
          <w:spacing w:val="-2"/>
          <w:sz w:val="20"/>
          <w:szCs w:val="20"/>
          <w:lang w:val="fi-FI"/>
        </w:rPr>
        <w:t>L</w:t>
      </w:r>
      <w:r w:rsidRPr="000E046F">
        <w:rPr>
          <w:sz w:val="20"/>
          <w:szCs w:val="20"/>
          <w:lang w:val="fi-FI"/>
        </w:rPr>
        <w:t>ingkungan,</w:t>
      </w:r>
      <w:r w:rsidRPr="000E046F">
        <w:rPr>
          <w:spacing w:val="3"/>
          <w:sz w:val="20"/>
          <w:szCs w:val="20"/>
          <w:lang w:val="fi-FI"/>
        </w:rPr>
        <w:t xml:space="preserve"> </w:t>
      </w:r>
      <w:r w:rsidRPr="000E046F">
        <w:rPr>
          <w:spacing w:val="1"/>
          <w:sz w:val="20"/>
          <w:szCs w:val="20"/>
          <w:lang w:val="fi-FI"/>
        </w:rPr>
        <w:t>I</w:t>
      </w:r>
      <w:r w:rsidRPr="000E046F">
        <w:rPr>
          <w:spacing w:val="2"/>
          <w:sz w:val="20"/>
          <w:szCs w:val="20"/>
          <w:lang w:val="fi-FI"/>
        </w:rPr>
        <w:t>.</w:t>
      </w:r>
      <w:r w:rsidRPr="000E046F">
        <w:rPr>
          <w:sz w:val="20"/>
          <w:szCs w:val="20"/>
          <w:lang w:val="fi-FI"/>
        </w:rPr>
        <w:t>, &amp;</w:t>
      </w:r>
      <w:r w:rsidRPr="000E046F">
        <w:rPr>
          <w:spacing w:val="2"/>
          <w:sz w:val="20"/>
          <w:szCs w:val="20"/>
          <w:lang w:val="fi-FI"/>
        </w:rPr>
        <w:t xml:space="preserve"> </w:t>
      </w:r>
      <w:r w:rsidRPr="000E046F">
        <w:rPr>
          <w:spacing w:val="-2"/>
          <w:sz w:val="20"/>
          <w:szCs w:val="20"/>
          <w:lang w:val="fi-FI"/>
        </w:rPr>
        <w:t>M</w:t>
      </w:r>
      <w:r w:rsidRPr="000E046F">
        <w:rPr>
          <w:spacing w:val="-1"/>
          <w:sz w:val="20"/>
          <w:szCs w:val="20"/>
          <w:lang w:val="fi-FI"/>
        </w:rPr>
        <w:t>a</w:t>
      </w:r>
      <w:r w:rsidRPr="000E046F">
        <w:rPr>
          <w:spacing w:val="1"/>
          <w:sz w:val="20"/>
          <w:szCs w:val="20"/>
          <w:lang w:val="fi-FI"/>
        </w:rPr>
        <w:t>r</w:t>
      </w:r>
      <w:r w:rsidRPr="000E046F">
        <w:rPr>
          <w:spacing w:val="-1"/>
          <w:sz w:val="20"/>
          <w:szCs w:val="20"/>
          <w:lang w:val="fi-FI"/>
        </w:rPr>
        <w:t>e</w:t>
      </w:r>
      <w:r w:rsidRPr="000E046F">
        <w:rPr>
          <w:sz w:val="20"/>
          <w:szCs w:val="20"/>
          <w:lang w:val="fi-FI"/>
        </w:rPr>
        <w:t>t,</w:t>
      </w:r>
      <w:r w:rsidRPr="000E046F">
        <w:rPr>
          <w:spacing w:val="4"/>
          <w:sz w:val="20"/>
          <w:szCs w:val="20"/>
          <w:lang w:val="fi-FI"/>
        </w:rPr>
        <w:t xml:space="preserve"> </w:t>
      </w:r>
      <w:r w:rsidRPr="000E046F">
        <w:rPr>
          <w:spacing w:val="-4"/>
          <w:sz w:val="20"/>
          <w:szCs w:val="20"/>
          <w:lang w:val="fi-FI"/>
        </w:rPr>
        <w:t>U</w:t>
      </w:r>
      <w:r w:rsidRPr="000E046F">
        <w:rPr>
          <w:sz w:val="20"/>
          <w:szCs w:val="20"/>
          <w:lang w:val="fi-FI"/>
        </w:rPr>
        <w:t>.</w:t>
      </w:r>
      <w:r w:rsidRPr="000E046F">
        <w:rPr>
          <w:spacing w:val="4"/>
          <w:sz w:val="20"/>
          <w:szCs w:val="20"/>
          <w:lang w:val="fi-FI"/>
        </w:rPr>
        <w:t xml:space="preserve"> </w:t>
      </w:r>
      <w:r w:rsidRPr="000E046F">
        <w:rPr>
          <w:spacing w:val="-3"/>
          <w:sz w:val="20"/>
          <w:szCs w:val="20"/>
          <w:lang w:val="fi-FI"/>
        </w:rPr>
        <w:t>S</w:t>
      </w:r>
      <w:r w:rsidRPr="000E046F">
        <w:rPr>
          <w:sz w:val="20"/>
          <w:szCs w:val="20"/>
          <w:lang w:val="fi-FI"/>
        </w:rPr>
        <w:t>.</w:t>
      </w:r>
      <w:r w:rsidRPr="000E046F">
        <w:rPr>
          <w:spacing w:val="4"/>
          <w:sz w:val="20"/>
          <w:szCs w:val="20"/>
          <w:lang w:val="fi-FI"/>
        </w:rPr>
        <w:t xml:space="preserve"> </w:t>
      </w:r>
      <w:r w:rsidRPr="000E046F">
        <w:rPr>
          <w:spacing w:val="1"/>
          <w:sz w:val="20"/>
          <w:szCs w:val="20"/>
          <w:lang w:val="fi-FI"/>
        </w:rPr>
        <w:t>(</w:t>
      </w:r>
      <w:r w:rsidRPr="000E046F">
        <w:rPr>
          <w:sz w:val="20"/>
          <w:szCs w:val="20"/>
          <w:lang w:val="fi-FI"/>
        </w:rPr>
        <w:t>2024</w:t>
      </w:r>
      <w:r w:rsidRPr="000E046F">
        <w:rPr>
          <w:spacing w:val="-3"/>
          <w:sz w:val="20"/>
          <w:szCs w:val="20"/>
          <w:lang w:val="fi-FI"/>
        </w:rPr>
        <w:t>)</w:t>
      </w:r>
      <w:r w:rsidRPr="000E046F">
        <w:rPr>
          <w:sz w:val="20"/>
          <w:szCs w:val="20"/>
          <w:lang w:val="fi-FI"/>
        </w:rPr>
        <w:t xml:space="preserve">. </w:t>
      </w:r>
      <w:r w:rsidRPr="00E13E51">
        <w:rPr>
          <w:spacing w:val="2"/>
          <w:sz w:val="20"/>
          <w:szCs w:val="20"/>
        </w:rPr>
        <w:t>E</w:t>
      </w:r>
      <w:r w:rsidRPr="00E13E51">
        <w:rPr>
          <w:spacing w:val="-2"/>
          <w:sz w:val="20"/>
          <w:szCs w:val="20"/>
        </w:rPr>
        <w:t>s</w:t>
      </w:r>
      <w:r w:rsidRPr="00E13E51">
        <w:rPr>
          <w:sz w:val="20"/>
          <w:szCs w:val="20"/>
        </w:rPr>
        <w:t>t</w:t>
      </w:r>
      <w:r w:rsidRPr="00E13E51">
        <w:rPr>
          <w:spacing w:val="1"/>
          <w:sz w:val="20"/>
          <w:szCs w:val="20"/>
        </w:rPr>
        <w:t>i</w:t>
      </w:r>
      <w:r w:rsidRPr="00E13E51">
        <w:rPr>
          <w:sz w:val="20"/>
          <w:szCs w:val="20"/>
        </w:rPr>
        <w:t>mation Of</w:t>
      </w:r>
      <w:r w:rsidRPr="00E13E51">
        <w:rPr>
          <w:spacing w:val="6"/>
          <w:sz w:val="20"/>
          <w:szCs w:val="20"/>
        </w:rPr>
        <w:t xml:space="preserve"> </w:t>
      </w:r>
      <w:r w:rsidRPr="00E13E51">
        <w:rPr>
          <w:sz w:val="20"/>
          <w:szCs w:val="20"/>
        </w:rPr>
        <w:t>Abov</w:t>
      </w:r>
      <w:r w:rsidRPr="00E13E51">
        <w:rPr>
          <w:spacing w:val="-1"/>
          <w:sz w:val="20"/>
          <w:szCs w:val="20"/>
        </w:rPr>
        <w:t>e</w:t>
      </w:r>
      <w:r w:rsidRPr="00E13E51">
        <w:rPr>
          <w:sz w:val="20"/>
          <w:szCs w:val="20"/>
        </w:rPr>
        <w:t>g</w:t>
      </w:r>
      <w:r w:rsidRPr="00E13E51">
        <w:rPr>
          <w:spacing w:val="1"/>
          <w:sz w:val="20"/>
          <w:szCs w:val="20"/>
        </w:rPr>
        <w:t>r</w:t>
      </w:r>
      <w:r w:rsidRPr="00E13E51">
        <w:rPr>
          <w:sz w:val="20"/>
          <w:szCs w:val="20"/>
        </w:rPr>
        <w:t>ound</w:t>
      </w:r>
      <w:r w:rsidRPr="00E13E51">
        <w:rPr>
          <w:spacing w:val="5"/>
          <w:sz w:val="20"/>
          <w:szCs w:val="20"/>
        </w:rPr>
        <w:t xml:space="preserve"> </w:t>
      </w:r>
      <w:r w:rsidRPr="00E13E51">
        <w:rPr>
          <w:spacing w:val="-1"/>
          <w:sz w:val="20"/>
          <w:szCs w:val="20"/>
        </w:rPr>
        <w:t>B</w:t>
      </w:r>
      <w:r w:rsidRPr="00E13E51">
        <w:rPr>
          <w:sz w:val="20"/>
          <w:szCs w:val="20"/>
        </w:rPr>
        <w:t>io</w:t>
      </w:r>
      <w:r w:rsidRPr="00E13E51">
        <w:rPr>
          <w:spacing w:val="1"/>
          <w:sz w:val="20"/>
          <w:szCs w:val="20"/>
        </w:rPr>
        <w:t>m</w:t>
      </w:r>
      <w:r w:rsidRPr="00E13E51">
        <w:rPr>
          <w:spacing w:val="-1"/>
          <w:sz w:val="20"/>
          <w:szCs w:val="20"/>
        </w:rPr>
        <w:t>a</w:t>
      </w:r>
      <w:r w:rsidRPr="00E13E51">
        <w:rPr>
          <w:spacing w:val="-2"/>
          <w:sz w:val="20"/>
          <w:szCs w:val="20"/>
        </w:rPr>
        <w:t>s</w:t>
      </w:r>
      <w:r w:rsidRPr="00E13E51">
        <w:rPr>
          <w:sz w:val="20"/>
          <w:szCs w:val="20"/>
        </w:rPr>
        <w:t>s</w:t>
      </w:r>
      <w:r w:rsidRPr="00E13E51">
        <w:rPr>
          <w:spacing w:val="3"/>
          <w:sz w:val="20"/>
          <w:szCs w:val="20"/>
        </w:rPr>
        <w:t xml:space="preserve"> </w:t>
      </w:r>
      <w:proofErr w:type="gramStart"/>
      <w:r w:rsidRPr="00E13E51">
        <w:rPr>
          <w:sz w:val="20"/>
          <w:szCs w:val="20"/>
        </w:rPr>
        <w:t>And</w:t>
      </w:r>
      <w:proofErr w:type="gramEnd"/>
      <w:r w:rsidRPr="00E13E51">
        <w:rPr>
          <w:spacing w:val="4"/>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1"/>
          <w:sz w:val="20"/>
          <w:szCs w:val="20"/>
        </w:rPr>
        <w:t xml:space="preserve"> S</w:t>
      </w:r>
      <w:r w:rsidRPr="00E13E51">
        <w:rPr>
          <w:sz w:val="20"/>
          <w:szCs w:val="20"/>
        </w:rPr>
        <w:t>to</w:t>
      </w:r>
      <w:r w:rsidRPr="00E13E51">
        <w:rPr>
          <w:spacing w:val="2"/>
          <w:sz w:val="20"/>
          <w:szCs w:val="20"/>
        </w:rPr>
        <w:t>r</w:t>
      </w:r>
      <w:r w:rsidRPr="00E13E51">
        <w:rPr>
          <w:spacing w:val="-1"/>
          <w:sz w:val="20"/>
          <w:szCs w:val="20"/>
        </w:rPr>
        <w:t>a</w:t>
      </w:r>
      <w:r w:rsidRPr="00E13E51">
        <w:rPr>
          <w:sz w:val="20"/>
          <w:szCs w:val="20"/>
        </w:rPr>
        <w:t xml:space="preserve">ge </w:t>
      </w:r>
      <w:proofErr w:type="gramStart"/>
      <w:r w:rsidRPr="00E13E51">
        <w:rPr>
          <w:spacing w:val="1"/>
          <w:sz w:val="20"/>
          <w:szCs w:val="20"/>
        </w:rPr>
        <w:t>I</w:t>
      </w:r>
      <w:r w:rsidRPr="00E13E51">
        <w:rPr>
          <w:sz w:val="20"/>
          <w:szCs w:val="20"/>
        </w:rPr>
        <w:t>n</w:t>
      </w:r>
      <w:proofErr w:type="gramEnd"/>
      <w:r w:rsidRPr="00E13E51">
        <w:rPr>
          <w:sz w:val="20"/>
          <w:szCs w:val="20"/>
        </w:rPr>
        <w:t xml:space="preserve"> </w:t>
      </w:r>
      <w:r w:rsidRPr="00E13E51">
        <w:rPr>
          <w:spacing w:val="1"/>
          <w:sz w:val="20"/>
          <w:szCs w:val="20"/>
        </w:rPr>
        <w:t>P</w:t>
      </w:r>
      <w:r w:rsidRPr="00E13E51">
        <w:rPr>
          <w:sz w:val="20"/>
          <w:szCs w:val="20"/>
        </w:rPr>
        <w:t>ole</w:t>
      </w:r>
      <w:r w:rsidRPr="00E13E51">
        <w:rPr>
          <w:spacing w:val="4"/>
          <w:sz w:val="20"/>
          <w:szCs w:val="20"/>
        </w:rPr>
        <w:t xml:space="preserve"> </w:t>
      </w:r>
      <w:proofErr w:type="gramStart"/>
      <w:r w:rsidRPr="00E13E51">
        <w:rPr>
          <w:sz w:val="20"/>
          <w:szCs w:val="20"/>
        </w:rPr>
        <w:t>And</w:t>
      </w:r>
      <w:proofErr w:type="gramEnd"/>
      <w:r w:rsidRPr="00E13E51">
        <w:rPr>
          <w:sz w:val="20"/>
          <w:szCs w:val="20"/>
        </w:rPr>
        <w:t xml:space="preserve"> </w:t>
      </w:r>
      <w:r w:rsidRPr="00E13E51">
        <w:rPr>
          <w:spacing w:val="2"/>
          <w:sz w:val="20"/>
          <w:szCs w:val="20"/>
        </w:rPr>
        <w:t>T</w:t>
      </w:r>
      <w:r w:rsidRPr="00E13E51">
        <w:rPr>
          <w:spacing w:val="1"/>
          <w:sz w:val="20"/>
          <w:szCs w:val="20"/>
        </w:rPr>
        <w:t>r</w:t>
      </w:r>
      <w:r w:rsidRPr="00E13E51">
        <w:rPr>
          <w:spacing w:val="-1"/>
          <w:sz w:val="20"/>
          <w:szCs w:val="20"/>
        </w:rPr>
        <w:t>e</w:t>
      </w:r>
      <w:r w:rsidRPr="00E13E51">
        <w:rPr>
          <w:sz w:val="20"/>
          <w:szCs w:val="20"/>
        </w:rPr>
        <w:t>e</w:t>
      </w:r>
      <w:r w:rsidRPr="00E13E51">
        <w:rPr>
          <w:spacing w:val="4"/>
          <w:sz w:val="20"/>
          <w:szCs w:val="20"/>
        </w:rPr>
        <w:t xml:space="preserve"> </w:t>
      </w:r>
      <w:r w:rsidRPr="00E13E51">
        <w:rPr>
          <w:spacing w:val="-3"/>
          <w:sz w:val="20"/>
          <w:szCs w:val="20"/>
        </w:rPr>
        <w:t>S</w:t>
      </w:r>
      <w:r w:rsidRPr="00E13E51">
        <w:rPr>
          <w:sz w:val="20"/>
          <w:szCs w:val="20"/>
        </w:rPr>
        <w:t>tands</w:t>
      </w:r>
      <w:r w:rsidRPr="00E13E51">
        <w:rPr>
          <w:spacing w:val="3"/>
          <w:sz w:val="20"/>
          <w:szCs w:val="20"/>
        </w:rPr>
        <w:t xml:space="preserve"> </w:t>
      </w:r>
      <w:r w:rsidRPr="00E13E51">
        <w:rPr>
          <w:spacing w:val="1"/>
          <w:sz w:val="20"/>
          <w:szCs w:val="20"/>
        </w:rPr>
        <w:t>S</w:t>
      </w:r>
      <w:r w:rsidRPr="00E13E51">
        <w:rPr>
          <w:spacing w:val="-1"/>
          <w:sz w:val="20"/>
          <w:szCs w:val="20"/>
        </w:rPr>
        <w:t>e</w:t>
      </w:r>
      <w:r w:rsidRPr="00E13E51">
        <w:rPr>
          <w:sz w:val="20"/>
          <w:szCs w:val="20"/>
        </w:rPr>
        <w:t>v</w:t>
      </w:r>
      <w:r w:rsidRPr="00E13E51">
        <w:rPr>
          <w:spacing w:val="-1"/>
          <w:sz w:val="20"/>
          <w:szCs w:val="20"/>
        </w:rPr>
        <w:t>e</w:t>
      </w:r>
      <w:r w:rsidRPr="00E13E51">
        <w:rPr>
          <w:spacing w:val="1"/>
          <w:sz w:val="20"/>
          <w:szCs w:val="20"/>
        </w:rPr>
        <w:t>r</w:t>
      </w:r>
      <w:r w:rsidRPr="00E13E51">
        <w:rPr>
          <w:spacing w:val="-1"/>
          <w:sz w:val="20"/>
          <w:szCs w:val="20"/>
        </w:rPr>
        <w:t>a</w:t>
      </w:r>
      <w:r w:rsidRPr="00E13E51">
        <w:rPr>
          <w:sz w:val="20"/>
          <w:szCs w:val="20"/>
        </w:rPr>
        <w:t>l</w:t>
      </w:r>
      <w:r w:rsidRPr="00E13E51">
        <w:rPr>
          <w:spacing w:val="1"/>
          <w:sz w:val="20"/>
          <w:szCs w:val="20"/>
        </w:rPr>
        <w:t xml:space="preserve"> </w:t>
      </w:r>
      <w:proofErr w:type="gramStart"/>
      <w:r w:rsidRPr="00E13E51">
        <w:rPr>
          <w:spacing w:val="2"/>
          <w:sz w:val="20"/>
          <w:szCs w:val="20"/>
        </w:rPr>
        <w:t>T</w:t>
      </w:r>
      <w:r w:rsidRPr="00E13E51">
        <w:rPr>
          <w:sz w:val="20"/>
          <w:szCs w:val="20"/>
        </w:rPr>
        <w:t>he</w:t>
      </w:r>
      <w:proofErr w:type="gramEnd"/>
      <w:r w:rsidRPr="00E13E51">
        <w:rPr>
          <w:spacing w:val="4"/>
          <w:sz w:val="20"/>
          <w:szCs w:val="20"/>
        </w:rPr>
        <w:t xml:space="preserve"> </w:t>
      </w:r>
      <w:r w:rsidRPr="00E13E51">
        <w:rPr>
          <w:spacing w:val="-2"/>
          <w:sz w:val="20"/>
          <w:szCs w:val="20"/>
        </w:rPr>
        <w:t>M</w:t>
      </w:r>
      <w:r w:rsidRPr="00E13E51">
        <w:rPr>
          <w:spacing w:val="-1"/>
          <w:sz w:val="20"/>
          <w:szCs w:val="20"/>
        </w:rPr>
        <w:t>a</w:t>
      </w:r>
      <w:r w:rsidRPr="00E13E51">
        <w:rPr>
          <w:sz w:val="20"/>
          <w:szCs w:val="20"/>
        </w:rPr>
        <w:t>in</w:t>
      </w:r>
      <w:r w:rsidRPr="00E13E51">
        <w:rPr>
          <w:spacing w:val="5"/>
          <w:sz w:val="20"/>
          <w:szCs w:val="20"/>
        </w:rPr>
        <w:t xml:space="preserve"> </w:t>
      </w:r>
      <w:r w:rsidRPr="00E13E51">
        <w:rPr>
          <w:spacing w:val="-1"/>
          <w:sz w:val="20"/>
          <w:szCs w:val="20"/>
        </w:rPr>
        <w:t>R</w:t>
      </w:r>
      <w:r w:rsidRPr="00E13E51">
        <w:rPr>
          <w:sz w:val="20"/>
          <w:szCs w:val="20"/>
        </w:rPr>
        <w:t>o</w:t>
      </w:r>
      <w:r w:rsidRPr="00E13E51">
        <w:rPr>
          <w:spacing w:val="-1"/>
          <w:sz w:val="20"/>
          <w:szCs w:val="20"/>
        </w:rPr>
        <w:t>a</w:t>
      </w:r>
      <w:r w:rsidRPr="00E13E51">
        <w:rPr>
          <w:sz w:val="20"/>
          <w:szCs w:val="20"/>
        </w:rPr>
        <w:t>d</w:t>
      </w:r>
      <w:r w:rsidRPr="00E13E51">
        <w:rPr>
          <w:spacing w:val="5"/>
          <w:sz w:val="20"/>
          <w:szCs w:val="20"/>
        </w:rPr>
        <w:t xml:space="preserve"> </w:t>
      </w:r>
      <w:proofErr w:type="gramStart"/>
      <w:r w:rsidRPr="00E13E51">
        <w:rPr>
          <w:spacing w:val="-4"/>
          <w:sz w:val="20"/>
          <w:szCs w:val="20"/>
        </w:rPr>
        <w:t>O</w:t>
      </w:r>
      <w:r w:rsidRPr="00E13E51">
        <w:rPr>
          <w:sz w:val="20"/>
          <w:szCs w:val="20"/>
        </w:rPr>
        <w:t>f</w:t>
      </w:r>
      <w:proofErr w:type="gramEnd"/>
      <w:r w:rsidRPr="00E13E51">
        <w:rPr>
          <w:sz w:val="20"/>
          <w:szCs w:val="20"/>
        </w:rPr>
        <w:t xml:space="preserve"> </w:t>
      </w:r>
      <w:r w:rsidRPr="00E13E51">
        <w:rPr>
          <w:spacing w:val="1"/>
          <w:sz w:val="20"/>
          <w:szCs w:val="20"/>
        </w:rPr>
        <w:t>S</w:t>
      </w:r>
      <w:r w:rsidRPr="00E13E51">
        <w:rPr>
          <w:sz w:val="20"/>
          <w:szCs w:val="20"/>
        </w:rPr>
        <w:t>umber</w:t>
      </w:r>
      <w:r w:rsidRPr="00E13E51">
        <w:rPr>
          <w:spacing w:val="3"/>
          <w:sz w:val="20"/>
          <w:szCs w:val="20"/>
        </w:rPr>
        <w:t xml:space="preserve"> </w:t>
      </w:r>
      <w:proofErr w:type="gramStart"/>
      <w:r w:rsidRPr="00E13E51">
        <w:rPr>
          <w:sz w:val="20"/>
          <w:szCs w:val="20"/>
        </w:rPr>
        <w:t>Vil</w:t>
      </w:r>
      <w:r w:rsidRPr="00E13E51">
        <w:rPr>
          <w:spacing w:val="1"/>
          <w:sz w:val="20"/>
          <w:szCs w:val="20"/>
        </w:rPr>
        <w:t>l</w:t>
      </w:r>
      <w:r w:rsidRPr="00E13E51">
        <w:rPr>
          <w:spacing w:val="-1"/>
          <w:sz w:val="20"/>
          <w:szCs w:val="20"/>
        </w:rPr>
        <w:t>a</w:t>
      </w:r>
      <w:r w:rsidRPr="00E13E51">
        <w:rPr>
          <w:sz w:val="20"/>
          <w:szCs w:val="20"/>
        </w:rPr>
        <w:t>ge</w:t>
      </w:r>
      <w:r w:rsidRPr="00E13E51">
        <w:rPr>
          <w:spacing w:val="-3"/>
          <w:sz w:val="20"/>
          <w:szCs w:val="20"/>
        </w:rPr>
        <w:t xml:space="preserve"> </w:t>
      </w:r>
      <w:r w:rsidRPr="00E13E51">
        <w:rPr>
          <w:sz w:val="20"/>
          <w:szCs w:val="20"/>
        </w:rPr>
        <w:t>,</w:t>
      </w:r>
      <w:proofErr w:type="gramEnd"/>
      <w:r w:rsidRPr="00E13E51">
        <w:rPr>
          <w:spacing w:val="4"/>
          <w:sz w:val="20"/>
          <w:szCs w:val="20"/>
        </w:rPr>
        <w:t xml:space="preserve"> </w:t>
      </w:r>
      <w:r w:rsidRPr="00E13E51">
        <w:rPr>
          <w:spacing w:val="1"/>
          <w:sz w:val="20"/>
          <w:szCs w:val="20"/>
        </w:rPr>
        <w:t>S</w:t>
      </w:r>
      <w:r w:rsidRPr="00E13E51">
        <w:rPr>
          <w:spacing w:val="-4"/>
          <w:sz w:val="20"/>
          <w:szCs w:val="20"/>
        </w:rPr>
        <w:t>u</w:t>
      </w:r>
      <w:r w:rsidRPr="00E13E51">
        <w:rPr>
          <w:spacing w:val="1"/>
          <w:sz w:val="20"/>
          <w:szCs w:val="20"/>
        </w:rPr>
        <w:t>r</w:t>
      </w:r>
      <w:r w:rsidRPr="00E13E51">
        <w:rPr>
          <w:spacing w:val="-1"/>
          <w:sz w:val="20"/>
          <w:szCs w:val="20"/>
        </w:rPr>
        <w:t>a</w:t>
      </w:r>
      <w:r w:rsidRPr="00E13E51">
        <w:rPr>
          <w:sz w:val="20"/>
          <w:szCs w:val="20"/>
        </w:rPr>
        <w:t>k</w:t>
      </w:r>
      <w:r w:rsidRPr="00E13E51">
        <w:rPr>
          <w:spacing w:val="-1"/>
          <w:sz w:val="20"/>
          <w:szCs w:val="20"/>
        </w:rPr>
        <w:t>a</w:t>
      </w:r>
      <w:r w:rsidRPr="00E13E51">
        <w:rPr>
          <w:spacing w:val="1"/>
          <w:sz w:val="20"/>
          <w:szCs w:val="20"/>
        </w:rPr>
        <w:t>r</w:t>
      </w:r>
      <w:r w:rsidRPr="00E13E51">
        <w:rPr>
          <w:sz w:val="20"/>
          <w:szCs w:val="20"/>
        </w:rPr>
        <w:t>ta.</w:t>
      </w:r>
      <w:r w:rsidRPr="00E13E51">
        <w:rPr>
          <w:spacing w:val="-1"/>
          <w:sz w:val="20"/>
          <w:szCs w:val="20"/>
        </w:rPr>
        <w:t xml:space="preserve"> </w:t>
      </w:r>
      <w:r w:rsidRPr="00E13E51">
        <w:rPr>
          <w:sz w:val="20"/>
          <w:szCs w:val="20"/>
        </w:rPr>
        <w:t>4, 784</w:t>
      </w:r>
      <w:r w:rsidRPr="00E13E51">
        <w:rPr>
          <w:spacing w:val="3"/>
          <w:sz w:val="20"/>
          <w:szCs w:val="20"/>
        </w:rPr>
        <w:t>9</w:t>
      </w:r>
      <w:r w:rsidRPr="00E13E51">
        <w:rPr>
          <w:sz w:val="20"/>
          <w:szCs w:val="20"/>
        </w:rPr>
        <w:t>–7864.</w:t>
      </w:r>
    </w:p>
    <w:p w14:paraId="0A06838D" w14:textId="77777777" w:rsidR="00082025" w:rsidRPr="00E13E51" w:rsidRDefault="00082025" w:rsidP="00E13E51">
      <w:pPr>
        <w:pStyle w:val="NoSpacing"/>
        <w:ind w:left="720" w:hanging="720"/>
        <w:jc w:val="both"/>
        <w:rPr>
          <w:sz w:val="20"/>
          <w:szCs w:val="20"/>
        </w:rPr>
      </w:pPr>
      <w:r w:rsidRPr="00E13E51">
        <w:rPr>
          <w:spacing w:val="-1"/>
          <w:sz w:val="20"/>
          <w:szCs w:val="20"/>
        </w:rPr>
        <w:t>B</w:t>
      </w:r>
      <w:r w:rsidRPr="00E13E51">
        <w:rPr>
          <w:sz w:val="20"/>
          <w:szCs w:val="20"/>
        </w:rPr>
        <w:t>i</w:t>
      </w:r>
      <w:r w:rsidRPr="00E13E51">
        <w:rPr>
          <w:spacing w:val="1"/>
          <w:sz w:val="20"/>
          <w:szCs w:val="20"/>
        </w:rPr>
        <w:t>l</w:t>
      </w:r>
      <w:r w:rsidRPr="00E13E51">
        <w:rPr>
          <w:sz w:val="20"/>
          <w:szCs w:val="20"/>
        </w:rPr>
        <w:t>gi</w:t>
      </w:r>
      <w:r w:rsidRPr="00E13E51">
        <w:rPr>
          <w:spacing w:val="1"/>
          <w:sz w:val="20"/>
          <w:szCs w:val="20"/>
        </w:rPr>
        <w:t>l</w:t>
      </w:r>
      <w:r w:rsidRPr="00E13E51">
        <w:rPr>
          <w:sz w:val="20"/>
          <w:szCs w:val="20"/>
        </w:rPr>
        <w:t xml:space="preserve">i, </w:t>
      </w:r>
      <w:r w:rsidRPr="00E13E51">
        <w:rPr>
          <w:spacing w:val="-2"/>
          <w:sz w:val="20"/>
          <w:szCs w:val="20"/>
        </w:rPr>
        <w:t>M</w:t>
      </w:r>
      <w:r w:rsidRPr="00E13E51">
        <w:rPr>
          <w:spacing w:val="2"/>
          <w:sz w:val="20"/>
          <w:szCs w:val="20"/>
        </w:rPr>
        <w:t>.</w:t>
      </w:r>
      <w:r w:rsidRPr="00E13E51">
        <w:rPr>
          <w:sz w:val="20"/>
          <w:szCs w:val="20"/>
        </w:rPr>
        <w:t xml:space="preserve">, </w:t>
      </w:r>
      <w:r w:rsidRPr="00E13E51">
        <w:rPr>
          <w:spacing w:val="2"/>
          <w:sz w:val="20"/>
          <w:szCs w:val="20"/>
        </w:rPr>
        <w:t>T</w:t>
      </w:r>
      <w:r w:rsidRPr="00E13E51">
        <w:rPr>
          <w:spacing w:val="-4"/>
          <w:sz w:val="20"/>
          <w:szCs w:val="20"/>
        </w:rPr>
        <w:t>u</w:t>
      </w:r>
      <w:r w:rsidRPr="00E13E51">
        <w:rPr>
          <w:sz w:val="20"/>
          <w:szCs w:val="20"/>
        </w:rPr>
        <w:t>m</w:t>
      </w:r>
      <w:r w:rsidRPr="00E13E51">
        <w:rPr>
          <w:spacing w:val="-1"/>
          <w:sz w:val="20"/>
          <w:szCs w:val="20"/>
        </w:rPr>
        <w:t>se</w:t>
      </w:r>
      <w:r w:rsidRPr="00E13E51">
        <w:rPr>
          <w:sz w:val="20"/>
          <w:szCs w:val="20"/>
        </w:rPr>
        <w:t>,</w:t>
      </w:r>
      <w:r w:rsidRPr="00E13E51">
        <w:rPr>
          <w:spacing w:val="4"/>
          <w:sz w:val="20"/>
          <w:szCs w:val="20"/>
        </w:rPr>
        <w:t xml:space="preserve"> </w:t>
      </w:r>
      <w:r w:rsidRPr="00E13E51">
        <w:rPr>
          <w:spacing w:val="-3"/>
          <w:sz w:val="20"/>
          <w:szCs w:val="20"/>
        </w:rPr>
        <w:t>S</w:t>
      </w:r>
      <w:r w:rsidRPr="00E13E51">
        <w:rPr>
          <w:spacing w:val="2"/>
          <w:sz w:val="20"/>
          <w:szCs w:val="20"/>
        </w:rPr>
        <w:t>.</w:t>
      </w:r>
      <w:r w:rsidRPr="00E13E51">
        <w:rPr>
          <w:sz w:val="20"/>
          <w:szCs w:val="20"/>
        </w:rPr>
        <w:t>, &amp;</w:t>
      </w:r>
      <w:r w:rsidRPr="00E13E51">
        <w:rPr>
          <w:spacing w:val="-2"/>
          <w:sz w:val="20"/>
          <w:szCs w:val="20"/>
        </w:rPr>
        <w:t xml:space="preserve"> </w:t>
      </w:r>
      <w:r w:rsidRPr="00E13E51">
        <w:rPr>
          <w:sz w:val="20"/>
          <w:szCs w:val="20"/>
        </w:rPr>
        <w:t>N</w:t>
      </w:r>
      <w:r w:rsidRPr="00E13E51">
        <w:rPr>
          <w:spacing w:val="-1"/>
          <w:sz w:val="20"/>
          <w:szCs w:val="20"/>
        </w:rPr>
        <w:t>a</w:t>
      </w:r>
      <w:r w:rsidRPr="00E13E51">
        <w:rPr>
          <w:spacing w:val="-3"/>
          <w:sz w:val="20"/>
          <w:szCs w:val="20"/>
        </w:rPr>
        <w:t>r</w:t>
      </w:r>
      <w:r w:rsidRPr="00E13E51">
        <w:rPr>
          <w:sz w:val="20"/>
          <w:szCs w:val="20"/>
        </w:rPr>
        <w:t xml:space="preserve">, </w:t>
      </w:r>
      <w:r w:rsidRPr="00E13E51">
        <w:rPr>
          <w:spacing w:val="1"/>
          <w:sz w:val="20"/>
          <w:szCs w:val="20"/>
        </w:rPr>
        <w:t>S</w:t>
      </w:r>
      <w:r w:rsidRPr="00E13E51">
        <w:rPr>
          <w:sz w:val="20"/>
          <w:szCs w:val="20"/>
        </w:rPr>
        <w:t>.</w:t>
      </w:r>
      <w:r w:rsidRPr="00E13E51">
        <w:rPr>
          <w:spacing w:val="-4"/>
          <w:sz w:val="20"/>
          <w:szCs w:val="20"/>
        </w:rPr>
        <w:t xml:space="preserve"> </w:t>
      </w:r>
      <w:r w:rsidRPr="00E13E51">
        <w:rPr>
          <w:spacing w:val="1"/>
          <w:sz w:val="20"/>
          <w:szCs w:val="20"/>
        </w:rPr>
        <w:t>(</w:t>
      </w:r>
      <w:r w:rsidRPr="00E13E51">
        <w:rPr>
          <w:sz w:val="20"/>
          <w:szCs w:val="20"/>
        </w:rPr>
        <w:t>2024</w:t>
      </w:r>
      <w:r w:rsidRPr="00E13E51">
        <w:rPr>
          <w:spacing w:val="1"/>
          <w:sz w:val="20"/>
          <w:szCs w:val="20"/>
        </w:rPr>
        <w:t>)</w:t>
      </w:r>
      <w:r w:rsidRPr="00E13E51">
        <w:rPr>
          <w:sz w:val="20"/>
          <w:szCs w:val="20"/>
        </w:rPr>
        <w:t xml:space="preserve">. </w:t>
      </w:r>
      <w:r w:rsidRPr="00E13E51">
        <w:rPr>
          <w:spacing w:val="-1"/>
          <w:sz w:val="20"/>
          <w:szCs w:val="20"/>
        </w:rPr>
        <w:t>C</w:t>
      </w:r>
      <w:r w:rsidRPr="00E13E51">
        <w:rPr>
          <w:sz w:val="20"/>
          <w:szCs w:val="20"/>
        </w:rPr>
        <w:t>omp</w:t>
      </w:r>
      <w:r w:rsidRPr="00E13E51">
        <w:rPr>
          <w:spacing w:val="2"/>
          <w:sz w:val="20"/>
          <w:szCs w:val="20"/>
        </w:rPr>
        <w:t>r</w:t>
      </w:r>
      <w:r w:rsidRPr="00E13E51">
        <w:rPr>
          <w:spacing w:val="-1"/>
          <w:sz w:val="20"/>
          <w:szCs w:val="20"/>
        </w:rPr>
        <w:t>e</w:t>
      </w:r>
      <w:r w:rsidRPr="00E13E51">
        <w:rPr>
          <w:spacing w:val="-4"/>
          <w:sz w:val="20"/>
          <w:szCs w:val="20"/>
        </w:rPr>
        <w:t>h</w:t>
      </w:r>
      <w:r w:rsidRPr="00E13E51">
        <w:rPr>
          <w:spacing w:val="-1"/>
          <w:sz w:val="20"/>
          <w:szCs w:val="20"/>
        </w:rPr>
        <w:t>e</w:t>
      </w:r>
      <w:r w:rsidRPr="00E13E51">
        <w:rPr>
          <w:sz w:val="20"/>
          <w:szCs w:val="20"/>
        </w:rPr>
        <w:t>n</w:t>
      </w:r>
      <w:r w:rsidRPr="00E13E51">
        <w:rPr>
          <w:spacing w:val="-2"/>
          <w:sz w:val="20"/>
          <w:szCs w:val="20"/>
        </w:rPr>
        <w:t>s</w:t>
      </w:r>
      <w:r w:rsidRPr="00E13E51">
        <w:rPr>
          <w:sz w:val="20"/>
          <w:szCs w:val="20"/>
        </w:rPr>
        <w:t>ive Ov</w:t>
      </w:r>
      <w:r w:rsidRPr="00E13E51">
        <w:rPr>
          <w:spacing w:val="-1"/>
          <w:sz w:val="20"/>
          <w:szCs w:val="20"/>
        </w:rPr>
        <w:t>e</w:t>
      </w:r>
      <w:r w:rsidRPr="00E13E51">
        <w:rPr>
          <w:spacing w:val="1"/>
          <w:sz w:val="20"/>
          <w:szCs w:val="20"/>
        </w:rPr>
        <w:t>r</w:t>
      </w:r>
      <w:r w:rsidRPr="00E13E51">
        <w:rPr>
          <w:sz w:val="20"/>
          <w:szCs w:val="20"/>
        </w:rPr>
        <w:t>view</w:t>
      </w:r>
      <w:r w:rsidRPr="00E13E51">
        <w:rPr>
          <w:spacing w:val="4"/>
          <w:sz w:val="20"/>
          <w:szCs w:val="20"/>
        </w:rPr>
        <w:t xml:space="preserve"> </w:t>
      </w:r>
      <w:r w:rsidRPr="00E13E51">
        <w:rPr>
          <w:sz w:val="20"/>
          <w:szCs w:val="20"/>
        </w:rPr>
        <w:t>on</w:t>
      </w:r>
      <w:r w:rsidRPr="00E13E51">
        <w:rPr>
          <w:spacing w:val="1"/>
          <w:sz w:val="20"/>
          <w:szCs w:val="20"/>
        </w:rPr>
        <w:t xml:space="preserve"> </w:t>
      </w:r>
      <w:r w:rsidRPr="00E13E51">
        <w:rPr>
          <w:sz w:val="20"/>
          <w:szCs w:val="20"/>
        </w:rPr>
        <w:t xml:space="preserve">the </w:t>
      </w:r>
      <w:r w:rsidRPr="00E13E51">
        <w:rPr>
          <w:spacing w:val="1"/>
          <w:sz w:val="20"/>
          <w:szCs w:val="20"/>
        </w:rPr>
        <w:t>Pr</w:t>
      </w:r>
      <w:r w:rsidRPr="00E13E51">
        <w:rPr>
          <w:spacing w:val="-1"/>
          <w:sz w:val="20"/>
          <w:szCs w:val="20"/>
        </w:rPr>
        <w:t>e</w:t>
      </w:r>
      <w:r w:rsidRPr="00E13E51">
        <w:rPr>
          <w:spacing w:val="-2"/>
          <w:sz w:val="20"/>
          <w:szCs w:val="20"/>
        </w:rPr>
        <w:t>s</w:t>
      </w:r>
      <w:r w:rsidRPr="00E13E51">
        <w:rPr>
          <w:spacing w:val="-1"/>
          <w:sz w:val="20"/>
          <w:szCs w:val="20"/>
        </w:rPr>
        <w:t>e</w:t>
      </w:r>
      <w:r w:rsidRPr="00E13E51">
        <w:rPr>
          <w:sz w:val="20"/>
          <w:szCs w:val="20"/>
        </w:rPr>
        <w:t>nt</w:t>
      </w:r>
      <w:r w:rsidRPr="00E13E51">
        <w:rPr>
          <w:spacing w:val="5"/>
          <w:sz w:val="20"/>
          <w:szCs w:val="20"/>
        </w:rPr>
        <w:t xml:space="preserve"> </w:t>
      </w:r>
      <w:r w:rsidRPr="00E13E51">
        <w:rPr>
          <w:spacing w:val="1"/>
          <w:sz w:val="20"/>
          <w:szCs w:val="20"/>
        </w:rPr>
        <w:t>S</w:t>
      </w:r>
      <w:r w:rsidRPr="00E13E51">
        <w:rPr>
          <w:sz w:val="20"/>
          <w:szCs w:val="20"/>
        </w:rPr>
        <w:t xml:space="preserve">tate </w:t>
      </w:r>
      <w:r w:rsidRPr="00E13E51">
        <w:rPr>
          <w:spacing w:val="-1"/>
          <w:sz w:val="20"/>
          <w:szCs w:val="20"/>
        </w:rPr>
        <w:t>a</w:t>
      </w:r>
      <w:r w:rsidRPr="00E13E51">
        <w:rPr>
          <w:sz w:val="20"/>
          <w:szCs w:val="20"/>
        </w:rPr>
        <w:t>nd</w:t>
      </w:r>
      <w:r w:rsidRPr="00E13E51">
        <w:rPr>
          <w:spacing w:val="1"/>
          <w:sz w:val="20"/>
          <w:szCs w:val="20"/>
        </w:rPr>
        <w:t xml:space="preserve"> </w:t>
      </w:r>
      <w:r w:rsidRPr="00E13E51">
        <w:rPr>
          <w:spacing w:val="2"/>
          <w:sz w:val="20"/>
          <w:szCs w:val="20"/>
        </w:rPr>
        <w:t>E</w:t>
      </w:r>
      <w:r w:rsidRPr="00E13E51">
        <w:rPr>
          <w:sz w:val="20"/>
          <w:szCs w:val="20"/>
        </w:rPr>
        <w:t>volu</w:t>
      </w:r>
      <w:r w:rsidRPr="00E13E51">
        <w:rPr>
          <w:spacing w:val="1"/>
          <w:sz w:val="20"/>
          <w:szCs w:val="20"/>
        </w:rPr>
        <w:t>t</w:t>
      </w:r>
      <w:r w:rsidRPr="00E13E51">
        <w:rPr>
          <w:sz w:val="20"/>
          <w:szCs w:val="20"/>
        </w:rPr>
        <w:t>ion</w:t>
      </w:r>
      <w:r w:rsidRPr="00E13E51">
        <w:rPr>
          <w:spacing w:val="1"/>
          <w:sz w:val="20"/>
          <w:szCs w:val="20"/>
        </w:rPr>
        <w:t xml:space="preserve"> </w:t>
      </w:r>
      <w:r w:rsidRPr="00E13E51">
        <w:rPr>
          <w:spacing w:val="-4"/>
          <w:sz w:val="20"/>
          <w:szCs w:val="20"/>
        </w:rPr>
        <w:t>o</w:t>
      </w:r>
      <w:r w:rsidRPr="00E13E51">
        <w:rPr>
          <w:sz w:val="20"/>
          <w:szCs w:val="20"/>
        </w:rPr>
        <w:t>f Glob</w:t>
      </w:r>
      <w:r w:rsidRPr="00E13E51">
        <w:rPr>
          <w:spacing w:val="-1"/>
          <w:sz w:val="20"/>
          <w:szCs w:val="20"/>
        </w:rPr>
        <w:t>a</w:t>
      </w:r>
      <w:r w:rsidRPr="00E13E51">
        <w:rPr>
          <w:sz w:val="20"/>
          <w:szCs w:val="20"/>
        </w:rPr>
        <w:t>l</w:t>
      </w:r>
      <w:r w:rsidRPr="00E13E51">
        <w:rPr>
          <w:spacing w:val="1"/>
          <w:sz w:val="20"/>
          <w:szCs w:val="20"/>
        </w:rPr>
        <w:t xml:space="preserve"> </w:t>
      </w:r>
      <w:r w:rsidRPr="00E13E51">
        <w:rPr>
          <w:spacing w:val="-1"/>
          <w:sz w:val="20"/>
          <w:szCs w:val="20"/>
        </w:rPr>
        <w:t>Wa</w:t>
      </w:r>
      <w:r w:rsidRPr="00E13E51">
        <w:rPr>
          <w:spacing w:val="1"/>
          <w:sz w:val="20"/>
          <w:szCs w:val="20"/>
        </w:rPr>
        <w:t>r</w:t>
      </w:r>
      <w:r w:rsidRPr="00E13E51">
        <w:rPr>
          <w:sz w:val="20"/>
          <w:szCs w:val="20"/>
        </w:rPr>
        <w:t>m</w:t>
      </w:r>
      <w:r w:rsidRPr="00E13E51">
        <w:rPr>
          <w:spacing w:val="1"/>
          <w:sz w:val="20"/>
          <w:szCs w:val="20"/>
        </w:rPr>
        <w:t>i</w:t>
      </w:r>
      <w:r w:rsidRPr="00E13E51">
        <w:rPr>
          <w:sz w:val="20"/>
          <w:szCs w:val="20"/>
        </w:rPr>
        <w:t>ng,</w:t>
      </w:r>
      <w:r w:rsidRPr="00E13E51">
        <w:rPr>
          <w:spacing w:val="3"/>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 xml:space="preserve">mate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w:t>
      </w:r>
      <w:r w:rsidRPr="00E13E51">
        <w:rPr>
          <w:spacing w:val="-1"/>
          <w:sz w:val="20"/>
          <w:szCs w:val="20"/>
        </w:rPr>
        <w:t>e</w:t>
      </w:r>
      <w:r w:rsidRPr="00E13E51">
        <w:rPr>
          <w:sz w:val="20"/>
          <w:szCs w:val="20"/>
        </w:rPr>
        <w:t>,</w:t>
      </w:r>
      <w:r w:rsidRPr="00E13E51">
        <w:rPr>
          <w:spacing w:val="3"/>
          <w:sz w:val="20"/>
          <w:szCs w:val="20"/>
        </w:rPr>
        <w:t xml:space="preserve"> </w:t>
      </w:r>
      <w:r w:rsidRPr="00E13E51">
        <w:rPr>
          <w:spacing w:val="-4"/>
          <w:sz w:val="20"/>
          <w:szCs w:val="20"/>
        </w:rPr>
        <w:t>G</w:t>
      </w:r>
      <w:r w:rsidRPr="00E13E51">
        <w:rPr>
          <w:spacing w:val="1"/>
          <w:sz w:val="20"/>
          <w:szCs w:val="20"/>
        </w:rPr>
        <w:t>r</w:t>
      </w:r>
      <w:r w:rsidRPr="00E13E51">
        <w:rPr>
          <w:spacing w:val="-1"/>
          <w:sz w:val="20"/>
          <w:szCs w:val="20"/>
        </w:rPr>
        <w:t>ee</w:t>
      </w:r>
      <w:r w:rsidRPr="00E13E51">
        <w:rPr>
          <w:sz w:val="20"/>
          <w:szCs w:val="20"/>
        </w:rPr>
        <w:t>nhou</w:t>
      </w:r>
      <w:r w:rsidRPr="00E13E51">
        <w:rPr>
          <w:spacing w:val="-2"/>
          <w:sz w:val="20"/>
          <w:szCs w:val="20"/>
        </w:rPr>
        <w:t>s</w:t>
      </w:r>
      <w:r w:rsidRPr="00E13E51">
        <w:rPr>
          <w:sz w:val="20"/>
          <w:szCs w:val="20"/>
        </w:rPr>
        <w:t>e G</w:t>
      </w:r>
      <w:r w:rsidRPr="00E13E51">
        <w:rPr>
          <w:spacing w:val="-1"/>
          <w:sz w:val="20"/>
          <w:szCs w:val="20"/>
        </w:rPr>
        <w:t>a</w:t>
      </w:r>
      <w:r w:rsidRPr="00E13E51">
        <w:rPr>
          <w:spacing w:val="-2"/>
          <w:sz w:val="20"/>
          <w:szCs w:val="20"/>
        </w:rPr>
        <w:t>ss</w:t>
      </w:r>
      <w:r w:rsidRPr="00E13E51">
        <w:rPr>
          <w:spacing w:val="3"/>
          <w:sz w:val="20"/>
          <w:szCs w:val="20"/>
        </w:rPr>
        <w:t>e</w:t>
      </w:r>
      <w:r w:rsidRPr="00E13E51">
        <w:rPr>
          <w:sz w:val="20"/>
          <w:szCs w:val="20"/>
        </w:rPr>
        <w:t>s</w:t>
      </w:r>
      <w:r w:rsidRPr="00E13E51">
        <w:rPr>
          <w:spacing w:val="-12"/>
          <w:sz w:val="20"/>
          <w:szCs w:val="20"/>
        </w:rPr>
        <w:t xml:space="preserve"> </w:t>
      </w:r>
      <w:r w:rsidRPr="00E13E51">
        <w:rPr>
          <w:spacing w:val="-1"/>
          <w:sz w:val="20"/>
          <w:szCs w:val="20"/>
        </w:rPr>
        <w:t>a</w:t>
      </w:r>
      <w:r w:rsidRPr="00E13E51">
        <w:rPr>
          <w:sz w:val="20"/>
          <w:szCs w:val="20"/>
        </w:rPr>
        <w:t>nd</w:t>
      </w:r>
      <w:r w:rsidRPr="00E13E51">
        <w:rPr>
          <w:spacing w:val="-10"/>
          <w:sz w:val="20"/>
          <w:szCs w:val="20"/>
        </w:rPr>
        <w:t xml:space="preserve"> </w:t>
      </w:r>
      <w:r w:rsidRPr="00E13E51">
        <w:rPr>
          <w:spacing w:val="-1"/>
          <w:sz w:val="20"/>
          <w:szCs w:val="20"/>
        </w:rPr>
        <w:t>Re</w:t>
      </w:r>
      <w:r w:rsidRPr="00E13E51">
        <w:rPr>
          <w:sz w:val="20"/>
          <w:szCs w:val="20"/>
        </w:rPr>
        <w:t>n</w:t>
      </w:r>
      <w:r w:rsidRPr="00E13E51">
        <w:rPr>
          <w:spacing w:val="-1"/>
          <w:sz w:val="20"/>
          <w:szCs w:val="20"/>
        </w:rPr>
        <w:t>e</w:t>
      </w:r>
      <w:r w:rsidRPr="00E13E51">
        <w:rPr>
          <w:sz w:val="20"/>
          <w:szCs w:val="20"/>
        </w:rPr>
        <w:t>w</w:t>
      </w:r>
      <w:r w:rsidRPr="00E13E51">
        <w:rPr>
          <w:spacing w:val="-1"/>
          <w:sz w:val="20"/>
          <w:szCs w:val="20"/>
        </w:rPr>
        <w:t>a</w:t>
      </w:r>
      <w:r w:rsidRPr="00E13E51">
        <w:rPr>
          <w:sz w:val="20"/>
          <w:szCs w:val="20"/>
        </w:rPr>
        <w:t>ble</w:t>
      </w:r>
      <w:r w:rsidRPr="00E13E51">
        <w:rPr>
          <w:spacing w:val="-10"/>
          <w:sz w:val="20"/>
          <w:szCs w:val="20"/>
        </w:rPr>
        <w:t xml:space="preserve"> </w:t>
      </w:r>
      <w:r w:rsidRPr="00E13E51">
        <w:rPr>
          <w:spacing w:val="2"/>
          <w:sz w:val="20"/>
          <w:szCs w:val="20"/>
        </w:rPr>
        <w:t>E</w:t>
      </w:r>
      <w:r w:rsidRPr="00E13E51">
        <w:rPr>
          <w:sz w:val="20"/>
          <w:szCs w:val="20"/>
        </w:rPr>
        <w:t>n</w:t>
      </w:r>
      <w:r w:rsidRPr="00E13E51">
        <w:rPr>
          <w:spacing w:val="-1"/>
          <w:sz w:val="20"/>
          <w:szCs w:val="20"/>
        </w:rPr>
        <w:t>e</w:t>
      </w:r>
      <w:r w:rsidRPr="00E13E51">
        <w:rPr>
          <w:spacing w:val="1"/>
          <w:sz w:val="20"/>
          <w:szCs w:val="20"/>
        </w:rPr>
        <w:t>r</w:t>
      </w:r>
      <w:r w:rsidRPr="00E13E51">
        <w:rPr>
          <w:sz w:val="20"/>
          <w:szCs w:val="20"/>
        </w:rPr>
        <w:t>gy.</w:t>
      </w:r>
      <w:r w:rsidRPr="00E13E51">
        <w:rPr>
          <w:spacing w:val="-8"/>
          <w:sz w:val="20"/>
          <w:szCs w:val="20"/>
        </w:rPr>
        <w:t xml:space="preserve"> </w:t>
      </w:r>
      <w:r w:rsidRPr="00E13E51">
        <w:rPr>
          <w:sz w:val="20"/>
          <w:szCs w:val="20"/>
        </w:rPr>
        <w:t>A</w:t>
      </w:r>
      <w:r w:rsidRPr="00E13E51">
        <w:rPr>
          <w:spacing w:val="1"/>
          <w:sz w:val="20"/>
          <w:szCs w:val="20"/>
        </w:rPr>
        <w:t>r</w:t>
      </w:r>
      <w:r w:rsidRPr="00E13E51">
        <w:rPr>
          <w:spacing w:val="-1"/>
          <w:sz w:val="20"/>
          <w:szCs w:val="20"/>
        </w:rPr>
        <w:t>a</w:t>
      </w:r>
      <w:r w:rsidRPr="00E13E51">
        <w:rPr>
          <w:sz w:val="20"/>
          <w:szCs w:val="20"/>
        </w:rPr>
        <w:t>bian</w:t>
      </w:r>
      <w:r w:rsidRPr="00E13E51">
        <w:rPr>
          <w:spacing w:val="-10"/>
          <w:sz w:val="20"/>
          <w:szCs w:val="20"/>
        </w:rPr>
        <w:t xml:space="preserve"> </w:t>
      </w:r>
      <w:r w:rsidRPr="00E13E51">
        <w:rPr>
          <w:spacing w:val="-2"/>
          <w:sz w:val="20"/>
          <w:szCs w:val="20"/>
        </w:rPr>
        <w:t>J</w:t>
      </w:r>
      <w:r w:rsidRPr="00E13E51">
        <w:rPr>
          <w:sz w:val="20"/>
          <w:szCs w:val="20"/>
        </w:rPr>
        <w:t>ou</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l</w:t>
      </w:r>
      <w:r w:rsidRPr="00E13E51">
        <w:rPr>
          <w:spacing w:val="-10"/>
          <w:sz w:val="20"/>
          <w:szCs w:val="20"/>
        </w:rPr>
        <w:t xml:space="preserve"> </w:t>
      </w:r>
      <w:r w:rsidRPr="00E13E51">
        <w:rPr>
          <w:spacing w:val="1"/>
          <w:sz w:val="20"/>
          <w:szCs w:val="20"/>
        </w:rPr>
        <w:t>f</w:t>
      </w:r>
      <w:r w:rsidRPr="00E13E51">
        <w:rPr>
          <w:spacing w:val="-4"/>
          <w:sz w:val="20"/>
          <w:szCs w:val="20"/>
        </w:rPr>
        <w:t>o</w:t>
      </w:r>
      <w:r w:rsidRPr="00E13E51">
        <w:rPr>
          <w:sz w:val="20"/>
          <w:szCs w:val="20"/>
        </w:rPr>
        <w:t xml:space="preserve">r </w:t>
      </w:r>
      <w:r w:rsidRPr="00E13E51">
        <w:rPr>
          <w:spacing w:val="1"/>
          <w:sz w:val="20"/>
          <w:szCs w:val="20"/>
        </w:rPr>
        <w:t>S</w:t>
      </w:r>
      <w:r w:rsidRPr="00E13E51">
        <w:rPr>
          <w:spacing w:val="-1"/>
          <w:sz w:val="20"/>
          <w:szCs w:val="20"/>
        </w:rPr>
        <w:t>c</w:t>
      </w:r>
      <w:r w:rsidRPr="00E13E51">
        <w:rPr>
          <w:sz w:val="20"/>
          <w:szCs w:val="20"/>
        </w:rPr>
        <w:t>ien</w:t>
      </w:r>
      <w:r w:rsidRPr="00E13E51">
        <w:rPr>
          <w:spacing w:val="-1"/>
          <w:sz w:val="20"/>
          <w:szCs w:val="20"/>
        </w:rPr>
        <w:t>c</w:t>
      </w:r>
      <w:r w:rsidRPr="00E13E51">
        <w:rPr>
          <w:sz w:val="20"/>
          <w:szCs w:val="20"/>
        </w:rPr>
        <w:t>e</w:t>
      </w:r>
      <w:r w:rsidRPr="00E13E51">
        <w:rPr>
          <w:spacing w:val="49"/>
          <w:sz w:val="20"/>
          <w:szCs w:val="20"/>
        </w:rPr>
        <w:t xml:space="preserve"> </w:t>
      </w:r>
      <w:proofErr w:type="gramStart"/>
      <w:r w:rsidRPr="00E13E51">
        <w:rPr>
          <w:spacing w:val="-1"/>
          <w:sz w:val="20"/>
          <w:szCs w:val="20"/>
        </w:rPr>
        <w:t>a</w:t>
      </w:r>
      <w:r w:rsidRPr="00E13E51">
        <w:rPr>
          <w:sz w:val="20"/>
          <w:szCs w:val="20"/>
        </w:rPr>
        <w:t xml:space="preserve">nd  </w:t>
      </w:r>
      <w:r w:rsidRPr="00E13E51">
        <w:rPr>
          <w:spacing w:val="2"/>
          <w:sz w:val="20"/>
          <w:szCs w:val="20"/>
        </w:rPr>
        <w:t>E</w:t>
      </w:r>
      <w:r w:rsidRPr="00E13E51">
        <w:rPr>
          <w:sz w:val="20"/>
          <w:szCs w:val="20"/>
        </w:rPr>
        <w:t>n</w:t>
      </w:r>
      <w:r w:rsidRPr="00E13E51">
        <w:rPr>
          <w:spacing w:val="-4"/>
          <w:sz w:val="20"/>
          <w:szCs w:val="20"/>
        </w:rPr>
        <w:t>g</w:t>
      </w:r>
      <w:r w:rsidRPr="00E13E51">
        <w:rPr>
          <w:sz w:val="20"/>
          <w:szCs w:val="20"/>
        </w:rPr>
        <w:t>ine</w:t>
      </w:r>
      <w:r w:rsidRPr="00E13E51">
        <w:rPr>
          <w:spacing w:val="-1"/>
          <w:sz w:val="20"/>
          <w:szCs w:val="20"/>
        </w:rPr>
        <w:t>e</w:t>
      </w:r>
      <w:r w:rsidRPr="00E13E51">
        <w:rPr>
          <w:spacing w:val="1"/>
          <w:sz w:val="20"/>
          <w:szCs w:val="20"/>
        </w:rPr>
        <w:t>r</w:t>
      </w:r>
      <w:r w:rsidRPr="00E13E51">
        <w:rPr>
          <w:sz w:val="20"/>
          <w:szCs w:val="20"/>
        </w:rPr>
        <w:t>ing</w:t>
      </w:r>
      <w:proofErr w:type="gramEnd"/>
      <w:r w:rsidRPr="00E13E51">
        <w:rPr>
          <w:sz w:val="20"/>
          <w:szCs w:val="20"/>
        </w:rPr>
        <w:t>,</w:t>
      </w:r>
      <w:r w:rsidRPr="00E13E51">
        <w:rPr>
          <w:spacing w:val="48"/>
          <w:sz w:val="20"/>
          <w:szCs w:val="20"/>
        </w:rPr>
        <w:t xml:space="preserve"> </w:t>
      </w:r>
      <w:r w:rsidRPr="00E13E51">
        <w:rPr>
          <w:sz w:val="20"/>
          <w:szCs w:val="20"/>
        </w:rPr>
        <w:t>49</w:t>
      </w:r>
      <w:r w:rsidRPr="00E13E51">
        <w:rPr>
          <w:spacing w:val="1"/>
          <w:sz w:val="20"/>
          <w:szCs w:val="20"/>
        </w:rPr>
        <w:t>(</w:t>
      </w:r>
      <w:r w:rsidRPr="00E13E51">
        <w:rPr>
          <w:sz w:val="20"/>
          <w:szCs w:val="20"/>
        </w:rPr>
        <w:t>1</w:t>
      </w:r>
      <w:r w:rsidRPr="00E13E51">
        <w:rPr>
          <w:spacing w:val="-4"/>
          <w:sz w:val="20"/>
          <w:szCs w:val="20"/>
        </w:rPr>
        <w:t>1</w:t>
      </w:r>
      <w:r w:rsidRPr="00E13E51">
        <w:rPr>
          <w:spacing w:val="1"/>
          <w:sz w:val="20"/>
          <w:szCs w:val="20"/>
        </w:rPr>
        <w:t>)</w:t>
      </w:r>
      <w:r w:rsidRPr="00E13E51">
        <w:rPr>
          <w:sz w:val="20"/>
          <w:szCs w:val="20"/>
        </w:rPr>
        <w:t>,</w:t>
      </w:r>
      <w:r w:rsidRPr="00E13E51">
        <w:rPr>
          <w:spacing w:val="48"/>
          <w:sz w:val="20"/>
          <w:szCs w:val="20"/>
        </w:rPr>
        <w:t xml:space="preserve"> </w:t>
      </w:r>
      <w:r w:rsidRPr="00E13E51">
        <w:rPr>
          <w:sz w:val="20"/>
          <w:szCs w:val="20"/>
        </w:rPr>
        <w:t>1450</w:t>
      </w:r>
      <w:r w:rsidRPr="00E13E51">
        <w:rPr>
          <w:spacing w:val="3"/>
          <w:sz w:val="20"/>
          <w:szCs w:val="20"/>
        </w:rPr>
        <w:t>3</w:t>
      </w:r>
      <w:r w:rsidRPr="00E13E51">
        <w:rPr>
          <w:sz w:val="20"/>
          <w:szCs w:val="20"/>
        </w:rPr>
        <w:t>–1453</w:t>
      </w:r>
      <w:r w:rsidRPr="00E13E51">
        <w:rPr>
          <w:spacing w:val="-4"/>
          <w:sz w:val="20"/>
          <w:szCs w:val="20"/>
        </w:rPr>
        <w:t>1</w:t>
      </w:r>
      <w:r w:rsidRPr="00E13E51">
        <w:rPr>
          <w:sz w:val="20"/>
          <w:szCs w:val="20"/>
        </w:rPr>
        <w:t xml:space="preserve">. </w:t>
      </w:r>
      <w:hyperlink r:id="rId14">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1007/</w:t>
        </w:r>
        <w:r w:rsidRPr="00E13E51">
          <w:rPr>
            <w:color w:val="0000FF"/>
            <w:spacing w:val="-1"/>
            <w:sz w:val="20"/>
            <w:szCs w:val="20"/>
            <w:u w:val="single" w:color="0000FF"/>
          </w:rPr>
          <w:t>s</w:t>
        </w:r>
        <w:r w:rsidRPr="00E13E51">
          <w:rPr>
            <w:color w:val="0000FF"/>
            <w:sz w:val="20"/>
            <w:szCs w:val="20"/>
            <w:u w:val="single" w:color="0000FF"/>
          </w:rPr>
          <w:t>1336</w:t>
        </w:r>
        <w:r w:rsidRPr="00E13E51">
          <w:rPr>
            <w:color w:val="0000FF"/>
            <w:spacing w:val="2"/>
            <w:sz w:val="20"/>
            <w:szCs w:val="20"/>
            <w:u w:val="single" w:color="0000FF"/>
          </w:rPr>
          <w:t>9</w:t>
        </w:r>
        <w:r w:rsidRPr="00E13E51">
          <w:rPr>
            <w:color w:val="0000FF"/>
            <w:spacing w:val="-2"/>
            <w:sz w:val="20"/>
            <w:szCs w:val="20"/>
            <w:u w:val="single" w:color="0000FF"/>
          </w:rPr>
          <w:t>-</w:t>
        </w:r>
        <w:r w:rsidRPr="00E13E51">
          <w:rPr>
            <w:color w:val="0000FF"/>
            <w:sz w:val="20"/>
            <w:szCs w:val="20"/>
            <w:u w:val="single" w:color="0000FF"/>
          </w:rPr>
          <w:t>024</w:t>
        </w:r>
        <w:r w:rsidRPr="00E13E51">
          <w:rPr>
            <w:color w:val="0000FF"/>
            <w:spacing w:val="-2"/>
            <w:sz w:val="20"/>
            <w:szCs w:val="20"/>
            <w:u w:val="single" w:color="0000FF"/>
          </w:rPr>
          <w:t>-</w:t>
        </w:r>
        <w:r w:rsidRPr="00E13E51">
          <w:rPr>
            <w:color w:val="0000FF"/>
            <w:sz w:val="20"/>
            <w:szCs w:val="20"/>
            <w:u w:val="single" w:color="0000FF"/>
          </w:rPr>
          <w:t>0939</w:t>
        </w:r>
        <w:r w:rsidRPr="00E13E51">
          <w:rPr>
            <w:color w:val="0000FF"/>
            <w:spacing w:val="4"/>
            <w:sz w:val="20"/>
            <w:szCs w:val="20"/>
            <w:u w:val="single" w:color="0000FF"/>
          </w:rPr>
          <w:t>0</w:t>
        </w:r>
        <w:r w:rsidRPr="00E13E51">
          <w:rPr>
            <w:color w:val="0000FF"/>
            <w:spacing w:val="-3"/>
            <w:sz w:val="20"/>
            <w:szCs w:val="20"/>
            <w:u w:val="single" w:color="0000FF"/>
          </w:rPr>
          <w:t>-</w:t>
        </w:r>
        <w:r w:rsidRPr="00E13E51">
          <w:rPr>
            <w:color w:val="0000FF"/>
            <w:sz w:val="20"/>
            <w:szCs w:val="20"/>
            <w:u w:val="single" w:color="0000FF"/>
          </w:rPr>
          <w:t>y</w:t>
        </w:r>
      </w:hyperlink>
    </w:p>
    <w:p w14:paraId="36F174D7" w14:textId="77777777" w:rsidR="00082025" w:rsidRPr="00E13E51" w:rsidRDefault="00082025" w:rsidP="00E13E51">
      <w:pPr>
        <w:pStyle w:val="NoSpacing"/>
        <w:ind w:left="720" w:hanging="720"/>
        <w:jc w:val="both"/>
        <w:rPr>
          <w:sz w:val="20"/>
          <w:szCs w:val="20"/>
        </w:rPr>
      </w:pPr>
      <w:r w:rsidRPr="00E13E51">
        <w:rPr>
          <w:spacing w:val="-1"/>
          <w:sz w:val="20"/>
          <w:szCs w:val="20"/>
        </w:rPr>
        <w:t>Ca</w:t>
      </w:r>
      <w:r w:rsidRPr="00E13E51">
        <w:rPr>
          <w:sz w:val="20"/>
          <w:szCs w:val="20"/>
        </w:rPr>
        <w:t>n</w:t>
      </w:r>
      <w:r w:rsidRPr="00E13E51">
        <w:rPr>
          <w:spacing w:val="-1"/>
          <w:sz w:val="20"/>
          <w:szCs w:val="20"/>
        </w:rPr>
        <w:t>a</w:t>
      </w:r>
      <w:r w:rsidRPr="00E13E51">
        <w:rPr>
          <w:sz w:val="20"/>
          <w:szCs w:val="20"/>
        </w:rPr>
        <w:t>d</w:t>
      </w:r>
      <w:r w:rsidRPr="00E13E51">
        <w:rPr>
          <w:spacing w:val="-1"/>
          <w:sz w:val="20"/>
          <w:szCs w:val="20"/>
        </w:rPr>
        <w:t>e</w:t>
      </w:r>
      <w:r w:rsidRPr="00E13E51">
        <w:rPr>
          <w:sz w:val="20"/>
          <w:szCs w:val="20"/>
        </w:rPr>
        <w:t>l</w:t>
      </w:r>
      <w:r w:rsidRPr="00E13E51">
        <w:rPr>
          <w:spacing w:val="1"/>
          <w:sz w:val="20"/>
          <w:szCs w:val="20"/>
        </w:rPr>
        <w:t>l</w:t>
      </w:r>
      <w:r w:rsidRPr="00E13E51">
        <w:rPr>
          <w:sz w:val="20"/>
          <w:szCs w:val="20"/>
        </w:rPr>
        <w:t>,</w:t>
      </w:r>
      <w:r w:rsidRPr="00E13E51">
        <w:rPr>
          <w:spacing w:val="6"/>
          <w:sz w:val="20"/>
          <w:szCs w:val="20"/>
        </w:rPr>
        <w:t xml:space="preserve"> </w:t>
      </w:r>
      <w:r w:rsidRPr="00E13E51">
        <w:rPr>
          <w:spacing w:val="-2"/>
          <w:sz w:val="20"/>
          <w:szCs w:val="20"/>
        </w:rPr>
        <w:t>J</w:t>
      </w:r>
      <w:r w:rsidRPr="00E13E51">
        <w:rPr>
          <w:sz w:val="20"/>
          <w:szCs w:val="20"/>
        </w:rPr>
        <w:t>.</w:t>
      </w:r>
      <w:r w:rsidRPr="00E13E51">
        <w:rPr>
          <w:spacing w:val="6"/>
          <w:sz w:val="20"/>
          <w:szCs w:val="20"/>
        </w:rPr>
        <w:t xml:space="preserve"> </w:t>
      </w:r>
      <w:r w:rsidRPr="00E13E51">
        <w:rPr>
          <w:sz w:val="20"/>
          <w:szCs w:val="20"/>
        </w:rPr>
        <w:t>G.</w:t>
      </w:r>
      <w:r w:rsidRPr="00E13E51">
        <w:rPr>
          <w:spacing w:val="1"/>
          <w:sz w:val="20"/>
          <w:szCs w:val="20"/>
        </w:rPr>
        <w:t xml:space="preserve"> (</w:t>
      </w:r>
      <w:r w:rsidRPr="00E13E51">
        <w:rPr>
          <w:sz w:val="20"/>
          <w:szCs w:val="20"/>
        </w:rPr>
        <w:t>2020</w:t>
      </w:r>
      <w:r w:rsidRPr="00E13E51">
        <w:rPr>
          <w:spacing w:val="1"/>
          <w:sz w:val="20"/>
          <w:szCs w:val="20"/>
        </w:rPr>
        <w:t>)</w:t>
      </w:r>
      <w:r w:rsidRPr="00E13E51">
        <w:rPr>
          <w:sz w:val="20"/>
          <w:szCs w:val="20"/>
        </w:rPr>
        <w:t>.</w:t>
      </w:r>
      <w:r w:rsidRPr="00E13E51">
        <w:rPr>
          <w:spacing w:val="2"/>
          <w:sz w:val="20"/>
          <w:szCs w:val="20"/>
        </w:rPr>
        <w:t xml:space="preserv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pter</w:t>
      </w:r>
      <w:r w:rsidRPr="00E13E51">
        <w:rPr>
          <w:spacing w:val="5"/>
          <w:sz w:val="20"/>
          <w:szCs w:val="20"/>
        </w:rPr>
        <w:t xml:space="preserve"> </w:t>
      </w:r>
      <w:r w:rsidRPr="00E13E51">
        <w:rPr>
          <w:sz w:val="20"/>
          <w:szCs w:val="20"/>
        </w:rPr>
        <w:t>5:</w:t>
      </w:r>
      <w:r w:rsidRPr="00E13E51">
        <w:rPr>
          <w:spacing w:val="4"/>
          <w:sz w:val="20"/>
          <w:szCs w:val="20"/>
        </w:rPr>
        <w:t xml:space="preserve"> </w:t>
      </w:r>
      <w:r w:rsidRPr="00E13E51">
        <w:rPr>
          <w:sz w:val="20"/>
          <w:szCs w:val="20"/>
        </w:rPr>
        <w:t>Glob</w:t>
      </w:r>
      <w:r w:rsidRPr="00E13E51">
        <w:rPr>
          <w:spacing w:val="-1"/>
          <w:sz w:val="20"/>
          <w:szCs w:val="20"/>
        </w:rPr>
        <w:t>a</w:t>
      </w:r>
      <w:r w:rsidRPr="00E13E51">
        <w:rPr>
          <w:sz w:val="20"/>
          <w:szCs w:val="20"/>
        </w:rPr>
        <w:t xml:space="preserve">l </w:t>
      </w:r>
      <w:r w:rsidRPr="00E13E51">
        <w:rPr>
          <w:spacing w:val="-1"/>
          <w:sz w:val="20"/>
          <w:szCs w:val="20"/>
        </w:rPr>
        <w:t>Ca</w:t>
      </w:r>
      <w:r w:rsidRPr="00E13E51">
        <w:rPr>
          <w:spacing w:val="1"/>
          <w:sz w:val="20"/>
          <w:szCs w:val="20"/>
        </w:rPr>
        <w:t>r</w:t>
      </w:r>
      <w:r w:rsidRPr="00E13E51">
        <w:rPr>
          <w:sz w:val="20"/>
          <w:szCs w:val="20"/>
        </w:rPr>
        <w:t>bon</w:t>
      </w:r>
      <w:r w:rsidRPr="00E13E51">
        <w:rPr>
          <w:spacing w:val="4"/>
          <w:sz w:val="20"/>
          <w:szCs w:val="20"/>
        </w:rPr>
        <w:t xml:space="preserve"> </w:t>
      </w:r>
      <w:r w:rsidRPr="00E13E51">
        <w:rPr>
          <w:spacing w:val="-1"/>
          <w:sz w:val="20"/>
          <w:szCs w:val="20"/>
        </w:rPr>
        <w:t>a</w:t>
      </w:r>
      <w:r w:rsidRPr="00E13E51">
        <w:rPr>
          <w:sz w:val="20"/>
          <w:szCs w:val="20"/>
        </w:rPr>
        <w:t>nd other</w:t>
      </w:r>
      <w:r w:rsidRPr="00E13E51">
        <w:rPr>
          <w:spacing w:val="3"/>
          <w:sz w:val="20"/>
          <w:szCs w:val="20"/>
        </w:rPr>
        <w:t xml:space="preserve"> </w:t>
      </w:r>
      <w:r w:rsidRPr="00E13E51">
        <w:rPr>
          <w:spacing w:val="-1"/>
          <w:sz w:val="20"/>
          <w:szCs w:val="20"/>
        </w:rPr>
        <w:t>B</w:t>
      </w:r>
      <w:r w:rsidRPr="00E13E51">
        <w:rPr>
          <w:sz w:val="20"/>
          <w:szCs w:val="20"/>
        </w:rPr>
        <w:t>iogeo</w:t>
      </w:r>
      <w:r w:rsidRPr="00E13E51">
        <w:rPr>
          <w:spacing w:val="-1"/>
          <w:sz w:val="20"/>
          <w:szCs w:val="20"/>
        </w:rPr>
        <w:t>c</w:t>
      </w:r>
      <w:r w:rsidRPr="00E13E51">
        <w:rPr>
          <w:sz w:val="20"/>
          <w:szCs w:val="20"/>
        </w:rPr>
        <w:t>h</w:t>
      </w:r>
      <w:r w:rsidRPr="00E13E51">
        <w:rPr>
          <w:spacing w:val="-1"/>
          <w:sz w:val="20"/>
          <w:szCs w:val="20"/>
        </w:rPr>
        <w:t>e</w:t>
      </w:r>
      <w:r w:rsidRPr="00E13E51">
        <w:rPr>
          <w:sz w:val="20"/>
          <w:szCs w:val="20"/>
        </w:rPr>
        <w:t>m</w:t>
      </w:r>
      <w:r w:rsidRPr="00E13E51">
        <w:rPr>
          <w:spacing w:val="1"/>
          <w:sz w:val="20"/>
          <w:szCs w:val="20"/>
        </w:rPr>
        <w:t>i</w:t>
      </w:r>
      <w:r w:rsidRPr="00E13E51">
        <w:rPr>
          <w:spacing w:val="-1"/>
          <w:sz w:val="20"/>
          <w:szCs w:val="20"/>
        </w:rPr>
        <w:t>ca</w:t>
      </w:r>
      <w:r w:rsidRPr="00E13E51">
        <w:rPr>
          <w:sz w:val="20"/>
          <w:szCs w:val="20"/>
        </w:rPr>
        <w:t>l</w:t>
      </w:r>
      <w:r w:rsidRPr="00E13E51">
        <w:rPr>
          <w:spacing w:val="2"/>
          <w:sz w:val="20"/>
          <w:szCs w:val="20"/>
        </w:rPr>
        <w:t xml:space="preserve"> </w:t>
      </w:r>
      <w:r w:rsidRPr="00E13E51">
        <w:rPr>
          <w:spacing w:val="-1"/>
          <w:sz w:val="20"/>
          <w:szCs w:val="20"/>
        </w:rPr>
        <w:t>C</w:t>
      </w:r>
      <w:r w:rsidRPr="00E13E51">
        <w:rPr>
          <w:sz w:val="20"/>
          <w:szCs w:val="20"/>
        </w:rPr>
        <w:t>y</w:t>
      </w:r>
      <w:r w:rsidRPr="00E13E51">
        <w:rPr>
          <w:spacing w:val="-1"/>
          <w:sz w:val="20"/>
          <w:szCs w:val="20"/>
        </w:rPr>
        <w:t>c</w:t>
      </w:r>
      <w:r w:rsidRPr="00E13E51">
        <w:rPr>
          <w:sz w:val="20"/>
          <w:szCs w:val="20"/>
        </w:rPr>
        <w:t xml:space="preserve">les </w:t>
      </w:r>
      <w:r w:rsidRPr="00E13E51">
        <w:rPr>
          <w:spacing w:val="-1"/>
          <w:sz w:val="20"/>
          <w:szCs w:val="20"/>
        </w:rPr>
        <w:t>a</w:t>
      </w:r>
      <w:r w:rsidRPr="00E13E51">
        <w:rPr>
          <w:sz w:val="20"/>
          <w:szCs w:val="20"/>
        </w:rPr>
        <w:t>nd</w:t>
      </w:r>
      <w:r w:rsidRPr="00E13E51">
        <w:rPr>
          <w:spacing w:val="2"/>
          <w:sz w:val="20"/>
          <w:szCs w:val="20"/>
        </w:rPr>
        <w:t xml:space="preserve"> </w:t>
      </w:r>
      <w:r w:rsidRPr="00E13E51">
        <w:rPr>
          <w:spacing w:val="1"/>
          <w:sz w:val="20"/>
          <w:szCs w:val="20"/>
        </w:rPr>
        <w:t>F</w:t>
      </w:r>
      <w:r w:rsidRPr="00E13E51">
        <w:rPr>
          <w:spacing w:val="-1"/>
          <w:sz w:val="20"/>
          <w:szCs w:val="20"/>
        </w:rPr>
        <w:t>ee</w:t>
      </w:r>
      <w:r w:rsidRPr="00E13E51">
        <w:rPr>
          <w:sz w:val="20"/>
          <w:szCs w:val="20"/>
        </w:rPr>
        <w:t>db</w:t>
      </w:r>
      <w:r w:rsidRPr="00E13E51">
        <w:rPr>
          <w:spacing w:val="3"/>
          <w:sz w:val="20"/>
          <w:szCs w:val="20"/>
        </w:rPr>
        <w:t>a</w:t>
      </w:r>
      <w:r w:rsidRPr="00E13E51">
        <w:rPr>
          <w:spacing w:val="-1"/>
          <w:sz w:val="20"/>
          <w:szCs w:val="20"/>
        </w:rPr>
        <w:t>c</w:t>
      </w:r>
      <w:r w:rsidRPr="00E13E51">
        <w:rPr>
          <w:sz w:val="20"/>
          <w:szCs w:val="20"/>
        </w:rPr>
        <w:t>k</w:t>
      </w:r>
      <w:r w:rsidRPr="00E13E51">
        <w:rPr>
          <w:spacing w:val="-2"/>
          <w:sz w:val="20"/>
          <w:szCs w:val="20"/>
        </w:rPr>
        <w:t>s</w:t>
      </w:r>
      <w:r w:rsidRPr="00E13E51">
        <w:rPr>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mate</w:t>
      </w:r>
      <w:r w:rsidRPr="00E13E51">
        <w:rPr>
          <w:spacing w:val="-3"/>
          <w:sz w:val="20"/>
          <w:szCs w:val="20"/>
        </w:rPr>
        <w:t xml:space="preserv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nge</w:t>
      </w:r>
      <w:r w:rsidRPr="00E13E51">
        <w:rPr>
          <w:spacing w:val="-3"/>
          <w:sz w:val="20"/>
          <w:szCs w:val="20"/>
        </w:rPr>
        <w:t xml:space="preserve"> </w:t>
      </w:r>
      <w:r w:rsidRPr="00E13E51">
        <w:rPr>
          <w:sz w:val="20"/>
          <w:szCs w:val="20"/>
        </w:rPr>
        <w:t>2021:</w:t>
      </w:r>
      <w:r w:rsidRPr="00E13E51">
        <w:rPr>
          <w:spacing w:val="-6"/>
          <w:sz w:val="20"/>
          <w:szCs w:val="20"/>
        </w:rPr>
        <w:t xml:space="preserve"> </w:t>
      </w:r>
      <w:r w:rsidRPr="00E13E51">
        <w:rPr>
          <w:spacing w:val="2"/>
          <w:sz w:val="20"/>
          <w:szCs w:val="20"/>
        </w:rPr>
        <w:t>T</w:t>
      </w:r>
      <w:r w:rsidRPr="00E13E51">
        <w:rPr>
          <w:sz w:val="20"/>
          <w:szCs w:val="20"/>
        </w:rPr>
        <w:t>he</w:t>
      </w:r>
      <w:r w:rsidRPr="00E13E51">
        <w:rPr>
          <w:spacing w:val="-7"/>
          <w:sz w:val="20"/>
          <w:szCs w:val="20"/>
        </w:rPr>
        <w:t xml:space="preserve"> </w:t>
      </w:r>
      <w:r w:rsidRPr="00E13E51">
        <w:rPr>
          <w:spacing w:val="1"/>
          <w:sz w:val="20"/>
          <w:szCs w:val="20"/>
        </w:rPr>
        <w:t>P</w:t>
      </w:r>
      <w:r w:rsidRPr="00E13E51">
        <w:rPr>
          <w:sz w:val="20"/>
          <w:szCs w:val="20"/>
        </w:rPr>
        <w:t>hy</w:t>
      </w:r>
      <w:r w:rsidRPr="00E13E51">
        <w:rPr>
          <w:spacing w:val="-2"/>
          <w:sz w:val="20"/>
          <w:szCs w:val="20"/>
        </w:rPr>
        <w:t>s</w:t>
      </w:r>
      <w:r w:rsidRPr="00E13E51">
        <w:rPr>
          <w:sz w:val="20"/>
          <w:szCs w:val="20"/>
        </w:rPr>
        <w:t>ic</w:t>
      </w:r>
      <w:r w:rsidRPr="00E13E51">
        <w:rPr>
          <w:spacing w:val="-1"/>
          <w:sz w:val="20"/>
          <w:szCs w:val="20"/>
        </w:rPr>
        <w:t>a</w:t>
      </w:r>
      <w:r w:rsidRPr="00E13E51">
        <w:rPr>
          <w:sz w:val="20"/>
          <w:szCs w:val="20"/>
        </w:rPr>
        <w:t>l</w:t>
      </w:r>
      <w:r w:rsidRPr="00E13E51">
        <w:rPr>
          <w:spacing w:val="-6"/>
          <w:sz w:val="20"/>
          <w:szCs w:val="20"/>
        </w:rPr>
        <w:t xml:space="preserve"> </w:t>
      </w:r>
      <w:r w:rsidRPr="00E13E51">
        <w:rPr>
          <w:spacing w:val="1"/>
          <w:sz w:val="20"/>
          <w:szCs w:val="20"/>
        </w:rPr>
        <w:t>S</w:t>
      </w:r>
      <w:r w:rsidRPr="00E13E51">
        <w:rPr>
          <w:spacing w:val="-1"/>
          <w:sz w:val="20"/>
          <w:szCs w:val="20"/>
        </w:rPr>
        <w:t>c</w:t>
      </w:r>
      <w:r w:rsidRPr="00E13E51">
        <w:rPr>
          <w:sz w:val="20"/>
          <w:szCs w:val="20"/>
        </w:rPr>
        <w:t>ien</w:t>
      </w:r>
      <w:r w:rsidRPr="00E13E51">
        <w:rPr>
          <w:spacing w:val="-1"/>
          <w:sz w:val="20"/>
          <w:szCs w:val="20"/>
        </w:rPr>
        <w:t>c</w:t>
      </w:r>
      <w:r w:rsidRPr="00E13E51">
        <w:rPr>
          <w:sz w:val="20"/>
          <w:szCs w:val="20"/>
        </w:rPr>
        <w:t>e</w:t>
      </w:r>
      <w:r w:rsidRPr="00E13E51">
        <w:rPr>
          <w:spacing w:val="-3"/>
          <w:sz w:val="20"/>
          <w:szCs w:val="20"/>
        </w:rPr>
        <w:t xml:space="preserve"> </w:t>
      </w:r>
      <w:r w:rsidRPr="00E13E51">
        <w:rPr>
          <w:spacing w:val="-1"/>
          <w:sz w:val="20"/>
          <w:szCs w:val="20"/>
        </w:rPr>
        <w:t>Ba</w:t>
      </w:r>
      <w:r w:rsidRPr="00E13E51">
        <w:rPr>
          <w:spacing w:val="-2"/>
          <w:sz w:val="20"/>
          <w:szCs w:val="20"/>
        </w:rPr>
        <w:t>s</w:t>
      </w:r>
      <w:r w:rsidRPr="00E13E51">
        <w:rPr>
          <w:sz w:val="20"/>
          <w:szCs w:val="20"/>
        </w:rPr>
        <w:t>i</w:t>
      </w:r>
      <w:r w:rsidRPr="00E13E51">
        <w:rPr>
          <w:spacing w:val="-1"/>
          <w:sz w:val="20"/>
          <w:szCs w:val="20"/>
        </w:rPr>
        <w:t>s</w:t>
      </w:r>
      <w:r w:rsidRPr="00E13E51">
        <w:rPr>
          <w:sz w:val="20"/>
          <w:szCs w:val="20"/>
        </w:rPr>
        <w:t xml:space="preserve">. </w:t>
      </w:r>
      <w:r w:rsidRPr="00E13E51">
        <w:rPr>
          <w:spacing w:val="-1"/>
          <w:sz w:val="20"/>
          <w:szCs w:val="20"/>
        </w:rPr>
        <w:t>C</w:t>
      </w:r>
      <w:r w:rsidRPr="00E13E51">
        <w:rPr>
          <w:sz w:val="20"/>
          <w:szCs w:val="20"/>
        </w:rPr>
        <w:t>ont</w:t>
      </w:r>
      <w:r w:rsidRPr="00E13E51">
        <w:rPr>
          <w:spacing w:val="2"/>
          <w:sz w:val="20"/>
          <w:szCs w:val="20"/>
        </w:rPr>
        <w:t>r</w:t>
      </w:r>
      <w:r w:rsidRPr="00E13E51">
        <w:rPr>
          <w:sz w:val="20"/>
          <w:szCs w:val="20"/>
        </w:rPr>
        <w:t>ibu</w:t>
      </w:r>
      <w:r w:rsidRPr="00E13E51">
        <w:rPr>
          <w:spacing w:val="1"/>
          <w:sz w:val="20"/>
          <w:szCs w:val="20"/>
        </w:rPr>
        <w:t>t</w:t>
      </w:r>
      <w:r w:rsidRPr="00E13E51">
        <w:rPr>
          <w:sz w:val="20"/>
          <w:szCs w:val="20"/>
        </w:rPr>
        <w:t>ion</w:t>
      </w:r>
      <w:r w:rsidRPr="00E13E51">
        <w:rPr>
          <w:spacing w:val="5"/>
          <w:sz w:val="20"/>
          <w:szCs w:val="20"/>
        </w:rPr>
        <w:t xml:space="preserve"> </w:t>
      </w:r>
      <w:r w:rsidRPr="00E13E51">
        <w:rPr>
          <w:spacing w:val="-4"/>
          <w:sz w:val="20"/>
          <w:szCs w:val="20"/>
        </w:rPr>
        <w:t>o</w:t>
      </w:r>
      <w:r w:rsidRPr="00E13E51">
        <w:rPr>
          <w:sz w:val="20"/>
          <w:szCs w:val="20"/>
        </w:rPr>
        <w:t>f</w:t>
      </w:r>
      <w:r w:rsidRPr="00E13E51">
        <w:rPr>
          <w:spacing w:val="2"/>
          <w:sz w:val="20"/>
          <w:szCs w:val="20"/>
        </w:rPr>
        <w:t xml:space="preserve"> </w:t>
      </w:r>
      <w:r w:rsidRPr="00E13E51">
        <w:rPr>
          <w:spacing w:val="-1"/>
          <w:sz w:val="20"/>
          <w:szCs w:val="20"/>
        </w:rPr>
        <w:t>W</w:t>
      </w:r>
      <w:r w:rsidRPr="00E13E51">
        <w:rPr>
          <w:sz w:val="20"/>
          <w:szCs w:val="20"/>
        </w:rPr>
        <w:t>o</w:t>
      </w:r>
      <w:r w:rsidRPr="00E13E51">
        <w:rPr>
          <w:spacing w:val="1"/>
          <w:sz w:val="20"/>
          <w:szCs w:val="20"/>
        </w:rPr>
        <w:t>r</w:t>
      </w:r>
      <w:r w:rsidRPr="00E13E51">
        <w:rPr>
          <w:sz w:val="20"/>
          <w:szCs w:val="20"/>
        </w:rPr>
        <w:t>king</w:t>
      </w:r>
      <w:r w:rsidRPr="00E13E51">
        <w:rPr>
          <w:spacing w:val="1"/>
          <w:sz w:val="20"/>
          <w:szCs w:val="20"/>
        </w:rPr>
        <w:t xml:space="preserve"> </w:t>
      </w:r>
      <w:r w:rsidRPr="00E13E51">
        <w:rPr>
          <w:sz w:val="20"/>
          <w:szCs w:val="20"/>
        </w:rPr>
        <w:t>G</w:t>
      </w:r>
      <w:r w:rsidRPr="00E13E51">
        <w:rPr>
          <w:spacing w:val="1"/>
          <w:sz w:val="20"/>
          <w:szCs w:val="20"/>
        </w:rPr>
        <w:t>r</w:t>
      </w:r>
      <w:r w:rsidRPr="00E13E51">
        <w:rPr>
          <w:sz w:val="20"/>
          <w:szCs w:val="20"/>
        </w:rPr>
        <w:t>oup</w:t>
      </w:r>
      <w:r w:rsidRPr="00E13E51">
        <w:rPr>
          <w:spacing w:val="1"/>
          <w:sz w:val="20"/>
          <w:szCs w:val="20"/>
        </w:rPr>
        <w:t xml:space="preserve"> </w:t>
      </w:r>
      <w:r w:rsidRPr="00E13E51">
        <w:rPr>
          <w:sz w:val="20"/>
          <w:szCs w:val="20"/>
        </w:rPr>
        <w:t>I</w:t>
      </w:r>
      <w:r w:rsidRPr="00E13E51">
        <w:rPr>
          <w:spacing w:val="2"/>
          <w:sz w:val="20"/>
          <w:szCs w:val="20"/>
        </w:rPr>
        <w:t xml:space="preserve"> </w:t>
      </w:r>
      <w:r w:rsidRPr="00E13E51">
        <w:rPr>
          <w:sz w:val="20"/>
          <w:szCs w:val="20"/>
        </w:rPr>
        <w:t>to</w:t>
      </w:r>
      <w:r w:rsidRPr="00E13E51">
        <w:rPr>
          <w:spacing w:val="1"/>
          <w:sz w:val="20"/>
          <w:szCs w:val="20"/>
        </w:rPr>
        <w:t xml:space="preserve"> </w:t>
      </w:r>
      <w:r w:rsidRPr="00E13E51">
        <w:rPr>
          <w:sz w:val="20"/>
          <w:szCs w:val="20"/>
        </w:rPr>
        <w:t xml:space="preserve">the </w:t>
      </w:r>
      <w:r w:rsidRPr="00E13E51">
        <w:rPr>
          <w:spacing w:val="1"/>
          <w:sz w:val="20"/>
          <w:szCs w:val="20"/>
        </w:rPr>
        <w:t>S</w:t>
      </w:r>
      <w:r w:rsidRPr="00E13E51">
        <w:rPr>
          <w:sz w:val="20"/>
          <w:szCs w:val="20"/>
        </w:rPr>
        <w:t>i</w:t>
      </w:r>
      <w:r w:rsidRPr="00E13E51">
        <w:rPr>
          <w:spacing w:val="-4"/>
          <w:sz w:val="20"/>
          <w:szCs w:val="20"/>
        </w:rPr>
        <w:t>x</w:t>
      </w:r>
      <w:r w:rsidRPr="00E13E51">
        <w:rPr>
          <w:sz w:val="20"/>
          <w:szCs w:val="20"/>
        </w:rPr>
        <w:t>th A</w:t>
      </w:r>
      <w:r w:rsidRPr="00E13E51">
        <w:rPr>
          <w:spacing w:val="-2"/>
          <w:sz w:val="20"/>
          <w:szCs w:val="20"/>
        </w:rPr>
        <w:t>ss</w:t>
      </w:r>
      <w:r w:rsidRPr="00E13E51">
        <w:rPr>
          <w:spacing w:val="3"/>
          <w:sz w:val="20"/>
          <w:szCs w:val="20"/>
        </w:rPr>
        <w:t>e</w:t>
      </w:r>
      <w:r w:rsidRPr="00E13E51">
        <w:rPr>
          <w:spacing w:val="-2"/>
          <w:sz w:val="20"/>
          <w:szCs w:val="20"/>
        </w:rPr>
        <w:t>ss</w:t>
      </w:r>
      <w:r w:rsidRPr="00E13E51">
        <w:rPr>
          <w:sz w:val="20"/>
          <w:szCs w:val="20"/>
        </w:rPr>
        <w:t>ment</w:t>
      </w:r>
      <w:r w:rsidRPr="00E13E51">
        <w:rPr>
          <w:spacing w:val="-2"/>
          <w:sz w:val="20"/>
          <w:szCs w:val="20"/>
        </w:rPr>
        <w:t xml:space="preserve"> </w:t>
      </w:r>
      <w:r w:rsidRPr="00E13E51">
        <w:rPr>
          <w:spacing w:val="-1"/>
          <w:sz w:val="20"/>
          <w:szCs w:val="20"/>
        </w:rPr>
        <w:t>Re</w:t>
      </w:r>
      <w:r w:rsidRPr="00E13E51">
        <w:rPr>
          <w:sz w:val="20"/>
          <w:szCs w:val="20"/>
        </w:rPr>
        <w:t>po</w:t>
      </w:r>
      <w:r w:rsidRPr="00E13E51">
        <w:rPr>
          <w:spacing w:val="1"/>
          <w:sz w:val="20"/>
          <w:szCs w:val="20"/>
        </w:rPr>
        <w:t>r</w:t>
      </w:r>
      <w:r w:rsidRPr="00E13E51">
        <w:rPr>
          <w:sz w:val="20"/>
          <w:szCs w:val="20"/>
        </w:rPr>
        <w:t>t</w:t>
      </w:r>
      <w:r w:rsidRPr="00E13E51">
        <w:rPr>
          <w:spacing w:val="-2"/>
          <w:sz w:val="20"/>
          <w:szCs w:val="20"/>
        </w:rPr>
        <w:t xml:space="preserve"> </w:t>
      </w:r>
      <w:r w:rsidRPr="00E13E51">
        <w:rPr>
          <w:sz w:val="20"/>
          <w:szCs w:val="20"/>
        </w:rPr>
        <w:t>of</w:t>
      </w:r>
      <w:r w:rsidRPr="00E13E51">
        <w:rPr>
          <w:spacing w:val="-1"/>
          <w:sz w:val="20"/>
          <w:szCs w:val="20"/>
        </w:rPr>
        <w:t xml:space="preserve"> </w:t>
      </w:r>
      <w:r w:rsidRPr="00E13E51">
        <w:rPr>
          <w:sz w:val="20"/>
          <w:szCs w:val="20"/>
        </w:rPr>
        <w:t>the</w:t>
      </w:r>
      <w:r w:rsidRPr="00E13E51">
        <w:rPr>
          <w:spacing w:val="-2"/>
          <w:sz w:val="20"/>
          <w:szCs w:val="20"/>
        </w:rPr>
        <w:t xml:space="preserve"> </w:t>
      </w:r>
      <w:r w:rsidRPr="00E13E51">
        <w:rPr>
          <w:spacing w:val="1"/>
          <w:sz w:val="20"/>
          <w:szCs w:val="20"/>
        </w:rPr>
        <w:t>I</w:t>
      </w:r>
      <w:r w:rsidRPr="00E13E51">
        <w:rPr>
          <w:sz w:val="20"/>
          <w:szCs w:val="20"/>
        </w:rPr>
        <w:t>nte</w:t>
      </w:r>
      <w:r w:rsidRPr="00E13E51">
        <w:rPr>
          <w:spacing w:val="1"/>
          <w:sz w:val="20"/>
          <w:szCs w:val="20"/>
        </w:rPr>
        <w:t>r</w:t>
      </w:r>
      <w:r w:rsidRPr="00E13E51">
        <w:rPr>
          <w:sz w:val="20"/>
          <w:szCs w:val="20"/>
        </w:rPr>
        <w:t>gov</w:t>
      </w:r>
      <w:r w:rsidRPr="00E13E51">
        <w:rPr>
          <w:spacing w:val="-1"/>
          <w:sz w:val="20"/>
          <w:szCs w:val="20"/>
        </w:rPr>
        <w:t>e</w:t>
      </w:r>
      <w:r w:rsidRPr="00E13E51">
        <w:rPr>
          <w:spacing w:val="1"/>
          <w:sz w:val="20"/>
          <w:szCs w:val="20"/>
        </w:rPr>
        <w:t>r</w:t>
      </w:r>
      <w:r w:rsidRPr="00E13E51">
        <w:rPr>
          <w:sz w:val="20"/>
          <w:szCs w:val="20"/>
        </w:rPr>
        <w:t>nment</w:t>
      </w:r>
      <w:r w:rsidRPr="00E13E51">
        <w:rPr>
          <w:spacing w:val="-1"/>
          <w:sz w:val="20"/>
          <w:szCs w:val="20"/>
        </w:rPr>
        <w:t>a</w:t>
      </w:r>
      <w:r w:rsidRPr="00E13E51">
        <w:rPr>
          <w:sz w:val="20"/>
          <w:szCs w:val="20"/>
        </w:rPr>
        <w:t>l</w:t>
      </w:r>
      <w:r w:rsidRPr="00E13E51">
        <w:rPr>
          <w:spacing w:val="-2"/>
          <w:sz w:val="20"/>
          <w:szCs w:val="20"/>
        </w:rPr>
        <w:t xml:space="preserve"> </w:t>
      </w:r>
      <w:r w:rsidRPr="00E13E51">
        <w:rPr>
          <w:spacing w:val="1"/>
          <w:sz w:val="20"/>
          <w:szCs w:val="20"/>
        </w:rPr>
        <w:t>P</w:t>
      </w:r>
      <w:r w:rsidRPr="00E13E51">
        <w:rPr>
          <w:spacing w:val="-1"/>
          <w:sz w:val="20"/>
          <w:szCs w:val="20"/>
        </w:rPr>
        <w:t>a</w:t>
      </w:r>
      <w:r w:rsidRPr="00E13E51">
        <w:rPr>
          <w:sz w:val="20"/>
          <w:szCs w:val="20"/>
        </w:rPr>
        <w:t>n</w:t>
      </w:r>
      <w:r w:rsidRPr="00E13E51">
        <w:rPr>
          <w:spacing w:val="-1"/>
          <w:sz w:val="20"/>
          <w:szCs w:val="20"/>
        </w:rPr>
        <w:t>e</w:t>
      </w:r>
      <w:r w:rsidRPr="00E13E51">
        <w:rPr>
          <w:sz w:val="20"/>
          <w:szCs w:val="20"/>
        </w:rPr>
        <w:t>l on</w:t>
      </w:r>
      <w:r w:rsidRPr="00E13E51">
        <w:rPr>
          <w:spacing w:val="2"/>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mate</w:t>
      </w:r>
      <w:r w:rsidRPr="00E13E51">
        <w:rPr>
          <w:spacing w:val="1"/>
          <w:sz w:val="20"/>
          <w:szCs w:val="20"/>
        </w:rPr>
        <w:t xml:space="preserv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nge,</w:t>
      </w:r>
      <w:r w:rsidRPr="00E13E51">
        <w:rPr>
          <w:spacing w:val="4"/>
          <w:sz w:val="20"/>
          <w:szCs w:val="20"/>
        </w:rPr>
        <w:t xml:space="preserve"> </w:t>
      </w:r>
      <w:r w:rsidRPr="00E13E51">
        <w:rPr>
          <w:sz w:val="20"/>
          <w:szCs w:val="20"/>
        </w:rPr>
        <w:t>9</w:t>
      </w:r>
      <w:r w:rsidRPr="00E13E51">
        <w:rPr>
          <w:spacing w:val="1"/>
          <w:sz w:val="20"/>
          <w:szCs w:val="20"/>
        </w:rPr>
        <w:t>(</w:t>
      </w:r>
      <w:r w:rsidRPr="00E13E51">
        <w:rPr>
          <w:spacing w:val="-2"/>
          <w:sz w:val="20"/>
          <w:szCs w:val="20"/>
        </w:rPr>
        <w:t>M</w:t>
      </w:r>
      <w:r w:rsidRPr="00E13E51">
        <w:rPr>
          <w:spacing w:val="-1"/>
          <w:sz w:val="20"/>
          <w:szCs w:val="20"/>
        </w:rPr>
        <w:t>a</w:t>
      </w:r>
      <w:r w:rsidRPr="00E13E51">
        <w:rPr>
          <w:sz w:val="20"/>
          <w:szCs w:val="20"/>
        </w:rPr>
        <w:t>y</w:t>
      </w:r>
      <w:r w:rsidRPr="00E13E51">
        <w:rPr>
          <w:spacing w:val="-3"/>
          <w:sz w:val="20"/>
          <w:szCs w:val="20"/>
        </w:rPr>
        <w:t>)</w:t>
      </w:r>
      <w:r w:rsidRPr="00E13E51">
        <w:rPr>
          <w:sz w:val="20"/>
          <w:szCs w:val="20"/>
        </w:rPr>
        <w:t>.</w:t>
      </w:r>
    </w:p>
    <w:p w14:paraId="681C33EB" w14:textId="77777777" w:rsidR="00082025" w:rsidRPr="00E13E51" w:rsidRDefault="00082025" w:rsidP="00E13E51">
      <w:pPr>
        <w:pStyle w:val="NoSpacing"/>
        <w:ind w:left="720" w:hanging="720"/>
        <w:jc w:val="both"/>
        <w:rPr>
          <w:sz w:val="20"/>
          <w:szCs w:val="20"/>
        </w:rPr>
      </w:pPr>
      <w:r w:rsidRPr="00E13E51">
        <w:rPr>
          <w:sz w:val="20"/>
          <w:szCs w:val="20"/>
        </w:rPr>
        <w:t>D</w:t>
      </w:r>
      <w:r w:rsidRPr="00E13E51">
        <w:rPr>
          <w:spacing w:val="-1"/>
          <w:sz w:val="20"/>
          <w:szCs w:val="20"/>
        </w:rPr>
        <w:t>a</w:t>
      </w:r>
      <w:r w:rsidRPr="00E13E51">
        <w:rPr>
          <w:spacing w:val="1"/>
          <w:sz w:val="20"/>
          <w:szCs w:val="20"/>
        </w:rPr>
        <w:t>r</w:t>
      </w:r>
      <w:r w:rsidRPr="00E13E51">
        <w:rPr>
          <w:sz w:val="20"/>
          <w:szCs w:val="20"/>
        </w:rPr>
        <w:t>ma</w:t>
      </w:r>
      <w:r w:rsidRPr="00E13E51">
        <w:rPr>
          <w:spacing w:val="-1"/>
          <w:sz w:val="20"/>
          <w:szCs w:val="20"/>
        </w:rPr>
        <w:t>wa</w:t>
      </w:r>
      <w:r w:rsidRPr="00E13E51">
        <w:rPr>
          <w:sz w:val="20"/>
          <w:szCs w:val="20"/>
        </w:rPr>
        <w:t>n,</w:t>
      </w:r>
      <w:r w:rsidRPr="00E13E51">
        <w:rPr>
          <w:spacing w:val="4"/>
          <w:sz w:val="20"/>
          <w:szCs w:val="20"/>
        </w:rPr>
        <w:t xml:space="preserve"> </w:t>
      </w:r>
      <w:r w:rsidRPr="00E13E51">
        <w:rPr>
          <w:sz w:val="20"/>
          <w:szCs w:val="20"/>
        </w:rPr>
        <w:t>A.</w:t>
      </w:r>
      <w:r w:rsidRPr="00E13E51">
        <w:rPr>
          <w:spacing w:val="3"/>
          <w:sz w:val="20"/>
          <w:szCs w:val="20"/>
        </w:rPr>
        <w:t xml:space="preserve"> </w:t>
      </w:r>
      <w:r w:rsidRPr="00E13E51">
        <w:rPr>
          <w:spacing w:val="-4"/>
          <w:sz w:val="20"/>
          <w:szCs w:val="20"/>
        </w:rPr>
        <w:t>A</w:t>
      </w:r>
      <w:r w:rsidRPr="00E13E51">
        <w:rPr>
          <w:spacing w:val="2"/>
          <w:sz w:val="20"/>
          <w:szCs w:val="20"/>
        </w:rPr>
        <w:t>.</w:t>
      </w:r>
      <w:r w:rsidRPr="00E13E51">
        <w:rPr>
          <w:sz w:val="20"/>
          <w:szCs w:val="20"/>
        </w:rPr>
        <w:t>,</w:t>
      </w:r>
      <w:r w:rsidRPr="00E13E51">
        <w:rPr>
          <w:spacing w:val="4"/>
          <w:sz w:val="20"/>
          <w:szCs w:val="20"/>
        </w:rPr>
        <w:t xml:space="preserve"> </w:t>
      </w:r>
      <w:r w:rsidRPr="00E13E51">
        <w:rPr>
          <w:spacing w:val="-4"/>
          <w:sz w:val="20"/>
          <w:szCs w:val="20"/>
        </w:rPr>
        <w:t>A</w:t>
      </w:r>
      <w:r w:rsidRPr="00E13E51">
        <w:rPr>
          <w:spacing w:val="1"/>
          <w:sz w:val="20"/>
          <w:szCs w:val="20"/>
        </w:rPr>
        <w:t>r</w:t>
      </w:r>
      <w:r w:rsidRPr="00E13E51">
        <w:rPr>
          <w:sz w:val="20"/>
          <w:szCs w:val="20"/>
        </w:rPr>
        <w:t>iyanto, D.</w:t>
      </w:r>
      <w:r w:rsidRPr="00E13E51">
        <w:rPr>
          <w:spacing w:val="3"/>
          <w:sz w:val="20"/>
          <w:szCs w:val="20"/>
        </w:rPr>
        <w:t xml:space="preserve"> </w:t>
      </w:r>
      <w:r w:rsidRPr="00E13E51">
        <w:rPr>
          <w:spacing w:val="-3"/>
          <w:sz w:val="20"/>
          <w:szCs w:val="20"/>
        </w:rPr>
        <w:t>P</w:t>
      </w:r>
      <w:r w:rsidRPr="00E13E51">
        <w:rPr>
          <w:spacing w:val="2"/>
          <w:sz w:val="20"/>
          <w:szCs w:val="20"/>
        </w:rPr>
        <w:t>.</w:t>
      </w:r>
      <w:r w:rsidRPr="00E13E51">
        <w:rPr>
          <w:sz w:val="20"/>
          <w:szCs w:val="20"/>
        </w:rPr>
        <w:t xml:space="preserve">, </w:t>
      </w:r>
      <w:r w:rsidRPr="00E13E51">
        <w:rPr>
          <w:spacing w:val="-1"/>
          <w:sz w:val="20"/>
          <w:szCs w:val="20"/>
        </w:rPr>
        <w:t>Ba</w:t>
      </w:r>
      <w:r w:rsidRPr="00E13E51">
        <w:rPr>
          <w:spacing w:val="-2"/>
          <w:sz w:val="20"/>
          <w:szCs w:val="20"/>
        </w:rPr>
        <w:t>s</w:t>
      </w:r>
      <w:r w:rsidRPr="00E13E51">
        <w:rPr>
          <w:sz w:val="20"/>
          <w:szCs w:val="20"/>
        </w:rPr>
        <w:t>uki,</w:t>
      </w:r>
      <w:r w:rsidRPr="00E13E51">
        <w:rPr>
          <w:spacing w:val="4"/>
          <w:sz w:val="20"/>
          <w:szCs w:val="20"/>
        </w:rPr>
        <w:t xml:space="preserve"> </w:t>
      </w:r>
      <w:r w:rsidRPr="00E13E51">
        <w:rPr>
          <w:spacing w:val="-2"/>
          <w:sz w:val="20"/>
          <w:szCs w:val="20"/>
        </w:rPr>
        <w:t>T</w:t>
      </w:r>
      <w:r w:rsidRPr="00E13E51">
        <w:rPr>
          <w:sz w:val="20"/>
          <w:szCs w:val="20"/>
        </w:rPr>
        <w:t>.</w:t>
      </w:r>
      <w:r w:rsidRPr="00E13E51">
        <w:rPr>
          <w:spacing w:val="4"/>
          <w:sz w:val="20"/>
          <w:szCs w:val="20"/>
        </w:rPr>
        <w:t xml:space="preserve"> </w:t>
      </w:r>
      <w:r w:rsidRPr="00E13E51">
        <w:rPr>
          <w:spacing w:val="-2"/>
          <w:sz w:val="20"/>
          <w:szCs w:val="20"/>
        </w:rPr>
        <w:t>M</w:t>
      </w:r>
      <w:r w:rsidRPr="00E13E51">
        <w:rPr>
          <w:spacing w:val="2"/>
          <w:sz w:val="20"/>
          <w:szCs w:val="20"/>
        </w:rPr>
        <w:t>.</w:t>
      </w:r>
      <w:r w:rsidRPr="00E13E51">
        <w:rPr>
          <w:sz w:val="20"/>
          <w:szCs w:val="20"/>
        </w:rPr>
        <w:t xml:space="preserve">, </w:t>
      </w:r>
      <w:r w:rsidRPr="00E13E51">
        <w:rPr>
          <w:spacing w:val="1"/>
          <w:sz w:val="20"/>
          <w:szCs w:val="20"/>
        </w:rPr>
        <w:t>S</w:t>
      </w:r>
      <w:r w:rsidRPr="00E13E51">
        <w:rPr>
          <w:sz w:val="20"/>
          <w:szCs w:val="20"/>
        </w:rPr>
        <w:t>y</w:t>
      </w:r>
      <w:r w:rsidRPr="00E13E51">
        <w:rPr>
          <w:spacing w:val="-1"/>
          <w:sz w:val="20"/>
          <w:szCs w:val="20"/>
        </w:rPr>
        <w:t>a</w:t>
      </w:r>
      <w:r w:rsidRPr="00E13E51">
        <w:rPr>
          <w:sz w:val="20"/>
          <w:szCs w:val="20"/>
        </w:rPr>
        <w:t>m</w:t>
      </w:r>
      <w:r w:rsidRPr="00E13E51">
        <w:rPr>
          <w:spacing w:val="-1"/>
          <w:sz w:val="20"/>
          <w:szCs w:val="20"/>
        </w:rPr>
        <w:t>s</w:t>
      </w:r>
      <w:r w:rsidRPr="00E13E51">
        <w:rPr>
          <w:sz w:val="20"/>
          <w:szCs w:val="20"/>
        </w:rPr>
        <w:t>iyah,</w:t>
      </w:r>
      <w:r w:rsidRPr="00E13E51">
        <w:rPr>
          <w:spacing w:val="3"/>
          <w:sz w:val="20"/>
          <w:szCs w:val="20"/>
        </w:rPr>
        <w:t xml:space="preserve"> </w:t>
      </w:r>
      <w:r w:rsidRPr="00E13E51">
        <w:rPr>
          <w:spacing w:val="-2"/>
          <w:sz w:val="20"/>
          <w:szCs w:val="20"/>
        </w:rPr>
        <w:t>J</w:t>
      </w:r>
      <w:r w:rsidRPr="00E13E51">
        <w:rPr>
          <w:spacing w:val="2"/>
          <w:sz w:val="20"/>
          <w:szCs w:val="20"/>
        </w:rPr>
        <w:t>.</w:t>
      </w:r>
      <w:r w:rsidRPr="00E13E51">
        <w:rPr>
          <w:sz w:val="20"/>
          <w:szCs w:val="20"/>
        </w:rPr>
        <w:t>,</w:t>
      </w:r>
      <w:r w:rsidRPr="00E13E51">
        <w:rPr>
          <w:spacing w:val="4"/>
          <w:sz w:val="20"/>
          <w:szCs w:val="20"/>
        </w:rPr>
        <w:t xml:space="preserve"> </w:t>
      </w:r>
      <w:r w:rsidRPr="00E13E51">
        <w:rPr>
          <w:sz w:val="20"/>
          <w:szCs w:val="20"/>
        </w:rPr>
        <w:t>&amp;</w:t>
      </w:r>
      <w:r w:rsidRPr="00E13E51">
        <w:rPr>
          <w:spacing w:val="2"/>
          <w:sz w:val="20"/>
          <w:szCs w:val="20"/>
        </w:rPr>
        <w:t xml:space="preserve"> </w:t>
      </w:r>
      <w:r w:rsidRPr="00E13E51">
        <w:rPr>
          <w:sz w:val="20"/>
          <w:szCs w:val="20"/>
        </w:rPr>
        <w:t>D</w:t>
      </w:r>
      <w:r w:rsidRPr="00E13E51">
        <w:rPr>
          <w:spacing w:val="-1"/>
          <w:sz w:val="20"/>
          <w:szCs w:val="20"/>
        </w:rPr>
        <w:t>e</w:t>
      </w:r>
      <w:r w:rsidRPr="00E13E51">
        <w:rPr>
          <w:sz w:val="20"/>
          <w:szCs w:val="20"/>
        </w:rPr>
        <w:t>wi,</w:t>
      </w:r>
      <w:r w:rsidRPr="00E13E51">
        <w:rPr>
          <w:spacing w:val="4"/>
          <w:sz w:val="20"/>
          <w:szCs w:val="20"/>
        </w:rPr>
        <w:t xml:space="preserve"> </w:t>
      </w:r>
      <w:r w:rsidRPr="00E13E51">
        <w:rPr>
          <w:spacing w:val="-5"/>
          <w:sz w:val="20"/>
          <w:szCs w:val="20"/>
        </w:rPr>
        <w:t>W</w:t>
      </w:r>
      <w:r w:rsidRPr="00E13E51">
        <w:rPr>
          <w:sz w:val="20"/>
          <w:szCs w:val="20"/>
        </w:rPr>
        <w:t>.</w:t>
      </w:r>
      <w:r w:rsidRPr="00E13E51">
        <w:rPr>
          <w:spacing w:val="4"/>
          <w:sz w:val="20"/>
          <w:szCs w:val="20"/>
        </w:rPr>
        <w:t xml:space="preserve"> </w:t>
      </w:r>
      <w:r w:rsidRPr="00E13E51">
        <w:rPr>
          <w:spacing w:val="1"/>
          <w:sz w:val="20"/>
          <w:szCs w:val="20"/>
        </w:rPr>
        <w:t>S</w:t>
      </w:r>
      <w:r w:rsidRPr="00E13E51">
        <w:rPr>
          <w:sz w:val="20"/>
          <w:szCs w:val="20"/>
        </w:rPr>
        <w:t xml:space="preserve">. </w:t>
      </w:r>
      <w:r w:rsidRPr="00E13E51">
        <w:rPr>
          <w:spacing w:val="1"/>
          <w:sz w:val="20"/>
          <w:szCs w:val="20"/>
        </w:rPr>
        <w:t>(</w:t>
      </w:r>
      <w:r w:rsidRPr="00E13E51">
        <w:rPr>
          <w:sz w:val="20"/>
          <w:szCs w:val="20"/>
        </w:rPr>
        <w:t>2022</w:t>
      </w:r>
      <w:r w:rsidRPr="00E13E51">
        <w:rPr>
          <w:spacing w:val="-3"/>
          <w:sz w:val="20"/>
          <w:szCs w:val="20"/>
        </w:rPr>
        <w:t>)</w:t>
      </w:r>
      <w:r w:rsidRPr="00E13E51">
        <w:rPr>
          <w:sz w:val="20"/>
          <w:szCs w:val="20"/>
        </w:rPr>
        <w:t>.</w:t>
      </w:r>
      <w:r w:rsidRPr="00E13E51">
        <w:rPr>
          <w:spacing w:val="4"/>
          <w:sz w:val="20"/>
          <w:szCs w:val="20"/>
        </w:rPr>
        <w:t xml:space="preserve"> </w:t>
      </w:r>
      <w:r w:rsidRPr="00E13E51">
        <w:rPr>
          <w:spacing w:val="-1"/>
          <w:sz w:val="20"/>
          <w:szCs w:val="20"/>
        </w:rPr>
        <w:t>B</w:t>
      </w:r>
      <w:r w:rsidRPr="00E13E51">
        <w:rPr>
          <w:sz w:val="20"/>
          <w:szCs w:val="20"/>
        </w:rPr>
        <w:t>io</w:t>
      </w:r>
      <w:r w:rsidRPr="00E13E51">
        <w:rPr>
          <w:spacing w:val="1"/>
          <w:sz w:val="20"/>
          <w:szCs w:val="20"/>
        </w:rPr>
        <w:t>m</w:t>
      </w:r>
      <w:r w:rsidRPr="00E13E51">
        <w:rPr>
          <w:spacing w:val="-1"/>
          <w:sz w:val="20"/>
          <w:szCs w:val="20"/>
        </w:rPr>
        <w:t>a</w:t>
      </w:r>
      <w:r w:rsidRPr="00E13E51">
        <w:rPr>
          <w:spacing w:val="-2"/>
          <w:sz w:val="20"/>
          <w:szCs w:val="20"/>
        </w:rPr>
        <w:t>s</w:t>
      </w:r>
      <w:r w:rsidRPr="00E13E51">
        <w:rPr>
          <w:sz w:val="20"/>
          <w:szCs w:val="20"/>
        </w:rPr>
        <w:t xml:space="preserve">s </w:t>
      </w:r>
      <w:r w:rsidRPr="00E13E51">
        <w:rPr>
          <w:spacing w:val="-1"/>
          <w:sz w:val="20"/>
          <w:szCs w:val="20"/>
        </w:rPr>
        <w:t>acc</w:t>
      </w:r>
      <w:r w:rsidRPr="00E13E51">
        <w:rPr>
          <w:sz w:val="20"/>
          <w:szCs w:val="20"/>
        </w:rPr>
        <w:t>umu</w:t>
      </w:r>
      <w:r w:rsidRPr="00E13E51">
        <w:rPr>
          <w:spacing w:val="1"/>
          <w:sz w:val="20"/>
          <w:szCs w:val="20"/>
        </w:rPr>
        <w:t>l</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2"/>
          <w:sz w:val="20"/>
          <w:szCs w:val="20"/>
        </w:rPr>
        <w:t xml:space="preserve"> </w:t>
      </w:r>
      <w:r w:rsidRPr="00E13E51">
        <w:rPr>
          <w:spacing w:val="-1"/>
          <w:sz w:val="20"/>
          <w:szCs w:val="20"/>
        </w:rPr>
        <w:t>a</w:t>
      </w:r>
      <w:r w:rsidRPr="00E13E51">
        <w:rPr>
          <w:sz w:val="20"/>
          <w:szCs w:val="20"/>
        </w:rPr>
        <w:t>nd</w:t>
      </w:r>
      <w:r w:rsidRPr="00E13E51">
        <w:rPr>
          <w:spacing w:val="-2"/>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2"/>
          <w:sz w:val="20"/>
          <w:szCs w:val="20"/>
        </w:rPr>
        <w:t xml:space="preserve"> s</w:t>
      </w:r>
      <w:r w:rsidRPr="00E13E51">
        <w:rPr>
          <w:spacing w:val="-1"/>
          <w:sz w:val="20"/>
          <w:szCs w:val="20"/>
        </w:rPr>
        <w:t>e</w:t>
      </w:r>
      <w:r w:rsidRPr="00E13E51">
        <w:rPr>
          <w:sz w:val="20"/>
          <w:szCs w:val="20"/>
        </w:rPr>
        <w:t>qu</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2"/>
          <w:sz w:val="20"/>
          <w:szCs w:val="20"/>
        </w:rPr>
        <w:t xml:space="preserve"> </w:t>
      </w:r>
      <w:r w:rsidRPr="00E13E51">
        <w:rPr>
          <w:sz w:val="20"/>
          <w:szCs w:val="20"/>
        </w:rPr>
        <w:t>potential</w:t>
      </w:r>
      <w:r w:rsidRPr="00E13E51">
        <w:rPr>
          <w:spacing w:val="-2"/>
          <w:sz w:val="20"/>
          <w:szCs w:val="20"/>
        </w:rPr>
        <w:t xml:space="preserve"> </w:t>
      </w:r>
      <w:r w:rsidRPr="00E13E51">
        <w:rPr>
          <w:sz w:val="20"/>
          <w:szCs w:val="20"/>
        </w:rPr>
        <w:t>in v</w:t>
      </w:r>
      <w:r w:rsidRPr="00E13E51">
        <w:rPr>
          <w:spacing w:val="-1"/>
          <w:sz w:val="20"/>
          <w:szCs w:val="20"/>
        </w:rPr>
        <w:t>a</w:t>
      </w:r>
      <w:r w:rsidRPr="00E13E51">
        <w:rPr>
          <w:spacing w:val="1"/>
          <w:sz w:val="20"/>
          <w:szCs w:val="20"/>
        </w:rPr>
        <w:t>r</w:t>
      </w:r>
      <w:r w:rsidRPr="00E13E51">
        <w:rPr>
          <w:sz w:val="20"/>
          <w:szCs w:val="20"/>
        </w:rPr>
        <w:t>ying</w:t>
      </w:r>
      <w:r w:rsidRPr="00E13E51">
        <w:rPr>
          <w:spacing w:val="4"/>
          <w:sz w:val="20"/>
          <w:szCs w:val="20"/>
        </w:rPr>
        <w:t xml:space="preserve"> </w:t>
      </w:r>
      <w:r w:rsidRPr="00E13E51">
        <w:rPr>
          <w:sz w:val="20"/>
          <w:szCs w:val="20"/>
        </w:rPr>
        <w:t>t</w:t>
      </w:r>
      <w:r w:rsidRPr="00E13E51">
        <w:rPr>
          <w:spacing w:val="2"/>
          <w:sz w:val="20"/>
          <w:szCs w:val="20"/>
        </w:rPr>
        <w:t>r</w:t>
      </w:r>
      <w:r w:rsidRPr="00E13E51">
        <w:rPr>
          <w:spacing w:val="-1"/>
          <w:sz w:val="20"/>
          <w:szCs w:val="20"/>
        </w:rPr>
        <w:t>e</w:t>
      </w:r>
      <w:r w:rsidRPr="00E13E51">
        <w:rPr>
          <w:sz w:val="20"/>
          <w:szCs w:val="20"/>
        </w:rPr>
        <w:t>e</w:t>
      </w:r>
      <w:r w:rsidRPr="00E13E51">
        <w:rPr>
          <w:spacing w:val="3"/>
          <w:sz w:val="20"/>
          <w:szCs w:val="20"/>
        </w:rPr>
        <w:t xml:space="preserve"> </w:t>
      </w:r>
      <w:r w:rsidRPr="00E13E51">
        <w:rPr>
          <w:spacing w:val="-2"/>
          <w:sz w:val="20"/>
          <w:szCs w:val="20"/>
        </w:rPr>
        <w:t>s</w:t>
      </w:r>
      <w:r w:rsidRPr="00E13E51">
        <w:rPr>
          <w:sz w:val="20"/>
          <w:szCs w:val="20"/>
        </w:rPr>
        <w:t>p</w:t>
      </w:r>
      <w:r w:rsidRPr="00E13E51">
        <w:rPr>
          <w:spacing w:val="-1"/>
          <w:sz w:val="20"/>
          <w:szCs w:val="20"/>
        </w:rPr>
        <w:t>ec</w:t>
      </w:r>
      <w:r w:rsidRPr="00E13E51">
        <w:rPr>
          <w:sz w:val="20"/>
          <w:szCs w:val="20"/>
        </w:rPr>
        <w:t>ie</w:t>
      </w:r>
      <w:r w:rsidRPr="00E13E51">
        <w:rPr>
          <w:spacing w:val="-2"/>
          <w:sz w:val="20"/>
          <w:szCs w:val="20"/>
        </w:rPr>
        <w:t>s</w:t>
      </w:r>
      <w:r w:rsidRPr="00E13E51">
        <w:rPr>
          <w:sz w:val="20"/>
          <w:szCs w:val="20"/>
        </w:rPr>
        <w:t>,</w:t>
      </w:r>
      <w:r w:rsidRPr="00E13E51">
        <w:rPr>
          <w:spacing w:val="6"/>
          <w:sz w:val="20"/>
          <w:szCs w:val="20"/>
        </w:rPr>
        <w:t xml:space="preserve"> </w:t>
      </w:r>
      <w:r w:rsidRPr="00E13E51">
        <w:rPr>
          <w:spacing w:val="-1"/>
          <w:sz w:val="20"/>
          <w:szCs w:val="20"/>
        </w:rPr>
        <w:t>a</w:t>
      </w:r>
      <w:r w:rsidRPr="00E13E51">
        <w:rPr>
          <w:sz w:val="20"/>
          <w:szCs w:val="20"/>
        </w:rPr>
        <w:t>g</w:t>
      </w:r>
      <w:r w:rsidRPr="00E13E51">
        <w:rPr>
          <w:spacing w:val="-1"/>
          <w:sz w:val="20"/>
          <w:szCs w:val="20"/>
        </w:rPr>
        <w:t>e</w:t>
      </w:r>
      <w:r w:rsidRPr="00E13E51">
        <w:rPr>
          <w:sz w:val="20"/>
          <w:szCs w:val="20"/>
        </w:rPr>
        <w:t>s</w:t>
      </w:r>
      <w:r w:rsidRPr="00E13E51">
        <w:rPr>
          <w:spacing w:val="2"/>
          <w:sz w:val="20"/>
          <w:szCs w:val="20"/>
        </w:rPr>
        <w:t xml:space="preserve"> </w:t>
      </w:r>
      <w:r w:rsidRPr="00E13E51">
        <w:rPr>
          <w:spacing w:val="-1"/>
          <w:sz w:val="20"/>
          <w:szCs w:val="20"/>
        </w:rPr>
        <w:t>a</w:t>
      </w:r>
      <w:r w:rsidRPr="00E13E51">
        <w:rPr>
          <w:sz w:val="20"/>
          <w:szCs w:val="20"/>
        </w:rPr>
        <w:t>nd</w:t>
      </w:r>
      <w:r w:rsidRPr="00E13E51">
        <w:rPr>
          <w:spacing w:val="4"/>
          <w:sz w:val="20"/>
          <w:szCs w:val="20"/>
        </w:rPr>
        <w:t xml:space="preserve"> </w:t>
      </w:r>
      <w:r w:rsidRPr="00E13E51">
        <w:rPr>
          <w:sz w:val="20"/>
          <w:szCs w:val="20"/>
        </w:rPr>
        <w:t>d</w:t>
      </w:r>
      <w:r w:rsidRPr="00E13E51">
        <w:rPr>
          <w:spacing w:val="-1"/>
          <w:sz w:val="20"/>
          <w:szCs w:val="20"/>
        </w:rPr>
        <w:t>e</w:t>
      </w:r>
      <w:r w:rsidRPr="00E13E51">
        <w:rPr>
          <w:sz w:val="20"/>
          <w:szCs w:val="20"/>
        </w:rPr>
        <w:t>n</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ies</w:t>
      </w:r>
      <w:r w:rsidRPr="00E13E51">
        <w:rPr>
          <w:spacing w:val="2"/>
          <w:sz w:val="20"/>
          <w:szCs w:val="20"/>
        </w:rPr>
        <w:t xml:space="preserve"> </w:t>
      </w:r>
      <w:r w:rsidRPr="00E13E51">
        <w:rPr>
          <w:sz w:val="20"/>
          <w:szCs w:val="20"/>
        </w:rPr>
        <w:t xml:space="preserve">in Gunung </w:t>
      </w:r>
      <w:r w:rsidRPr="00E13E51">
        <w:rPr>
          <w:spacing w:val="-1"/>
          <w:sz w:val="20"/>
          <w:szCs w:val="20"/>
        </w:rPr>
        <w:t>B</w:t>
      </w:r>
      <w:r w:rsidRPr="00E13E51">
        <w:rPr>
          <w:spacing w:val="1"/>
          <w:sz w:val="20"/>
          <w:szCs w:val="20"/>
        </w:rPr>
        <w:t>r</w:t>
      </w:r>
      <w:r w:rsidRPr="00E13E51">
        <w:rPr>
          <w:sz w:val="20"/>
          <w:szCs w:val="20"/>
        </w:rPr>
        <w:t xml:space="preserve">omo </w:t>
      </w:r>
      <w:r w:rsidRPr="00E13E51">
        <w:rPr>
          <w:spacing w:val="2"/>
          <w:sz w:val="20"/>
          <w:szCs w:val="20"/>
        </w:rPr>
        <w:t>E</w:t>
      </w:r>
      <w:r w:rsidRPr="00E13E51">
        <w:rPr>
          <w:sz w:val="20"/>
          <w:szCs w:val="20"/>
        </w:rPr>
        <w:t>du</w:t>
      </w:r>
      <w:r w:rsidRPr="00E13E51">
        <w:rPr>
          <w:spacing w:val="-1"/>
          <w:sz w:val="20"/>
          <w:szCs w:val="20"/>
        </w:rPr>
        <w:t>ca</w:t>
      </w:r>
      <w:r w:rsidRPr="00E13E51">
        <w:rPr>
          <w:sz w:val="20"/>
          <w:szCs w:val="20"/>
        </w:rPr>
        <w:t>t</w:t>
      </w:r>
      <w:r w:rsidRPr="00E13E51">
        <w:rPr>
          <w:spacing w:val="1"/>
          <w:sz w:val="20"/>
          <w:szCs w:val="20"/>
        </w:rPr>
        <w:t>i</w:t>
      </w:r>
      <w:r w:rsidRPr="00E13E51">
        <w:rPr>
          <w:sz w:val="20"/>
          <w:szCs w:val="20"/>
        </w:rPr>
        <w:t xml:space="preserve">on </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 xml:space="preserve"> </w:t>
      </w:r>
      <w:r w:rsidRPr="00E13E51">
        <w:rPr>
          <w:spacing w:val="-1"/>
          <w:sz w:val="20"/>
          <w:szCs w:val="20"/>
        </w:rPr>
        <w:t>Ce</w:t>
      </w:r>
      <w:r w:rsidRPr="00E13E51">
        <w:rPr>
          <w:sz w:val="20"/>
          <w:szCs w:val="20"/>
        </w:rPr>
        <w:t>nt</w:t>
      </w:r>
      <w:r w:rsidRPr="00E13E51">
        <w:rPr>
          <w:spacing w:val="2"/>
          <w:sz w:val="20"/>
          <w:szCs w:val="20"/>
        </w:rPr>
        <w:t>r</w:t>
      </w:r>
      <w:r w:rsidRPr="00E13E51">
        <w:rPr>
          <w:spacing w:val="-1"/>
          <w:sz w:val="20"/>
          <w:szCs w:val="20"/>
        </w:rPr>
        <w:t>a</w:t>
      </w:r>
      <w:r w:rsidRPr="00E13E51">
        <w:rPr>
          <w:sz w:val="20"/>
          <w:szCs w:val="20"/>
        </w:rPr>
        <w:t xml:space="preserve">l </w:t>
      </w:r>
      <w:r w:rsidRPr="00E13E51">
        <w:rPr>
          <w:spacing w:val="-2"/>
          <w:sz w:val="20"/>
          <w:szCs w:val="20"/>
        </w:rPr>
        <w:t>J</w:t>
      </w:r>
      <w:r w:rsidRPr="00E13E51">
        <w:rPr>
          <w:spacing w:val="-1"/>
          <w:sz w:val="20"/>
          <w:szCs w:val="20"/>
        </w:rPr>
        <w:t>a</w:t>
      </w:r>
      <w:r w:rsidRPr="00E13E51">
        <w:rPr>
          <w:sz w:val="20"/>
          <w:szCs w:val="20"/>
        </w:rPr>
        <w:t>v</w:t>
      </w:r>
      <w:r w:rsidRPr="00E13E51">
        <w:rPr>
          <w:spacing w:val="-1"/>
          <w:sz w:val="20"/>
          <w:szCs w:val="20"/>
        </w:rPr>
        <w:t>a</w:t>
      </w:r>
      <w:r w:rsidRPr="00E13E51">
        <w:rPr>
          <w:sz w:val="20"/>
          <w:szCs w:val="20"/>
        </w:rPr>
        <w:t>,</w:t>
      </w:r>
      <w:r w:rsidRPr="00E13E51">
        <w:rPr>
          <w:spacing w:val="2"/>
          <w:sz w:val="20"/>
          <w:szCs w:val="20"/>
        </w:rPr>
        <w:t xml:space="preserve"> </w:t>
      </w:r>
      <w:r w:rsidRPr="00E13E51">
        <w:rPr>
          <w:spacing w:val="1"/>
          <w:sz w:val="20"/>
          <w:szCs w:val="20"/>
        </w:rPr>
        <w:t>I</w:t>
      </w:r>
      <w:r w:rsidRPr="00E13E51">
        <w:rPr>
          <w:sz w:val="20"/>
          <w:szCs w:val="20"/>
        </w:rPr>
        <w:t>ndon</w:t>
      </w:r>
      <w:r w:rsidRPr="00E13E51">
        <w:rPr>
          <w:spacing w:val="-1"/>
          <w:sz w:val="20"/>
          <w:szCs w:val="20"/>
        </w:rPr>
        <w:t>e</w:t>
      </w:r>
      <w:r w:rsidRPr="00E13E51">
        <w:rPr>
          <w:spacing w:val="-2"/>
          <w:sz w:val="20"/>
          <w:szCs w:val="20"/>
        </w:rPr>
        <w:t>s</w:t>
      </w:r>
      <w:r w:rsidRPr="00E13E51">
        <w:rPr>
          <w:sz w:val="20"/>
          <w:szCs w:val="20"/>
        </w:rPr>
        <w:t xml:space="preserve">ia. </w:t>
      </w:r>
      <w:r w:rsidRPr="00E13E51">
        <w:rPr>
          <w:spacing w:val="-1"/>
          <w:sz w:val="20"/>
          <w:szCs w:val="20"/>
        </w:rPr>
        <w:t>B</w:t>
      </w:r>
      <w:r w:rsidRPr="00E13E51">
        <w:rPr>
          <w:sz w:val="20"/>
          <w:szCs w:val="20"/>
        </w:rPr>
        <w:t>iod</w:t>
      </w:r>
      <w:r w:rsidRPr="00E13E51">
        <w:rPr>
          <w:spacing w:val="1"/>
          <w:sz w:val="20"/>
          <w:szCs w:val="20"/>
        </w:rPr>
        <w:t>i</w:t>
      </w:r>
      <w:r w:rsidRPr="00E13E51">
        <w:rPr>
          <w:sz w:val="20"/>
          <w:szCs w:val="20"/>
        </w:rPr>
        <w:t>v</w:t>
      </w:r>
      <w:r w:rsidRPr="00E13E51">
        <w:rPr>
          <w:spacing w:val="-1"/>
          <w:sz w:val="20"/>
          <w:szCs w:val="20"/>
        </w:rPr>
        <w:t>e</w:t>
      </w:r>
      <w:r w:rsidRPr="00E13E51">
        <w:rPr>
          <w:spacing w:val="1"/>
          <w:sz w:val="20"/>
          <w:szCs w:val="20"/>
        </w:rPr>
        <w:t>r</w:t>
      </w:r>
      <w:r w:rsidRPr="00E13E51">
        <w:rPr>
          <w:spacing w:val="-2"/>
          <w:sz w:val="20"/>
          <w:szCs w:val="20"/>
        </w:rPr>
        <w:t>s</w:t>
      </w:r>
      <w:r w:rsidRPr="00E13E51">
        <w:rPr>
          <w:sz w:val="20"/>
          <w:szCs w:val="20"/>
        </w:rPr>
        <w:t>i</w:t>
      </w:r>
      <w:r w:rsidRPr="00E13E51">
        <w:rPr>
          <w:spacing w:val="2"/>
          <w:sz w:val="20"/>
          <w:szCs w:val="20"/>
        </w:rPr>
        <w:t>t</w:t>
      </w:r>
      <w:r w:rsidRPr="00E13E51">
        <w:rPr>
          <w:spacing w:val="-1"/>
          <w:sz w:val="20"/>
          <w:szCs w:val="20"/>
        </w:rPr>
        <w:t>a</w:t>
      </w:r>
      <w:r w:rsidRPr="00E13E51">
        <w:rPr>
          <w:spacing w:val="-2"/>
          <w:sz w:val="20"/>
          <w:szCs w:val="20"/>
        </w:rPr>
        <w:t>s</w:t>
      </w:r>
      <w:r w:rsidRPr="00E13E51">
        <w:rPr>
          <w:sz w:val="20"/>
          <w:szCs w:val="20"/>
        </w:rPr>
        <w:t>,</w:t>
      </w:r>
      <w:r w:rsidRPr="00E13E51">
        <w:rPr>
          <w:spacing w:val="4"/>
          <w:sz w:val="20"/>
          <w:szCs w:val="20"/>
        </w:rPr>
        <w:t xml:space="preserve"> </w:t>
      </w:r>
      <w:r w:rsidRPr="00E13E51">
        <w:rPr>
          <w:sz w:val="20"/>
          <w:szCs w:val="20"/>
        </w:rPr>
        <w:t>23</w:t>
      </w:r>
      <w:r w:rsidRPr="00E13E51">
        <w:rPr>
          <w:spacing w:val="1"/>
          <w:sz w:val="20"/>
          <w:szCs w:val="20"/>
        </w:rPr>
        <w:t>(</w:t>
      </w:r>
      <w:r w:rsidRPr="00E13E51">
        <w:rPr>
          <w:sz w:val="20"/>
          <w:szCs w:val="20"/>
        </w:rPr>
        <w:t>10</w:t>
      </w:r>
      <w:r w:rsidRPr="00E13E51">
        <w:rPr>
          <w:spacing w:val="1"/>
          <w:sz w:val="20"/>
          <w:szCs w:val="20"/>
        </w:rPr>
        <w:t>)</w:t>
      </w:r>
      <w:r w:rsidRPr="00E13E51">
        <w:rPr>
          <w:sz w:val="20"/>
          <w:szCs w:val="20"/>
        </w:rPr>
        <w:t>, 509</w:t>
      </w:r>
      <w:r w:rsidRPr="00E13E51">
        <w:rPr>
          <w:spacing w:val="1"/>
          <w:sz w:val="20"/>
          <w:szCs w:val="20"/>
        </w:rPr>
        <w:t>3</w:t>
      </w:r>
      <w:r w:rsidRPr="00E13E51">
        <w:rPr>
          <w:sz w:val="20"/>
          <w:szCs w:val="20"/>
        </w:rPr>
        <w:t>–510</w:t>
      </w:r>
      <w:r w:rsidRPr="00E13E51">
        <w:rPr>
          <w:spacing w:val="-4"/>
          <w:sz w:val="20"/>
          <w:szCs w:val="20"/>
        </w:rPr>
        <w:t>0</w:t>
      </w:r>
      <w:r w:rsidRPr="00E13E51">
        <w:rPr>
          <w:sz w:val="20"/>
          <w:szCs w:val="20"/>
        </w:rPr>
        <w:t xml:space="preserve">. </w:t>
      </w:r>
      <w:hyperlink r:id="rId15">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13057/b</w:t>
        </w:r>
        <w:r w:rsidRPr="00E13E51">
          <w:rPr>
            <w:color w:val="0000FF"/>
            <w:spacing w:val="1"/>
            <w:sz w:val="20"/>
            <w:szCs w:val="20"/>
            <w:u w:val="single" w:color="0000FF"/>
          </w:rPr>
          <w:t>i</w:t>
        </w:r>
        <w:r w:rsidRPr="00E13E51">
          <w:rPr>
            <w:color w:val="0000FF"/>
            <w:sz w:val="20"/>
            <w:szCs w:val="20"/>
            <w:u w:val="single" w:color="0000FF"/>
          </w:rPr>
          <w:t>odiv</w:t>
        </w:r>
        <w:r w:rsidRPr="00E13E51">
          <w:rPr>
            <w:color w:val="0000FF"/>
            <w:spacing w:val="1"/>
            <w:sz w:val="20"/>
            <w:szCs w:val="20"/>
            <w:u w:val="single" w:color="0000FF"/>
          </w:rPr>
          <w:t>/</w:t>
        </w:r>
        <w:r w:rsidRPr="00E13E51">
          <w:rPr>
            <w:color w:val="0000FF"/>
            <w:sz w:val="20"/>
            <w:szCs w:val="20"/>
            <w:u w:val="single" w:color="0000FF"/>
          </w:rPr>
          <w:t>d231016</w:t>
        </w:r>
      </w:hyperlink>
    </w:p>
    <w:p w14:paraId="1D00BA15" w14:textId="77777777" w:rsidR="00082025" w:rsidRPr="00E13E51" w:rsidRDefault="00082025" w:rsidP="00E13E51">
      <w:pPr>
        <w:pStyle w:val="NoSpacing"/>
        <w:ind w:left="720" w:hanging="720"/>
        <w:jc w:val="both"/>
        <w:rPr>
          <w:sz w:val="20"/>
          <w:szCs w:val="20"/>
        </w:rPr>
      </w:pPr>
      <w:r w:rsidRPr="00E13E51">
        <w:rPr>
          <w:sz w:val="20"/>
          <w:szCs w:val="20"/>
        </w:rPr>
        <w:t>Ding,</w:t>
      </w:r>
      <w:r w:rsidRPr="00E13E51">
        <w:rPr>
          <w:spacing w:val="8"/>
          <w:sz w:val="20"/>
          <w:szCs w:val="20"/>
        </w:rPr>
        <w:t xml:space="preserve"> </w:t>
      </w:r>
      <w:r w:rsidRPr="00E13E51">
        <w:rPr>
          <w:spacing w:val="-2"/>
          <w:sz w:val="20"/>
          <w:szCs w:val="20"/>
        </w:rPr>
        <w:t>J.</w:t>
      </w:r>
      <w:r w:rsidRPr="00E13E51">
        <w:rPr>
          <w:sz w:val="20"/>
          <w:szCs w:val="20"/>
        </w:rPr>
        <w:t>,</w:t>
      </w:r>
      <w:r w:rsidRPr="00E13E51">
        <w:rPr>
          <w:spacing w:val="4"/>
          <w:sz w:val="20"/>
          <w:szCs w:val="20"/>
        </w:rPr>
        <w:t xml:space="preserve"> </w:t>
      </w:r>
      <w:r w:rsidRPr="00E13E51">
        <w:rPr>
          <w:sz w:val="20"/>
          <w:szCs w:val="20"/>
        </w:rPr>
        <w:t>D</w:t>
      </w:r>
      <w:r w:rsidRPr="00E13E51">
        <w:rPr>
          <w:spacing w:val="-1"/>
          <w:sz w:val="20"/>
          <w:szCs w:val="20"/>
        </w:rPr>
        <w:t>e</w:t>
      </w:r>
      <w:r w:rsidRPr="00E13E51">
        <w:rPr>
          <w:sz w:val="20"/>
          <w:szCs w:val="20"/>
        </w:rPr>
        <w:t>lgad</w:t>
      </w:r>
      <w:r w:rsidRPr="00E13E51">
        <w:rPr>
          <w:spacing w:val="1"/>
          <w:sz w:val="20"/>
          <w:szCs w:val="20"/>
        </w:rPr>
        <w:t>o</w:t>
      </w:r>
      <w:r w:rsidRPr="00E13E51">
        <w:rPr>
          <w:spacing w:val="-3"/>
          <w:sz w:val="20"/>
          <w:szCs w:val="20"/>
        </w:rPr>
        <w:t>-</w:t>
      </w:r>
      <w:r w:rsidRPr="00E13E51">
        <w:rPr>
          <w:spacing w:val="-1"/>
          <w:sz w:val="20"/>
          <w:szCs w:val="20"/>
        </w:rPr>
        <w:t>Ba</w:t>
      </w:r>
      <w:r w:rsidRPr="00E13E51">
        <w:rPr>
          <w:sz w:val="20"/>
          <w:szCs w:val="20"/>
        </w:rPr>
        <w:t>qu</w:t>
      </w:r>
      <w:r w:rsidRPr="00E13E51">
        <w:rPr>
          <w:spacing w:val="-1"/>
          <w:sz w:val="20"/>
          <w:szCs w:val="20"/>
        </w:rPr>
        <w:t>e</w:t>
      </w:r>
      <w:r w:rsidRPr="00E13E51">
        <w:rPr>
          <w:spacing w:val="1"/>
          <w:sz w:val="20"/>
          <w:szCs w:val="20"/>
        </w:rPr>
        <w:t>r</w:t>
      </w:r>
      <w:r w:rsidRPr="00E13E51">
        <w:rPr>
          <w:sz w:val="20"/>
          <w:szCs w:val="20"/>
        </w:rPr>
        <w:t>izo,</w:t>
      </w:r>
      <w:r w:rsidRPr="00E13E51">
        <w:rPr>
          <w:spacing w:val="7"/>
          <w:sz w:val="20"/>
          <w:szCs w:val="20"/>
        </w:rPr>
        <w:t xml:space="preserve"> </w:t>
      </w:r>
      <w:r w:rsidRPr="00E13E51">
        <w:rPr>
          <w:spacing w:val="-2"/>
          <w:sz w:val="20"/>
          <w:szCs w:val="20"/>
        </w:rPr>
        <w:t>M</w:t>
      </w:r>
      <w:r w:rsidRPr="00E13E51">
        <w:rPr>
          <w:spacing w:val="2"/>
          <w:sz w:val="20"/>
          <w:szCs w:val="20"/>
        </w:rPr>
        <w:t>.</w:t>
      </w:r>
      <w:r w:rsidRPr="00E13E51">
        <w:rPr>
          <w:sz w:val="20"/>
          <w:szCs w:val="20"/>
        </w:rPr>
        <w:t>,</w:t>
      </w:r>
      <w:r w:rsidRPr="00E13E51">
        <w:rPr>
          <w:spacing w:val="4"/>
          <w:sz w:val="20"/>
          <w:szCs w:val="20"/>
        </w:rPr>
        <w:t xml:space="preserve"> </w:t>
      </w:r>
      <w:r w:rsidRPr="00E13E51">
        <w:rPr>
          <w:spacing w:val="-1"/>
          <w:sz w:val="20"/>
          <w:szCs w:val="20"/>
        </w:rPr>
        <w:t>Wa</w:t>
      </w:r>
      <w:r w:rsidRPr="00E13E51">
        <w:rPr>
          <w:sz w:val="20"/>
          <w:szCs w:val="20"/>
        </w:rPr>
        <w:t>ng,</w:t>
      </w:r>
      <w:r w:rsidRPr="00E13E51">
        <w:rPr>
          <w:spacing w:val="4"/>
          <w:sz w:val="20"/>
          <w:szCs w:val="20"/>
        </w:rPr>
        <w:t xml:space="preserve"> </w:t>
      </w:r>
      <w:r w:rsidRPr="00E13E51">
        <w:rPr>
          <w:spacing w:val="-2"/>
          <w:sz w:val="20"/>
          <w:szCs w:val="20"/>
        </w:rPr>
        <w:t>J</w:t>
      </w:r>
      <w:r w:rsidRPr="00E13E51">
        <w:rPr>
          <w:sz w:val="20"/>
          <w:szCs w:val="20"/>
        </w:rPr>
        <w:t xml:space="preserve">. </w:t>
      </w:r>
      <w:r w:rsidRPr="00E13E51">
        <w:rPr>
          <w:spacing w:val="2"/>
          <w:sz w:val="20"/>
          <w:szCs w:val="20"/>
        </w:rPr>
        <w:t>T.</w:t>
      </w:r>
      <w:r w:rsidRPr="00E13E51">
        <w:rPr>
          <w:sz w:val="20"/>
          <w:szCs w:val="20"/>
        </w:rPr>
        <w:t>,</w:t>
      </w:r>
      <w:r w:rsidRPr="00E13E51">
        <w:rPr>
          <w:spacing w:val="4"/>
          <w:sz w:val="20"/>
          <w:szCs w:val="20"/>
        </w:rPr>
        <w:t xml:space="preserve"> </w:t>
      </w:r>
      <w:r w:rsidRPr="00E13E51">
        <w:rPr>
          <w:sz w:val="20"/>
          <w:szCs w:val="20"/>
        </w:rPr>
        <w:t xml:space="preserve">&amp; </w:t>
      </w:r>
      <w:r w:rsidRPr="00E13E51">
        <w:rPr>
          <w:spacing w:val="2"/>
          <w:sz w:val="20"/>
          <w:szCs w:val="20"/>
        </w:rPr>
        <w:t>E</w:t>
      </w:r>
      <w:r w:rsidRPr="00E13E51">
        <w:rPr>
          <w:sz w:val="20"/>
          <w:szCs w:val="20"/>
        </w:rPr>
        <w:t>ld</w:t>
      </w:r>
      <w:r w:rsidRPr="00E13E51">
        <w:rPr>
          <w:spacing w:val="2"/>
          <w:sz w:val="20"/>
          <w:szCs w:val="20"/>
        </w:rPr>
        <w:t>r</w:t>
      </w:r>
      <w:r w:rsidRPr="00E13E51">
        <w:rPr>
          <w:sz w:val="20"/>
          <w:szCs w:val="20"/>
        </w:rPr>
        <w:t>idge,</w:t>
      </w:r>
      <w:r w:rsidRPr="00E13E51">
        <w:rPr>
          <w:spacing w:val="3"/>
          <w:sz w:val="20"/>
          <w:szCs w:val="20"/>
        </w:rPr>
        <w:t xml:space="preserve"> </w:t>
      </w:r>
      <w:r w:rsidRPr="00E13E51">
        <w:rPr>
          <w:sz w:val="20"/>
          <w:szCs w:val="20"/>
        </w:rPr>
        <w:t>D.</w:t>
      </w:r>
      <w:r w:rsidRPr="00E13E51">
        <w:rPr>
          <w:spacing w:val="3"/>
          <w:sz w:val="20"/>
          <w:szCs w:val="20"/>
        </w:rPr>
        <w:t xml:space="preserve"> </w:t>
      </w:r>
      <w:r w:rsidRPr="00E13E51">
        <w:rPr>
          <w:spacing w:val="-2"/>
          <w:sz w:val="20"/>
          <w:szCs w:val="20"/>
        </w:rPr>
        <w:t>J</w:t>
      </w:r>
      <w:r w:rsidRPr="00E13E51">
        <w:rPr>
          <w:sz w:val="20"/>
          <w:szCs w:val="20"/>
        </w:rPr>
        <w:t>.</w:t>
      </w:r>
      <w:r w:rsidRPr="00E13E51">
        <w:rPr>
          <w:spacing w:val="4"/>
          <w:sz w:val="20"/>
          <w:szCs w:val="20"/>
        </w:rPr>
        <w:t xml:space="preserve"> </w:t>
      </w:r>
      <w:r w:rsidRPr="00E13E51">
        <w:rPr>
          <w:spacing w:val="1"/>
          <w:sz w:val="20"/>
          <w:szCs w:val="20"/>
        </w:rPr>
        <w:t>(</w:t>
      </w:r>
      <w:r w:rsidRPr="00E13E51">
        <w:rPr>
          <w:sz w:val="20"/>
          <w:szCs w:val="20"/>
        </w:rPr>
        <w:t>202</w:t>
      </w:r>
      <w:r w:rsidRPr="00E13E51">
        <w:rPr>
          <w:spacing w:val="-4"/>
          <w:sz w:val="20"/>
          <w:szCs w:val="20"/>
        </w:rPr>
        <w:t>1</w:t>
      </w:r>
      <w:r w:rsidRPr="00E13E51">
        <w:rPr>
          <w:spacing w:val="1"/>
          <w:sz w:val="20"/>
          <w:szCs w:val="20"/>
        </w:rPr>
        <w:t>)</w:t>
      </w:r>
      <w:r w:rsidRPr="00E13E51">
        <w:rPr>
          <w:sz w:val="20"/>
          <w:szCs w:val="20"/>
        </w:rPr>
        <w:t>.</w:t>
      </w:r>
      <w:r w:rsidRPr="00E13E51">
        <w:rPr>
          <w:spacing w:val="4"/>
          <w:sz w:val="20"/>
          <w:szCs w:val="20"/>
        </w:rPr>
        <w:t xml:space="preserve"> </w:t>
      </w:r>
      <w:r w:rsidRPr="00E13E51">
        <w:rPr>
          <w:spacing w:val="2"/>
          <w:sz w:val="20"/>
          <w:szCs w:val="20"/>
        </w:rPr>
        <w:t>E</w:t>
      </w:r>
      <w:r w:rsidRPr="00E13E51">
        <w:rPr>
          <w:spacing w:val="-1"/>
          <w:sz w:val="20"/>
          <w:szCs w:val="20"/>
        </w:rPr>
        <w:t>c</w:t>
      </w:r>
      <w:r w:rsidRPr="00E13E51">
        <w:rPr>
          <w:sz w:val="20"/>
          <w:szCs w:val="20"/>
        </w:rPr>
        <w:t>o</w:t>
      </w:r>
      <w:r w:rsidRPr="00E13E51">
        <w:rPr>
          <w:spacing w:val="-2"/>
          <w:sz w:val="20"/>
          <w:szCs w:val="20"/>
        </w:rPr>
        <w:t>s</w:t>
      </w:r>
      <w:r w:rsidRPr="00E13E51">
        <w:rPr>
          <w:sz w:val="20"/>
          <w:szCs w:val="20"/>
        </w:rPr>
        <w:t>y</w:t>
      </w:r>
      <w:r w:rsidRPr="00E13E51">
        <w:rPr>
          <w:spacing w:val="-2"/>
          <w:sz w:val="20"/>
          <w:szCs w:val="20"/>
        </w:rPr>
        <w:t>s</w:t>
      </w:r>
      <w:r w:rsidRPr="00E13E51">
        <w:rPr>
          <w:sz w:val="20"/>
          <w:szCs w:val="20"/>
        </w:rPr>
        <w:t>tem</w:t>
      </w:r>
      <w:r w:rsidRPr="00E13E51">
        <w:rPr>
          <w:spacing w:val="6"/>
          <w:sz w:val="20"/>
          <w:szCs w:val="20"/>
        </w:rPr>
        <w:t xml:space="preserve"> </w:t>
      </w:r>
      <w:r w:rsidRPr="00E13E51">
        <w:rPr>
          <w:spacing w:val="1"/>
          <w:sz w:val="20"/>
          <w:szCs w:val="20"/>
        </w:rPr>
        <w:t>f</w:t>
      </w:r>
      <w:r w:rsidRPr="00E13E51">
        <w:rPr>
          <w:sz w:val="20"/>
          <w:szCs w:val="20"/>
        </w:rPr>
        <w:t>un</w:t>
      </w:r>
      <w:r w:rsidRPr="00E13E51">
        <w:rPr>
          <w:spacing w:val="-1"/>
          <w:sz w:val="20"/>
          <w:szCs w:val="20"/>
        </w:rPr>
        <w:t>c</w:t>
      </w:r>
      <w:r w:rsidRPr="00E13E51">
        <w:rPr>
          <w:sz w:val="20"/>
          <w:szCs w:val="20"/>
        </w:rPr>
        <w:t>t</w:t>
      </w:r>
      <w:r w:rsidRPr="00E13E51">
        <w:rPr>
          <w:spacing w:val="1"/>
          <w:sz w:val="20"/>
          <w:szCs w:val="20"/>
        </w:rPr>
        <w:t>i</w:t>
      </w:r>
      <w:r w:rsidRPr="00E13E51">
        <w:rPr>
          <w:sz w:val="20"/>
          <w:szCs w:val="20"/>
        </w:rPr>
        <w:t xml:space="preserve">ons </w:t>
      </w:r>
      <w:r w:rsidRPr="00E13E51">
        <w:rPr>
          <w:spacing w:val="-1"/>
          <w:sz w:val="20"/>
          <w:szCs w:val="20"/>
        </w:rPr>
        <w:t>a</w:t>
      </w:r>
      <w:r w:rsidRPr="00E13E51">
        <w:rPr>
          <w:spacing w:val="1"/>
          <w:sz w:val="20"/>
          <w:szCs w:val="20"/>
        </w:rPr>
        <w:t>r</w:t>
      </w:r>
      <w:r w:rsidRPr="00E13E51">
        <w:rPr>
          <w:sz w:val="20"/>
          <w:szCs w:val="20"/>
        </w:rPr>
        <w:t xml:space="preserve">e </w:t>
      </w:r>
      <w:r w:rsidRPr="00E13E51">
        <w:rPr>
          <w:spacing w:val="1"/>
          <w:sz w:val="20"/>
          <w:szCs w:val="20"/>
        </w:rPr>
        <w:t>r</w:t>
      </w:r>
      <w:r w:rsidRPr="00E13E51">
        <w:rPr>
          <w:spacing w:val="-1"/>
          <w:sz w:val="20"/>
          <w:szCs w:val="20"/>
        </w:rPr>
        <w:t>e</w:t>
      </w:r>
      <w:r w:rsidRPr="00E13E51">
        <w:rPr>
          <w:sz w:val="20"/>
          <w:szCs w:val="20"/>
        </w:rPr>
        <w:t>lat</w:t>
      </w:r>
      <w:r w:rsidRPr="00E13E51">
        <w:rPr>
          <w:spacing w:val="-1"/>
          <w:sz w:val="20"/>
          <w:szCs w:val="20"/>
        </w:rPr>
        <w:t>e</w:t>
      </w:r>
      <w:r w:rsidRPr="00E13E51">
        <w:rPr>
          <w:sz w:val="20"/>
          <w:szCs w:val="20"/>
        </w:rPr>
        <w:t>d</w:t>
      </w:r>
      <w:r w:rsidRPr="00E13E51">
        <w:rPr>
          <w:spacing w:val="5"/>
          <w:sz w:val="20"/>
          <w:szCs w:val="20"/>
        </w:rPr>
        <w:t xml:space="preserve"> </w:t>
      </w:r>
      <w:r w:rsidRPr="00E13E51">
        <w:rPr>
          <w:sz w:val="20"/>
          <w:szCs w:val="20"/>
        </w:rPr>
        <w:t>to</w:t>
      </w:r>
      <w:r w:rsidRPr="00E13E51">
        <w:rPr>
          <w:spacing w:val="1"/>
          <w:sz w:val="20"/>
          <w:szCs w:val="20"/>
        </w:rPr>
        <w:t xml:space="preserve"> </w:t>
      </w:r>
      <w:r w:rsidRPr="00E13E51">
        <w:rPr>
          <w:sz w:val="20"/>
          <w:szCs w:val="20"/>
        </w:rPr>
        <w:t>t</w:t>
      </w:r>
      <w:r w:rsidRPr="00E13E51">
        <w:rPr>
          <w:spacing w:val="2"/>
          <w:sz w:val="20"/>
          <w:szCs w:val="20"/>
        </w:rPr>
        <w:t>r</w:t>
      </w:r>
      <w:r w:rsidRPr="00E13E51">
        <w:rPr>
          <w:spacing w:val="-1"/>
          <w:sz w:val="20"/>
          <w:szCs w:val="20"/>
        </w:rPr>
        <w:t>e</w:t>
      </w:r>
      <w:r w:rsidRPr="00E13E51">
        <w:rPr>
          <w:sz w:val="20"/>
          <w:szCs w:val="20"/>
        </w:rPr>
        <w:t>e dive</w:t>
      </w:r>
      <w:r w:rsidRPr="00E13E51">
        <w:rPr>
          <w:spacing w:val="1"/>
          <w:sz w:val="20"/>
          <w:szCs w:val="20"/>
        </w:rPr>
        <w:t>r</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y</w:t>
      </w:r>
      <w:r w:rsidRPr="00E13E51">
        <w:rPr>
          <w:spacing w:val="1"/>
          <w:sz w:val="20"/>
          <w:szCs w:val="20"/>
        </w:rPr>
        <w:t xml:space="preserve"> </w:t>
      </w:r>
      <w:r w:rsidRPr="00E13E51">
        <w:rPr>
          <w:sz w:val="20"/>
          <w:szCs w:val="20"/>
        </w:rPr>
        <w:t>in</w:t>
      </w:r>
      <w:r w:rsidRPr="00E13E51">
        <w:rPr>
          <w:spacing w:val="1"/>
          <w:sz w:val="20"/>
          <w:szCs w:val="20"/>
        </w:rPr>
        <w:t xml:space="preserve"> 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ts</w:t>
      </w:r>
      <w:r w:rsidRPr="00E13E51">
        <w:rPr>
          <w:spacing w:val="3"/>
          <w:sz w:val="20"/>
          <w:szCs w:val="20"/>
        </w:rPr>
        <w:t xml:space="preserve"> </w:t>
      </w:r>
      <w:r w:rsidRPr="00E13E51">
        <w:rPr>
          <w:sz w:val="20"/>
          <w:szCs w:val="20"/>
        </w:rPr>
        <w:t>but</w:t>
      </w:r>
      <w:r w:rsidRPr="00E13E51">
        <w:rPr>
          <w:spacing w:val="1"/>
          <w:sz w:val="20"/>
          <w:szCs w:val="20"/>
        </w:rPr>
        <w:t xml:space="preserve"> </w:t>
      </w:r>
      <w:r w:rsidRPr="00E13E51">
        <w:rPr>
          <w:spacing w:val="-2"/>
          <w:sz w:val="20"/>
          <w:szCs w:val="20"/>
        </w:rPr>
        <w:t>s</w:t>
      </w:r>
      <w:r w:rsidRPr="00E13E51">
        <w:rPr>
          <w:sz w:val="20"/>
          <w:szCs w:val="20"/>
        </w:rPr>
        <w:t xml:space="preserve">oil </w:t>
      </w:r>
      <w:proofErr w:type="gramStart"/>
      <w:r w:rsidRPr="00E13E51">
        <w:rPr>
          <w:sz w:val="20"/>
          <w:szCs w:val="20"/>
        </w:rPr>
        <w:t>biod</w:t>
      </w:r>
      <w:r w:rsidRPr="00E13E51">
        <w:rPr>
          <w:spacing w:val="1"/>
          <w:sz w:val="20"/>
          <w:szCs w:val="20"/>
        </w:rPr>
        <w:t>i</w:t>
      </w:r>
      <w:r w:rsidRPr="00E13E51">
        <w:rPr>
          <w:sz w:val="20"/>
          <w:szCs w:val="20"/>
        </w:rPr>
        <w:t>v</w:t>
      </w:r>
      <w:r w:rsidRPr="00E13E51">
        <w:rPr>
          <w:spacing w:val="-1"/>
          <w:sz w:val="20"/>
          <w:szCs w:val="20"/>
        </w:rPr>
        <w:t>e</w:t>
      </w:r>
      <w:r w:rsidRPr="00E13E51">
        <w:rPr>
          <w:spacing w:val="1"/>
          <w:sz w:val="20"/>
          <w:szCs w:val="20"/>
        </w:rPr>
        <w:t>r</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y  in</w:t>
      </w:r>
      <w:proofErr w:type="gramEnd"/>
      <w:r w:rsidRPr="00E13E51">
        <w:rPr>
          <w:spacing w:val="46"/>
          <w:sz w:val="20"/>
          <w:szCs w:val="20"/>
        </w:rPr>
        <w:t xml:space="preserve"> </w:t>
      </w:r>
      <w:proofErr w:type="gramStart"/>
      <w:r w:rsidRPr="00E13E51">
        <w:rPr>
          <w:sz w:val="20"/>
          <w:szCs w:val="20"/>
        </w:rPr>
        <w:t>op</w:t>
      </w:r>
      <w:r w:rsidRPr="00E13E51">
        <w:rPr>
          <w:spacing w:val="-1"/>
          <w:sz w:val="20"/>
          <w:szCs w:val="20"/>
        </w:rPr>
        <w:t>e</w:t>
      </w:r>
      <w:r w:rsidRPr="00E13E51">
        <w:rPr>
          <w:sz w:val="20"/>
          <w:szCs w:val="20"/>
        </w:rPr>
        <w:t>n  woodl</w:t>
      </w:r>
      <w:r w:rsidRPr="00E13E51">
        <w:rPr>
          <w:spacing w:val="-1"/>
          <w:sz w:val="20"/>
          <w:szCs w:val="20"/>
        </w:rPr>
        <w:t>a</w:t>
      </w:r>
      <w:r w:rsidRPr="00E13E51">
        <w:rPr>
          <w:sz w:val="20"/>
          <w:szCs w:val="20"/>
        </w:rPr>
        <w:t>nds</w:t>
      </w:r>
      <w:proofErr w:type="gramEnd"/>
      <w:r w:rsidRPr="00E13E51">
        <w:rPr>
          <w:spacing w:val="48"/>
          <w:sz w:val="20"/>
          <w:szCs w:val="20"/>
        </w:rPr>
        <w:t xml:space="preserve"> </w:t>
      </w:r>
      <w:r w:rsidRPr="00E13E51">
        <w:rPr>
          <w:spacing w:val="-1"/>
          <w:sz w:val="20"/>
          <w:szCs w:val="20"/>
        </w:rPr>
        <w:t>a</w:t>
      </w:r>
      <w:r w:rsidRPr="00E13E51">
        <w:rPr>
          <w:sz w:val="20"/>
          <w:szCs w:val="20"/>
        </w:rPr>
        <w:t>nd</w:t>
      </w:r>
      <w:r w:rsidRPr="00E13E51">
        <w:rPr>
          <w:spacing w:val="46"/>
          <w:sz w:val="20"/>
          <w:szCs w:val="20"/>
        </w:rPr>
        <w:t xml:space="preserve"> </w:t>
      </w:r>
      <w:r w:rsidRPr="00E13E51">
        <w:rPr>
          <w:spacing w:val="-2"/>
          <w:sz w:val="20"/>
          <w:szCs w:val="20"/>
        </w:rPr>
        <w:t>s</w:t>
      </w:r>
      <w:r w:rsidRPr="00E13E51">
        <w:rPr>
          <w:sz w:val="20"/>
          <w:szCs w:val="20"/>
        </w:rPr>
        <w:t>h</w:t>
      </w:r>
      <w:r w:rsidRPr="00E13E51">
        <w:rPr>
          <w:spacing w:val="1"/>
          <w:sz w:val="20"/>
          <w:szCs w:val="20"/>
        </w:rPr>
        <w:t>r</w:t>
      </w:r>
      <w:r w:rsidRPr="00E13E51">
        <w:rPr>
          <w:sz w:val="20"/>
          <w:szCs w:val="20"/>
        </w:rPr>
        <w:t>ubland</w:t>
      </w:r>
      <w:r w:rsidRPr="00E13E51">
        <w:rPr>
          <w:spacing w:val="-2"/>
          <w:sz w:val="20"/>
          <w:szCs w:val="20"/>
        </w:rPr>
        <w:t>s</w:t>
      </w:r>
      <w:r w:rsidRPr="00E13E51">
        <w:rPr>
          <w:sz w:val="20"/>
          <w:szCs w:val="20"/>
        </w:rPr>
        <w:t xml:space="preserve">. </w:t>
      </w:r>
      <w:r w:rsidRPr="00E13E51">
        <w:rPr>
          <w:spacing w:val="-2"/>
          <w:sz w:val="20"/>
          <w:szCs w:val="20"/>
        </w:rPr>
        <w:t>J</w:t>
      </w:r>
      <w:r w:rsidRPr="00E13E51">
        <w:rPr>
          <w:sz w:val="20"/>
          <w:szCs w:val="20"/>
        </w:rPr>
        <w:t>ou</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l of</w:t>
      </w:r>
      <w:r w:rsidRPr="00E13E51">
        <w:rPr>
          <w:spacing w:val="1"/>
          <w:sz w:val="20"/>
          <w:szCs w:val="20"/>
        </w:rPr>
        <w:t xml:space="preserve"> </w:t>
      </w:r>
      <w:r w:rsidRPr="00E13E51">
        <w:rPr>
          <w:spacing w:val="2"/>
          <w:sz w:val="20"/>
          <w:szCs w:val="20"/>
        </w:rPr>
        <w:t>E</w:t>
      </w:r>
      <w:r w:rsidRPr="00E13E51">
        <w:rPr>
          <w:spacing w:val="-1"/>
          <w:sz w:val="20"/>
          <w:szCs w:val="20"/>
        </w:rPr>
        <w:t>c</w:t>
      </w:r>
      <w:r w:rsidRPr="00E13E51">
        <w:rPr>
          <w:sz w:val="20"/>
          <w:szCs w:val="20"/>
        </w:rPr>
        <w:t>olog</w:t>
      </w:r>
      <w:r w:rsidRPr="00E13E51">
        <w:rPr>
          <w:spacing w:val="-4"/>
          <w:sz w:val="20"/>
          <w:szCs w:val="20"/>
        </w:rPr>
        <w:t>y</w:t>
      </w:r>
      <w:r w:rsidRPr="00E13E51">
        <w:rPr>
          <w:sz w:val="20"/>
          <w:szCs w:val="20"/>
        </w:rPr>
        <w:t>,</w:t>
      </w:r>
      <w:r w:rsidRPr="00E13E51">
        <w:rPr>
          <w:spacing w:val="2"/>
          <w:sz w:val="20"/>
          <w:szCs w:val="20"/>
        </w:rPr>
        <w:t xml:space="preserve"> </w:t>
      </w:r>
      <w:r w:rsidRPr="00E13E51">
        <w:rPr>
          <w:sz w:val="20"/>
          <w:szCs w:val="20"/>
        </w:rPr>
        <w:lastRenderedPageBreak/>
        <w:t>10</w:t>
      </w:r>
      <w:r w:rsidRPr="00E13E51">
        <w:rPr>
          <w:spacing w:val="-4"/>
          <w:sz w:val="20"/>
          <w:szCs w:val="20"/>
        </w:rPr>
        <w:t>9</w:t>
      </w:r>
      <w:r w:rsidRPr="00E13E51">
        <w:rPr>
          <w:spacing w:val="1"/>
          <w:sz w:val="20"/>
          <w:szCs w:val="20"/>
        </w:rPr>
        <w:t>(</w:t>
      </w:r>
      <w:r w:rsidRPr="00E13E51">
        <w:rPr>
          <w:sz w:val="20"/>
          <w:szCs w:val="20"/>
        </w:rPr>
        <w:t>12</w:t>
      </w:r>
      <w:r w:rsidRPr="00E13E51">
        <w:rPr>
          <w:spacing w:val="-3"/>
          <w:sz w:val="20"/>
          <w:szCs w:val="20"/>
        </w:rPr>
        <w:t>)</w:t>
      </w:r>
      <w:r w:rsidRPr="00E13E51">
        <w:rPr>
          <w:sz w:val="20"/>
          <w:szCs w:val="20"/>
        </w:rPr>
        <w:t xml:space="preserve">. </w:t>
      </w:r>
      <w:hyperlink r:id="rId16">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1111/136</w:t>
        </w:r>
        <w:r w:rsidRPr="00E13E51">
          <w:rPr>
            <w:color w:val="0000FF"/>
            <w:spacing w:val="2"/>
            <w:sz w:val="20"/>
            <w:szCs w:val="20"/>
            <w:u w:val="single" w:color="0000FF"/>
          </w:rPr>
          <w:t>5</w:t>
        </w:r>
        <w:r w:rsidRPr="00E13E51">
          <w:rPr>
            <w:color w:val="0000FF"/>
            <w:spacing w:val="-2"/>
            <w:sz w:val="20"/>
            <w:szCs w:val="20"/>
            <w:u w:val="single" w:color="0000FF"/>
          </w:rPr>
          <w:t>-</w:t>
        </w:r>
        <w:r w:rsidRPr="00E13E51">
          <w:rPr>
            <w:color w:val="0000FF"/>
            <w:sz w:val="20"/>
            <w:szCs w:val="20"/>
            <w:u w:val="single" w:color="0000FF"/>
          </w:rPr>
          <w:t>2745</w:t>
        </w:r>
        <w:r w:rsidRPr="00E13E51">
          <w:rPr>
            <w:color w:val="0000FF"/>
            <w:spacing w:val="2"/>
            <w:sz w:val="20"/>
            <w:szCs w:val="20"/>
            <w:u w:val="single" w:color="0000FF"/>
          </w:rPr>
          <w:t>.</w:t>
        </w:r>
        <w:r w:rsidRPr="00E13E51">
          <w:rPr>
            <w:color w:val="0000FF"/>
            <w:sz w:val="20"/>
            <w:szCs w:val="20"/>
            <w:u w:val="single" w:color="0000FF"/>
          </w:rPr>
          <w:t>13788</w:t>
        </w:r>
      </w:hyperlink>
    </w:p>
    <w:p w14:paraId="3FEF66D6" w14:textId="77777777" w:rsidR="00082025" w:rsidRPr="00E13E51" w:rsidRDefault="00082025" w:rsidP="00E13E51">
      <w:pPr>
        <w:pStyle w:val="NoSpacing"/>
        <w:ind w:left="720" w:hanging="720"/>
        <w:jc w:val="both"/>
        <w:rPr>
          <w:sz w:val="20"/>
          <w:szCs w:val="20"/>
        </w:rPr>
      </w:pPr>
      <w:r w:rsidRPr="00E13E51">
        <w:rPr>
          <w:sz w:val="20"/>
          <w:szCs w:val="20"/>
        </w:rPr>
        <w:t>Du,</w:t>
      </w:r>
      <w:r w:rsidRPr="00E13E51">
        <w:rPr>
          <w:spacing w:val="-9"/>
          <w:sz w:val="20"/>
          <w:szCs w:val="20"/>
        </w:rPr>
        <w:t xml:space="preserve"> </w:t>
      </w:r>
      <w:r w:rsidRPr="00E13E51">
        <w:rPr>
          <w:sz w:val="20"/>
          <w:szCs w:val="20"/>
        </w:rPr>
        <w:t>H</w:t>
      </w:r>
      <w:r w:rsidRPr="00E13E51">
        <w:rPr>
          <w:spacing w:val="1"/>
          <w:sz w:val="20"/>
          <w:szCs w:val="20"/>
        </w:rPr>
        <w:t>.</w:t>
      </w:r>
      <w:r w:rsidRPr="00E13E51">
        <w:rPr>
          <w:sz w:val="20"/>
          <w:szCs w:val="20"/>
        </w:rPr>
        <w:t>,</w:t>
      </w:r>
      <w:r w:rsidRPr="00E13E51">
        <w:rPr>
          <w:spacing w:val="-12"/>
          <w:sz w:val="20"/>
          <w:szCs w:val="20"/>
        </w:rPr>
        <w:t xml:space="preserve"> </w:t>
      </w:r>
      <w:r w:rsidRPr="00E13E51">
        <w:rPr>
          <w:spacing w:val="-1"/>
          <w:sz w:val="20"/>
          <w:szCs w:val="20"/>
        </w:rPr>
        <w:t>Ba</w:t>
      </w:r>
      <w:r w:rsidRPr="00E13E51">
        <w:rPr>
          <w:sz w:val="20"/>
          <w:szCs w:val="20"/>
        </w:rPr>
        <w:t>o,</w:t>
      </w:r>
      <w:r w:rsidRPr="00E13E51">
        <w:rPr>
          <w:spacing w:val="-8"/>
          <w:sz w:val="20"/>
          <w:szCs w:val="20"/>
        </w:rPr>
        <w:t xml:space="preserve"> </w:t>
      </w:r>
      <w:r w:rsidRPr="00E13E51">
        <w:rPr>
          <w:spacing w:val="-2"/>
          <w:sz w:val="20"/>
          <w:szCs w:val="20"/>
        </w:rPr>
        <w:t>Z</w:t>
      </w:r>
      <w:r w:rsidRPr="00E13E51">
        <w:rPr>
          <w:spacing w:val="2"/>
          <w:sz w:val="20"/>
          <w:szCs w:val="20"/>
        </w:rPr>
        <w:t>.</w:t>
      </w:r>
      <w:r w:rsidRPr="00E13E51">
        <w:rPr>
          <w:sz w:val="20"/>
          <w:szCs w:val="20"/>
        </w:rPr>
        <w:t>,</w:t>
      </w:r>
      <w:r w:rsidRPr="00E13E51">
        <w:rPr>
          <w:spacing w:val="-8"/>
          <w:sz w:val="20"/>
          <w:szCs w:val="20"/>
        </w:rPr>
        <w:t xml:space="preserve"> </w:t>
      </w:r>
      <w:r w:rsidRPr="00E13E51">
        <w:rPr>
          <w:sz w:val="20"/>
          <w:szCs w:val="20"/>
        </w:rPr>
        <w:t>&amp;</w:t>
      </w:r>
      <w:r w:rsidRPr="00E13E51">
        <w:rPr>
          <w:spacing w:val="-14"/>
          <w:sz w:val="20"/>
          <w:szCs w:val="20"/>
        </w:rPr>
        <w:t xml:space="preserve"> </w:t>
      </w:r>
      <w:r w:rsidRPr="00E13E51">
        <w:rPr>
          <w:spacing w:val="2"/>
          <w:sz w:val="20"/>
          <w:szCs w:val="20"/>
        </w:rPr>
        <w:t>Z</w:t>
      </w:r>
      <w:r w:rsidRPr="00E13E51">
        <w:rPr>
          <w:sz w:val="20"/>
          <w:szCs w:val="20"/>
        </w:rPr>
        <w:t>hou,</w:t>
      </w:r>
      <w:r w:rsidRPr="00E13E51">
        <w:rPr>
          <w:spacing w:val="-12"/>
          <w:sz w:val="20"/>
          <w:szCs w:val="20"/>
        </w:rPr>
        <w:t xml:space="preserve"> </w:t>
      </w:r>
      <w:r w:rsidRPr="00E13E51">
        <w:rPr>
          <w:spacing w:val="1"/>
          <w:sz w:val="20"/>
          <w:szCs w:val="20"/>
        </w:rPr>
        <w:t>F</w:t>
      </w:r>
      <w:r w:rsidRPr="00E13E51">
        <w:rPr>
          <w:sz w:val="20"/>
          <w:szCs w:val="20"/>
        </w:rPr>
        <w:t>.</w:t>
      </w:r>
      <w:r w:rsidRPr="00E13E51">
        <w:rPr>
          <w:spacing w:val="-12"/>
          <w:sz w:val="20"/>
          <w:szCs w:val="20"/>
        </w:rPr>
        <w:t xml:space="preserve"> </w:t>
      </w:r>
      <w:r w:rsidRPr="00E13E51">
        <w:rPr>
          <w:spacing w:val="1"/>
          <w:sz w:val="20"/>
          <w:szCs w:val="20"/>
        </w:rPr>
        <w:t>(</w:t>
      </w:r>
      <w:r w:rsidRPr="00E13E51">
        <w:rPr>
          <w:sz w:val="20"/>
          <w:szCs w:val="20"/>
        </w:rPr>
        <w:t>2024</w:t>
      </w:r>
      <w:r w:rsidRPr="00E13E51">
        <w:rPr>
          <w:spacing w:val="-3"/>
          <w:sz w:val="20"/>
          <w:szCs w:val="20"/>
        </w:rPr>
        <w:t>)</w:t>
      </w:r>
      <w:r w:rsidRPr="00E13E51">
        <w:rPr>
          <w:sz w:val="20"/>
          <w:szCs w:val="20"/>
        </w:rPr>
        <w:t>.</w:t>
      </w:r>
      <w:r w:rsidRPr="00E13E51">
        <w:rPr>
          <w:spacing w:val="-8"/>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10"/>
          <w:sz w:val="20"/>
          <w:szCs w:val="20"/>
        </w:rPr>
        <w:t xml:space="preserve"> </w:t>
      </w:r>
      <w:r w:rsidRPr="00E13E51">
        <w:rPr>
          <w:spacing w:val="1"/>
          <w:sz w:val="20"/>
          <w:szCs w:val="20"/>
        </w:rPr>
        <w:t>S</w:t>
      </w:r>
      <w:r w:rsidRPr="00E13E51">
        <w:rPr>
          <w:spacing w:val="-1"/>
          <w:sz w:val="20"/>
          <w:szCs w:val="20"/>
        </w:rPr>
        <w:t>e</w:t>
      </w:r>
      <w:r w:rsidRPr="00E13E51">
        <w:rPr>
          <w:sz w:val="20"/>
          <w:szCs w:val="20"/>
        </w:rPr>
        <w:t>qu</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 of</w:t>
      </w:r>
      <w:r w:rsidRPr="00E13E51">
        <w:rPr>
          <w:spacing w:val="-5"/>
          <w:sz w:val="20"/>
          <w:szCs w:val="20"/>
        </w:rPr>
        <w:t xml:space="preserve"> </w:t>
      </w:r>
      <w:r w:rsidRPr="00E13E51">
        <w:rPr>
          <w:spacing w:val="-1"/>
          <w:sz w:val="20"/>
          <w:szCs w:val="20"/>
        </w:rPr>
        <w:t>C</w:t>
      </w:r>
      <w:r w:rsidRPr="00E13E51">
        <w:rPr>
          <w:sz w:val="20"/>
          <w:szCs w:val="20"/>
        </w:rPr>
        <w:t>om</w:t>
      </w:r>
      <w:r w:rsidRPr="00E13E51">
        <w:rPr>
          <w:spacing w:val="1"/>
          <w:sz w:val="20"/>
          <w:szCs w:val="20"/>
        </w:rPr>
        <w:t>m</w:t>
      </w:r>
      <w:r w:rsidRPr="00E13E51">
        <w:rPr>
          <w:sz w:val="20"/>
          <w:szCs w:val="20"/>
        </w:rPr>
        <w:t>on</w:t>
      </w:r>
      <w:r w:rsidRPr="00E13E51">
        <w:rPr>
          <w:spacing w:val="-6"/>
          <w:sz w:val="20"/>
          <w:szCs w:val="20"/>
        </w:rPr>
        <w:t xml:space="preserve"> </w:t>
      </w:r>
      <w:r w:rsidRPr="00E13E51">
        <w:rPr>
          <w:sz w:val="20"/>
          <w:szCs w:val="20"/>
        </w:rPr>
        <w:t>G</w:t>
      </w:r>
      <w:r w:rsidRPr="00E13E51">
        <w:rPr>
          <w:spacing w:val="-1"/>
          <w:sz w:val="20"/>
          <w:szCs w:val="20"/>
        </w:rPr>
        <w:t>a</w:t>
      </w:r>
      <w:r w:rsidRPr="00E13E51">
        <w:rPr>
          <w:spacing w:val="1"/>
          <w:sz w:val="20"/>
          <w:szCs w:val="20"/>
        </w:rPr>
        <w:t>r</w:t>
      </w:r>
      <w:r w:rsidRPr="00E13E51">
        <w:rPr>
          <w:sz w:val="20"/>
          <w:szCs w:val="20"/>
        </w:rPr>
        <w:t>d</w:t>
      </w:r>
      <w:r w:rsidRPr="00E13E51">
        <w:rPr>
          <w:spacing w:val="-1"/>
          <w:sz w:val="20"/>
          <w:szCs w:val="20"/>
        </w:rPr>
        <w:t>e</w:t>
      </w:r>
      <w:r w:rsidRPr="00E13E51">
        <w:rPr>
          <w:sz w:val="20"/>
          <w:szCs w:val="20"/>
        </w:rPr>
        <w:t>n</w:t>
      </w:r>
      <w:r w:rsidRPr="00E13E51">
        <w:rPr>
          <w:spacing w:val="-10"/>
          <w:sz w:val="20"/>
          <w:szCs w:val="20"/>
        </w:rPr>
        <w:t xml:space="preserve"> </w:t>
      </w:r>
      <w:r w:rsidRPr="00E13E51">
        <w:rPr>
          <w:spacing w:val="-2"/>
          <w:sz w:val="20"/>
          <w:szCs w:val="20"/>
        </w:rPr>
        <w:t>T</w:t>
      </w:r>
      <w:r w:rsidRPr="00E13E51">
        <w:rPr>
          <w:spacing w:val="1"/>
          <w:sz w:val="20"/>
          <w:szCs w:val="20"/>
        </w:rPr>
        <w:t>r</w:t>
      </w:r>
      <w:r w:rsidRPr="00E13E51">
        <w:rPr>
          <w:spacing w:val="-1"/>
          <w:sz w:val="20"/>
          <w:szCs w:val="20"/>
        </w:rPr>
        <w:t>e</w:t>
      </w:r>
      <w:r w:rsidRPr="00E13E51">
        <w:rPr>
          <w:sz w:val="20"/>
          <w:szCs w:val="20"/>
        </w:rPr>
        <w:t>e</w:t>
      </w:r>
      <w:r w:rsidRPr="00E13E51">
        <w:rPr>
          <w:spacing w:val="-7"/>
          <w:sz w:val="20"/>
          <w:szCs w:val="20"/>
        </w:rPr>
        <w:t xml:space="preserve"> </w:t>
      </w:r>
      <w:r w:rsidRPr="00E13E51">
        <w:rPr>
          <w:spacing w:val="1"/>
          <w:sz w:val="20"/>
          <w:szCs w:val="20"/>
        </w:rPr>
        <w:t>S</w:t>
      </w:r>
      <w:r w:rsidRPr="00E13E51">
        <w:rPr>
          <w:sz w:val="20"/>
          <w:szCs w:val="20"/>
        </w:rPr>
        <w:t>p</w:t>
      </w:r>
      <w:r w:rsidRPr="00E13E51">
        <w:rPr>
          <w:spacing w:val="-1"/>
          <w:sz w:val="20"/>
          <w:szCs w:val="20"/>
        </w:rPr>
        <w:t>ec</w:t>
      </w:r>
      <w:r w:rsidRPr="00E13E51">
        <w:rPr>
          <w:sz w:val="20"/>
          <w:szCs w:val="20"/>
        </w:rPr>
        <w:t>ies</w:t>
      </w:r>
      <w:r w:rsidRPr="00E13E51">
        <w:rPr>
          <w:spacing w:val="-8"/>
          <w:sz w:val="20"/>
          <w:szCs w:val="20"/>
        </w:rPr>
        <w:t xml:space="preserve"> </w:t>
      </w:r>
      <w:r w:rsidRPr="00E13E51">
        <w:rPr>
          <w:sz w:val="20"/>
          <w:szCs w:val="20"/>
        </w:rPr>
        <w:t>und</w:t>
      </w:r>
      <w:r w:rsidRPr="00E13E51">
        <w:rPr>
          <w:spacing w:val="-1"/>
          <w:sz w:val="20"/>
          <w:szCs w:val="20"/>
        </w:rPr>
        <w:t>e</w:t>
      </w:r>
      <w:r w:rsidRPr="00E13E51">
        <w:rPr>
          <w:sz w:val="20"/>
          <w:szCs w:val="20"/>
        </w:rPr>
        <w:t>r</w:t>
      </w:r>
      <w:r w:rsidRPr="00E13E51">
        <w:rPr>
          <w:spacing w:val="-5"/>
          <w:sz w:val="20"/>
          <w:szCs w:val="20"/>
        </w:rPr>
        <w:t xml:space="preserve"> </w:t>
      </w:r>
      <w:r w:rsidRPr="00E13E51">
        <w:rPr>
          <w:sz w:val="20"/>
          <w:szCs w:val="20"/>
        </w:rPr>
        <w:t>the</w:t>
      </w:r>
      <w:r w:rsidRPr="00E13E51">
        <w:rPr>
          <w:spacing w:val="-10"/>
          <w:sz w:val="20"/>
          <w:szCs w:val="20"/>
        </w:rPr>
        <w:t xml:space="preserve"> </w:t>
      </w:r>
      <w:r w:rsidRPr="00E13E51">
        <w:rPr>
          <w:spacing w:val="-1"/>
          <w:sz w:val="20"/>
          <w:szCs w:val="20"/>
        </w:rPr>
        <w:t>Ca</w:t>
      </w:r>
      <w:r w:rsidRPr="00E13E51">
        <w:rPr>
          <w:spacing w:val="1"/>
          <w:sz w:val="20"/>
          <w:szCs w:val="20"/>
        </w:rPr>
        <w:t>r</w:t>
      </w:r>
      <w:r w:rsidRPr="00E13E51">
        <w:rPr>
          <w:sz w:val="20"/>
          <w:szCs w:val="20"/>
        </w:rPr>
        <w:t>bon N</w:t>
      </w:r>
      <w:r w:rsidRPr="00E13E51">
        <w:rPr>
          <w:spacing w:val="-1"/>
          <w:sz w:val="20"/>
          <w:szCs w:val="20"/>
        </w:rPr>
        <w:t>e</w:t>
      </w:r>
      <w:r w:rsidRPr="00E13E51">
        <w:rPr>
          <w:sz w:val="20"/>
          <w:szCs w:val="20"/>
        </w:rPr>
        <w:t>ut</w:t>
      </w:r>
      <w:r w:rsidRPr="00E13E51">
        <w:rPr>
          <w:spacing w:val="2"/>
          <w:sz w:val="20"/>
          <w:szCs w:val="20"/>
        </w:rPr>
        <w:t>r</w:t>
      </w:r>
      <w:r w:rsidRPr="00E13E51">
        <w:rPr>
          <w:spacing w:val="-1"/>
          <w:sz w:val="20"/>
          <w:szCs w:val="20"/>
        </w:rPr>
        <w:t>a</w:t>
      </w:r>
      <w:r w:rsidRPr="00E13E51">
        <w:rPr>
          <w:sz w:val="20"/>
          <w:szCs w:val="20"/>
        </w:rPr>
        <w:t>l</w:t>
      </w:r>
      <w:r w:rsidRPr="00E13E51">
        <w:rPr>
          <w:spacing w:val="1"/>
          <w:sz w:val="20"/>
          <w:szCs w:val="20"/>
        </w:rPr>
        <w:t>i</w:t>
      </w:r>
      <w:r w:rsidRPr="00E13E51">
        <w:rPr>
          <w:sz w:val="20"/>
          <w:szCs w:val="20"/>
        </w:rPr>
        <w:t>ty</w:t>
      </w:r>
      <w:r w:rsidRPr="00E13E51">
        <w:rPr>
          <w:spacing w:val="8"/>
          <w:sz w:val="20"/>
          <w:szCs w:val="20"/>
        </w:rPr>
        <w:t xml:space="preserve"> </w:t>
      </w:r>
      <w:r w:rsidRPr="00E13E51">
        <w:rPr>
          <w:spacing w:val="2"/>
          <w:sz w:val="20"/>
          <w:szCs w:val="20"/>
        </w:rPr>
        <w:t>T</w:t>
      </w:r>
      <w:r w:rsidRPr="00E13E51">
        <w:rPr>
          <w:spacing w:val="-5"/>
          <w:sz w:val="20"/>
          <w:szCs w:val="20"/>
        </w:rPr>
        <w:t>a</w:t>
      </w:r>
      <w:r w:rsidRPr="00E13E51">
        <w:rPr>
          <w:spacing w:val="1"/>
          <w:sz w:val="20"/>
          <w:szCs w:val="20"/>
        </w:rPr>
        <w:t>r</w:t>
      </w:r>
      <w:r w:rsidRPr="00E13E51">
        <w:rPr>
          <w:sz w:val="20"/>
          <w:szCs w:val="20"/>
        </w:rPr>
        <w:t>g</w:t>
      </w:r>
      <w:r w:rsidRPr="00E13E51">
        <w:rPr>
          <w:spacing w:val="-1"/>
          <w:sz w:val="20"/>
          <w:szCs w:val="20"/>
        </w:rPr>
        <w:t>e</w:t>
      </w:r>
      <w:r w:rsidRPr="00E13E51">
        <w:rPr>
          <w:sz w:val="20"/>
          <w:szCs w:val="20"/>
        </w:rPr>
        <w:t>t</w:t>
      </w:r>
      <w:r w:rsidRPr="00E13E51">
        <w:rPr>
          <w:spacing w:val="8"/>
          <w:sz w:val="20"/>
          <w:szCs w:val="20"/>
        </w:rPr>
        <w:t xml:space="preserve"> </w:t>
      </w:r>
      <w:r w:rsidRPr="00E13E51">
        <w:rPr>
          <w:sz w:val="20"/>
          <w:szCs w:val="20"/>
        </w:rPr>
        <w:t xml:space="preserve">in </w:t>
      </w:r>
      <w:r w:rsidRPr="00E13E51">
        <w:rPr>
          <w:spacing w:val="2"/>
          <w:sz w:val="20"/>
          <w:szCs w:val="20"/>
        </w:rPr>
        <w:t>E</w:t>
      </w:r>
      <w:r w:rsidRPr="00E13E51">
        <w:rPr>
          <w:spacing w:val="-1"/>
          <w:sz w:val="20"/>
          <w:szCs w:val="20"/>
        </w:rPr>
        <w:t>a</w:t>
      </w:r>
      <w:r w:rsidRPr="00E13E51">
        <w:rPr>
          <w:spacing w:val="-2"/>
          <w:sz w:val="20"/>
          <w:szCs w:val="20"/>
        </w:rPr>
        <w:t>s</w:t>
      </w:r>
      <w:r w:rsidRPr="00E13E51">
        <w:rPr>
          <w:sz w:val="20"/>
          <w:szCs w:val="20"/>
        </w:rPr>
        <w:t>t</w:t>
      </w:r>
      <w:r w:rsidRPr="00E13E51">
        <w:rPr>
          <w:spacing w:val="8"/>
          <w:sz w:val="20"/>
          <w:szCs w:val="20"/>
        </w:rPr>
        <w:t xml:space="preserve"> </w:t>
      </w:r>
      <w:r w:rsidRPr="00E13E51">
        <w:rPr>
          <w:spacing w:val="-1"/>
          <w:sz w:val="20"/>
          <w:szCs w:val="20"/>
        </w:rPr>
        <w:t>C</w:t>
      </w:r>
      <w:r w:rsidRPr="00E13E51">
        <w:rPr>
          <w:sz w:val="20"/>
          <w:szCs w:val="20"/>
        </w:rPr>
        <w:t>hina.</w:t>
      </w:r>
      <w:r w:rsidRPr="00E13E51">
        <w:rPr>
          <w:spacing w:val="5"/>
          <w:sz w:val="20"/>
          <w:szCs w:val="20"/>
        </w:rPr>
        <w:t xml:space="preserve"> </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1"/>
          <w:sz w:val="20"/>
          <w:szCs w:val="20"/>
        </w:rPr>
        <w:t>s</w:t>
      </w:r>
      <w:r w:rsidRPr="00E13E51">
        <w:rPr>
          <w:sz w:val="20"/>
          <w:szCs w:val="20"/>
        </w:rPr>
        <w:t>,</w:t>
      </w:r>
      <w:r w:rsidRPr="00E13E51">
        <w:rPr>
          <w:spacing w:val="10"/>
          <w:sz w:val="20"/>
          <w:szCs w:val="20"/>
        </w:rPr>
        <w:t xml:space="preserve"> </w:t>
      </w:r>
      <w:r w:rsidRPr="00E13E51">
        <w:rPr>
          <w:sz w:val="20"/>
          <w:szCs w:val="20"/>
        </w:rPr>
        <w:t>1</w:t>
      </w:r>
      <w:r w:rsidRPr="00E13E51">
        <w:rPr>
          <w:spacing w:val="-4"/>
          <w:sz w:val="20"/>
          <w:szCs w:val="20"/>
        </w:rPr>
        <w:t>5</w:t>
      </w:r>
      <w:r w:rsidRPr="00E13E51">
        <w:rPr>
          <w:spacing w:val="1"/>
          <w:sz w:val="20"/>
          <w:szCs w:val="20"/>
        </w:rPr>
        <w:t>(</w:t>
      </w:r>
      <w:r w:rsidRPr="00E13E51">
        <w:rPr>
          <w:sz w:val="20"/>
          <w:szCs w:val="20"/>
        </w:rPr>
        <w:t>10</w:t>
      </w:r>
      <w:r w:rsidRPr="00E13E51">
        <w:rPr>
          <w:spacing w:val="-3"/>
          <w:sz w:val="20"/>
          <w:szCs w:val="20"/>
        </w:rPr>
        <w:t>)</w:t>
      </w:r>
      <w:r w:rsidRPr="00E13E51">
        <w:rPr>
          <w:sz w:val="20"/>
          <w:szCs w:val="20"/>
        </w:rPr>
        <w:t xml:space="preserve">. </w:t>
      </w:r>
      <w:hyperlink r:id="rId17">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3390/</w:t>
        </w:r>
        <w:r w:rsidRPr="00E13E51">
          <w:rPr>
            <w:color w:val="0000FF"/>
            <w:spacing w:val="2"/>
            <w:sz w:val="20"/>
            <w:szCs w:val="20"/>
            <w:u w:val="single" w:color="0000FF"/>
          </w:rPr>
          <w:t>f</w:t>
        </w:r>
        <w:r w:rsidRPr="00E13E51">
          <w:rPr>
            <w:color w:val="0000FF"/>
            <w:sz w:val="20"/>
            <w:szCs w:val="20"/>
            <w:u w:val="single" w:color="0000FF"/>
          </w:rPr>
          <w:t>15101692</w:t>
        </w:r>
      </w:hyperlink>
    </w:p>
    <w:p w14:paraId="5E48E3DA" w14:textId="77777777" w:rsidR="00082025" w:rsidRPr="00E13E51" w:rsidRDefault="00082025" w:rsidP="00E13E51">
      <w:pPr>
        <w:pStyle w:val="NoSpacing"/>
        <w:ind w:left="720" w:hanging="720"/>
        <w:jc w:val="both"/>
        <w:rPr>
          <w:sz w:val="20"/>
          <w:szCs w:val="20"/>
        </w:rPr>
      </w:pPr>
      <w:r w:rsidRPr="00E13E51">
        <w:rPr>
          <w:spacing w:val="1"/>
          <w:sz w:val="20"/>
          <w:szCs w:val="20"/>
        </w:rPr>
        <w:t>Fr</w:t>
      </w:r>
      <w:r w:rsidRPr="00E13E51">
        <w:rPr>
          <w:spacing w:val="-1"/>
          <w:sz w:val="20"/>
          <w:szCs w:val="20"/>
        </w:rPr>
        <w:t>a</w:t>
      </w:r>
      <w:r w:rsidRPr="00E13E51">
        <w:rPr>
          <w:sz w:val="20"/>
          <w:szCs w:val="20"/>
        </w:rPr>
        <w:t>n</w:t>
      </w:r>
      <w:r w:rsidRPr="00E13E51">
        <w:rPr>
          <w:spacing w:val="-1"/>
          <w:sz w:val="20"/>
          <w:szCs w:val="20"/>
        </w:rPr>
        <w:t>ce</w:t>
      </w:r>
      <w:r w:rsidRPr="00E13E51">
        <w:rPr>
          <w:spacing w:val="-2"/>
          <w:sz w:val="20"/>
          <w:szCs w:val="20"/>
        </w:rPr>
        <w:t>s</w:t>
      </w:r>
      <w:r w:rsidRPr="00E13E51">
        <w:rPr>
          <w:spacing w:val="-1"/>
          <w:sz w:val="20"/>
          <w:szCs w:val="20"/>
        </w:rPr>
        <w:t>c</w:t>
      </w:r>
      <w:r w:rsidRPr="00E13E51">
        <w:rPr>
          <w:sz w:val="20"/>
          <w:szCs w:val="20"/>
        </w:rPr>
        <w:t>oni,</w:t>
      </w:r>
      <w:r w:rsidRPr="00E13E51">
        <w:rPr>
          <w:spacing w:val="4"/>
          <w:sz w:val="20"/>
          <w:szCs w:val="20"/>
        </w:rPr>
        <w:t xml:space="preserve"> </w:t>
      </w:r>
      <w:r w:rsidRPr="00E13E51">
        <w:rPr>
          <w:spacing w:val="-1"/>
          <w:sz w:val="20"/>
          <w:szCs w:val="20"/>
        </w:rPr>
        <w:t>W</w:t>
      </w:r>
      <w:r w:rsidRPr="00E13E51">
        <w:rPr>
          <w:spacing w:val="2"/>
          <w:sz w:val="20"/>
          <w:szCs w:val="20"/>
        </w:rPr>
        <w:t>.</w:t>
      </w:r>
      <w:r w:rsidRPr="00E13E51">
        <w:rPr>
          <w:sz w:val="20"/>
          <w:szCs w:val="20"/>
        </w:rPr>
        <w:t>, V</w:t>
      </w:r>
      <w:r w:rsidRPr="00E13E51">
        <w:rPr>
          <w:spacing w:val="-1"/>
          <w:sz w:val="20"/>
          <w:szCs w:val="20"/>
        </w:rPr>
        <w:t>a</w:t>
      </w:r>
      <w:r w:rsidRPr="00E13E51">
        <w:rPr>
          <w:sz w:val="20"/>
          <w:szCs w:val="20"/>
        </w:rPr>
        <w:t>n</w:t>
      </w:r>
      <w:r w:rsidRPr="00E13E51">
        <w:rPr>
          <w:spacing w:val="-1"/>
          <w:sz w:val="20"/>
          <w:szCs w:val="20"/>
        </w:rPr>
        <w:t>e</w:t>
      </w:r>
      <w:r w:rsidRPr="00E13E51">
        <w:rPr>
          <w:sz w:val="20"/>
          <w:szCs w:val="20"/>
        </w:rPr>
        <w:t>g</w:t>
      </w:r>
      <w:r w:rsidRPr="00E13E51">
        <w:rPr>
          <w:spacing w:val="-1"/>
          <w:sz w:val="20"/>
          <w:szCs w:val="20"/>
        </w:rPr>
        <w:t>a</w:t>
      </w:r>
      <w:r w:rsidRPr="00E13E51">
        <w:rPr>
          <w:sz w:val="20"/>
          <w:szCs w:val="20"/>
        </w:rPr>
        <w:t>s</w:t>
      </w:r>
      <w:r w:rsidRPr="00E13E51">
        <w:rPr>
          <w:spacing w:val="-3"/>
          <w:sz w:val="20"/>
          <w:szCs w:val="20"/>
        </w:rPr>
        <w:t>-</w:t>
      </w:r>
      <w:r w:rsidRPr="00E13E51">
        <w:rPr>
          <w:spacing w:val="-1"/>
          <w:sz w:val="20"/>
          <w:szCs w:val="20"/>
        </w:rPr>
        <w:t>C</w:t>
      </w:r>
      <w:r w:rsidRPr="00E13E51">
        <w:rPr>
          <w:sz w:val="20"/>
          <w:szCs w:val="20"/>
        </w:rPr>
        <w:t>ubi</w:t>
      </w:r>
      <w:r w:rsidRPr="00E13E51">
        <w:rPr>
          <w:spacing w:val="1"/>
          <w:sz w:val="20"/>
          <w:szCs w:val="20"/>
        </w:rPr>
        <w:t>l</w:t>
      </w:r>
      <w:r w:rsidRPr="00E13E51">
        <w:rPr>
          <w:sz w:val="20"/>
          <w:szCs w:val="20"/>
        </w:rPr>
        <w:t>lo</w:t>
      </w:r>
      <w:r w:rsidRPr="00E13E51">
        <w:rPr>
          <w:spacing w:val="-1"/>
          <w:sz w:val="20"/>
          <w:szCs w:val="20"/>
        </w:rPr>
        <w:t>s</w:t>
      </w:r>
      <w:r w:rsidRPr="00E13E51">
        <w:rPr>
          <w:sz w:val="20"/>
          <w:szCs w:val="20"/>
        </w:rPr>
        <w:t>,</w:t>
      </w:r>
      <w:r w:rsidRPr="00E13E51">
        <w:rPr>
          <w:spacing w:val="4"/>
          <w:sz w:val="20"/>
          <w:szCs w:val="20"/>
        </w:rPr>
        <w:t xml:space="preserve"> </w:t>
      </w:r>
      <w:r w:rsidRPr="00E13E51">
        <w:rPr>
          <w:spacing w:val="-2"/>
          <w:sz w:val="20"/>
          <w:szCs w:val="20"/>
        </w:rPr>
        <w:t>M</w:t>
      </w:r>
      <w:r w:rsidRPr="00E13E51">
        <w:rPr>
          <w:spacing w:val="2"/>
          <w:sz w:val="20"/>
          <w:szCs w:val="20"/>
        </w:rPr>
        <w:t>.</w:t>
      </w:r>
      <w:r w:rsidRPr="00E13E51">
        <w:rPr>
          <w:sz w:val="20"/>
          <w:szCs w:val="20"/>
        </w:rPr>
        <w:t>, &amp;</w:t>
      </w:r>
      <w:r w:rsidRPr="00E13E51">
        <w:rPr>
          <w:spacing w:val="2"/>
          <w:sz w:val="20"/>
          <w:szCs w:val="20"/>
        </w:rPr>
        <w:t xml:space="preserve"> </w:t>
      </w:r>
      <w:r w:rsidRPr="00E13E51">
        <w:rPr>
          <w:spacing w:val="-1"/>
          <w:sz w:val="20"/>
          <w:szCs w:val="20"/>
        </w:rPr>
        <w:t>B</w:t>
      </w:r>
      <w:r w:rsidRPr="00E13E51">
        <w:rPr>
          <w:spacing w:val="-5"/>
          <w:sz w:val="20"/>
          <w:szCs w:val="20"/>
        </w:rPr>
        <w:t>a</w:t>
      </w:r>
      <w:r w:rsidRPr="00E13E51">
        <w:rPr>
          <w:sz w:val="20"/>
          <w:szCs w:val="20"/>
        </w:rPr>
        <w:t>x,</w:t>
      </w:r>
      <w:r w:rsidRPr="00E13E51">
        <w:rPr>
          <w:spacing w:val="4"/>
          <w:sz w:val="20"/>
          <w:szCs w:val="20"/>
        </w:rPr>
        <w:t xml:space="preserve"> </w:t>
      </w:r>
      <w:r w:rsidRPr="00E13E51">
        <w:rPr>
          <w:spacing w:val="-4"/>
          <w:sz w:val="20"/>
          <w:szCs w:val="20"/>
        </w:rPr>
        <w:t>V</w:t>
      </w:r>
      <w:r w:rsidRPr="00E13E51">
        <w:rPr>
          <w:sz w:val="20"/>
          <w:szCs w:val="20"/>
        </w:rPr>
        <w:t xml:space="preserve">. </w:t>
      </w:r>
      <w:r w:rsidRPr="00E13E51">
        <w:rPr>
          <w:spacing w:val="1"/>
          <w:sz w:val="20"/>
          <w:szCs w:val="20"/>
        </w:rPr>
        <w:t>(</w:t>
      </w:r>
      <w:r w:rsidRPr="00E13E51">
        <w:rPr>
          <w:sz w:val="20"/>
          <w:szCs w:val="20"/>
        </w:rPr>
        <w:t>2022</w:t>
      </w:r>
      <w:r w:rsidRPr="00E13E51">
        <w:rPr>
          <w:spacing w:val="1"/>
          <w:sz w:val="20"/>
          <w:szCs w:val="20"/>
        </w:rPr>
        <w:t>)</w:t>
      </w:r>
      <w:r w:rsidRPr="00E13E51">
        <w:rPr>
          <w:sz w:val="20"/>
          <w:szCs w:val="20"/>
        </w:rPr>
        <w:t>.</w:t>
      </w:r>
      <w:r w:rsidRPr="00E13E51">
        <w:rPr>
          <w:spacing w:val="-8"/>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6"/>
          <w:sz w:val="20"/>
          <w:szCs w:val="20"/>
        </w:rPr>
        <w:t xml:space="preserve"> </w:t>
      </w:r>
      <w:r w:rsidRPr="00E13E51">
        <w:rPr>
          <w:spacing w:val="1"/>
          <w:sz w:val="20"/>
          <w:szCs w:val="20"/>
        </w:rPr>
        <w:t>f</w:t>
      </w:r>
      <w:r w:rsidRPr="00E13E51">
        <w:rPr>
          <w:sz w:val="20"/>
          <w:szCs w:val="20"/>
        </w:rPr>
        <w:t>oot</w:t>
      </w:r>
      <w:r w:rsidRPr="00E13E51">
        <w:rPr>
          <w:spacing w:val="-4"/>
          <w:sz w:val="20"/>
          <w:szCs w:val="20"/>
        </w:rPr>
        <w:t>p</w:t>
      </w:r>
      <w:r w:rsidRPr="00E13E51">
        <w:rPr>
          <w:spacing w:val="1"/>
          <w:sz w:val="20"/>
          <w:szCs w:val="20"/>
        </w:rPr>
        <w:t>r</w:t>
      </w:r>
      <w:r w:rsidRPr="00E13E51">
        <w:rPr>
          <w:sz w:val="20"/>
          <w:szCs w:val="20"/>
        </w:rPr>
        <w:t>in</w:t>
      </w:r>
      <w:r w:rsidRPr="00E13E51">
        <w:rPr>
          <w:spacing w:val="1"/>
          <w:sz w:val="20"/>
          <w:szCs w:val="20"/>
        </w:rPr>
        <w:t>t</w:t>
      </w:r>
      <w:r w:rsidRPr="00E13E51">
        <w:rPr>
          <w:sz w:val="20"/>
          <w:szCs w:val="20"/>
        </w:rPr>
        <w:t>s</w:t>
      </w:r>
      <w:r w:rsidRPr="00E13E51">
        <w:rPr>
          <w:spacing w:val="-8"/>
          <w:sz w:val="20"/>
          <w:szCs w:val="20"/>
        </w:rPr>
        <w:t xml:space="preserve"> </w:t>
      </w:r>
      <w:r w:rsidRPr="00E13E51">
        <w:rPr>
          <w:sz w:val="20"/>
          <w:szCs w:val="20"/>
        </w:rPr>
        <w:t>of</w:t>
      </w:r>
      <w:r w:rsidRPr="00E13E51">
        <w:rPr>
          <w:spacing w:val="-9"/>
          <w:sz w:val="20"/>
          <w:szCs w:val="20"/>
        </w:rPr>
        <w:t xml:space="preserve"> </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6"/>
          <w:sz w:val="20"/>
          <w:szCs w:val="20"/>
        </w:rPr>
        <w:t xml:space="preserve"> </w:t>
      </w:r>
      <w:r w:rsidRPr="00E13E51">
        <w:rPr>
          <w:sz w:val="20"/>
          <w:szCs w:val="20"/>
        </w:rPr>
        <w:t>d</w:t>
      </w:r>
      <w:r w:rsidRPr="00E13E51">
        <w:rPr>
          <w:spacing w:val="-1"/>
          <w:sz w:val="20"/>
          <w:szCs w:val="20"/>
        </w:rPr>
        <w:t>e</w:t>
      </w:r>
      <w:r w:rsidRPr="00E13E51">
        <w:rPr>
          <w:sz w:val="20"/>
          <w:szCs w:val="20"/>
        </w:rPr>
        <w:t>g</w:t>
      </w:r>
      <w:r w:rsidRPr="00E13E51">
        <w:rPr>
          <w:spacing w:val="1"/>
          <w:sz w:val="20"/>
          <w:szCs w:val="20"/>
        </w:rPr>
        <w:t>r</w:t>
      </w:r>
      <w:r w:rsidRPr="00E13E51">
        <w:rPr>
          <w:spacing w:val="-1"/>
          <w:sz w:val="20"/>
          <w:szCs w:val="20"/>
        </w:rPr>
        <w:t>a</w:t>
      </w:r>
      <w:r w:rsidRPr="00E13E51">
        <w:rPr>
          <w:sz w:val="20"/>
          <w:szCs w:val="20"/>
        </w:rPr>
        <w:t>d</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10"/>
          <w:sz w:val="20"/>
          <w:szCs w:val="20"/>
        </w:rPr>
        <w:t xml:space="preserve"> </w:t>
      </w:r>
      <w:r w:rsidRPr="00E13E51">
        <w:rPr>
          <w:spacing w:val="-1"/>
          <w:sz w:val="20"/>
          <w:szCs w:val="20"/>
        </w:rPr>
        <w:t>a</w:t>
      </w:r>
      <w:r w:rsidRPr="00E13E51">
        <w:rPr>
          <w:sz w:val="20"/>
          <w:szCs w:val="20"/>
        </w:rPr>
        <w:t>nd d</w:t>
      </w:r>
      <w:r w:rsidRPr="00E13E51">
        <w:rPr>
          <w:spacing w:val="-1"/>
          <w:sz w:val="20"/>
          <w:szCs w:val="20"/>
        </w:rPr>
        <w:t>e</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tation</w:t>
      </w:r>
      <w:r w:rsidRPr="00E13E51">
        <w:rPr>
          <w:spacing w:val="4"/>
          <w:sz w:val="20"/>
          <w:szCs w:val="20"/>
        </w:rPr>
        <w:t xml:space="preserve"> </w:t>
      </w:r>
      <w:r w:rsidRPr="00E13E51">
        <w:rPr>
          <w:sz w:val="20"/>
          <w:szCs w:val="20"/>
        </w:rPr>
        <w:t xml:space="preserve">by </w:t>
      </w:r>
      <w:r w:rsidRPr="00E13E51">
        <w:rPr>
          <w:spacing w:val="-1"/>
          <w:sz w:val="20"/>
          <w:szCs w:val="20"/>
        </w:rPr>
        <w:t>“</w:t>
      </w:r>
      <w:r w:rsidRPr="00E13E51">
        <w:rPr>
          <w:sz w:val="20"/>
          <w:szCs w:val="20"/>
        </w:rPr>
        <w:t>b</w:t>
      </w:r>
      <w:r w:rsidRPr="00E13E51">
        <w:rPr>
          <w:spacing w:val="-1"/>
          <w:sz w:val="20"/>
          <w:szCs w:val="20"/>
        </w:rPr>
        <w:t>a</w:t>
      </w:r>
      <w:r w:rsidRPr="00E13E51">
        <w:rPr>
          <w:spacing w:val="-2"/>
          <w:sz w:val="20"/>
          <w:szCs w:val="20"/>
        </w:rPr>
        <w:t>s</w:t>
      </w:r>
      <w:r w:rsidRPr="00E13E51">
        <w:rPr>
          <w:sz w:val="20"/>
          <w:szCs w:val="20"/>
        </w:rPr>
        <w:t>i</w:t>
      </w:r>
      <w:r w:rsidRPr="00E13E51">
        <w:rPr>
          <w:spacing w:val="1"/>
          <w:sz w:val="20"/>
          <w:szCs w:val="20"/>
        </w:rPr>
        <w:t>c</w:t>
      </w:r>
      <w:r w:rsidRPr="00E13E51">
        <w:rPr>
          <w:spacing w:val="-3"/>
          <w:sz w:val="20"/>
          <w:szCs w:val="20"/>
        </w:rPr>
        <w:t>-</w:t>
      </w:r>
      <w:r w:rsidRPr="00E13E51">
        <w:rPr>
          <w:sz w:val="20"/>
          <w:szCs w:val="20"/>
        </w:rPr>
        <w:t>n</w:t>
      </w:r>
      <w:r w:rsidRPr="00E13E51">
        <w:rPr>
          <w:spacing w:val="-1"/>
          <w:sz w:val="20"/>
          <w:szCs w:val="20"/>
        </w:rPr>
        <w:t>ee</w:t>
      </w:r>
      <w:r w:rsidRPr="00E13E51">
        <w:rPr>
          <w:spacing w:val="4"/>
          <w:sz w:val="20"/>
          <w:szCs w:val="20"/>
        </w:rPr>
        <w:t>d</w:t>
      </w:r>
      <w:r w:rsidRPr="00E13E51">
        <w:rPr>
          <w:sz w:val="20"/>
          <w:szCs w:val="20"/>
        </w:rPr>
        <w:t>s</w:t>
      </w:r>
      <w:r w:rsidRPr="00E13E51">
        <w:rPr>
          <w:spacing w:val="2"/>
          <w:sz w:val="20"/>
          <w:szCs w:val="20"/>
        </w:rPr>
        <w:t xml:space="preserve"> </w:t>
      </w:r>
      <w:r w:rsidRPr="00E13E51">
        <w:rPr>
          <w:sz w:val="20"/>
          <w:szCs w:val="20"/>
        </w:rPr>
        <w:t>population</w:t>
      </w:r>
      <w:r w:rsidRPr="00E13E51">
        <w:rPr>
          <w:spacing w:val="-1"/>
          <w:sz w:val="20"/>
          <w:szCs w:val="20"/>
        </w:rPr>
        <w:t>s”</w:t>
      </w:r>
      <w:r w:rsidRPr="00E13E51">
        <w:rPr>
          <w:sz w:val="20"/>
          <w:szCs w:val="20"/>
        </w:rPr>
        <w:t>:</w:t>
      </w:r>
      <w:r w:rsidRPr="00E13E51">
        <w:rPr>
          <w:spacing w:val="4"/>
          <w:sz w:val="20"/>
          <w:szCs w:val="20"/>
        </w:rPr>
        <w:t xml:space="preserve"> </w:t>
      </w:r>
      <w:r w:rsidRPr="00E13E51">
        <w:rPr>
          <w:sz w:val="20"/>
          <w:szCs w:val="20"/>
        </w:rPr>
        <w:t xml:space="preserve">a </w:t>
      </w:r>
      <w:r w:rsidRPr="00E13E51">
        <w:rPr>
          <w:spacing w:val="1"/>
          <w:sz w:val="20"/>
          <w:szCs w:val="20"/>
        </w:rPr>
        <w:t>r</w:t>
      </w:r>
      <w:r w:rsidRPr="00E13E51">
        <w:rPr>
          <w:spacing w:val="-1"/>
          <w:sz w:val="20"/>
          <w:szCs w:val="20"/>
        </w:rPr>
        <w:t>e</w:t>
      </w:r>
      <w:r w:rsidRPr="00E13E51">
        <w:rPr>
          <w:sz w:val="20"/>
          <w:szCs w:val="20"/>
        </w:rPr>
        <w:t>vie</w:t>
      </w:r>
      <w:r w:rsidRPr="00E13E51">
        <w:rPr>
          <w:spacing w:val="-1"/>
          <w:sz w:val="20"/>
          <w:szCs w:val="20"/>
        </w:rPr>
        <w:t>w</w:t>
      </w:r>
      <w:r w:rsidRPr="00E13E51">
        <w:rPr>
          <w:sz w:val="20"/>
          <w:szCs w:val="20"/>
        </w:rPr>
        <w:t>.</w:t>
      </w:r>
      <w:r w:rsidRPr="00E13E51">
        <w:rPr>
          <w:spacing w:val="2"/>
          <w:sz w:val="20"/>
          <w:szCs w:val="20"/>
        </w:rPr>
        <w:t xml:space="preserve"> </w:t>
      </w:r>
      <w:r w:rsidRPr="00E13E51">
        <w:rPr>
          <w:spacing w:val="-1"/>
          <w:sz w:val="20"/>
          <w:szCs w:val="20"/>
        </w:rPr>
        <w:t>Ca</w:t>
      </w:r>
      <w:r w:rsidRPr="00E13E51">
        <w:rPr>
          <w:spacing w:val="1"/>
          <w:sz w:val="20"/>
          <w:szCs w:val="20"/>
        </w:rPr>
        <w:t>r</w:t>
      </w:r>
      <w:r w:rsidRPr="00E13E51">
        <w:rPr>
          <w:sz w:val="20"/>
          <w:szCs w:val="20"/>
        </w:rPr>
        <w:t xml:space="preserve">bon </w:t>
      </w:r>
      <w:r w:rsidRPr="00E13E51">
        <w:rPr>
          <w:spacing w:val="1"/>
          <w:sz w:val="20"/>
          <w:szCs w:val="20"/>
        </w:rPr>
        <w:t>F</w:t>
      </w:r>
      <w:r w:rsidRPr="00E13E51">
        <w:rPr>
          <w:sz w:val="20"/>
          <w:szCs w:val="20"/>
        </w:rPr>
        <w:t>ootp</w:t>
      </w:r>
      <w:r w:rsidRPr="00E13E51">
        <w:rPr>
          <w:spacing w:val="2"/>
          <w:sz w:val="20"/>
          <w:szCs w:val="20"/>
        </w:rPr>
        <w:t>r</w:t>
      </w:r>
      <w:r w:rsidRPr="00E13E51">
        <w:rPr>
          <w:sz w:val="20"/>
          <w:szCs w:val="20"/>
        </w:rPr>
        <w:t>in</w:t>
      </w:r>
      <w:r w:rsidRPr="00E13E51">
        <w:rPr>
          <w:spacing w:val="1"/>
          <w:sz w:val="20"/>
          <w:szCs w:val="20"/>
        </w:rPr>
        <w:t>t</w:t>
      </w:r>
      <w:r w:rsidRPr="00E13E51">
        <w:rPr>
          <w:spacing w:val="-2"/>
          <w:sz w:val="20"/>
          <w:szCs w:val="20"/>
        </w:rPr>
        <w:t>s</w:t>
      </w:r>
      <w:r w:rsidRPr="00E13E51">
        <w:rPr>
          <w:sz w:val="20"/>
          <w:szCs w:val="20"/>
        </w:rPr>
        <w:t>,</w:t>
      </w:r>
      <w:r w:rsidRPr="00E13E51">
        <w:rPr>
          <w:spacing w:val="2"/>
          <w:sz w:val="20"/>
          <w:szCs w:val="20"/>
        </w:rPr>
        <w:t xml:space="preserve"> </w:t>
      </w:r>
      <w:r w:rsidRPr="00E13E51">
        <w:rPr>
          <w:spacing w:val="-4"/>
          <w:sz w:val="20"/>
          <w:szCs w:val="20"/>
        </w:rPr>
        <w:t>1</w:t>
      </w:r>
      <w:r w:rsidRPr="00E13E51">
        <w:rPr>
          <w:spacing w:val="1"/>
          <w:sz w:val="20"/>
          <w:szCs w:val="20"/>
        </w:rPr>
        <w:t>(</w:t>
      </w:r>
      <w:r w:rsidRPr="00E13E51">
        <w:rPr>
          <w:sz w:val="20"/>
          <w:szCs w:val="20"/>
        </w:rPr>
        <w:t>2</w:t>
      </w:r>
      <w:r w:rsidRPr="00E13E51">
        <w:rPr>
          <w:spacing w:val="-3"/>
          <w:sz w:val="20"/>
          <w:szCs w:val="20"/>
        </w:rPr>
        <w:t>)</w:t>
      </w:r>
      <w:r w:rsidRPr="00E13E51">
        <w:rPr>
          <w:sz w:val="20"/>
          <w:szCs w:val="20"/>
        </w:rPr>
        <w:t xml:space="preserve">. </w:t>
      </w:r>
      <w:hyperlink r:id="rId18">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20517/c</w:t>
        </w:r>
        <w:r w:rsidRPr="00E13E51">
          <w:rPr>
            <w:color w:val="0000FF"/>
            <w:spacing w:val="1"/>
            <w:sz w:val="20"/>
            <w:szCs w:val="20"/>
            <w:u w:val="single" w:color="0000FF"/>
          </w:rPr>
          <w:t>f</w:t>
        </w:r>
        <w:r w:rsidRPr="00E13E51">
          <w:rPr>
            <w:color w:val="0000FF"/>
            <w:spacing w:val="2"/>
            <w:sz w:val="20"/>
            <w:szCs w:val="20"/>
            <w:u w:val="single" w:color="0000FF"/>
          </w:rPr>
          <w:t>.</w:t>
        </w:r>
        <w:r w:rsidRPr="00E13E51">
          <w:rPr>
            <w:color w:val="0000FF"/>
            <w:sz w:val="20"/>
            <w:szCs w:val="20"/>
            <w:u w:val="single" w:color="0000FF"/>
          </w:rPr>
          <w:t>202</w:t>
        </w:r>
        <w:r w:rsidRPr="00E13E51">
          <w:rPr>
            <w:color w:val="0000FF"/>
            <w:spacing w:val="-4"/>
            <w:sz w:val="20"/>
            <w:szCs w:val="20"/>
            <w:u w:val="single" w:color="0000FF"/>
          </w:rPr>
          <w:t>2</w:t>
        </w:r>
        <w:r w:rsidRPr="00E13E51">
          <w:rPr>
            <w:color w:val="0000FF"/>
            <w:spacing w:val="2"/>
            <w:sz w:val="20"/>
            <w:szCs w:val="20"/>
            <w:u w:val="single" w:color="0000FF"/>
          </w:rPr>
          <w:t>.</w:t>
        </w:r>
        <w:r w:rsidRPr="00E13E51">
          <w:rPr>
            <w:color w:val="0000FF"/>
            <w:sz w:val="20"/>
            <w:szCs w:val="20"/>
            <w:u w:val="single" w:color="0000FF"/>
          </w:rPr>
          <w:t>10</w:t>
        </w:r>
      </w:hyperlink>
    </w:p>
    <w:p w14:paraId="2D5A004F" w14:textId="77777777" w:rsidR="00082025" w:rsidRPr="00E13E51" w:rsidRDefault="00082025" w:rsidP="00E13E51">
      <w:pPr>
        <w:pStyle w:val="NoSpacing"/>
        <w:ind w:left="720" w:hanging="720"/>
        <w:jc w:val="both"/>
        <w:rPr>
          <w:sz w:val="20"/>
          <w:szCs w:val="20"/>
        </w:rPr>
      </w:pPr>
      <w:r w:rsidRPr="00E13E51">
        <w:rPr>
          <w:sz w:val="20"/>
          <w:szCs w:val="20"/>
        </w:rPr>
        <w:t>G</w:t>
      </w:r>
      <w:r w:rsidRPr="00E13E51">
        <w:rPr>
          <w:spacing w:val="-1"/>
          <w:sz w:val="20"/>
          <w:szCs w:val="20"/>
        </w:rPr>
        <w:t>a</w:t>
      </w:r>
      <w:r w:rsidRPr="00E13E51">
        <w:rPr>
          <w:spacing w:val="-2"/>
          <w:sz w:val="20"/>
          <w:szCs w:val="20"/>
        </w:rPr>
        <w:t>s</w:t>
      </w:r>
      <w:r w:rsidRPr="00E13E51">
        <w:rPr>
          <w:sz w:val="20"/>
          <w:szCs w:val="20"/>
        </w:rPr>
        <w:t>p</w:t>
      </w:r>
      <w:r w:rsidRPr="00E13E51">
        <w:rPr>
          <w:spacing w:val="-1"/>
          <w:sz w:val="20"/>
          <w:szCs w:val="20"/>
        </w:rPr>
        <w:t>e</w:t>
      </w:r>
      <w:r w:rsidRPr="00E13E51">
        <w:rPr>
          <w:spacing w:val="1"/>
          <w:sz w:val="20"/>
          <w:szCs w:val="20"/>
        </w:rPr>
        <w:t>r</w:t>
      </w:r>
      <w:r w:rsidRPr="00E13E51">
        <w:rPr>
          <w:sz w:val="20"/>
          <w:szCs w:val="20"/>
        </w:rPr>
        <w:t>,</w:t>
      </w:r>
      <w:r w:rsidRPr="00E13E51">
        <w:rPr>
          <w:spacing w:val="6"/>
          <w:sz w:val="20"/>
          <w:szCs w:val="20"/>
        </w:rPr>
        <w:t xml:space="preserve"> </w:t>
      </w:r>
      <w:r w:rsidRPr="00E13E51">
        <w:rPr>
          <w:spacing w:val="-1"/>
          <w:sz w:val="20"/>
          <w:szCs w:val="20"/>
        </w:rPr>
        <w:t>R</w:t>
      </w:r>
      <w:r w:rsidRPr="00E13E51">
        <w:rPr>
          <w:spacing w:val="2"/>
          <w:sz w:val="20"/>
          <w:szCs w:val="20"/>
        </w:rPr>
        <w:t>.</w:t>
      </w:r>
      <w:r w:rsidRPr="00E13E51">
        <w:rPr>
          <w:sz w:val="20"/>
          <w:szCs w:val="20"/>
        </w:rPr>
        <w:t>,</w:t>
      </w:r>
      <w:r w:rsidRPr="00E13E51">
        <w:rPr>
          <w:spacing w:val="2"/>
          <w:sz w:val="20"/>
          <w:szCs w:val="20"/>
        </w:rPr>
        <w:t xml:space="preserve"> </w:t>
      </w:r>
      <w:r w:rsidRPr="00E13E51">
        <w:rPr>
          <w:spacing w:val="-1"/>
          <w:sz w:val="20"/>
          <w:szCs w:val="20"/>
        </w:rPr>
        <w:t>B</w:t>
      </w:r>
      <w:r w:rsidRPr="00E13E51">
        <w:rPr>
          <w:sz w:val="20"/>
          <w:szCs w:val="20"/>
        </w:rPr>
        <w:t>loh</w:t>
      </w:r>
      <w:r w:rsidRPr="00E13E51">
        <w:rPr>
          <w:spacing w:val="-3"/>
          <w:sz w:val="20"/>
          <w:szCs w:val="20"/>
        </w:rPr>
        <w:t>m</w:t>
      </w:r>
      <w:r w:rsidRPr="00E13E51">
        <w:rPr>
          <w:sz w:val="20"/>
          <w:szCs w:val="20"/>
        </w:rPr>
        <w:t>,</w:t>
      </w:r>
      <w:r w:rsidRPr="00E13E51">
        <w:rPr>
          <w:spacing w:val="6"/>
          <w:sz w:val="20"/>
          <w:szCs w:val="20"/>
        </w:rPr>
        <w:t xml:space="preserve"> </w:t>
      </w:r>
      <w:r w:rsidRPr="00E13E51">
        <w:rPr>
          <w:spacing w:val="-4"/>
          <w:sz w:val="20"/>
          <w:szCs w:val="20"/>
        </w:rPr>
        <w:t>A</w:t>
      </w:r>
      <w:r w:rsidRPr="00E13E51">
        <w:rPr>
          <w:spacing w:val="2"/>
          <w:sz w:val="20"/>
          <w:szCs w:val="20"/>
        </w:rPr>
        <w:t>.</w:t>
      </w:r>
      <w:r w:rsidRPr="00E13E51">
        <w:rPr>
          <w:sz w:val="20"/>
          <w:szCs w:val="20"/>
        </w:rPr>
        <w:t>,</w:t>
      </w:r>
      <w:r w:rsidRPr="00E13E51">
        <w:rPr>
          <w:spacing w:val="2"/>
          <w:sz w:val="20"/>
          <w:szCs w:val="20"/>
        </w:rPr>
        <w:t xml:space="preserve"> </w:t>
      </w:r>
      <w:r w:rsidRPr="00E13E51">
        <w:rPr>
          <w:sz w:val="20"/>
          <w:szCs w:val="20"/>
        </w:rPr>
        <w:t xml:space="preserve">&amp; </w:t>
      </w:r>
      <w:r w:rsidRPr="00E13E51">
        <w:rPr>
          <w:spacing w:val="-1"/>
          <w:sz w:val="20"/>
          <w:szCs w:val="20"/>
        </w:rPr>
        <w:t>R</w:t>
      </w:r>
      <w:r w:rsidRPr="00E13E51">
        <w:rPr>
          <w:sz w:val="20"/>
          <w:szCs w:val="20"/>
        </w:rPr>
        <w:t>uth,</w:t>
      </w:r>
      <w:r w:rsidRPr="00E13E51">
        <w:rPr>
          <w:spacing w:val="2"/>
          <w:sz w:val="20"/>
          <w:szCs w:val="20"/>
        </w:rPr>
        <w:t xml:space="preserve"> </w:t>
      </w:r>
      <w:r w:rsidRPr="00E13E51">
        <w:rPr>
          <w:spacing w:val="-2"/>
          <w:sz w:val="20"/>
          <w:szCs w:val="20"/>
        </w:rPr>
        <w:t>M</w:t>
      </w:r>
      <w:r w:rsidRPr="00E13E51">
        <w:rPr>
          <w:sz w:val="20"/>
          <w:szCs w:val="20"/>
        </w:rPr>
        <w:t>.</w:t>
      </w:r>
      <w:r w:rsidRPr="00E13E51">
        <w:rPr>
          <w:spacing w:val="2"/>
          <w:sz w:val="20"/>
          <w:szCs w:val="20"/>
        </w:rPr>
        <w:t xml:space="preserve"> </w:t>
      </w:r>
      <w:r w:rsidRPr="00E13E51">
        <w:rPr>
          <w:spacing w:val="1"/>
          <w:sz w:val="20"/>
          <w:szCs w:val="20"/>
        </w:rPr>
        <w:t>(</w:t>
      </w:r>
      <w:r w:rsidRPr="00E13E51">
        <w:rPr>
          <w:sz w:val="20"/>
          <w:szCs w:val="20"/>
        </w:rPr>
        <w:t>201</w:t>
      </w:r>
      <w:r w:rsidRPr="00E13E51">
        <w:rPr>
          <w:spacing w:val="-4"/>
          <w:sz w:val="20"/>
          <w:szCs w:val="20"/>
        </w:rPr>
        <w:t>1</w:t>
      </w:r>
      <w:r w:rsidRPr="00E13E51">
        <w:rPr>
          <w:spacing w:val="1"/>
          <w:sz w:val="20"/>
          <w:szCs w:val="20"/>
        </w:rPr>
        <w:t>)</w:t>
      </w:r>
      <w:r w:rsidRPr="00E13E51">
        <w:rPr>
          <w:sz w:val="20"/>
          <w:szCs w:val="20"/>
        </w:rPr>
        <w:t>.</w:t>
      </w:r>
      <w:r w:rsidRPr="00E13E51">
        <w:rPr>
          <w:spacing w:val="2"/>
          <w:sz w:val="20"/>
          <w:szCs w:val="20"/>
        </w:rPr>
        <w:t xml:space="preserve"> </w:t>
      </w:r>
      <w:r w:rsidRPr="00E13E51">
        <w:rPr>
          <w:spacing w:val="1"/>
          <w:sz w:val="20"/>
          <w:szCs w:val="20"/>
        </w:rPr>
        <w:t>S</w:t>
      </w:r>
      <w:r w:rsidRPr="00E13E51">
        <w:rPr>
          <w:sz w:val="20"/>
          <w:szCs w:val="20"/>
        </w:rPr>
        <w:t>o</w:t>
      </w:r>
      <w:r w:rsidRPr="00E13E51">
        <w:rPr>
          <w:spacing w:val="-1"/>
          <w:sz w:val="20"/>
          <w:szCs w:val="20"/>
        </w:rPr>
        <w:t>c</w:t>
      </w:r>
      <w:r w:rsidRPr="00E13E51">
        <w:rPr>
          <w:spacing w:val="-4"/>
          <w:sz w:val="20"/>
          <w:szCs w:val="20"/>
        </w:rPr>
        <w:t>i</w:t>
      </w:r>
      <w:r w:rsidRPr="00E13E51">
        <w:rPr>
          <w:spacing w:val="-1"/>
          <w:sz w:val="20"/>
          <w:szCs w:val="20"/>
        </w:rPr>
        <w:t>a</w:t>
      </w:r>
      <w:r w:rsidRPr="00E13E51">
        <w:rPr>
          <w:sz w:val="20"/>
          <w:szCs w:val="20"/>
        </w:rPr>
        <w:t>l</w:t>
      </w:r>
      <w:r w:rsidRPr="00E13E51">
        <w:rPr>
          <w:spacing w:val="4"/>
          <w:sz w:val="20"/>
          <w:szCs w:val="20"/>
        </w:rPr>
        <w:t xml:space="preserve"> </w:t>
      </w:r>
      <w:r w:rsidRPr="00E13E51">
        <w:rPr>
          <w:spacing w:val="-1"/>
          <w:sz w:val="20"/>
          <w:szCs w:val="20"/>
        </w:rPr>
        <w:t>a</w:t>
      </w:r>
      <w:r w:rsidRPr="00E13E51">
        <w:rPr>
          <w:sz w:val="20"/>
          <w:szCs w:val="20"/>
        </w:rPr>
        <w:t xml:space="preserve">nd </w:t>
      </w:r>
      <w:r w:rsidRPr="00E13E51">
        <w:rPr>
          <w:spacing w:val="-1"/>
          <w:sz w:val="20"/>
          <w:szCs w:val="20"/>
        </w:rPr>
        <w:t>ec</w:t>
      </w:r>
      <w:r w:rsidRPr="00E13E51">
        <w:rPr>
          <w:sz w:val="20"/>
          <w:szCs w:val="20"/>
        </w:rPr>
        <w:t>onom</w:t>
      </w:r>
      <w:r w:rsidRPr="00E13E51">
        <w:rPr>
          <w:spacing w:val="1"/>
          <w:sz w:val="20"/>
          <w:szCs w:val="20"/>
        </w:rPr>
        <w:t>i</w:t>
      </w:r>
      <w:r w:rsidRPr="00E13E51">
        <w:rPr>
          <w:sz w:val="20"/>
          <w:szCs w:val="20"/>
        </w:rPr>
        <w:t>c</w:t>
      </w:r>
      <w:r w:rsidRPr="00E13E51">
        <w:rPr>
          <w:spacing w:val="1"/>
          <w:sz w:val="20"/>
          <w:szCs w:val="20"/>
        </w:rPr>
        <w:t xml:space="preserve"> </w:t>
      </w:r>
      <w:r w:rsidRPr="00E13E51">
        <w:rPr>
          <w:sz w:val="20"/>
          <w:szCs w:val="20"/>
        </w:rPr>
        <w:t>i</w:t>
      </w:r>
      <w:r w:rsidRPr="00E13E51">
        <w:rPr>
          <w:spacing w:val="1"/>
          <w:sz w:val="20"/>
          <w:szCs w:val="20"/>
        </w:rPr>
        <w:t>m</w:t>
      </w:r>
      <w:r w:rsidRPr="00E13E51">
        <w:rPr>
          <w:sz w:val="20"/>
          <w:szCs w:val="20"/>
        </w:rPr>
        <w:t>p</w:t>
      </w:r>
      <w:r w:rsidRPr="00E13E51">
        <w:rPr>
          <w:spacing w:val="-1"/>
          <w:sz w:val="20"/>
          <w:szCs w:val="20"/>
        </w:rPr>
        <w:t>ac</w:t>
      </w:r>
      <w:r w:rsidRPr="00E13E51">
        <w:rPr>
          <w:sz w:val="20"/>
          <w:szCs w:val="20"/>
        </w:rPr>
        <w:t>ts of</w:t>
      </w:r>
      <w:r w:rsidRPr="00E13E51">
        <w:rPr>
          <w:spacing w:val="3"/>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mate</w:t>
      </w:r>
      <w:r w:rsidRPr="00E13E51">
        <w:rPr>
          <w:spacing w:val="1"/>
          <w:sz w:val="20"/>
          <w:szCs w:val="20"/>
        </w:rPr>
        <w:t xml:space="preserv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nge</w:t>
      </w:r>
      <w:r w:rsidRPr="00E13E51">
        <w:rPr>
          <w:spacing w:val="1"/>
          <w:sz w:val="20"/>
          <w:szCs w:val="20"/>
        </w:rPr>
        <w:t xml:space="preserve"> </w:t>
      </w:r>
      <w:r w:rsidRPr="00E13E51">
        <w:rPr>
          <w:sz w:val="20"/>
          <w:szCs w:val="20"/>
        </w:rPr>
        <w:t>on</w:t>
      </w:r>
      <w:r w:rsidRPr="00E13E51">
        <w:rPr>
          <w:spacing w:val="2"/>
          <w:sz w:val="20"/>
          <w:szCs w:val="20"/>
        </w:rPr>
        <w:t xml:space="preserve"> </w:t>
      </w:r>
      <w:r w:rsidRPr="00E13E51">
        <w:rPr>
          <w:sz w:val="20"/>
          <w:szCs w:val="20"/>
        </w:rPr>
        <w:t>the</w:t>
      </w:r>
      <w:r w:rsidRPr="00E13E51">
        <w:rPr>
          <w:spacing w:val="1"/>
          <w:sz w:val="20"/>
          <w:szCs w:val="20"/>
        </w:rPr>
        <w:t xml:space="preserve"> </w:t>
      </w:r>
      <w:r w:rsidRPr="00E13E51">
        <w:rPr>
          <w:spacing w:val="-4"/>
          <w:sz w:val="20"/>
          <w:szCs w:val="20"/>
        </w:rPr>
        <w:t>u</w:t>
      </w:r>
      <w:r w:rsidRPr="00E13E51">
        <w:rPr>
          <w:spacing w:val="1"/>
          <w:sz w:val="20"/>
          <w:szCs w:val="20"/>
        </w:rPr>
        <w:t>r</w:t>
      </w:r>
      <w:r w:rsidRPr="00E13E51">
        <w:rPr>
          <w:sz w:val="20"/>
          <w:szCs w:val="20"/>
        </w:rPr>
        <w:t>b</w:t>
      </w:r>
      <w:r w:rsidRPr="00E13E51">
        <w:rPr>
          <w:spacing w:val="-1"/>
          <w:sz w:val="20"/>
          <w:szCs w:val="20"/>
        </w:rPr>
        <w:t>a</w:t>
      </w:r>
      <w:r w:rsidRPr="00E13E51">
        <w:rPr>
          <w:sz w:val="20"/>
          <w:szCs w:val="20"/>
        </w:rPr>
        <w:t xml:space="preserve">n </w:t>
      </w:r>
      <w:r w:rsidRPr="00E13E51">
        <w:rPr>
          <w:spacing w:val="-1"/>
          <w:sz w:val="20"/>
          <w:szCs w:val="20"/>
        </w:rPr>
        <w:t>e</w:t>
      </w:r>
      <w:r w:rsidRPr="00E13E51">
        <w:rPr>
          <w:sz w:val="20"/>
          <w:szCs w:val="20"/>
        </w:rPr>
        <w:t>nvi</w:t>
      </w:r>
      <w:r w:rsidRPr="00E13E51">
        <w:rPr>
          <w:spacing w:val="2"/>
          <w:sz w:val="20"/>
          <w:szCs w:val="20"/>
        </w:rPr>
        <w:t>r</w:t>
      </w:r>
      <w:r w:rsidRPr="00E13E51">
        <w:rPr>
          <w:sz w:val="20"/>
          <w:szCs w:val="20"/>
        </w:rPr>
        <w:t>onment.</w:t>
      </w:r>
      <w:r w:rsidRPr="00E13E51">
        <w:rPr>
          <w:spacing w:val="-4"/>
          <w:sz w:val="20"/>
          <w:szCs w:val="20"/>
        </w:rPr>
        <w:t xml:space="preserve"> </w:t>
      </w:r>
      <w:r w:rsidRPr="00E13E51">
        <w:rPr>
          <w:spacing w:val="1"/>
          <w:sz w:val="20"/>
          <w:szCs w:val="20"/>
        </w:rPr>
        <w:t>I</w:t>
      </w:r>
      <w:r w:rsidRPr="00E13E51">
        <w:rPr>
          <w:sz w:val="20"/>
          <w:szCs w:val="20"/>
        </w:rPr>
        <w:t>n</w:t>
      </w:r>
      <w:r w:rsidRPr="00E13E51">
        <w:rPr>
          <w:spacing w:val="-6"/>
          <w:sz w:val="20"/>
          <w:szCs w:val="20"/>
        </w:rPr>
        <w:t xml:space="preserve"> </w:t>
      </w:r>
      <w:r w:rsidRPr="00E13E51">
        <w:rPr>
          <w:spacing w:val="-1"/>
          <w:sz w:val="20"/>
          <w:szCs w:val="20"/>
        </w:rPr>
        <w:t>C</w:t>
      </w:r>
      <w:r w:rsidRPr="00E13E51">
        <w:rPr>
          <w:sz w:val="20"/>
          <w:szCs w:val="20"/>
        </w:rPr>
        <w:t>u</w:t>
      </w:r>
      <w:r w:rsidRPr="00E13E51">
        <w:rPr>
          <w:spacing w:val="1"/>
          <w:sz w:val="20"/>
          <w:szCs w:val="20"/>
        </w:rPr>
        <w:t>rr</w:t>
      </w:r>
      <w:r w:rsidRPr="00E13E51">
        <w:rPr>
          <w:spacing w:val="-1"/>
          <w:sz w:val="20"/>
          <w:szCs w:val="20"/>
        </w:rPr>
        <w:t>e</w:t>
      </w:r>
      <w:r w:rsidRPr="00E13E51">
        <w:rPr>
          <w:sz w:val="20"/>
          <w:szCs w:val="20"/>
        </w:rPr>
        <w:t>nt</w:t>
      </w:r>
      <w:r w:rsidRPr="00E13E51">
        <w:rPr>
          <w:spacing w:val="-6"/>
          <w:sz w:val="20"/>
          <w:szCs w:val="20"/>
        </w:rPr>
        <w:t xml:space="preserve"> </w:t>
      </w:r>
      <w:r w:rsidRPr="00E13E51">
        <w:rPr>
          <w:sz w:val="20"/>
          <w:szCs w:val="20"/>
        </w:rPr>
        <w:t>Opi</w:t>
      </w:r>
      <w:r w:rsidRPr="00E13E51">
        <w:rPr>
          <w:spacing w:val="-4"/>
          <w:sz w:val="20"/>
          <w:szCs w:val="20"/>
        </w:rPr>
        <w:t>n</w:t>
      </w:r>
      <w:r w:rsidRPr="00E13E51">
        <w:rPr>
          <w:sz w:val="20"/>
          <w:szCs w:val="20"/>
        </w:rPr>
        <w:t>ion</w:t>
      </w:r>
      <w:r w:rsidRPr="00E13E51">
        <w:rPr>
          <w:spacing w:val="-6"/>
          <w:sz w:val="20"/>
          <w:szCs w:val="20"/>
        </w:rPr>
        <w:t xml:space="preserve"> </w:t>
      </w:r>
      <w:r w:rsidRPr="00E13E51">
        <w:rPr>
          <w:sz w:val="20"/>
          <w:szCs w:val="20"/>
        </w:rPr>
        <w:t>in</w:t>
      </w:r>
      <w:r w:rsidRPr="00E13E51">
        <w:rPr>
          <w:spacing w:val="-6"/>
          <w:sz w:val="20"/>
          <w:szCs w:val="20"/>
        </w:rPr>
        <w:t xml:space="preserve"> </w:t>
      </w:r>
      <w:r w:rsidRPr="00E13E51">
        <w:rPr>
          <w:spacing w:val="2"/>
          <w:sz w:val="20"/>
          <w:szCs w:val="20"/>
        </w:rPr>
        <w:t>E</w:t>
      </w:r>
      <w:r w:rsidRPr="00E13E51">
        <w:rPr>
          <w:sz w:val="20"/>
          <w:szCs w:val="20"/>
        </w:rPr>
        <w:t>nv</w:t>
      </w:r>
      <w:r w:rsidRPr="00E13E51">
        <w:rPr>
          <w:spacing w:val="-4"/>
          <w:sz w:val="20"/>
          <w:szCs w:val="20"/>
        </w:rPr>
        <w:t>i</w:t>
      </w:r>
      <w:r w:rsidRPr="00E13E51">
        <w:rPr>
          <w:spacing w:val="1"/>
          <w:sz w:val="20"/>
          <w:szCs w:val="20"/>
        </w:rPr>
        <w:t>r</w:t>
      </w:r>
      <w:r w:rsidRPr="00E13E51">
        <w:rPr>
          <w:sz w:val="20"/>
          <w:szCs w:val="20"/>
        </w:rPr>
        <w:t>onment</w:t>
      </w:r>
      <w:r w:rsidRPr="00E13E51">
        <w:rPr>
          <w:spacing w:val="-1"/>
          <w:sz w:val="20"/>
          <w:szCs w:val="20"/>
        </w:rPr>
        <w:t>a</w:t>
      </w:r>
      <w:r w:rsidRPr="00E13E51">
        <w:rPr>
          <w:sz w:val="20"/>
          <w:szCs w:val="20"/>
        </w:rPr>
        <w:t xml:space="preserve">l </w:t>
      </w:r>
      <w:r w:rsidRPr="00E13E51">
        <w:rPr>
          <w:spacing w:val="1"/>
          <w:sz w:val="20"/>
          <w:szCs w:val="20"/>
        </w:rPr>
        <w:t>S</w:t>
      </w:r>
      <w:r w:rsidRPr="00E13E51">
        <w:rPr>
          <w:sz w:val="20"/>
          <w:szCs w:val="20"/>
        </w:rPr>
        <w:t>u</w:t>
      </w:r>
      <w:r w:rsidRPr="00E13E51">
        <w:rPr>
          <w:spacing w:val="-2"/>
          <w:sz w:val="20"/>
          <w:szCs w:val="20"/>
        </w:rPr>
        <w:t>s</w:t>
      </w:r>
      <w:r w:rsidRPr="00E13E51">
        <w:rPr>
          <w:sz w:val="20"/>
          <w:szCs w:val="20"/>
        </w:rPr>
        <w:t>tain</w:t>
      </w:r>
      <w:r w:rsidRPr="00E13E51">
        <w:rPr>
          <w:spacing w:val="-1"/>
          <w:sz w:val="20"/>
          <w:szCs w:val="20"/>
        </w:rPr>
        <w:t>a</w:t>
      </w:r>
      <w:r w:rsidRPr="00E13E51">
        <w:rPr>
          <w:sz w:val="20"/>
          <w:szCs w:val="20"/>
        </w:rPr>
        <w:t>bi</w:t>
      </w:r>
      <w:r w:rsidRPr="00E13E51">
        <w:rPr>
          <w:spacing w:val="1"/>
          <w:sz w:val="20"/>
          <w:szCs w:val="20"/>
        </w:rPr>
        <w:t>l</w:t>
      </w:r>
      <w:r w:rsidRPr="00E13E51">
        <w:rPr>
          <w:sz w:val="20"/>
          <w:szCs w:val="20"/>
        </w:rPr>
        <w:t>i</w:t>
      </w:r>
      <w:r w:rsidRPr="00E13E51">
        <w:rPr>
          <w:spacing w:val="1"/>
          <w:sz w:val="20"/>
          <w:szCs w:val="20"/>
        </w:rPr>
        <w:t>t</w:t>
      </w:r>
      <w:r w:rsidRPr="00E13E51">
        <w:rPr>
          <w:sz w:val="20"/>
          <w:szCs w:val="20"/>
        </w:rPr>
        <w:t>y</w:t>
      </w:r>
      <w:r w:rsidRPr="00E13E51">
        <w:rPr>
          <w:spacing w:val="2"/>
          <w:sz w:val="20"/>
          <w:szCs w:val="20"/>
        </w:rPr>
        <w:t xml:space="preserve"> </w:t>
      </w:r>
      <w:r w:rsidRPr="00E13E51">
        <w:rPr>
          <w:spacing w:val="1"/>
          <w:sz w:val="20"/>
          <w:szCs w:val="20"/>
        </w:rPr>
        <w:t>(</w:t>
      </w:r>
      <w:r w:rsidRPr="00E13E51">
        <w:rPr>
          <w:sz w:val="20"/>
          <w:szCs w:val="20"/>
        </w:rPr>
        <w:t>Vo</w:t>
      </w:r>
      <w:r w:rsidRPr="00E13E51">
        <w:rPr>
          <w:spacing w:val="-4"/>
          <w:sz w:val="20"/>
          <w:szCs w:val="20"/>
        </w:rPr>
        <w:t>l</w:t>
      </w:r>
      <w:r w:rsidRPr="00E13E51">
        <w:rPr>
          <w:sz w:val="20"/>
          <w:szCs w:val="20"/>
        </w:rPr>
        <w:t>.</w:t>
      </w:r>
      <w:r w:rsidRPr="00E13E51">
        <w:rPr>
          <w:spacing w:val="4"/>
          <w:sz w:val="20"/>
          <w:szCs w:val="20"/>
        </w:rPr>
        <w:t xml:space="preserve"> </w:t>
      </w:r>
      <w:r w:rsidRPr="00E13E51">
        <w:rPr>
          <w:spacing w:val="-4"/>
          <w:sz w:val="20"/>
          <w:szCs w:val="20"/>
        </w:rPr>
        <w:t>3</w:t>
      </w:r>
      <w:r w:rsidRPr="00E13E51">
        <w:rPr>
          <w:sz w:val="20"/>
          <w:szCs w:val="20"/>
        </w:rPr>
        <w:t xml:space="preserve">, </w:t>
      </w:r>
      <w:r w:rsidRPr="00E13E51">
        <w:rPr>
          <w:spacing w:val="1"/>
          <w:sz w:val="20"/>
          <w:szCs w:val="20"/>
        </w:rPr>
        <w:t>I</w:t>
      </w:r>
      <w:r w:rsidRPr="00E13E51">
        <w:rPr>
          <w:spacing w:val="-2"/>
          <w:sz w:val="20"/>
          <w:szCs w:val="20"/>
        </w:rPr>
        <w:t>ss</w:t>
      </w:r>
      <w:r w:rsidRPr="00E13E51">
        <w:rPr>
          <w:sz w:val="20"/>
          <w:szCs w:val="20"/>
        </w:rPr>
        <w:t>ue</w:t>
      </w:r>
      <w:r w:rsidRPr="00E13E51">
        <w:rPr>
          <w:spacing w:val="1"/>
          <w:sz w:val="20"/>
          <w:szCs w:val="20"/>
        </w:rPr>
        <w:t xml:space="preserve"> </w:t>
      </w:r>
      <w:r w:rsidRPr="00E13E51">
        <w:rPr>
          <w:sz w:val="20"/>
          <w:szCs w:val="20"/>
        </w:rPr>
        <w:t>3</w:t>
      </w:r>
      <w:r w:rsidRPr="00E13E51">
        <w:rPr>
          <w:spacing w:val="-3"/>
          <w:sz w:val="20"/>
          <w:szCs w:val="20"/>
        </w:rPr>
        <w:t>)</w:t>
      </w:r>
      <w:r w:rsidRPr="00E13E51">
        <w:rPr>
          <w:sz w:val="20"/>
          <w:szCs w:val="20"/>
        </w:rPr>
        <w:t xml:space="preserve">. </w:t>
      </w:r>
      <w:hyperlink r:id="rId19">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j</w:t>
        </w:r>
        <w:r w:rsidRPr="00E13E51">
          <w:rPr>
            <w:color w:val="0000FF"/>
            <w:spacing w:val="2"/>
            <w:sz w:val="20"/>
            <w:szCs w:val="20"/>
            <w:u w:val="single" w:color="0000FF"/>
          </w:rPr>
          <w:t>.</w:t>
        </w:r>
        <w:r w:rsidRPr="00E13E51">
          <w:rPr>
            <w:color w:val="0000FF"/>
            <w:spacing w:val="-1"/>
            <w:sz w:val="20"/>
            <w:szCs w:val="20"/>
            <w:u w:val="single" w:color="0000FF"/>
          </w:rPr>
          <w:t>c</w:t>
        </w:r>
        <w:r w:rsidRPr="00E13E51">
          <w:rPr>
            <w:color w:val="0000FF"/>
            <w:sz w:val="20"/>
            <w:szCs w:val="20"/>
            <w:u w:val="single" w:color="0000FF"/>
          </w:rPr>
          <w:t>o</w:t>
        </w:r>
        <w:r w:rsidRPr="00E13E51">
          <w:rPr>
            <w:color w:val="0000FF"/>
            <w:spacing w:val="-2"/>
            <w:sz w:val="20"/>
            <w:szCs w:val="20"/>
            <w:u w:val="single" w:color="0000FF"/>
          </w:rPr>
          <w:t>s</w:t>
        </w:r>
        <w:r w:rsidRPr="00E13E51">
          <w:rPr>
            <w:color w:val="0000FF"/>
            <w:sz w:val="20"/>
            <w:szCs w:val="20"/>
            <w:u w:val="single" w:color="0000FF"/>
          </w:rPr>
          <w:t>u</w:t>
        </w:r>
        <w:r w:rsidRPr="00E13E51">
          <w:rPr>
            <w:color w:val="0000FF"/>
            <w:spacing w:val="-2"/>
            <w:sz w:val="20"/>
            <w:szCs w:val="20"/>
            <w:u w:val="single" w:color="0000FF"/>
          </w:rPr>
          <w:t>s</w:t>
        </w:r>
        <w:r w:rsidRPr="00E13E51">
          <w:rPr>
            <w:color w:val="0000FF"/>
            <w:sz w:val="20"/>
            <w:szCs w:val="20"/>
            <w:u w:val="single" w:color="0000FF"/>
          </w:rPr>
          <w:t>t</w:t>
        </w:r>
        <w:r w:rsidRPr="00E13E51">
          <w:rPr>
            <w:color w:val="0000FF"/>
            <w:spacing w:val="2"/>
            <w:sz w:val="20"/>
            <w:szCs w:val="20"/>
            <w:u w:val="single" w:color="0000FF"/>
          </w:rPr>
          <w:t>.</w:t>
        </w:r>
        <w:r w:rsidRPr="00E13E51">
          <w:rPr>
            <w:color w:val="0000FF"/>
            <w:sz w:val="20"/>
            <w:szCs w:val="20"/>
            <w:u w:val="single" w:color="0000FF"/>
          </w:rPr>
          <w:t>2010</w:t>
        </w:r>
        <w:r w:rsidRPr="00E13E51">
          <w:rPr>
            <w:color w:val="0000FF"/>
            <w:spacing w:val="2"/>
            <w:sz w:val="20"/>
            <w:szCs w:val="20"/>
            <w:u w:val="single" w:color="0000FF"/>
          </w:rPr>
          <w:t>.</w:t>
        </w:r>
        <w:r w:rsidRPr="00E13E51">
          <w:rPr>
            <w:color w:val="0000FF"/>
            <w:sz w:val="20"/>
            <w:szCs w:val="20"/>
            <w:u w:val="single" w:color="0000FF"/>
          </w:rPr>
          <w:t>1</w:t>
        </w:r>
        <w:r w:rsidRPr="00E13E51">
          <w:rPr>
            <w:color w:val="0000FF"/>
            <w:spacing w:val="-4"/>
            <w:sz w:val="20"/>
            <w:szCs w:val="20"/>
            <w:u w:val="single" w:color="0000FF"/>
          </w:rPr>
          <w:t>2</w:t>
        </w:r>
        <w:r w:rsidRPr="00E13E51">
          <w:rPr>
            <w:color w:val="0000FF"/>
            <w:spacing w:val="2"/>
            <w:sz w:val="20"/>
            <w:szCs w:val="20"/>
            <w:u w:val="single" w:color="0000FF"/>
          </w:rPr>
          <w:t>.</w:t>
        </w:r>
        <w:r w:rsidRPr="00E13E51">
          <w:rPr>
            <w:color w:val="0000FF"/>
            <w:sz w:val="20"/>
            <w:szCs w:val="20"/>
            <w:u w:val="single" w:color="0000FF"/>
          </w:rPr>
          <w:t>009</w:t>
        </w:r>
      </w:hyperlink>
    </w:p>
    <w:p w14:paraId="70CA8F91" w14:textId="77777777" w:rsidR="00082025" w:rsidRPr="00E13E51" w:rsidRDefault="00082025" w:rsidP="00E13E51">
      <w:pPr>
        <w:pStyle w:val="NoSpacing"/>
        <w:ind w:left="720" w:hanging="720"/>
        <w:jc w:val="both"/>
        <w:rPr>
          <w:sz w:val="20"/>
          <w:szCs w:val="20"/>
        </w:rPr>
      </w:pPr>
      <w:r w:rsidRPr="00E13E51">
        <w:rPr>
          <w:sz w:val="20"/>
          <w:szCs w:val="20"/>
          <w:lang w:val="fi-FI"/>
        </w:rPr>
        <w:t>Gi</w:t>
      </w:r>
      <w:r w:rsidRPr="00E13E51">
        <w:rPr>
          <w:spacing w:val="-1"/>
          <w:sz w:val="20"/>
          <w:szCs w:val="20"/>
          <w:lang w:val="fi-FI"/>
        </w:rPr>
        <w:t>a</w:t>
      </w:r>
      <w:r w:rsidRPr="00E13E51">
        <w:rPr>
          <w:sz w:val="20"/>
          <w:szCs w:val="20"/>
          <w:lang w:val="fi-FI"/>
        </w:rPr>
        <w:t>n</w:t>
      </w:r>
      <w:r w:rsidRPr="00E13E51">
        <w:rPr>
          <w:spacing w:val="-1"/>
          <w:sz w:val="20"/>
          <w:szCs w:val="20"/>
          <w:lang w:val="fi-FI"/>
        </w:rPr>
        <w:t>a</w:t>
      </w:r>
      <w:r w:rsidRPr="00E13E51">
        <w:rPr>
          <w:sz w:val="20"/>
          <w:szCs w:val="20"/>
          <w:lang w:val="fi-FI"/>
        </w:rPr>
        <w:t>nt</w:t>
      </w:r>
      <w:r w:rsidRPr="00E13E51">
        <w:rPr>
          <w:spacing w:val="1"/>
          <w:sz w:val="20"/>
          <w:szCs w:val="20"/>
          <w:lang w:val="fi-FI"/>
        </w:rPr>
        <w:t>i</w:t>
      </w:r>
      <w:r w:rsidRPr="00E13E51">
        <w:rPr>
          <w:sz w:val="20"/>
          <w:szCs w:val="20"/>
          <w:lang w:val="fi-FI"/>
        </w:rPr>
        <w:t>,</w:t>
      </w:r>
      <w:r w:rsidRPr="00E13E51">
        <w:rPr>
          <w:spacing w:val="9"/>
          <w:sz w:val="20"/>
          <w:szCs w:val="20"/>
          <w:lang w:val="fi-FI"/>
        </w:rPr>
        <w:t xml:space="preserve"> </w:t>
      </w:r>
      <w:r w:rsidRPr="00E13E51">
        <w:rPr>
          <w:sz w:val="20"/>
          <w:szCs w:val="20"/>
          <w:lang w:val="fi-FI"/>
        </w:rPr>
        <w:t>A.</w:t>
      </w:r>
      <w:r w:rsidRPr="00E13E51">
        <w:rPr>
          <w:spacing w:val="4"/>
          <w:sz w:val="20"/>
          <w:szCs w:val="20"/>
          <w:lang w:val="fi-FI"/>
        </w:rPr>
        <w:t xml:space="preserve"> </w:t>
      </w:r>
      <w:r w:rsidRPr="00E13E51">
        <w:rPr>
          <w:spacing w:val="1"/>
          <w:sz w:val="20"/>
          <w:szCs w:val="20"/>
          <w:lang w:val="fi-FI"/>
        </w:rPr>
        <w:t>S</w:t>
      </w:r>
      <w:r w:rsidRPr="00E13E51">
        <w:rPr>
          <w:spacing w:val="-2"/>
          <w:sz w:val="20"/>
          <w:szCs w:val="20"/>
          <w:lang w:val="fi-FI"/>
        </w:rPr>
        <w:t>.</w:t>
      </w:r>
      <w:r w:rsidRPr="00E13E51">
        <w:rPr>
          <w:sz w:val="20"/>
          <w:szCs w:val="20"/>
          <w:lang w:val="fi-FI"/>
        </w:rPr>
        <w:t>,</w:t>
      </w:r>
      <w:r w:rsidRPr="00E13E51">
        <w:rPr>
          <w:spacing w:val="9"/>
          <w:sz w:val="20"/>
          <w:szCs w:val="20"/>
          <w:lang w:val="fi-FI"/>
        </w:rPr>
        <w:t xml:space="preserve"> </w:t>
      </w:r>
      <w:r w:rsidRPr="00E13E51">
        <w:rPr>
          <w:sz w:val="20"/>
          <w:szCs w:val="20"/>
          <w:lang w:val="fi-FI"/>
        </w:rPr>
        <w:t>H</w:t>
      </w:r>
      <w:r w:rsidRPr="00E13E51">
        <w:rPr>
          <w:spacing w:val="-1"/>
          <w:sz w:val="20"/>
          <w:szCs w:val="20"/>
          <w:lang w:val="fi-FI"/>
        </w:rPr>
        <w:t>a</w:t>
      </w:r>
      <w:r w:rsidRPr="00E13E51">
        <w:rPr>
          <w:sz w:val="20"/>
          <w:szCs w:val="20"/>
          <w:lang w:val="fi-FI"/>
        </w:rPr>
        <w:t>ngg</w:t>
      </w:r>
      <w:r w:rsidRPr="00E13E51">
        <w:rPr>
          <w:spacing w:val="-1"/>
          <w:sz w:val="20"/>
          <w:szCs w:val="20"/>
          <w:lang w:val="fi-FI"/>
        </w:rPr>
        <w:t>a</w:t>
      </w:r>
      <w:r w:rsidRPr="00E13E51">
        <w:rPr>
          <w:sz w:val="20"/>
          <w:szCs w:val="20"/>
          <w:lang w:val="fi-FI"/>
        </w:rPr>
        <w:t>di</w:t>
      </w:r>
      <w:r w:rsidRPr="00E13E51">
        <w:rPr>
          <w:spacing w:val="2"/>
          <w:sz w:val="20"/>
          <w:szCs w:val="20"/>
          <w:lang w:val="fi-FI"/>
        </w:rPr>
        <w:t>r</w:t>
      </w:r>
      <w:r w:rsidRPr="00E13E51">
        <w:rPr>
          <w:spacing w:val="-1"/>
          <w:sz w:val="20"/>
          <w:szCs w:val="20"/>
          <w:lang w:val="fi-FI"/>
        </w:rPr>
        <w:t>e</w:t>
      </w:r>
      <w:r w:rsidRPr="00E13E51">
        <w:rPr>
          <w:sz w:val="20"/>
          <w:szCs w:val="20"/>
          <w:lang w:val="fi-FI"/>
        </w:rPr>
        <w:t>k</w:t>
      </w:r>
      <w:r w:rsidRPr="00E13E51">
        <w:rPr>
          <w:spacing w:val="-2"/>
          <w:sz w:val="20"/>
          <w:szCs w:val="20"/>
          <w:lang w:val="fi-FI"/>
        </w:rPr>
        <w:t>s</w:t>
      </w:r>
      <w:r w:rsidRPr="00E13E51">
        <w:rPr>
          <w:spacing w:val="-1"/>
          <w:sz w:val="20"/>
          <w:szCs w:val="20"/>
          <w:lang w:val="fi-FI"/>
        </w:rPr>
        <w:t>a</w:t>
      </w:r>
      <w:r w:rsidRPr="00E13E51">
        <w:rPr>
          <w:sz w:val="20"/>
          <w:szCs w:val="20"/>
          <w:lang w:val="fi-FI"/>
        </w:rPr>
        <w:t>,</w:t>
      </w:r>
      <w:r w:rsidRPr="00E13E51">
        <w:rPr>
          <w:spacing w:val="9"/>
          <w:sz w:val="20"/>
          <w:szCs w:val="20"/>
          <w:lang w:val="fi-FI"/>
        </w:rPr>
        <w:t xml:space="preserve"> </w:t>
      </w:r>
      <w:r w:rsidRPr="00E13E51">
        <w:rPr>
          <w:spacing w:val="-1"/>
          <w:sz w:val="20"/>
          <w:szCs w:val="20"/>
          <w:lang w:val="fi-FI"/>
        </w:rPr>
        <w:t>B</w:t>
      </w:r>
      <w:r w:rsidRPr="00E13E51">
        <w:rPr>
          <w:spacing w:val="-2"/>
          <w:sz w:val="20"/>
          <w:szCs w:val="20"/>
          <w:lang w:val="fi-FI"/>
        </w:rPr>
        <w:t>.</w:t>
      </w:r>
      <w:r w:rsidRPr="00E13E51">
        <w:rPr>
          <w:sz w:val="20"/>
          <w:szCs w:val="20"/>
          <w:lang w:val="fi-FI"/>
        </w:rPr>
        <w:t>,</w:t>
      </w:r>
      <w:r w:rsidRPr="00E13E51">
        <w:rPr>
          <w:spacing w:val="9"/>
          <w:sz w:val="20"/>
          <w:szCs w:val="20"/>
          <w:lang w:val="fi-FI"/>
        </w:rPr>
        <w:t xml:space="preserve"> </w:t>
      </w:r>
      <w:r w:rsidRPr="00E13E51">
        <w:rPr>
          <w:spacing w:val="-1"/>
          <w:sz w:val="20"/>
          <w:szCs w:val="20"/>
          <w:lang w:val="fi-FI"/>
        </w:rPr>
        <w:t>R</w:t>
      </w:r>
      <w:r w:rsidRPr="00E13E51">
        <w:rPr>
          <w:sz w:val="20"/>
          <w:szCs w:val="20"/>
          <w:lang w:val="fi-FI"/>
        </w:rPr>
        <w:t xml:space="preserve">ohman, </w:t>
      </w:r>
      <w:r w:rsidRPr="00E13E51">
        <w:rPr>
          <w:spacing w:val="-2"/>
          <w:sz w:val="20"/>
          <w:szCs w:val="20"/>
          <w:lang w:val="fi-FI"/>
        </w:rPr>
        <w:t>M</w:t>
      </w:r>
      <w:r w:rsidRPr="00E13E51">
        <w:rPr>
          <w:sz w:val="20"/>
          <w:szCs w:val="20"/>
          <w:lang w:val="fi-FI"/>
        </w:rPr>
        <w:t>.</w:t>
      </w:r>
      <w:r w:rsidRPr="00E13E51">
        <w:rPr>
          <w:spacing w:val="9"/>
          <w:sz w:val="20"/>
          <w:szCs w:val="20"/>
          <w:lang w:val="fi-FI"/>
        </w:rPr>
        <w:t xml:space="preserve"> </w:t>
      </w:r>
      <w:r w:rsidRPr="00E13E51">
        <w:rPr>
          <w:spacing w:val="1"/>
          <w:sz w:val="20"/>
          <w:szCs w:val="20"/>
          <w:lang w:val="fi-FI"/>
        </w:rPr>
        <w:t>F</w:t>
      </w:r>
      <w:r w:rsidRPr="00E13E51">
        <w:rPr>
          <w:spacing w:val="-2"/>
          <w:sz w:val="20"/>
          <w:szCs w:val="20"/>
          <w:lang w:val="fi-FI"/>
        </w:rPr>
        <w:t>.</w:t>
      </w:r>
      <w:r w:rsidRPr="00E13E51">
        <w:rPr>
          <w:sz w:val="20"/>
          <w:szCs w:val="20"/>
          <w:lang w:val="fi-FI"/>
        </w:rPr>
        <w:t xml:space="preserve">, </w:t>
      </w:r>
      <w:r w:rsidRPr="00E13E51">
        <w:rPr>
          <w:spacing w:val="1"/>
          <w:sz w:val="20"/>
          <w:szCs w:val="20"/>
          <w:lang w:val="fi-FI"/>
        </w:rPr>
        <w:t>S</w:t>
      </w:r>
      <w:r w:rsidRPr="00E13E51">
        <w:rPr>
          <w:sz w:val="20"/>
          <w:szCs w:val="20"/>
          <w:lang w:val="fi-FI"/>
        </w:rPr>
        <w:t>y</w:t>
      </w:r>
      <w:r w:rsidRPr="00E13E51">
        <w:rPr>
          <w:spacing w:val="-1"/>
          <w:sz w:val="20"/>
          <w:szCs w:val="20"/>
          <w:lang w:val="fi-FI"/>
        </w:rPr>
        <w:t>a</w:t>
      </w:r>
      <w:r w:rsidRPr="00E13E51">
        <w:rPr>
          <w:sz w:val="20"/>
          <w:szCs w:val="20"/>
          <w:lang w:val="fi-FI"/>
        </w:rPr>
        <w:t>hput</w:t>
      </w:r>
      <w:r w:rsidRPr="00E13E51">
        <w:rPr>
          <w:spacing w:val="2"/>
          <w:sz w:val="20"/>
          <w:szCs w:val="20"/>
          <w:lang w:val="fi-FI"/>
        </w:rPr>
        <w:t>r</w:t>
      </w:r>
      <w:r w:rsidRPr="00E13E51">
        <w:rPr>
          <w:spacing w:val="-1"/>
          <w:sz w:val="20"/>
          <w:szCs w:val="20"/>
          <w:lang w:val="fi-FI"/>
        </w:rPr>
        <w:t>a</w:t>
      </w:r>
      <w:r w:rsidRPr="00E13E51">
        <w:rPr>
          <w:sz w:val="20"/>
          <w:szCs w:val="20"/>
          <w:lang w:val="fi-FI"/>
        </w:rPr>
        <w:t>,</w:t>
      </w:r>
      <w:r w:rsidRPr="00E13E51">
        <w:rPr>
          <w:spacing w:val="6"/>
          <w:sz w:val="20"/>
          <w:szCs w:val="20"/>
          <w:lang w:val="fi-FI"/>
        </w:rPr>
        <w:t xml:space="preserve"> </w:t>
      </w:r>
      <w:r w:rsidRPr="00E13E51">
        <w:rPr>
          <w:spacing w:val="-1"/>
          <w:sz w:val="20"/>
          <w:szCs w:val="20"/>
          <w:lang w:val="fi-FI"/>
        </w:rPr>
        <w:t>R</w:t>
      </w:r>
      <w:r w:rsidRPr="00E13E51">
        <w:rPr>
          <w:spacing w:val="-2"/>
          <w:sz w:val="20"/>
          <w:szCs w:val="20"/>
          <w:lang w:val="fi-FI"/>
        </w:rPr>
        <w:t>.</w:t>
      </w:r>
      <w:r w:rsidRPr="00E13E51">
        <w:rPr>
          <w:sz w:val="20"/>
          <w:szCs w:val="20"/>
          <w:lang w:val="fi-FI"/>
        </w:rPr>
        <w:t>,</w:t>
      </w:r>
      <w:r w:rsidRPr="00E13E51">
        <w:rPr>
          <w:spacing w:val="6"/>
          <w:sz w:val="20"/>
          <w:szCs w:val="20"/>
          <w:lang w:val="fi-FI"/>
        </w:rPr>
        <w:t xml:space="preserve"> </w:t>
      </w:r>
      <w:r w:rsidRPr="00E13E51">
        <w:rPr>
          <w:sz w:val="20"/>
          <w:szCs w:val="20"/>
          <w:lang w:val="fi-FI"/>
        </w:rPr>
        <w:t xml:space="preserve">&amp; </w:t>
      </w:r>
      <w:r w:rsidRPr="00E13E51">
        <w:rPr>
          <w:spacing w:val="1"/>
          <w:sz w:val="20"/>
          <w:szCs w:val="20"/>
          <w:lang w:val="fi-FI"/>
        </w:rPr>
        <w:t>S</w:t>
      </w:r>
      <w:r w:rsidRPr="00E13E51">
        <w:rPr>
          <w:spacing w:val="-1"/>
          <w:sz w:val="20"/>
          <w:szCs w:val="20"/>
          <w:lang w:val="fi-FI"/>
        </w:rPr>
        <w:t>a</w:t>
      </w:r>
      <w:r w:rsidRPr="00E13E51">
        <w:rPr>
          <w:sz w:val="20"/>
          <w:szCs w:val="20"/>
          <w:lang w:val="fi-FI"/>
        </w:rPr>
        <w:t>put</w:t>
      </w:r>
      <w:r w:rsidRPr="00E13E51">
        <w:rPr>
          <w:spacing w:val="2"/>
          <w:sz w:val="20"/>
          <w:szCs w:val="20"/>
          <w:lang w:val="fi-FI"/>
        </w:rPr>
        <w:t>r</w:t>
      </w:r>
      <w:r w:rsidRPr="00E13E51">
        <w:rPr>
          <w:spacing w:val="-5"/>
          <w:sz w:val="20"/>
          <w:szCs w:val="20"/>
          <w:lang w:val="fi-FI"/>
        </w:rPr>
        <w:t>a</w:t>
      </w:r>
      <w:r w:rsidRPr="00E13E51">
        <w:rPr>
          <w:sz w:val="20"/>
          <w:szCs w:val="20"/>
          <w:lang w:val="fi-FI"/>
        </w:rPr>
        <w:t>,</w:t>
      </w:r>
      <w:r w:rsidRPr="00E13E51">
        <w:rPr>
          <w:spacing w:val="6"/>
          <w:sz w:val="20"/>
          <w:szCs w:val="20"/>
          <w:lang w:val="fi-FI"/>
        </w:rPr>
        <w:t xml:space="preserve"> </w:t>
      </w:r>
      <w:r w:rsidRPr="00E13E51">
        <w:rPr>
          <w:sz w:val="20"/>
          <w:szCs w:val="20"/>
          <w:lang w:val="fi-FI"/>
        </w:rPr>
        <w:t>A.</w:t>
      </w:r>
      <w:r w:rsidRPr="00E13E51">
        <w:rPr>
          <w:spacing w:val="1"/>
          <w:sz w:val="20"/>
          <w:szCs w:val="20"/>
          <w:lang w:val="fi-FI"/>
        </w:rPr>
        <w:t xml:space="preserve"> </w:t>
      </w:r>
      <w:r w:rsidRPr="00E13E51">
        <w:rPr>
          <w:sz w:val="20"/>
          <w:szCs w:val="20"/>
          <w:lang w:val="fi-FI"/>
        </w:rPr>
        <w:t>H.</w:t>
      </w:r>
      <w:r w:rsidRPr="00E13E51">
        <w:rPr>
          <w:spacing w:val="1"/>
          <w:sz w:val="20"/>
          <w:szCs w:val="20"/>
          <w:lang w:val="fi-FI"/>
        </w:rPr>
        <w:t xml:space="preserve"> (</w:t>
      </w:r>
      <w:r w:rsidRPr="00E13E51">
        <w:rPr>
          <w:sz w:val="20"/>
          <w:szCs w:val="20"/>
          <w:lang w:val="fi-FI"/>
        </w:rPr>
        <w:t>2023</w:t>
      </w:r>
      <w:r w:rsidRPr="00E13E51">
        <w:rPr>
          <w:spacing w:val="-3"/>
          <w:sz w:val="20"/>
          <w:szCs w:val="20"/>
          <w:lang w:val="fi-FI"/>
        </w:rPr>
        <w:t>)</w:t>
      </w:r>
      <w:r w:rsidRPr="00E13E51">
        <w:rPr>
          <w:sz w:val="20"/>
          <w:szCs w:val="20"/>
          <w:lang w:val="fi-FI"/>
        </w:rPr>
        <w:t>.</w:t>
      </w:r>
      <w:r w:rsidRPr="00E13E51">
        <w:rPr>
          <w:spacing w:val="6"/>
          <w:sz w:val="20"/>
          <w:szCs w:val="20"/>
          <w:lang w:val="fi-FI"/>
        </w:rPr>
        <w:t xml:space="preserve"> </w:t>
      </w:r>
      <w:r w:rsidRPr="00E13E51">
        <w:rPr>
          <w:sz w:val="20"/>
          <w:szCs w:val="20"/>
          <w:lang w:val="fi-FI"/>
        </w:rPr>
        <w:t>An</w:t>
      </w:r>
      <w:r w:rsidRPr="00E13E51">
        <w:rPr>
          <w:spacing w:val="-1"/>
          <w:sz w:val="20"/>
          <w:szCs w:val="20"/>
          <w:lang w:val="fi-FI"/>
        </w:rPr>
        <w:t>a</w:t>
      </w:r>
      <w:r w:rsidRPr="00E13E51">
        <w:rPr>
          <w:sz w:val="20"/>
          <w:szCs w:val="20"/>
          <w:lang w:val="fi-FI"/>
        </w:rPr>
        <w:t>l</w:t>
      </w:r>
      <w:r w:rsidRPr="00E13E51">
        <w:rPr>
          <w:spacing w:val="1"/>
          <w:sz w:val="20"/>
          <w:szCs w:val="20"/>
          <w:lang w:val="fi-FI"/>
        </w:rPr>
        <w:t>i</w:t>
      </w:r>
      <w:r w:rsidRPr="00E13E51">
        <w:rPr>
          <w:spacing w:val="-2"/>
          <w:sz w:val="20"/>
          <w:szCs w:val="20"/>
          <w:lang w:val="fi-FI"/>
        </w:rPr>
        <w:t>s</w:t>
      </w:r>
      <w:r w:rsidRPr="00E13E51">
        <w:rPr>
          <w:sz w:val="20"/>
          <w:szCs w:val="20"/>
          <w:lang w:val="fi-FI"/>
        </w:rPr>
        <w:t>is V</w:t>
      </w:r>
      <w:r w:rsidRPr="00E13E51">
        <w:rPr>
          <w:spacing w:val="-1"/>
          <w:sz w:val="20"/>
          <w:szCs w:val="20"/>
          <w:lang w:val="fi-FI"/>
        </w:rPr>
        <w:t>a</w:t>
      </w:r>
      <w:r w:rsidRPr="00E13E51">
        <w:rPr>
          <w:spacing w:val="1"/>
          <w:sz w:val="20"/>
          <w:szCs w:val="20"/>
          <w:lang w:val="fi-FI"/>
        </w:rPr>
        <w:t>r</w:t>
      </w:r>
      <w:r w:rsidRPr="00E13E51">
        <w:rPr>
          <w:sz w:val="20"/>
          <w:szCs w:val="20"/>
          <w:lang w:val="fi-FI"/>
        </w:rPr>
        <w:t>iabil</w:t>
      </w:r>
      <w:r w:rsidRPr="00E13E51">
        <w:rPr>
          <w:spacing w:val="1"/>
          <w:sz w:val="20"/>
          <w:szCs w:val="20"/>
          <w:lang w:val="fi-FI"/>
        </w:rPr>
        <w:t>i</w:t>
      </w:r>
      <w:r w:rsidRPr="00E13E51">
        <w:rPr>
          <w:sz w:val="20"/>
          <w:szCs w:val="20"/>
          <w:lang w:val="fi-FI"/>
        </w:rPr>
        <w:t xml:space="preserve">tas </w:t>
      </w:r>
      <w:r w:rsidRPr="00E13E51">
        <w:rPr>
          <w:spacing w:val="2"/>
          <w:sz w:val="20"/>
          <w:szCs w:val="20"/>
          <w:lang w:val="fi-FI"/>
        </w:rPr>
        <w:t>E</w:t>
      </w:r>
      <w:r w:rsidRPr="00E13E51">
        <w:rPr>
          <w:sz w:val="20"/>
          <w:szCs w:val="20"/>
          <w:lang w:val="fi-FI"/>
        </w:rPr>
        <w:t>m</w:t>
      </w:r>
      <w:r w:rsidRPr="00E13E51">
        <w:rPr>
          <w:spacing w:val="1"/>
          <w:sz w:val="20"/>
          <w:szCs w:val="20"/>
          <w:lang w:val="fi-FI"/>
        </w:rPr>
        <w:t>i</w:t>
      </w:r>
      <w:r w:rsidRPr="00E13E51">
        <w:rPr>
          <w:spacing w:val="-2"/>
          <w:sz w:val="20"/>
          <w:szCs w:val="20"/>
          <w:lang w:val="fi-FI"/>
        </w:rPr>
        <w:t>s</w:t>
      </w:r>
      <w:r w:rsidRPr="00E13E51">
        <w:rPr>
          <w:sz w:val="20"/>
          <w:szCs w:val="20"/>
          <w:lang w:val="fi-FI"/>
        </w:rPr>
        <w:t>i</w:t>
      </w:r>
      <w:r w:rsidRPr="00E13E51">
        <w:rPr>
          <w:spacing w:val="2"/>
          <w:sz w:val="20"/>
          <w:szCs w:val="20"/>
          <w:lang w:val="fi-FI"/>
        </w:rPr>
        <w:t xml:space="preserve"> </w:t>
      </w:r>
      <w:r w:rsidRPr="00E13E51">
        <w:rPr>
          <w:sz w:val="20"/>
          <w:szCs w:val="20"/>
          <w:lang w:val="fi-FI"/>
        </w:rPr>
        <w:t>K</w:t>
      </w:r>
      <w:r w:rsidRPr="00E13E51">
        <w:rPr>
          <w:spacing w:val="-1"/>
          <w:sz w:val="20"/>
          <w:szCs w:val="20"/>
          <w:lang w:val="fi-FI"/>
        </w:rPr>
        <w:t>a</w:t>
      </w:r>
      <w:r w:rsidRPr="00E13E51">
        <w:rPr>
          <w:spacing w:val="1"/>
          <w:sz w:val="20"/>
          <w:szCs w:val="20"/>
          <w:lang w:val="fi-FI"/>
        </w:rPr>
        <w:t>r</w:t>
      </w:r>
      <w:r w:rsidRPr="00E13E51">
        <w:rPr>
          <w:sz w:val="20"/>
          <w:szCs w:val="20"/>
          <w:lang w:val="fi-FI"/>
        </w:rPr>
        <w:t>bon</w:t>
      </w:r>
      <w:r w:rsidRPr="00E13E51">
        <w:rPr>
          <w:spacing w:val="2"/>
          <w:sz w:val="20"/>
          <w:szCs w:val="20"/>
          <w:lang w:val="fi-FI"/>
        </w:rPr>
        <w:t xml:space="preserve"> </w:t>
      </w:r>
      <w:r w:rsidRPr="00E13E51">
        <w:rPr>
          <w:spacing w:val="-2"/>
          <w:sz w:val="20"/>
          <w:szCs w:val="20"/>
          <w:lang w:val="fi-FI"/>
        </w:rPr>
        <w:t>M</w:t>
      </w:r>
      <w:r w:rsidRPr="00E13E51">
        <w:rPr>
          <w:sz w:val="20"/>
          <w:szCs w:val="20"/>
          <w:lang w:val="fi-FI"/>
        </w:rPr>
        <w:t>onok</w:t>
      </w:r>
      <w:r w:rsidRPr="00E13E51">
        <w:rPr>
          <w:spacing w:val="-2"/>
          <w:sz w:val="20"/>
          <w:szCs w:val="20"/>
          <w:lang w:val="fi-FI"/>
        </w:rPr>
        <w:t>s</w:t>
      </w:r>
      <w:r w:rsidRPr="00E13E51">
        <w:rPr>
          <w:sz w:val="20"/>
          <w:szCs w:val="20"/>
          <w:lang w:val="fi-FI"/>
        </w:rPr>
        <w:t>ida</w:t>
      </w:r>
      <w:r w:rsidRPr="00E13E51">
        <w:rPr>
          <w:spacing w:val="1"/>
          <w:sz w:val="20"/>
          <w:szCs w:val="20"/>
          <w:lang w:val="fi-FI"/>
        </w:rPr>
        <w:t xml:space="preserve"> S</w:t>
      </w:r>
      <w:r w:rsidRPr="00E13E51">
        <w:rPr>
          <w:spacing w:val="-1"/>
          <w:sz w:val="20"/>
          <w:szCs w:val="20"/>
          <w:lang w:val="fi-FI"/>
        </w:rPr>
        <w:t>e</w:t>
      </w:r>
      <w:r w:rsidRPr="00E13E51">
        <w:rPr>
          <w:sz w:val="20"/>
          <w:szCs w:val="20"/>
          <w:lang w:val="fi-FI"/>
        </w:rPr>
        <w:t xml:space="preserve">lama </w:t>
      </w:r>
      <w:r w:rsidRPr="00E13E51">
        <w:rPr>
          <w:spacing w:val="1"/>
          <w:sz w:val="20"/>
          <w:szCs w:val="20"/>
          <w:lang w:val="fi-FI"/>
        </w:rPr>
        <w:t>P</w:t>
      </w:r>
      <w:r w:rsidRPr="00E13E51">
        <w:rPr>
          <w:spacing w:val="-1"/>
          <w:sz w:val="20"/>
          <w:szCs w:val="20"/>
          <w:lang w:val="fi-FI"/>
        </w:rPr>
        <w:t>e</w:t>
      </w:r>
      <w:r w:rsidRPr="00E13E51">
        <w:rPr>
          <w:sz w:val="20"/>
          <w:szCs w:val="20"/>
          <w:lang w:val="fi-FI"/>
        </w:rPr>
        <w:t>ny</w:t>
      </w:r>
      <w:r w:rsidRPr="00E13E51">
        <w:rPr>
          <w:spacing w:val="-1"/>
          <w:sz w:val="20"/>
          <w:szCs w:val="20"/>
          <w:lang w:val="fi-FI"/>
        </w:rPr>
        <w:t>e</w:t>
      </w:r>
      <w:r w:rsidRPr="00E13E51">
        <w:rPr>
          <w:sz w:val="20"/>
          <w:szCs w:val="20"/>
          <w:lang w:val="fi-FI"/>
        </w:rPr>
        <w:t>lengg</w:t>
      </w:r>
      <w:r w:rsidRPr="00E13E51">
        <w:rPr>
          <w:spacing w:val="-1"/>
          <w:sz w:val="20"/>
          <w:szCs w:val="20"/>
          <w:lang w:val="fi-FI"/>
        </w:rPr>
        <w:t>a</w:t>
      </w:r>
      <w:r w:rsidRPr="00E13E51">
        <w:rPr>
          <w:spacing w:val="1"/>
          <w:sz w:val="20"/>
          <w:szCs w:val="20"/>
          <w:lang w:val="fi-FI"/>
        </w:rPr>
        <w:t>r</w:t>
      </w:r>
      <w:r w:rsidRPr="00E13E51">
        <w:rPr>
          <w:spacing w:val="-1"/>
          <w:sz w:val="20"/>
          <w:szCs w:val="20"/>
          <w:lang w:val="fi-FI"/>
        </w:rPr>
        <w:t>aa</w:t>
      </w:r>
      <w:r w:rsidRPr="00E13E51">
        <w:rPr>
          <w:sz w:val="20"/>
          <w:szCs w:val="20"/>
          <w:lang w:val="fi-FI"/>
        </w:rPr>
        <w:t xml:space="preserve">n </w:t>
      </w:r>
      <w:r w:rsidRPr="00E13E51">
        <w:rPr>
          <w:spacing w:val="-2"/>
          <w:sz w:val="20"/>
          <w:szCs w:val="20"/>
          <w:lang w:val="fi-FI"/>
        </w:rPr>
        <w:t>M</w:t>
      </w:r>
      <w:r w:rsidRPr="00E13E51">
        <w:rPr>
          <w:sz w:val="20"/>
          <w:szCs w:val="20"/>
          <w:lang w:val="fi-FI"/>
        </w:rPr>
        <w:t>otoGP di K</w:t>
      </w:r>
      <w:r w:rsidRPr="00E13E51">
        <w:rPr>
          <w:spacing w:val="-1"/>
          <w:sz w:val="20"/>
          <w:szCs w:val="20"/>
          <w:lang w:val="fi-FI"/>
        </w:rPr>
        <w:t>a</w:t>
      </w:r>
      <w:r w:rsidRPr="00E13E51">
        <w:rPr>
          <w:sz w:val="20"/>
          <w:szCs w:val="20"/>
          <w:lang w:val="fi-FI"/>
        </w:rPr>
        <w:t>bup</w:t>
      </w:r>
      <w:r w:rsidRPr="00E13E51">
        <w:rPr>
          <w:spacing w:val="-1"/>
          <w:sz w:val="20"/>
          <w:szCs w:val="20"/>
          <w:lang w:val="fi-FI"/>
        </w:rPr>
        <w:t>a</w:t>
      </w:r>
      <w:r w:rsidRPr="00E13E51">
        <w:rPr>
          <w:sz w:val="20"/>
          <w:szCs w:val="20"/>
          <w:lang w:val="fi-FI"/>
        </w:rPr>
        <w:t>ten</w:t>
      </w:r>
      <w:r w:rsidRPr="00E13E51">
        <w:rPr>
          <w:spacing w:val="3"/>
          <w:sz w:val="20"/>
          <w:szCs w:val="20"/>
          <w:lang w:val="fi-FI"/>
        </w:rPr>
        <w:t xml:space="preserve"> </w:t>
      </w:r>
      <w:r w:rsidRPr="00E13E51">
        <w:rPr>
          <w:spacing w:val="-2"/>
          <w:sz w:val="20"/>
          <w:szCs w:val="20"/>
          <w:lang w:val="fi-FI"/>
        </w:rPr>
        <w:t>L</w:t>
      </w:r>
      <w:r w:rsidRPr="00E13E51">
        <w:rPr>
          <w:sz w:val="20"/>
          <w:szCs w:val="20"/>
          <w:lang w:val="fi-FI"/>
        </w:rPr>
        <w:t xml:space="preserve">ombok </w:t>
      </w:r>
      <w:r w:rsidRPr="00E13E51">
        <w:rPr>
          <w:spacing w:val="2"/>
          <w:sz w:val="20"/>
          <w:szCs w:val="20"/>
          <w:lang w:val="fi-FI"/>
        </w:rPr>
        <w:t>T</w:t>
      </w:r>
      <w:r w:rsidRPr="00E13E51">
        <w:rPr>
          <w:spacing w:val="-1"/>
          <w:sz w:val="20"/>
          <w:szCs w:val="20"/>
          <w:lang w:val="fi-FI"/>
        </w:rPr>
        <w:t>e</w:t>
      </w:r>
      <w:r w:rsidRPr="00E13E51">
        <w:rPr>
          <w:sz w:val="20"/>
          <w:szCs w:val="20"/>
          <w:lang w:val="fi-FI"/>
        </w:rPr>
        <w:t>ng</w:t>
      </w:r>
      <w:r w:rsidRPr="00E13E51">
        <w:rPr>
          <w:spacing w:val="-1"/>
          <w:sz w:val="20"/>
          <w:szCs w:val="20"/>
          <w:lang w:val="fi-FI"/>
        </w:rPr>
        <w:t>a</w:t>
      </w:r>
      <w:r w:rsidRPr="00E13E51">
        <w:rPr>
          <w:sz w:val="20"/>
          <w:szCs w:val="20"/>
          <w:lang w:val="fi-FI"/>
        </w:rPr>
        <w:t>h.</w:t>
      </w:r>
      <w:r w:rsidRPr="00E13E51">
        <w:rPr>
          <w:spacing w:val="-8"/>
          <w:sz w:val="20"/>
          <w:szCs w:val="20"/>
          <w:lang w:val="fi-FI"/>
        </w:rPr>
        <w:t xml:space="preserve"> </w:t>
      </w:r>
      <w:r w:rsidRPr="00E13E51">
        <w:rPr>
          <w:sz w:val="20"/>
          <w:szCs w:val="20"/>
        </w:rPr>
        <w:t>G</w:t>
      </w:r>
      <w:r w:rsidRPr="00E13E51">
        <w:rPr>
          <w:spacing w:val="-1"/>
          <w:sz w:val="20"/>
          <w:szCs w:val="20"/>
        </w:rPr>
        <w:t>e</w:t>
      </w:r>
      <w:r w:rsidRPr="00E13E51">
        <w:rPr>
          <w:sz w:val="20"/>
          <w:szCs w:val="20"/>
        </w:rPr>
        <w:t>o</w:t>
      </w:r>
      <w:r w:rsidRPr="00E13E51">
        <w:rPr>
          <w:spacing w:val="-2"/>
          <w:sz w:val="20"/>
          <w:szCs w:val="20"/>
        </w:rPr>
        <w:t>s</w:t>
      </w:r>
      <w:r w:rsidRPr="00E13E51">
        <w:rPr>
          <w:spacing w:val="1"/>
          <w:sz w:val="20"/>
          <w:szCs w:val="20"/>
        </w:rPr>
        <w:t>f</w:t>
      </w:r>
      <w:r w:rsidRPr="00E13E51">
        <w:rPr>
          <w:spacing w:val="-1"/>
          <w:sz w:val="20"/>
          <w:szCs w:val="20"/>
        </w:rPr>
        <w:t>e</w:t>
      </w:r>
      <w:r w:rsidRPr="00E13E51">
        <w:rPr>
          <w:spacing w:val="1"/>
          <w:sz w:val="20"/>
          <w:szCs w:val="20"/>
        </w:rPr>
        <w:t>r</w:t>
      </w:r>
      <w:r w:rsidRPr="00E13E51">
        <w:rPr>
          <w:spacing w:val="-1"/>
          <w:sz w:val="20"/>
          <w:szCs w:val="20"/>
        </w:rPr>
        <w:t>a</w:t>
      </w:r>
      <w:r w:rsidRPr="00E13E51">
        <w:rPr>
          <w:sz w:val="20"/>
          <w:szCs w:val="20"/>
        </w:rPr>
        <w:t>:</w:t>
      </w:r>
      <w:r w:rsidRPr="00E13E51">
        <w:rPr>
          <w:spacing w:val="-10"/>
          <w:sz w:val="20"/>
          <w:szCs w:val="20"/>
        </w:rPr>
        <w:t xml:space="preserve"> </w:t>
      </w:r>
      <w:r w:rsidRPr="00E13E51">
        <w:rPr>
          <w:spacing w:val="-2"/>
          <w:sz w:val="20"/>
          <w:szCs w:val="20"/>
        </w:rPr>
        <w:t>J</w:t>
      </w:r>
      <w:r w:rsidRPr="00E13E51">
        <w:rPr>
          <w:sz w:val="20"/>
          <w:szCs w:val="20"/>
        </w:rPr>
        <w:t>u</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l</w:t>
      </w:r>
      <w:r w:rsidRPr="00E13E51">
        <w:rPr>
          <w:spacing w:val="-10"/>
          <w:sz w:val="20"/>
          <w:szCs w:val="20"/>
        </w:rPr>
        <w:t xml:space="preserve"> </w:t>
      </w:r>
      <w:r w:rsidRPr="00E13E51">
        <w:rPr>
          <w:spacing w:val="1"/>
          <w:sz w:val="20"/>
          <w:szCs w:val="20"/>
        </w:rPr>
        <w:t>P</w:t>
      </w:r>
      <w:r w:rsidRPr="00E13E51">
        <w:rPr>
          <w:spacing w:val="-1"/>
          <w:sz w:val="20"/>
          <w:szCs w:val="20"/>
        </w:rPr>
        <w:t>e</w:t>
      </w:r>
      <w:r w:rsidRPr="00E13E51">
        <w:rPr>
          <w:sz w:val="20"/>
          <w:szCs w:val="20"/>
        </w:rPr>
        <w:t>n</w:t>
      </w:r>
      <w:r w:rsidRPr="00E13E51">
        <w:rPr>
          <w:spacing w:val="-1"/>
          <w:sz w:val="20"/>
          <w:szCs w:val="20"/>
        </w:rPr>
        <w:t>e</w:t>
      </w:r>
      <w:r w:rsidRPr="00E13E51">
        <w:rPr>
          <w:sz w:val="20"/>
          <w:szCs w:val="20"/>
        </w:rPr>
        <w:t>l</w:t>
      </w:r>
      <w:r w:rsidRPr="00E13E51">
        <w:rPr>
          <w:spacing w:val="1"/>
          <w:sz w:val="20"/>
          <w:szCs w:val="20"/>
        </w:rPr>
        <w:t>i</w:t>
      </w:r>
      <w:r w:rsidRPr="00E13E51">
        <w:rPr>
          <w:sz w:val="20"/>
          <w:szCs w:val="20"/>
        </w:rPr>
        <w:t>t</w:t>
      </w:r>
      <w:r w:rsidRPr="00E13E51">
        <w:rPr>
          <w:spacing w:val="1"/>
          <w:sz w:val="20"/>
          <w:szCs w:val="20"/>
        </w:rPr>
        <w:t>i</w:t>
      </w:r>
      <w:r w:rsidRPr="00E13E51">
        <w:rPr>
          <w:spacing w:val="-1"/>
          <w:sz w:val="20"/>
          <w:szCs w:val="20"/>
        </w:rPr>
        <w:t>a</w:t>
      </w:r>
      <w:r w:rsidRPr="00E13E51">
        <w:rPr>
          <w:sz w:val="20"/>
          <w:szCs w:val="20"/>
        </w:rPr>
        <w:t>n</w:t>
      </w:r>
      <w:r w:rsidRPr="00E13E51">
        <w:rPr>
          <w:spacing w:val="-10"/>
          <w:sz w:val="20"/>
          <w:szCs w:val="20"/>
        </w:rPr>
        <w:t xml:space="preserve"> </w:t>
      </w:r>
      <w:r w:rsidRPr="00E13E51">
        <w:rPr>
          <w:sz w:val="20"/>
          <w:szCs w:val="20"/>
        </w:rPr>
        <w:t>G</w:t>
      </w:r>
      <w:r w:rsidRPr="00E13E51">
        <w:rPr>
          <w:spacing w:val="-1"/>
          <w:sz w:val="20"/>
          <w:szCs w:val="20"/>
        </w:rPr>
        <w:t>e</w:t>
      </w:r>
      <w:r w:rsidRPr="00E13E51">
        <w:rPr>
          <w:sz w:val="20"/>
          <w:szCs w:val="20"/>
        </w:rPr>
        <w:t>og</w:t>
      </w:r>
      <w:r w:rsidRPr="00E13E51">
        <w:rPr>
          <w:spacing w:val="1"/>
          <w:sz w:val="20"/>
          <w:szCs w:val="20"/>
        </w:rPr>
        <w:t>r</w:t>
      </w:r>
      <w:r w:rsidRPr="00E13E51">
        <w:rPr>
          <w:spacing w:val="-1"/>
          <w:sz w:val="20"/>
          <w:szCs w:val="20"/>
        </w:rPr>
        <w:t>a</w:t>
      </w:r>
      <w:r w:rsidRPr="00E13E51">
        <w:rPr>
          <w:spacing w:val="1"/>
          <w:sz w:val="20"/>
          <w:szCs w:val="20"/>
        </w:rPr>
        <w:t>f</w:t>
      </w:r>
      <w:r w:rsidRPr="00E13E51">
        <w:rPr>
          <w:sz w:val="20"/>
          <w:szCs w:val="20"/>
        </w:rPr>
        <w:t>i,</w:t>
      </w:r>
      <w:r w:rsidRPr="00E13E51">
        <w:rPr>
          <w:spacing w:val="-8"/>
          <w:sz w:val="20"/>
          <w:szCs w:val="20"/>
        </w:rPr>
        <w:t xml:space="preserve"> </w:t>
      </w:r>
      <w:r w:rsidRPr="00E13E51">
        <w:rPr>
          <w:spacing w:val="-4"/>
          <w:sz w:val="20"/>
          <w:szCs w:val="20"/>
        </w:rPr>
        <w:t>2</w:t>
      </w:r>
      <w:r w:rsidRPr="00E13E51">
        <w:rPr>
          <w:spacing w:val="1"/>
          <w:sz w:val="20"/>
          <w:szCs w:val="20"/>
        </w:rPr>
        <w:t>(</w:t>
      </w:r>
      <w:r w:rsidRPr="00E13E51">
        <w:rPr>
          <w:sz w:val="20"/>
          <w:szCs w:val="20"/>
        </w:rPr>
        <w:t>2</w:t>
      </w:r>
      <w:r w:rsidRPr="00E13E51">
        <w:rPr>
          <w:spacing w:val="-3"/>
          <w:sz w:val="20"/>
          <w:szCs w:val="20"/>
        </w:rPr>
        <w:t>)</w:t>
      </w:r>
      <w:r w:rsidRPr="00E13E51">
        <w:rPr>
          <w:sz w:val="20"/>
          <w:szCs w:val="20"/>
        </w:rPr>
        <w:t xml:space="preserve">. </w:t>
      </w:r>
      <w:hyperlink r:id="rId20">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37905/geojpg</w:t>
        </w:r>
        <w:r w:rsidRPr="00E13E51">
          <w:rPr>
            <w:color w:val="0000FF"/>
            <w:spacing w:val="2"/>
            <w:sz w:val="20"/>
            <w:szCs w:val="20"/>
            <w:u w:val="single" w:color="0000FF"/>
          </w:rPr>
          <w:t>.</w:t>
        </w:r>
        <w:r w:rsidRPr="00E13E51">
          <w:rPr>
            <w:color w:val="0000FF"/>
            <w:sz w:val="20"/>
            <w:szCs w:val="20"/>
            <w:u w:val="single" w:color="0000FF"/>
          </w:rPr>
          <w:t>v2i</w:t>
        </w:r>
        <w:r w:rsidRPr="00E13E51">
          <w:rPr>
            <w:color w:val="0000FF"/>
            <w:spacing w:val="-4"/>
            <w:sz w:val="20"/>
            <w:szCs w:val="20"/>
            <w:u w:val="single" w:color="0000FF"/>
          </w:rPr>
          <w:t>2</w:t>
        </w:r>
        <w:r w:rsidRPr="00E13E51">
          <w:rPr>
            <w:color w:val="0000FF"/>
            <w:spacing w:val="2"/>
            <w:sz w:val="20"/>
            <w:szCs w:val="20"/>
            <w:u w:val="single" w:color="0000FF"/>
          </w:rPr>
          <w:t>.</w:t>
        </w:r>
        <w:r w:rsidRPr="00E13E51">
          <w:rPr>
            <w:color w:val="0000FF"/>
            <w:sz w:val="20"/>
            <w:szCs w:val="20"/>
            <w:u w:val="single" w:color="0000FF"/>
          </w:rPr>
          <w:t>23014</w:t>
        </w:r>
      </w:hyperlink>
    </w:p>
    <w:p w14:paraId="25F2A8B6" w14:textId="77777777" w:rsidR="00082025" w:rsidRPr="00E13E51" w:rsidRDefault="00082025" w:rsidP="00E13E51">
      <w:pPr>
        <w:pStyle w:val="NoSpacing"/>
        <w:ind w:left="720" w:hanging="720"/>
        <w:jc w:val="both"/>
        <w:rPr>
          <w:sz w:val="20"/>
          <w:szCs w:val="20"/>
        </w:rPr>
      </w:pPr>
      <w:r w:rsidRPr="000E046F">
        <w:rPr>
          <w:sz w:val="20"/>
          <w:szCs w:val="20"/>
          <w:lang w:val="fi-FI"/>
        </w:rPr>
        <w:t>H</w:t>
      </w:r>
      <w:r w:rsidRPr="000E046F">
        <w:rPr>
          <w:spacing w:val="-1"/>
          <w:sz w:val="20"/>
          <w:szCs w:val="20"/>
          <w:lang w:val="fi-FI"/>
        </w:rPr>
        <w:t>a</w:t>
      </w:r>
      <w:r w:rsidRPr="000E046F">
        <w:rPr>
          <w:sz w:val="20"/>
          <w:szCs w:val="20"/>
          <w:lang w:val="fi-FI"/>
        </w:rPr>
        <w:t>n</w:t>
      </w:r>
      <w:r w:rsidRPr="000E046F">
        <w:rPr>
          <w:spacing w:val="-2"/>
          <w:sz w:val="20"/>
          <w:szCs w:val="20"/>
          <w:lang w:val="fi-FI"/>
        </w:rPr>
        <w:t>s</w:t>
      </w:r>
      <w:r w:rsidRPr="000E046F">
        <w:rPr>
          <w:sz w:val="20"/>
          <w:szCs w:val="20"/>
          <w:lang w:val="fi-FI"/>
        </w:rPr>
        <w:t xml:space="preserve">on, </w:t>
      </w:r>
      <w:r w:rsidRPr="000E046F">
        <w:rPr>
          <w:spacing w:val="2"/>
          <w:sz w:val="20"/>
          <w:szCs w:val="20"/>
          <w:lang w:val="fi-FI"/>
        </w:rPr>
        <w:t xml:space="preserve"> E</w:t>
      </w:r>
      <w:r w:rsidRPr="000E046F">
        <w:rPr>
          <w:spacing w:val="-2"/>
          <w:sz w:val="20"/>
          <w:szCs w:val="20"/>
          <w:lang w:val="fi-FI"/>
        </w:rPr>
        <w:t>.</w:t>
      </w:r>
      <w:r w:rsidRPr="000E046F">
        <w:rPr>
          <w:sz w:val="20"/>
          <w:szCs w:val="20"/>
          <w:lang w:val="fi-FI"/>
        </w:rPr>
        <w:t xml:space="preserve">, </w:t>
      </w:r>
      <w:r w:rsidRPr="000E046F">
        <w:rPr>
          <w:spacing w:val="2"/>
          <w:sz w:val="20"/>
          <w:szCs w:val="20"/>
          <w:lang w:val="fi-FI"/>
        </w:rPr>
        <w:t xml:space="preserve"> </w:t>
      </w:r>
      <w:r w:rsidRPr="000E046F">
        <w:rPr>
          <w:sz w:val="20"/>
          <w:szCs w:val="20"/>
          <w:lang w:val="fi-FI"/>
        </w:rPr>
        <w:t>N</w:t>
      </w:r>
      <w:r w:rsidRPr="000E046F">
        <w:rPr>
          <w:spacing w:val="-1"/>
          <w:sz w:val="20"/>
          <w:szCs w:val="20"/>
          <w:lang w:val="fi-FI"/>
        </w:rPr>
        <w:t>wa</w:t>
      </w:r>
      <w:r w:rsidRPr="000E046F">
        <w:rPr>
          <w:sz w:val="20"/>
          <w:szCs w:val="20"/>
          <w:lang w:val="fi-FI"/>
        </w:rPr>
        <w:t>ki</w:t>
      </w:r>
      <w:r w:rsidRPr="000E046F">
        <w:rPr>
          <w:spacing w:val="1"/>
          <w:sz w:val="20"/>
          <w:szCs w:val="20"/>
          <w:lang w:val="fi-FI"/>
        </w:rPr>
        <w:t>l</w:t>
      </w:r>
      <w:r w:rsidRPr="000E046F">
        <w:rPr>
          <w:spacing w:val="-1"/>
          <w:sz w:val="20"/>
          <w:szCs w:val="20"/>
          <w:lang w:val="fi-FI"/>
        </w:rPr>
        <w:t>e</w:t>
      </w:r>
      <w:r w:rsidRPr="000E046F">
        <w:rPr>
          <w:sz w:val="20"/>
          <w:szCs w:val="20"/>
          <w:lang w:val="fi-FI"/>
        </w:rPr>
        <w:t>,</w:t>
      </w:r>
      <w:r w:rsidRPr="000E046F">
        <w:rPr>
          <w:spacing w:val="48"/>
          <w:sz w:val="20"/>
          <w:szCs w:val="20"/>
          <w:lang w:val="fi-FI"/>
        </w:rPr>
        <w:t xml:space="preserve"> </w:t>
      </w:r>
      <w:r w:rsidRPr="000E046F">
        <w:rPr>
          <w:spacing w:val="-1"/>
          <w:sz w:val="20"/>
          <w:szCs w:val="20"/>
          <w:lang w:val="fi-FI"/>
        </w:rPr>
        <w:t>C</w:t>
      </w:r>
      <w:r w:rsidRPr="000E046F">
        <w:rPr>
          <w:spacing w:val="-2"/>
          <w:sz w:val="20"/>
          <w:szCs w:val="20"/>
          <w:lang w:val="fi-FI"/>
        </w:rPr>
        <w:t>.</w:t>
      </w:r>
      <w:r w:rsidRPr="000E046F">
        <w:rPr>
          <w:sz w:val="20"/>
          <w:szCs w:val="20"/>
          <w:lang w:val="fi-FI"/>
        </w:rPr>
        <w:t xml:space="preserve">, </w:t>
      </w:r>
      <w:r w:rsidRPr="000E046F">
        <w:rPr>
          <w:spacing w:val="2"/>
          <w:sz w:val="20"/>
          <w:szCs w:val="20"/>
          <w:lang w:val="fi-FI"/>
        </w:rPr>
        <w:t xml:space="preserve"> </w:t>
      </w:r>
      <w:r w:rsidRPr="000E046F">
        <w:rPr>
          <w:sz w:val="20"/>
          <w:szCs w:val="20"/>
          <w:lang w:val="fi-FI"/>
        </w:rPr>
        <w:t>&amp;</w:t>
      </w:r>
      <w:r w:rsidRPr="000E046F">
        <w:rPr>
          <w:spacing w:val="46"/>
          <w:sz w:val="20"/>
          <w:szCs w:val="20"/>
          <w:lang w:val="fi-FI"/>
        </w:rPr>
        <w:t xml:space="preserve"> </w:t>
      </w:r>
      <w:r w:rsidRPr="000E046F">
        <w:rPr>
          <w:sz w:val="20"/>
          <w:szCs w:val="20"/>
          <w:lang w:val="fi-FI"/>
        </w:rPr>
        <w:t>H</w:t>
      </w:r>
      <w:r w:rsidRPr="000E046F">
        <w:rPr>
          <w:spacing w:val="-1"/>
          <w:sz w:val="20"/>
          <w:szCs w:val="20"/>
          <w:lang w:val="fi-FI"/>
        </w:rPr>
        <w:t>a</w:t>
      </w:r>
      <w:r w:rsidRPr="000E046F">
        <w:rPr>
          <w:sz w:val="20"/>
          <w:szCs w:val="20"/>
          <w:lang w:val="fi-FI"/>
        </w:rPr>
        <w:t>m</w:t>
      </w:r>
      <w:r w:rsidRPr="000E046F">
        <w:rPr>
          <w:spacing w:val="1"/>
          <w:sz w:val="20"/>
          <w:szCs w:val="20"/>
          <w:lang w:val="fi-FI"/>
        </w:rPr>
        <w:t>m</w:t>
      </w:r>
      <w:r w:rsidRPr="000E046F">
        <w:rPr>
          <w:spacing w:val="-1"/>
          <w:sz w:val="20"/>
          <w:szCs w:val="20"/>
          <w:lang w:val="fi-FI"/>
        </w:rPr>
        <w:t>e</w:t>
      </w:r>
      <w:r w:rsidRPr="000E046F">
        <w:rPr>
          <w:sz w:val="20"/>
          <w:szCs w:val="20"/>
          <w:lang w:val="fi-FI"/>
        </w:rPr>
        <w:t xml:space="preserve">d, </w:t>
      </w:r>
      <w:r w:rsidRPr="000E046F">
        <w:rPr>
          <w:spacing w:val="2"/>
          <w:sz w:val="20"/>
          <w:szCs w:val="20"/>
          <w:lang w:val="fi-FI"/>
        </w:rPr>
        <w:t xml:space="preserve"> </w:t>
      </w:r>
      <w:r w:rsidRPr="000E046F">
        <w:rPr>
          <w:spacing w:val="-4"/>
          <w:sz w:val="20"/>
          <w:szCs w:val="20"/>
          <w:lang w:val="fi-FI"/>
        </w:rPr>
        <w:t>V</w:t>
      </w:r>
      <w:r w:rsidRPr="000E046F">
        <w:rPr>
          <w:sz w:val="20"/>
          <w:szCs w:val="20"/>
          <w:lang w:val="fi-FI"/>
        </w:rPr>
        <w:t xml:space="preserve">. </w:t>
      </w:r>
      <w:r w:rsidRPr="000E046F">
        <w:rPr>
          <w:spacing w:val="2"/>
          <w:sz w:val="20"/>
          <w:szCs w:val="20"/>
          <w:lang w:val="fi-FI"/>
        </w:rPr>
        <w:t xml:space="preserve"> </w:t>
      </w:r>
      <w:r w:rsidRPr="00E13E51">
        <w:rPr>
          <w:spacing w:val="-4"/>
          <w:sz w:val="20"/>
          <w:szCs w:val="20"/>
        </w:rPr>
        <w:t>O</w:t>
      </w:r>
      <w:r w:rsidRPr="00E13E51">
        <w:rPr>
          <w:sz w:val="20"/>
          <w:szCs w:val="20"/>
        </w:rPr>
        <w:t>.</w:t>
      </w:r>
      <w:r w:rsidRPr="00E13E51">
        <w:rPr>
          <w:spacing w:val="48"/>
          <w:sz w:val="20"/>
          <w:szCs w:val="20"/>
        </w:rPr>
        <w:t xml:space="preserve"> </w:t>
      </w:r>
      <w:r w:rsidRPr="00E13E51">
        <w:rPr>
          <w:spacing w:val="-3"/>
          <w:sz w:val="20"/>
          <w:szCs w:val="20"/>
        </w:rPr>
        <w:t>(</w:t>
      </w:r>
      <w:r w:rsidRPr="00E13E51">
        <w:rPr>
          <w:sz w:val="20"/>
          <w:szCs w:val="20"/>
        </w:rPr>
        <w:t>2025</w:t>
      </w:r>
      <w:proofErr w:type="gramStart"/>
      <w:r w:rsidRPr="00E13E51">
        <w:rPr>
          <w:spacing w:val="1"/>
          <w:sz w:val="20"/>
          <w:szCs w:val="20"/>
        </w:rPr>
        <w:t>)</w:t>
      </w:r>
      <w:r w:rsidRPr="00E13E51">
        <w:rPr>
          <w:sz w:val="20"/>
          <w:szCs w:val="20"/>
        </w:rPr>
        <w:t>.</w:t>
      </w:r>
      <w:r w:rsidRPr="00E13E51">
        <w:rPr>
          <w:spacing w:val="-1"/>
          <w:sz w:val="20"/>
          <w:szCs w:val="20"/>
        </w:rPr>
        <w:t>Ca</w:t>
      </w:r>
      <w:r w:rsidRPr="00E13E51">
        <w:rPr>
          <w:spacing w:val="1"/>
          <w:sz w:val="20"/>
          <w:szCs w:val="20"/>
        </w:rPr>
        <w:t>r</w:t>
      </w:r>
      <w:r w:rsidRPr="00E13E51">
        <w:rPr>
          <w:sz w:val="20"/>
          <w:szCs w:val="20"/>
        </w:rPr>
        <w:t>bon</w:t>
      </w:r>
      <w:proofErr w:type="gramEnd"/>
      <w:r w:rsidRPr="00E13E51">
        <w:rPr>
          <w:spacing w:val="42"/>
          <w:sz w:val="20"/>
          <w:szCs w:val="20"/>
        </w:rPr>
        <w:t xml:space="preserve"> </w:t>
      </w:r>
      <w:r w:rsidRPr="00E13E51">
        <w:rPr>
          <w:spacing w:val="-1"/>
          <w:sz w:val="20"/>
          <w:szCs w:val="20"/>
        </w:rPr>
        <w:t>ca</w:t>
      </w:r>
      <w:r w:rsidRPr="00E13E51">
        <w:rPr>
          <w:sz w:val="20"/>
          <w:szCs w:val="20"/>
        </w:rPr>
        <w:t>ptu</w:t>
      </w:r>
      <w:r w:rsidRPr="00E13E51">
        <w:rPr>
          <w:spacing w:val="2"/>
          <w:sz w:val="20"/>
          <w:szCs w:val="20"/>
        </w:rPr>
        <w:t>r</w:t>
      </w:r>
      <w:r w:rsidRPr="00E13E51">
        <w:rPr>
          <w:spacing w:val="-1"/>
          <w:sz w:val="20"/>
          <w:szCs w:val="20"/>
        </w:rPr>
        <w:t>e</w:t>
      </w:r>
      <w:r w:rsidRPr="00E13E51">
        <w:rPr>
          <w:sz w:val="20"/>
          <w:szCs w:val="20"/>
        </w:rPr>
        <w:t>,</w:t>
      </w:r>
      <w:r w:rsidRPr="00E13E51">
        <w:rPr>
          <w:spacing w:val="44"/>
          <w:sz w:val="20"/>
          <w:szCs w:val="20"/>
        </w:rPr>
        <w:t xml:space="preserve"> </w:t>
      </w:r>
      <w:r w:rsidRPr="00E13E51">
        <w:rPr>
          <w:spacing w:val="-4"/>
          <w:sz w:val="20"/>
          <w:szCs w:val="20"/>
        </w:rPr>
        <w:t>u</w:t>
      </w:r>
      <w:r w:rsidRPr="00E13E51">
        <w:rPr>
          <w:sz w:val="20"/>
          <w:szCs w:val="20"/>
        </w:rPr>
        <w:t>t</w:t>
      </w:r>
      <w:r w:rsidRPr="00E13E51">
        <w:rPr>
          <w:spacing w:val="1"/>
          <w:sz w:val="20"/>
          <w:szCs w:val="20"/>
        </w:rPr>
        <w:t>i</w:t>
      </w:r>
      <w:r w:rsidRPr="00E13E51">
        <w:rPr>
          <w:sz w:val="20"/>
          <w:szCs w:val="20"/>
        </w:rPr>
        <w:t>l</w:t>
      </w:r>
      <w:r w:rsidRPr="00E13E51">
        <w:rPr>
          <w:spacing w:val="1"/>
          <w:sz w:val="20"/>
          <w:szCs w:val="20"/>
        </w:rPr>
        <w:t>i</w:t>
      </w:r>
      <w:r w:rsidRPr="00E13E51">
        <w:rPr>
          <w:spacing w:val="-1"/>
          <w:sz w:val="20"/>
          <w:szCs w:val="20"/>
        </w:rPr>
        <w:t>za</w:t>
      </w:r>
      <w:r w:rsidRPr="00E13E51">
        <w:rPr>
          <w:sz w:val="20"/>
          <w:szCs w:val="20"/>
        </w:rPr>
        <w:t>t</w:t>
      </w:r>
      <w:r w:rsidRPr="00E13E51">
        <w:rPr>
          <w:spacing w:val="1"/>
          <w:sz w:val="20"/>
          <w:szCs w:val="20"/>
        </w:rPr>
        <w:t>i</w:t>
      </w:r>
      <w:r w:rsidRPr="00E13E51">
        <w:rPr>
          <w:sz w:val="20"/>
          <w:szCs w:val="20"/>
        </w:rPr>
        <w:t>on,</w:t>
      </w:r>
      <w:r w:rsidRPr="00E13E51">
        <w:rPr>
          <w:spacing w:val="40"/>
          <w:sz w:val="20"/>
          <w:szCs w:val="20"/>
        </w:rPr>
        <w:t xml:space="preserve"> </w:t>
      </w:r>
      <w:r w:rsidRPr="00E13E51">
        <w:rPr>
          <w:spacing w:val="-1"/>
          <w:sz w:val="20"/>
          <w:szCs w:val="20"/>
        </w:rPr>
        <w:t>a</w:t>
      </w:r>
      <w:r w:rsidRPr="00E13E51">
        <w:rPr>
          <w:sz w:val="20"/>
          <w:szCs w:val="20"/>
        </w:rPr>
        <w:t>nd</w:t>
      </w:r>
      <w:r w:rsidRPr="00E13E51">
        <w:rPr>
          <w:spacing w:val="42"/>
          <w:sz w:val="20"/>
          <w:szCs w:val="20"/>
        </w:rPr>
        <w:t xml:space="preserve"> </w:t>
      </w:r>
      <w:r w:rsidRPr="00E13E51">
        <w:rPr>
          <w:spacing w:val="-2"/>
          <w:sz w:val="20"/>
          <w:szCs w:val="20"/>
        </w:rPr>
        <w:t>s</w:t>
      </w:r>
      <w:r w:rsidRPr="00E13E51">
        <w:rPr>
          <w:sz w:val="20"/>
          <w:szCs w:val="20"/>
        </w:rPr>
        <w:t>to</w:t>
      </w:r>
      <w:r w:rsidRPr="00E13E51">
        <w:rPr>
          <w:spacing w:val="2"/>
          <w:sz w:val="20"/>
          <w:szCs w:val="20"/>
        </w:rPr>
        <w:t>r</w:t>
      </w:r>
      <w:r w:rsidRPr="00E13E51">
        <w:rPr>
          <w:spacing w:val="-1"/>
          <w:sz w:val="20"/>
          <w:szCs w:val="20"/>
        </w:rPr>
        <w:t>a</w:t>
      </w:r>
      <w:r w:rsidRPr="00E13E51">
        <w:rPr>
          <w:sz w:val="20"/>
          <w:szCs w:val="20"/>
        </w:rPr>
        <w:t>ge</w:t>
      </w:r>
      <w:r w:rsidRPr="00E13E51">
        <w:rPr>
          <w:spacing w:val="37"/>
          <w:sz w:val="20"/>
          <w:szCs w:val="20"/>
        </w:rPr>
        <w:t xml:space="preserve"> </w:t>
      </w:r>
      <w:r w:rsidRPr="00E13E51">
        <w:rPr>
          <w:spacing w:val="1"/>
          <w:sz w:val="20"/>
          <w:szCs w:val="20"/>
        </w:rPr>
        <w:t>(</w:t>
      </w:r>
      <w:r w:rsidRPr="00E13E51">
        <w:rPr>
          <w:spacing w:val="-1"/>
          <w:sz w:val="20"/>
          <w:szCs w:val="20"/>
        </w:rPr>
        <w:t>CC</w:t>
      </w:r>
      <w:r w:rsidRPr="00E13E51">
        <w:rPr>
          <w:sz w:val="20"/>
          <w:szCs w:val="20"/>
        </w:rPr>
        <w:t>US) te</w:t>
      </w:r>
      <w:r w:rsidRPr="00E13E51">
        <w:rPr>
          <w:spacing w:val="-1"/>
          <w:sz w:val="20"/>
          <w:szCs w:val="20"/>
        </w:rPr>
        <w:t>c</w:t>
      </w:r>
      <w:r w:rsidRPr="00E13E51">
        <w:rPr>
          <w:sz w:val="20"/>
          <w:szCs w:val="20"/>
        </w:rPr>
        <w:t>hnolog</w:t>
      </w:r>
      <w:r w:rsidRPr="00E13E51">
        <w:rPr>
          <w:spacing w:val="1"/>
          <w:sz w:val="20"/>
          <w:szCs w:val="20"/>
        </w:rPr>
        <w:t>i</w:t>
      </w:r>
      <w:r w:rsidRPr="00E13E51">
        <w:rPr>
          <w:spacing w:val="-1"/>
          <w:sz w:val="20"/>
          <w:szCs w:val="20"/>
        </w:rPr>
        <w:t>e</w:t>
      </w:r>
      <w:r w:rsidRPr="00E13E51">
        <w:rPr>
          <w:spacing w:val="-2"/>
          <w:sz w:val="20"/>
          <w:szCs w:val="20"/>
        </w:rPr>
        <w:t>s</w:t>
      </w:r>
      <w:r w:rsidRPr="00E13E51">
        <w:rPr>
          <w:sz w:val="20"/>
          <w:szCs w:val="20"/>
        </w:rPr>
        <w:t>:</w:t>
      </w:r>
      <w:r w:rsidRPr="00E13E51">
        <w:rPr>
          <w:spacing w:val="2"/>
          <w:sz w:val="20"/>
          <w:szCs w:val="20"/>
        </w:rPr>
        <w:t xml:space="preserve"> E</w:t>
      </w:r>
      <w:r w:rsidRPr="00E13E51">
        <w:rPr>
          <w:sz w:val="20"/>
          <w:szCs w:val="20"/>
        </w:rPr>
        <w:t>v</w:t>
      </w:r>
      <w:r w:rsidRPr="00E13E51">
        <w:rPr>
          <w:spacing w:val="-1"/>
          <w:sz w:val="20"/>
          <w:szCs w:val="20"/>
        </w:rPr>
        <w:t>a</w:t>
      </w:r>
      <w:r w:rsidRPr="00E13E51">
        <w:rPr>
          <w:sz w:val="20"/>
          <w:szCs w:val="20"/>
        </w:rPr>
        <w:t>luating</w:t>
      </w:r>
      <w:r w:rsidRPr="00E13E51">
        <w:rPr>
          <w:spacing w:val="2"/>
          <w:sz w:val="20"/>
          <w:szCs w:val="20"/>
        </w:rPr>
        <w:t xml:space="preserve"> </w:t>
      </w:r>
      <w:r w:rsidRPr="00E13E51">
        <w:rPr>
          <w:sz w:val="20"/>
          <w:szCs w:val="20"/>
        </w:rPr>
        <w:t>the</w:t>
      </w:r>
      <w:r w:rsidRPr="00E13E51">
        <w:rPr>
          <w:spacing w:val="1"/>
          <w:sz w:val="20"/>
          <w:szCs w:val="20"/>
        </w:rPr>
        <w:t xml:space="preserve"> </w:t>
      </w:r>
      <w:r w:rsidRPr="00E13E51">
        <w:rPr>
          <w:spacing w:val="-1"/>
          <w:sz w:val="20"/>
          <w:szCs w:val="20"/>
        </w:rPr>
        <w:t>e</w:t>
      </w:r>
      <w:r w:rsidRPr="00E13E51">
        <w:rPr>
          <w:spacing w:val="1"/>
          <w:sz w:val="20"/>
          <w:szCs w:val="20"/>
        </w:rPr>
        <w:t>ff</w:t>
      </w:r>
      <w:r w:rsidRPr="00E13E51">
        <w:rPr>
          <w:spacing w:val="-1"/>
          <w:sz w:val="20"/>
          <w:szCs w:val="20"/>
        </w:rPr>
        <w:t>ec</w:t>
      </w:r>
      <w:r w:rsidRPr="00E13E51">
        <w:rPr>
          <w:sz w:val="20"/>
          <w:szCs w:val="20"/>
        </w:rPr>
        <w:t>t</w:t>
      </w:r>
      <w:r w:rsidRPr="00E13E51">
        <w:rPr>
          <w:spacing w:val="1"/>
          <w:sz w:val="20"/>
          <w:szCs w:val="20"/>
        </w:rPr>
        <w:t>i</w:t>
      </w:r>
      <w:r w:rsidRPr="00E13E51">
        <w:rPr>
          <w:sz w:val="20"/>
          <w:szCs w:val="20"/>
        </w:rPr>
        <w:t>v</w:t>
      </w:r>
      <w:r w:rsidRPr="00E13E51">
        <w:rPr>
          <w:spacing w:val="-1"/>
          <w:sz w:val="20"/>
          <w:szCs w:val="20"/>
        </w:rPr>
        <w:t>e</w:t>
      </w:r>
      <w:r w:rsidRPr="00E13E51">
        <w:rPr>
          <w:sz w:val="20"/>
          <w:szCs w:val="20"/>
        </w:rPr>
        <w:t>n</w:t>
      </w:r>
      <w:r w:rsidRPr="00E13E51">
        <w:rPr>
          <w:spacing w:val="-1"/>
          <w:sz w:val="20"/>
          <w:szCs w:val="20"/>
        </w:rPr>
        <w:t>e</w:t>
      </w:r>
      <w:r w:rsidRPr="00E13E51">
        <w:rPr>
          <w:spacing w:val="-2"/>
          <w:sz w:val="20"/>
          <w:szCs w:val="20"/>
        </w:rPr>
        <w:t>s</w:t>
      </w:r>
      <w:r w:rsidRPr="00E13E51">
        <w:rPr>
          <w:sz w:val="20"/>
          <w:szCs w:val="20"/>
        </w:rPr>
        <w:t xml:space="preserve">s of </w:t>
      </w:r>
      <w:r w:rsidRPr="00E13E51">
        <w:rPr>
          <w:spacing w:val="-1"/>
          <w:sz w:val="20"/>
          <w:szCs w:val="20"/>
        </w:rPr>
        <w:t>a</w:t>
      </w:r>
      <w:r w:rsidRPr="00E13E51">
        <w:rPr>
          <w:sz w:val="20"/>
          <w:szCs w:val="20"/>
        </w:rPr>
        <w:t>dv</w:t>
      </w:r>
      <w:r w:rsidRPr="00E13E51">
        <w:rPr>
          <w:spacing w:val="-1"/>
          <w:sz w:val="20"/>
          <w:szCs w:val="20"/>
        </w:rPr>
        <w:t>a</w:t>
      </w:r>
      <w:r w:rsidRPr="00E13E51">
        <w:rPr>
          <w:sz w:val="20"/>
          <w:szCs w:val="20"/>
        </w:rPr>
        <w:t>n</w:t>
      </w:r>
      <w:r w:rsidRPr="00E13E51">
        <w:rPr>
          <w:spacing w:val="-1"/>
          <w:sz w:val="20"/>
          <w:szCs w:val="20"/>
        </w:rPr>
        <w:t>ce</w:t>
      </w:r>
      <w:r w:rsidRPr="00E13E51">
        <w:rPr>
          <w:sz w:val="20"/>
          <w:szCs w:val="20"/>
        </w:rPr>
        <w:t>d</w:t>
      </w:r>
      <w:r w:rsidRPr="00E13E51">
        <w:rPr>
          <w:spacing w:val="3"/>
          <w:sz w:val="20"/>
          <w:szCs w:val="20"/>
        </w:rPr>
        <w:t xml:space="preserve"> </w:t>
      </w:r>
      <w:r w:rsidRPr="00E13E51">
        <w:rPr>
          <w:spacing w:val="-1"/>
          <w:sz w:val="20"/>
          <w:szCs w:val="20"/>
        </w:rPr>
        <w:t>CC</w:t>
      </w:r>
      <w:r w:rsidRPr="00E13E51">
        <w:rPr>
          <w:sz w:val="20"/>
          <w:szCs w:val="20"/>
        </w:rPr>
        <w:t>US</w:t>
      </w:r>
      <w:r w:rsidRPr="00E13E51">
        <w:rPr>
          <w:spacing w:val="3"/>
          <w:sz w:val="20"/>
          <w:szCs w:val="20"/>
        </w:rPr>
        <w:t xml:space="preserve"> </w:t>
      </w:r>
      <w:r w:rsidRPr="00E13E51">
        <w:rPr>
          <w:spacing w:val="-2"/>
          <w:sz w:val="20"/>
          <w:szCs w:val="20"/>
        </w:rPr>
        <w:t>s</w:t>
      </w:r>
      <w:r w:rsidRPr="00E13E51">
        <w:rPr>
          <w:sz w:val="20"/>
          <w:szCs w:val="20"/>
        </w:rPr>
        <w:t>olu</w:t>
      </w:r>
      <w:r w:rsidRPr="00E13E51">
        <w:rPr>
          <w:spacing w:val="1"/>
          <w:sz w:val="20"/>
          <w:szCs w:val="20"/>
        </w:rPr>
        <w:t>t</w:t>
      </w:r>
      <w:r w:rsidRPr="00E13E51">
        <w:rPr>
          <w:sz w:val="20"/>
          <w:szCs w:val="20"/>
        </w:rPr>
        <w:t>ions</w:t>
      </w:r>
      <w:r w:rsidRPr="00E13E51">
        <w:rPr>
          <w:spacing w:val="1"/>
          <w:sz w:val="20"/>
          <w:szCs w:val="20"/>
        </w:rPr>
        <w:t xml:space="preserve"> f</w:t>
      </w:r>
      <w:r w:rsidRPr="00E13E51">
        <w:rPr>
          <w:sz w:val="20"/>
          <w:szCs w:val="20"/>
        </w:rPr>
        <w:t xml:space="preserve">or </w:t>
      </w:r>
      <w:r w:rsidRPr="00E13E51">
        <w:rPr>
          <w:spacing w:val="1"/>
          <w:sz w:val="20"/>
          <w:szCs w:val="20"/>
        </w:rPr>
        <w:t>r</w:t>
      </w:r>
      <w:r w:rsidRPr="00E13E51">
        <w:rPr>
          <w:spacing w:val="-1"/>
          <w:sz w:val="20"/>
          <w:szCs w:val="20"/>
        </w:rPr>
        <w:t>e</w:t>
      </w:r>
      <w:r w:rsidRPr="00E13E51">
        <w:rPr>
          <w:sz w:val="20"/>
          <w:szCs w:val="20"/>
        </w:rPr>
        <w:t>du</w:t>
      </w:r>
      <w:r w:rsidRPr="00E13E51">
        <w:rPr>
          <w:spacing w:val="-1"/>
          <w:sz w:val="20"/>
          <w:szCs w:val="20"/>
        </w:rPr>
        <w:t>c</w:t>
      </w:r>
      <w:r w:rsidRPr="00E13E51">
        <w:rPr>
          <w:sz w:val="20"/>
          <w:szCs w:val="20"/>
        </w:rPr>
        <w:t>ing</w:t>
      </w:r>
      <w:r w:rsidRPr="00E13E51">
        <w:rPr>
          <w:spacing w:val="3"/>
          <w:sz w:val="20"/>
          <w:szCs w:val="20"/>
        </w:rPr>
        <w:t xml:space="preserve"> </w:t>
      </w:r>
      <w:r w:rsidRPr="00E13E51">
        <w:rPr>
          <w:spacing w:val="-1"/>
          <w:sz w:val="20"/>
          <w:szCs w:val="20"/>
        </w:rPr>
        <w:t>C</w:t>
      </w:r>
      <w:r w:rsidRPr="00E13E51">
        <w:rPr>
          <w:sz w:val="20"/>
          <w:szCs w:val="20"/>
        </w:rPr>
        <w:t xml:space="preserve">O2 </w:t>
      </w:r>
      <w:r w:rsidRPr="00E13E51">
        <w:rPr>
          <w:spacing w:val="-1"/>
          <w:sz w:val="20"/>
          <w:szCs w:val="20"/>
        </w:rPr>
        <w:t>e</w:t>
      </w:r>
      <w:r w:rsidRPr="00E13E51">
        <w:rPr>
          <w:sz w:val="20"/>
          <w:szCs w:val="20"/>
        </w:rPr>
        <w:t>m</w:t>
      </w:r>
      <w:r w:rsidRPr="00E13E51">
        <w:rPr>
          <w:spacing w:val="1"/>
          <w:sz w:val="20"/>
          <w:szCs w:val="20"/>
        </w:rPr>
        <w:t>i</w:t>
      </w:r>
      <w:r w:rsidRPr="00E13E51">
        <w:rPr>
          <w:spacing w:val="-2"/>
          <w:sz w:val="20"/>
          <w:szCs w:val="20"/>
        </w:rPr>
        <w:t>ss</w:t>
      </w:r>
      <w:r w:rsidRPr="00E13E51">
        <w:rPr>
          <w:sz w:val="20"/>
          <w:szCs w:val="20"/>
        </w:rPr>
        <w:t>ion</w:t>
      </w:r>
      <w:r w:rsidRPr="00E13E51">
        <w:rPr>
          <w:spacing w:val="-1"/>
          <w:sz w:val="20"/>
          <w:szCs w:val="20"/>
        </w:rPr>
        <w:t>s</w:t>
      </w:r>
      <w:r w:rsidRPr="00E13E51">
        <w:rPr>
          <w:sz w:val="20"/>
          <w:szCs w:val="20"/>
        </w:rPr>
        <w:t>.</w:t>
      </w:r>
      <w:r w:rsidRPr="00E13E51">
        <w:rPr>
          <w:spacing w:val="24"/>
          <w:sz w:val="20"/>
          <w:szCs w:val="20"/>
        </w:rPr>
        <w:t xml:space="preserve"> </w:t>
      </w:r>
      <w:r w:rsidRPr="00E13E51">
        <w:rPr>
          <w:spacing w:val="-1"/>
          <w:sz w:val="20"/>
          <w:szCs w:val="20"/>
        </w:rPr>
        <w:t>Re</w:t>
      </w:r>
      <w:r w:rsidRPr="00E13E51">
        <w:rPr>
          <w:spacing w:val="-2"/>
          <w:sz w:val="20"/>
          <w:szCs w:val="20"/>
        </w:rPr>
        <w:t>s</w:t>
      </w:r>
      <w:r w:rsidRPr="00E13E51">
        <w:rPr>
          <w:sz w:val="20"/>
          <w:szCs w:val="20"/>
        </w:rPr>
        <w:t>ul</w:t>
      </w:r>
      <w:r w:rsidRPr="00E13E51">
        <w:rPr>
          <w:spacing w:val="1"/>
          <w:sz w:val="20"/>
          <w:szCs w:val="20"/>
        </w:rPr>
        <w:t>t</w:t>
      </w:r>
      <w:r w:rsidRPr="00E13E51">
        <w:rPr>
          <w:sz w:val="20"/>
          <w:szCs w:val="20"/>
        </w:rPr>
        <w:t>s</w:t>
      </w:r>
      <w:r w:rsidRPr="00E13E51">
        <w:rPr>
          <w:spacing w:val="20"/>
          <w:sz w:val="20"/>
          <w:szCs w:val="20"/>
        </w:rPr>
        <w:t xml:space="preserve"> </w:t>
      </w:r>
      <w:r w:rsidRPr="00E13E51">
        <w:rPr>
          <w:sz w:val="20"/>
          <w:szCs w:val="20"/>
        </w:rPr>
        <w:t>in</w:t>
      </w:r>
      <w:r w:rsidRPr="00E13E51">
        <w:rPr>
          <w:spacing w:val="22"/>
          <w:sz w:val="20"/>
          <w:szCs w:val="20"/>
        </w:rPr>
        <w:t xml:space="preserve"> </w:t>
      </w:r>
      <w:r w:rsidRPr="00E13E51">
        <w:rPr>
          <w:spacing w:val="1"/>
          <w:sz w:val="20"/>
          <w:szCs w:val="20"/>
        </w:rPr>
        <w:t>S</w:t>
      </w:r>
      <w:r w:rsidRPr="00E13E51">
        <w:rPr>
          <w:spacing w:val="-4"/>
          <w:sz w:val="20"/>
          <w:szCs w:val="20"/>
        </w:rPr>
        <w:t>u</w:t>
      </w:r>
      <w:r w:rsidRPr="00E13E51">
        <w:rPr>
          <w:spacing w:val="1"/>
          <w:sz w:val="20"/>
          <w:szCs w:val="20"/>
        </w:rPr>
        <w:t>rf</w:t>
      </w:r>
      <w:r w:rsidRPr="00E13E51">
        <w:rPr>
          <w:spacing w:val="-1"/>
          <w:sz w:val="20"/>
          <w:szCs w:val="20"/>
        </w:rPr>
        <w:t>ace</w:t>
      </w:r>
      <w:r w:rsidRPr="00E13E51">
        <w:rPr>
          <w:sz w:val="20"/>
          <w:szCs w:val="20"/>
        </w:rPr>
        <w:t>s</w:t>
      </w:r>
      <w:r w:rsidRPr="00E13E51">
        <w:rPr>
          <w:spacing w:val="20"/>
          <w:sz w:val="20"/>
          <w:szCs w:val="20"/>
        </w:rPr>
        <w:t xml:space="preserve"> </w:t>
      </w:r>
      <w:r w:rsidRPr="00E13E51">
        <w:rPr>
          <w:spacing w:val="-1"/>
          <w:sz w:val="20"/>
          <w:szCs w:val="20"/>
        </w:rPr>
        <w:t>a</w:t>
      </w:r>
      <w:r w:rsidRPr="00E13E51">
        <w:rPr>
          <w:sz w:val="20"/>
          <w:szCs w:val="20"/>
        </w:rPr>
        <w:t>nd</w:t>
      </w:r>
      <w:r w:rsidRPr="00E13E51">
        <w:rPr>
          <w:spacing w:val="18"/>
          <w:sz w:val="20"/>
          <w:szCs w:val="20"/>
        </w:rPr>
        <w:t xml:space="preserve"> </w:t>
      </w:r>
      <w:r w:rsidRPr="00E13E51">
        <w:rPr>
          <w:spacing w:val="1"/>
          <w:sz w:val="20"/>
          <w:szCs w:val="20"/>
        </w:rPr>
        <w:t>I</w:t>
      </w:r>
      <w:r w:rsidRPr="00E13E51">
        <w:rPr>
          <w:sz w:val="20"/>
          <w:szCs w:val="20"/>
        </w:rPr>
        <w:t>nte</w:t>
      </w:r>
      <w:r w:rsidRPr="00E13E51">
        <w:rPr>
          <w:spacing w:val="-3"/>
          <w:sz w:val="20"/>
          <w:szCs w:val="20"/>
        </w:rPr>
        <w:t>r</w:t>
      </w:r>
      <w:r w:rsidRPr="00E13E51">
        <w:rPr>
          <w:spacing w:val="1"/>
          <w:sz w:val="20"/>
          <w:szCs w:val="20"/>
        </w:rPr>
        <w:t>f</w:t>
      </w:r>
      <w:r w:rsidRPr="00E13E51">
        <w:rPr>
          <w:spacing w:val="-1"/>
          <w:sz w:val="20"/>
          <w:szCs w:val="20"/>
        </w:rPr>
        <w:t>ace</w:t>
      </w:r>
      <w:r w:rsidRPr="00E13E51">
        <w:rPr>
          <w:spacing w:val="-2"/>
          <w:sz w:val="20"/>
          <w:szCs w:val="20"/>
        </w:rPr>
        <w:t>s</w:t>
      </w:r>
      <w:r w:rsidRPr="00E13E51">
        <w:rPr>
          <w:sz w:val="20"/>
          <w:szCs w:val="20"/>
        </w:rPr>
        <w:t>,</w:t>
      </w:r>
      <w:r w:rsidRPr="00E13E51">
        <w:rPr>
          <w:spacing w:val="24"/>
          <w:sz w:val="20"/>
          <w:szCs w:val="20"/>
        </w:rPr>
        <w:t xml:space="preserve"> </w:t>
      </w:r>
      <w:r w:rsidRPr="00E13E51">
        <w:rPr>
          <w:sz w:val="20"/>
          <w:szCs w:val="20"/>
        </w:rPr>
        <w:t>1</w:t>
      </w:r>
      <w:r w:rsidRPr="00E13E51">
        <w:rPr>
          <w:spacing w:val="-4"/>
          <w:sz w:val="20"/>
          <w:szCs w:val="20"/>
        </w:rPr>
        <w:t>8</w:t>
      </w:r>
      <w:r w:rsidRPr="00E13E51">
        <w:rPr>
          <w:sz w:val="20"/>
          <w:szCs w:val="20"/>
        </w:rPr>
        <w:t>,100381.</w:t>
      </w:r>
      <w:hyperlink r:id="rId21" w:history="1">
        <w:r w:rsidRPr="00E13E51">
          <w:rPr>
            <w:rStyle w:val="Hyperlink"/>
            <w:rFonts w:eastAsiaTheme="majorEastAsia"/>
            <w:sz w:val="20"/>
            <w:szCs w:val="20"/>
          </w:rPr>
          <w:t>ht</w:t>
        </w:r>
        <w:r w:rsidRPr="00E13E51">
          <w:rPr>
            <w:rStyle w:val="Hyperlink"/>
            <w:rFonts w:eastAsiaTheme="majorEastAsia"/>
            <w:spacing w:val="1"/>
            <w:sz w:val="20"/>
            <w:szCs w:val="20"/>
          </w:rPr>
          <w:t>t</w:t>
        </w:r>
        <w:r w:rsidRPr="00E13E51">
          <w:rPr>
            <w:rStyle w:val="Hyperlink"/>
            <w:rFonts w:eastAsiaTheme="majorEastAsia"/>
            <w:sz w:val="20"/>
            <w:szCs w:val="20"/>
          </w:rPr>
          <w:t>p</w:t>
        </w:r>
        <w:r w:rsidRPr="00E13E51">
          <w:rPr>
            <w:rStyle w:val="Hyperlink"/>
            <w:rFonts w:eastAsiaTheme="majorEastAsia"/>
            <w:spacing w:val="-2"/>
            <w:sz w:val="20"/>
            <w:szCs w:val="20"/>
          </w:rPr>
          <w:t>s</w:t>
        </w:r>
        <w:r w:rsidRPr="00E13E51">
          <w:rPr>
            <w:rStyle w:val="Hyperlink"/>
            <w:rFonts w:eastAsiaTheme="majorEastAsia"/>
            <w:sz w:val="20"/>
            <w:szCs w:val="20"/>
          </w:rPr>
          <w:t>:</w:t>
        </w:r>
        <w:r w:rsidRPr="00E13E51">
          <w:rPr>
            <w:rStyle w:val="Hyperlink"/>
            <w:rFonts w:eastAsiaTheme="majorEastAsia"/>
            <w:spacing w:val="1"/>
            <w:sz w:val="20"/>
            <w:szCs w:val="20"/>
          </w:rPr>
          <w:t>/</w:t>
        </w:r>
        <w:r w:rsidRPr="00E13E51">
          <w:rPr>
            <w:rStyle w:val="Hyperlink"/>
            <w:rFonts w:eastAsiaTheme="majorEastAsia"/>
            <w:sz w:val="20"/>
            <w:szCs w:val="20"/>
          </w:rPr>
          <w:t>/do</w:t>
        </w:r>
        <w:r w:rsidRPr="00E13E51">
          <w:rPr>
            <w:rStyle w:val="Hyperlink"/>
            <w:rFonts w:eastAsiaTheme="majorEastAsia"/>
            <w:spacing w:val="1"/>
            <w:sz w:val="20"/>
            <w:szCs w:val="20"/>
          </w:rPr>
          <w:t>i</w:t>
        </w:r>
        <w:r w:rsidRPr="00E13E51">
          <w:rPr>
            <w:rStyle w:val="Hyperlink"/>
            <w:rFonts w:eastAsiaTheme="majorEastAsia"/>
            <w:spacing w:val="2"/>
            <w:sz w:val="20"/>
            <w:szCs w:val="20"/>
          </w:rPr>
          <w:t>.</w:t>
        </w:r>
        <w:r w:rsidRPr="00E13E51">
          <w:rPr>
            <w:rStyle w:val="Hyperlink"/>
            <w:rFonts w:eastAsiaTheme="majorEastAsia"/>
            <w:sz w:val="20"/>
            <w:szCs w:val="20"/>
          </w:rPr>
          <w:t>o</w:t>
        </w:r>
        <w:r w:rsidRPr="00E13E51">
          <w:rPr>
            <w:rStyle w:val="Hyperlink"/>
            <w:rFonts w:eastAsiaTheme="majorEastAsia"/>
            <w:spacing w:val="1"/>
            <w:sz w:val="20"/>
            <w:szCs w:val="20"/>
          </w:rPr>
          <w:t>r</w:t>
        </w:r>
        <w:r w:rsidRPr="00E13E51">
          <w:rPr>
            <w:rStyle w:val="Hyperlink"/>
            <w:rFonts w:eastAsiaTheme="majorEastAsia"/>
            <w:sz w:val="20"/>
            <w:szCs w:val="20"/>
          </w:rPr>
          <w:t>g/1</w:t>
        </w:r>
        <w:r w:rsidRPr="00E13E51">
          <w:rPr>
            <w:rStyle w:val="Hyperlink"/>
            <w:rFonts w:eastAsiaTheme="majorEastAsia"/>
            <w:spacing w:val="-4"/>
            <w:sz w:val="20"/>
            <w:szCs w:val="20"/>
          </w:rPr>
          <w:t>0</w:t>
        </w:r>
        <w:r w:rsidRPr="00E13E51">
          <w:rPr>
            <w:rStyle w:val="Hyperlink"/>
            <w:rFonts w:eastAsiaTheme="majorEastAsia"/>
            <w:spacing w:val="2"/>
            <w:sz w:val="20"/>
            <w:szCs w:val="20"/>
          </w:rPr>
          <w:t>.</w:t>
        </w:r>
        <w:r w:rsidRPr="00E13E51">
          <w:rPr>
            <w:rStyle w:val="Hyperlink"/>
            <w:rFonts w:eastAsiaTheme="majorEastAsia"/>
            <w:sz w:val="20"/>
            <w:szCs w:val="20"/>
          </w:rPr>
          <w:t>1016/</w:t>
        </w:r>
        <w:r w:rsidRPr="00E13E51">
          <w:rPr>
            <w:rStyle w:val="Hyperlink"/>
            <w:rFonts w:eastAsiaTheme="majorEastAsia"/>
            <w:spacing w:val="-1"/>
            <w:sz w:val="20"/>
            <w:szCs w:val="20"/>
          </w:rPr>
          <w:t>J</w:t>
        </w:r>
        <w:r w:rsidRPr="00E13E51">
          <w:rPr>
            <w:rStyle w:val="Hyperlink"/>
            <w:rFonts w:eastAsiaTheme="majorEastAsia"/>
            <w:spacing w:val="2"/>
            <w:sz w:val="20"/>
            <w:szCs w:val="20"/>
          </w:rPr>
          <w:t>.</w:t>
        </w:r>
        <w:r w:rsidRPr="00E13E51">
          <w:rPr>
            <w:rStyle w:val="Hyperlink"/>
            <w:rFonts w:eastAsiaTheme="majorEastAsia"/>
            <w:spacing w:val="-1"/>
            <w:sz w:val="20"/>
            <w:szCs w:val="20"/>
          </w:rPr>
          <w:t>R</w:t>
        </w:r>
        <w:r w:rsidRPr="00E13E51">
          <w:rPr>
            <w:rStyle w:val="Hyperlink"/>
            <w:rFonts w:eastAsiaTheme="majorEastAsia"/>
            <w:spacing w:val="1"/>
            <w:sz w:val="20"/>
            <w:szCs w:val="20"/>
          </w:rPr>
          <w:t>S</w:t>
        </w:r>
        <w:r w:rsidRPr="00E13E51">
          <w:rPr>
            <w:rStyle w:val="Hyperlink"/>
            <w:rFonts w:eastAsiaTheme="majorEastAsia"/>
            <w:sz w:val="20"/>
            <w:szCs w:val="20"/>
          </w:rPr>
          <w:t>U</w:t>
        </w:r>
        <w:r w:rsidRPr="00E13E51">
          <w:rPr>
            <w:rStyle w:val="Hyperlink"/>
            <w:rFonts w:eastAsiaTheme="majorEastAsia"/>
            <w:spacing w:val="-2"/>
            <w:sz w:val="20"/>
            <w:szCs w:val="20"/>
          </w:rPr>
          <w:t>R</w:t>
        </w:r>
        <w:r w:rsidRPr="00E13E51">
          <w:rPr>
            <w:rStyle w:val="Hyperlink"/>
            <w:rFonts w:eastAsiaTheme="majorEastAsia"/>
            <w:spacing w:val="1"/>
            <w:sz w:val="20"/>
            <w:szCs w:val="20"/>
          </w:rPr>
          <w:t>FI</w:t>
        </w:r>
        <w:r w:rsidRPr="00E13E51">
          <w:rPr>
            <w:rStyle w:val="Hyperlink"/>
            <w:rFonts w:eastAsiaTheme="majorEastAsia"/>
            <w:spacing w:val="2"/>
            <w:sz w:val="20"/>
            <w:szCs w:val="20"/>
          </w:rPr>
          <w:t>.</w:t>
        </w:r>
        <w:r w:rsidRPr="00E13E51">
          <w:rPr>
            <w:rStyle w:val="Hyperlink"/>
            <w:rFonts w:eastAsiaTheme="majorEastAsia"/>
            <w:sz w:val="20"/>
            <w:szCs w:val="20"/>
          </w:rPr>
          <w:t>202</w:t>
        </w:r>
        <w:r w:rsidRPr="00E13E51">
          <w:rPr>
            <w:rStyle w:val="Hyperlink"/>
            <w:rFonts w:eastAsiaTheme="majorEastAsia"/>
            <w:spacing w:val="-4"/>
            <w:sz w:val="20"/>
            <w:szCs w:val="20"/>
          </w:rPr>
          <w:t>4</w:t>
        </w:r>
        <w:r w:rsidRPr="00E13E51">
          <w:rPr>
            <w:rStyle w:val="Hyperlink"/>
            <w:rFonts w:eastAsiaTheme="majorEastAsia"/>
            <w:spacing w:val="2"/>
            <w:sz w:val="20"/>
            <w:szCs w:val="20"/>
          </w:rPr>
          <w:t>.</w:t>
        </w:r>
        <w:r w:rsidRPr="00E13E51">
          <w:rPr>
            <w:rStyle w:val="Hyperlink"/>
            <w:rFonts w:eastAsiaTheme="majorEastAsia"/>
            <w:sz w:val="20"/>
            <w:szCs w:val="20"/>
          </w:rPr>
          <w:t>100381</w:t>
        </w:r>
      </w:hyperlink>
    </w:p>
    <w:p w14:paraId="693F0B7B" w14:textId="77777777" w:rsidR="00082025" w:rsidRPr="00E13E51" w:rsidRDefault="00082025" w:rsidP="00E13E51">
      <w:pPr>
        <w:pStyle w:val="NoSpacing"/>
        <w:ind w:left="720" w:hanging="720"/>
        <w:jc w:val="both"/>
        <w:rPr>
          <w:sz w:val="20"/>
          <w:szCs w:val="20"/>
        </w:rPr>
      </w:pPr>
      <w:r w:rsidRPr="00E13E51">
        <w:rPr>
          <w:sz w:val="20"/>
          <w:szCs w:val="20"/>
        </w:rPr>
        <w:t>H</w:t>
      </w:r>
      <w:r w:rsidRPr="00E13E51">
        <w:rPr>
          <w:spacing w:val="-1"/>
          <w:sz w:val="20"/>
          <w:szCs w:val="20"/>
        </w:rPr>
        <w:t>a</w:t>
      </w:r>
      <w:r w:rsidRPr="00E13E51">
        <w:rPr>
          <w:spacing w:val="1"/>
          <w:sz w:val="20"/>
          <w:szCs w:val="20"/>
        </w:rPr>
        <w:t>r</w:t>
      </w:r>
      <w:r w:rsidRPr="00E13E51">
        <w:rPr>
          <w:sz w:val="20"/>
          <w:szCs w:val="20"/>
        </w:rPr>
        <w:t>toyo,</w:t>
      </w:r>
      <w:r w:rsidRPr="00E13E51">
        <w:rPr>
          <w:spacing w:val="4"/>
          <w:sz w:val="20"/>
          <w:szCs w:val="20"/>
        </w:rPr>
        <w:t xml:space="preserve"> </w:t>
      </w:r>
      <w:r w:rsidRPr="00E13E51">
        <w:rPr>
          <w:sz w:val="20"/>
          <w:szCs w:val="20"/>
        </w:rPr>
        <w:t>A.</w:t>
      </w:r>
      <w:r w:rsidRPr="00E13E51">
        <w:rPr>
          <w:spacing w:val="3"/>
          <w:sz w:val="20"/>
          <w:szCs w:val="20"/>
        </w:rPr>
        <w:t xml:space="preserve"> </w:t>
      </w:r>
      <w:r w:rsidRPr="00E13E51">
        <w:rPr>
          <w:spacing w:val="-3"/>
          <w:sz w:val="20"/>
          <w:szCs w:val="20"/>
        </w:rPr>
        <w:t>P</w:t>
      </w:r>
      <w:r w:rsidRPr="00E13E51">
        <w:rPr>
          <w:sz w:val="20"/>
          <w:szCs w:val="20"/>
        </w:rPr>
        <w:t>.</w:t>
      </w:r>
      <w:r w:rsidRPr="00E13E51">
        <w:rPr>
          <w:spacing w:val="4"/>
          <w:sz w:val="20"/>
          <w:szCs w:val="20"/>
        </w:rPr>
        <w:t xml:space="preserve"> </w:t>
      </w:r>
      <w:r w:rsidRPr="00E13E51">
        <w:rPr>
          <w:spacing w:val="-3"/>
          <w:sz w:val="20"/>
          <w:szCs w:val="20"/>
        </w:rPr>
        <w:t>P</w:t>
      </w:r>
      <w:r w:rsidRPr="00E13E51">
        <w:rPr>
          <w:spacing w:val="2"/>
          <w:sz w:val="20"/>
          <w:szCs w:val="20"/>
        </w:rPr>
        <w:t>.</w:t>
      </w:r>
      <w:r w:rsidRPr="00E13E51">
        <w:rPr>
          <w:sz w:val="20"/>
          <w:szCs w:val="20"/>
        </w:rPr>
        <w:t>,</w:t>
      </w:r>
      <w:r w:rsidRPr="00E13E51">
        <w:rPr>
          <w:spacing w:val="4"/>
          <w:sz w:val="20"/>
          <w:szCs w:val="20"/>
        </w:rPr>
        <w:t xml:space="preserve"> </w:t>
      </w:r>
      <w:r w:rsidRPr="00E13E51">
        <w:rPr>
          <w:sz w:val="20"/>
          <w:szCs w:val="20"/>
        </w:rPr>
        <w:t>Kh</w:t>
      </w:r>
      <w:r w:rsidRPr="00E13E51">
        <w:rPr>
          <w:spacing w:val="-1"/>
          <w:sz w:val="20"/>
          <w:szCs w:val="20"/>
        </w:rPr>
        <w:t>a</w:t>
      </w:r>
      <w:r w:rsidRPr="00E13E51">
        <w:rPr>
          <w:sz w:val="20"/>
          <w:szCs w:val="20"/>
        </w:rPr>
        <w:t>i</w:t>
      </w:r>
      <w:r w:rsidRPr="00E13E51">
        <w:rPr>
          <w:spacing w:val="2"/>
          <w:sz w:val="20"/>
          <w:szCs w:val="20"/>
        </w:rPr>
        <w:t>r</w:t>
      </w:r>
      <w:r w:rsidRPr="00E13E51">
        <w:rPr>
          <w:sz w:val="20"/>
          <w:szCs w:val="20"/>
        </w:rPr>
        <w:t>unni</w:t>
      </w:r>
      <w:r w:rsidRPr="00E13E51">
        <w:rPr>
          <w:spacing w:val="-1"/>
          <w:sz w:val="20"/>
          <w:szCs w:val="20"/>
        </w:rPr>
        <w:t>sa</w:t>
      </w:r>
      <w:r w:rsidRPr="00E13E51">
        <w:rPr>
          <w:sz w:val="20"/>
          <w:szCs w:val="20"/>
        </w:rPr>
        <w:t>,</w:t>
      </w:r>
      <w:r w:rsidRPr="00E13E51">
        <w:rPr>
          <w:spacing w:val="4"/>
          <w:sz w:val="20"/>
          <w:szCs w:val="20"/>
        </w:rPr>
        <w:t xml:space="preserve"> </w:t>
      </w:r>
      <w:r w:rsidRPr="00E13E51">
        <w:rPr>
          <w:spacing w:val="-3"/>
          <w:sz w:val="20"/>
          <w:szCs w:val="20"/>
        </w:rPr>
        <w:t>S</w:t>
      </w:r>
      <w:r w:rsidRPr="00E13E51">
        <w:rPr>
          <w:spacing w:val="2"/>
          <w:sz w:val="20"/>
          <w:szCs w:val="20"/>
        </w:rPr>
        <w:t>.</w:t>
      </w:r>
      <w:r w:rsidRPr="00E13E51">
        <w:rPr>
          <w:sz w:val="20"/>
          <w:szCs w:val="20"/>
        </w:rPr>
        <w:t xml:space="preserve">, </w:t>
      </w:r>
      <w:r w:rsidRPr="00E13E51">
        <w:rPr>
          <w:spacing w:val="1"/>
          <w:sz w:val="20"/>
          <w:szCs w:val="20"/>
        </w:rPr>
        <w:t>P</w:t>
      </w:r>
      <w:r w:rsidRPr="00E13E51">
        <w:rPr>
          <w:spacing w:val="-1"/>
          <w:sz w:val="20"/>
          <w:szCs w:val="20"/>
        </w:rPr>
        <w:t>a</w:t>
      </w:r>
      <w:r w:rsidRPr="00E13E51">
        <w:rPr>
          <w:sz w:val="20"/>
          <w:szCs w:val="20"/>
        </w:rPr>
        <w:t>moengk</w:t>
      </w:r>
      <w:r w:rsidRPr="00E13E51">
        <w:rPr>
          <w:spacing w:val="-1"/>
          <w:sz w:val="20"/>
          <w:szCs w:val="20"/>
        </w:rPr>
        <w:t>a</w:t>
      </w:r>
      <w:r w:rsidRPr="00E13E51">
        <w:rPr>
          <w:spacing w:val="-2"/>
          <w:sz w:val="20"/>
          <w:szCs w:val="20"/>
        </w:rPr>
        <w:t>s</w:t>
      </w:r>
      <w:r w:rsidRPr="00E13E51">
        <w:rPr>
          <w:sz w:val="20"/>
          <w:szCs w:val="20"/>
        </w:rPr>
        <w:t>,</w:t>
      </w:r>
      <w:r w:rsidRPr="00E13E51">
        <w:rPr>
          <w:spacing w:val="4"/>
          <w:sz w:val="20"/>
          <w:szCs w:val="20"/>
        </w:rPr>
        <w:t xml:space="preserve"> </w:t>
      </w:r>
      <w:r w:rsidRPr="00E13E51">
        <w:rPr>
          <w:spacing w:val="1"/>
          <w:sz w:val="20"/>
          <w:szCs w:val="20"/>
        </w:rPr>
        <w:t>P</w:t>
      </w:r>
      <w:r w:rsidRPr="00E13E51">
        <w:rPr>
          <w:spacing w:val="2"/>
          <w:sz w:val="20"/>
          <w:szCs w:val="20"/>
        </w:rPr>
        <w:t>.</w:t>
      </w:r>
      <w:r w:rsidRPr="00E13E51">
        <w:rPr>
          <w:sz w:val="20"/>
          <w:szCs w:val="20"/>
        </w:rPr>
        <w:t xml:space="preserve">, </w:t>
      </w:r>
      <w:r w:rsidRPr="00E13E51">
        <w:rPr>
          <w:spacing w:val="1"/>
          <w:sz w:val="20"/>
          <w:szCs w:val="20"/>
        </w:rPr>
        <w:t>S</w:t>
      </w:r>
      <w:r w:rsidRPr="00E13E51">
        <w:rPr>
          <w:sz w:val="20"/>
          <w:szCs w:val="20"/>
        </w:rPr>
        <w:t>ol</w:t>
      </w:r>
      <w:r w:rsidRPr="00E13E51">
        <w:rPr>
          <w:spacing w:val="1"/>
          <w:sz w:val="20"/>
          <w:szCs w:val="20"/>
        </w:rPr>
        <w:t>i</w:t>
      </w:r>
      <w:r w:rsidRPr="00E13E51">
        <w:rPr>
          <w:sz w:val="20"/>
          <w:szCs w:val="20"/>
        </w:rPr>
        <w:t>khin,</w:t>
      </w:r>
      <w:r w:rsidRPr="00E13E51">
        <w:rPr>
          <w:spacing w:val="-8"/>
          <w:sz w:val="20"/>
          <w:szCs w:val="20"/>
        </w:rPr>
        <w:t xml:space="preserve"> </w:t>
      </w:r>
      <w:r w:rsidRPr="00E13E51">
        <w:rPr>
          <w:sz w:val="20"/>
          <w:szCs w:val="20"/>
        </w:rPr>
        <w:t>A</w:t>
      </w:r>
      <w:r w:rsidRPr="00E13E51">
        <w:rPr>
          <w:spacing w:val="-2"/>
          <w:sz w:val="20"/>
          <w:szCs w:val="20"/>
        </w:rPr>
        <w:t>.</w:t>
      </w:r>
      <w:r w:rsidRPr="00E13E51">
        <w:rPr>
          <w:sz w:val="20"/>
          <w:szCs w:val="20"/>
        </w:rPr>
        <w:t>,</w:t>
      </w:r>
      <w:r w:rsidRPr="00E13E51">
        <w:rPr>
          <w:spacing w:val="-8"/>
          <w:sz w:val="20"/>
          <w:szCs w:val="20"/>
        </w:rPr>
        <w:t xml:space="preserve"> </w:t>
      </w:r>
      <w:r w:rsidRPr="00E13E51">
        <w:rPr>
          <w:spacing w:val="1"/>
          <w:sz w:val="20"/>
          <w:szCs w:val="20"/>
        </w:rPr>
        <w:t>S</w:t>
      </w:r>
      <w:r w:rsidRPr="00E13E51">
        <w:rPr>
          <w:sz w:val="20"/>
          <w:szCs w:val="20"/>
        </w:rPr>
        <w:t>up</w:t>
      </w:r>
      <w:r w:rsidRPr="00E13E51">
        <w:rPr>
          <w:spacing w:val="-3"/>
          <w:sz w:val="20"/>
          <w:szCs w:val="20"/>
        </w:rPr>
        <w:t>r</w:t>
      </w:r>
      <w:r w:rsidRPr="00E13E51">
        <w:rPr>
          <w:sz w:val="20"/>
          <w:szCs w:val="20"/>
        </w:rPr>
        <w:t>iyanto,</w:t>
      </w:r>
      <w:r w:rsidRPr="00E13E51">
        <w:rPr>
          <w:spacing w:val="-8"/>
          <w:sz w:val="20"/>
          <w:szCs w:val="20"/>
        </w:rPr>
        <w:t xml:space="preserve"> </w:t>
      </w:r>
      <w:r w:rsidRPr="00E13E51">
        <w:rPr>
          <w:spacing w:val="1"/>
          <w:sz w:val="20"/>
          <w:szCs w:val="20"/>
        </w:rPr>
        <w:t>S</w:t>
      </w:r>
      <w:r w:rsidRPr="00E13E51">
        <w:rPr>
          <w:spacing w:val="-4"/>
          <w:sz w:val="20"/>
          <w:szCs w:val="20"/>
        </w:rPr>
        <w:t>i</w:t>
      </w:r>
      <w:r w:rsidRPr="00E13E51">
        <w:rPr>
          <w:spacing w:val="1"/>
          <w:sz w:val="20"/>
          <w:szCs w:val="20"/>
        </w:rPr>
        <w:t>r</w:t>
      </w:r>
      <w:r w:rsidRPr="00E13E51">
        <w:rPr>
          <w:spacing w:val="-1"/>
          <w:sz w:val="20"/>
          <w:szCs w:val="20"/>
        </w:rPr>
        <w:t>e</w:t>
      </w:r>
      <w:r w:rsidRPr="00E13E51">
        <w:rPr>
          <w:sz w:val="20"/>
          <w:szCs w:val="20"/>
        </w:rPr>
        <w:t>g</w:t>
      </w:r>
      <w:r w:rsidRPr="00E13E51">
        <w:rPr>
          <w:spacing w:val="-1"/>
          <w:sz w:val="20"/>
          <w:szCs w:val="20"/>
        </w:rPr>
        <w:t>a</w:t>
      </w:r>
      <w:r w:rsidRPr="00E13E51">
        <w:rPr>
          <w:spacing w:val="1"/>
          <w:sz w:val="20"/>
          <w:szCs w:val="20"/>
        </w:rPr>
        <w:t>r</w:t>
      </w:r>
      <w:r w:rsidRPr="00E13E51">
        <w:rPr>
          <w:sz w:val="20"/>
          <w:szCs w:val="20"/>
        </w:rPr>
        <w:t>,</w:t>
      </w:r>
      <w:r w:rsidRPr="00E13E51">
        <w:rPr>
          <w:spacing w:val="-8"/>
          <w:sz w:val="20"/>
          <w:szCs w:val="20"/>
        </w:rPr>
        <w:t xml:space="preserve"> </w:t>
      </w:r>
      <w:r w:rsidRPr="00E13E51">
        <w:rPr>
          <w:spacing w:val="-3"/>
          <w:sz w:val="20"/>
          <w:szCs w:val="20"/>
        </w:rPr>
        <w:t>I</w:t>
      </w:r>
      <w:r w:rsidRPr="00E13E51">
        <w:rPr>
          <w:sz w:val="20"/>
          <w:szCs w:val="20"/>
        </w:rPr>
        <w:t>.</w:t>
      </w:r>
      <w:r w:rsidRPr="00E13E51">
        <w:rPr>
          <w:spacing w:val="-8"/>
          <w:sz w:val="20"/>
          <w:szCs w:val="20"/>
        </w:rPr>
        <w:t xml:space="preserve"> </w:t>
      </w:r>
      <w:r w:rsidRPr="00E13E51">
        <w:rPr>
          <w:spacing w:val="-2"/>
          <w:sz w:val="20"/>
          <w:szCs w:val="20"/>
        </w:rPr>
        <w:t>Z</w:t>
      </w:r>
      <w:r w:rsidRPr="00E13E51">
        <w:rPr>
          <w:spacing w:val="2"/>
          <w:sz w:val="20"/>
          <w:szCs w:val="20"/>
        </w:rPr>
        <w:t>.</w:t>
      </w:r>
      <w:r w:rsidRPr="00E13E51">
        <w:rPr>
          <w:sz w:val="20"/>
          <w:szCs w:val="20"/>
        </w:rPr>
        <w:t>,</w:t>
      </w:r>
      <w:r w:rsidRPr="00E13E51">
        <w:rPr>
          <w:spacing w:val="-8"/>
          <w:sz w:val="20"/>
          <w:szCs w:val="20"/>
        </w:rPr>
        <w:t xml:space="preserve"> </w:t>
      </w:r>
      <w:r w:rsidRPr="00E13E51">
        <w:rPr>
          <w:spacing w:val="-3"/>
          <w:sz w:val="20"/>
          <w:szCs w:val="20"/>
        </w:rPr>
        <w:t>P</w:t>
      </w:r>
      <w:r w:rsidRPr="00E13E51">
        <w:rPr>
          <w:spacing w:val="1"/>
          <w:sz w:val="20"/>
          <w:szCs w:val="20"/>
        </w:rPr>
        <w:t>r</w:t>
      </w:r>
      <w:r w:rsidRPr="00E13E51">
        <w:rPr>
          <w:spacing w:val="-1"/>
          <w:sz w:val="20"/>
          <w:szCs w:val="20"/>
        </w:rPr>
        <w:t>a</w:t>
      </w:r>
      <w:r w:rsidRPr="00E13E51">
        <w:rPr>
          <w:spacing w:val="-2"/>
          <w:sz w:val="20"/>
          <w:szCs w:val="20"/>
        </w:rPr>
        <w:t>s</w:t>
      </w:r>
      <w:r w:rsidRPr="00E13E51">
        <w:rPr>
          <w:spacing w:val="-1"/>
          <w:sz w:val="20"/>
          <w:szCs w:val="20"/>
        </w:rPr>
        <w:t>e</w:t>
      </w:r>
      <w:r w:rsidRPr="00E13E51">
        <w:rPr>
          <w:sz w:val="20"/>
          <w:szCs w:val="20"/>
        </w:rPr>
        <w:t>tyo,</w:t>
      </w:r>
      <w:r w:rsidRPr="00E13E51">
        <w:rPr>
          <w:spacing w:val="-8"/>
          <w:sz w:val="20"/>
          <w:szCs w:val="20"/>
        </w:rPr>
        <w:t xml:space="preserve"> </w:t>
      </w:r>
      <w:r w:rsidRPr="00E13E51">
        <w:rPr>
          <w:spacing w:val="-2"/>
          <w:sz w:val="20"/>
          <w:szCs w:val="20"/>
        </w:rPr>
        <w:t>L</w:t>
      </w:r>
      <w:r w:rsidRPr="00E13E51">
        <w:rPr>
          <w:sz w:val="20"/>
          <w:szCs w:val="20"/>
        </w:rPr>
        <w:t xml:space="preserve">. </w:t>
      </w:r>
      <w:r w:rsidRPr="00E13E51">
        <w:rPr>
          <w:spacing w:val="-1"/>
          <w:sz w:val="20"/>
          <w:szCs w:val="20"/>
        </w:rPr>
        <w:t>B</w:t>
      </w:r>
      <w:r w:rsidRPr="00E13E51">
        <w:rPr>
          <w:spacing w:val="2"/>
          <w:sz w:val="20"/>
          <w:szCs w:val="20"/>
        </w:rPr>
        <w:t>.</w:t>
      </w:r>
      <w:r w:rsidRPr="00E13E51">
        <w:rPr>
          <w:sz w:val="20"/>
          <w:szCs w:val="20"/>
        </w:rPr>
        <w:t>,</w:t>
      </w:r>
      <w:r w:rsidRPr="00E13E51">
        <w:rPr>
          <w:spacing w:val="12"/>
          <w:sz w:val="20"/>
          <w:szCs w:val="20"/>
        </w:rPr>
        <w:t xml:space="preserve"> </w:t>
      </w:r>
      <w:r w:rsidRPr="00E13E51">
        <w:rPr>
          <w:sz w:val="20"/>
          <w:szCs w:val="20"/>
        </w:rPr>
        <w:t>&amp;</w:t>
      </w:r>
      <w:r w:rsidRPr="00E13E51">
        <w:rPr>
          <w:spacing w:val="6"/>
          <w:sz w:val="20"/>
          <w:szCs w:val="20"/>
        </w:rPr>
        <w:t xml:space="preserve"> </w:t>
      </w:r>
      <w:r w:rsidRPr="00E13E51">
        <w:rPr>
          <w:spacing w:val="1"/>
          <w:sz w:val="20"/>
          <w:szCs w:val="20"/>
        </w:rPr>
        <w:t>I</w:t>
      </w:r>
      <w:r w:rsidRPr="00E13E51">
        <w:rPr>
          <w:spacing w:val="-2"/>
          <w:sz w:val="20"/>
          <w:szCs w:val="20"/>
        </w:rPr>
        <w:t>s</w:t>
      </w:r>
      <w:r w:rsidRPr="00E13E51">
        <w:rPr>
          <w:sz w:val="20"/>
          <w:szCs w:val="20"/>
        </w:rPr>
        <w:t>to</w:t>
      </w:r>
      <w:r w:rsidRPr="00E13E51">
        <w:rPr>
          <w:spacing w:val="1"/>
          <w:sz w:val="20"/>
          <w:szCs w:val="20"/>
        </w:rPr>
        <w:t>m</w:t>
      </w:r>
      <w:r w:rsidRPr="00E13E51">
        <w:rPr>
          <w:spacing w:val="-4"/>
          <w:sz w:val="20"/>
          <w:szCs w:val="20"/>
        </w:rPr>
        <w:t>o</w:t>
      </w:r>
      <w:r w:rsidRPr="00E13E51">
        <w:rPr>
          <w:sz w:val="20"/>
          <w:szCs w:val="20"/>
        </w:rPr>
        <w:t>.</w:t>
      </w:r>
      <w:r w:rsidRPr="00E13E51">
        <w:rPr>
          <w:spacing w:val="8"/>
          <w:sz w:val="20"/>
          <w:szCs w:val="20"/>
        </w:rPr>
        <w:t xml:space="preserve"> </w:t>
      </w:r>
      <w:r w:rsidRPr="00E13E51">
        <w:rPr>
          <w:spacing w:val="1"/>
          <w:sz w:val="20"/>
          <w:szCs w:val="20"/>
        </w:rPr>
        <w:t>(</w:t>
      </w:r>
      <w:r w:rsidRPr="00E13E51">
        <w:rPr>
          <w:sz w:val="20"/>
          <w:szCs w:val="20"/>
        </w:rPr>
        <w:t>2022</w:t>
      </w:r>
      <w:r w:rsidRPr="00E13E51">
        <w:rPr>
          <w:spacing w:val="1"/>
          <w:sz w:val="20"/>
          <w:szCs w:val="20"/>
        </w:rPr>
        <w:t>)</w:t>
      </w:r>
      <w:r w:rsidRPr="00E13E51">
        <w:rPr>
          <w:sz w:val="20"/>
          <w:szCs w:val="20"/>
        </w:rPr>
        <w:t>.</w:t>
      </w:r>
      <w:r w:rsidRPr="00E13E51">
        <w:rPr>
          <w:spacing w:val="8"/>
          <w:sz w:val="20"/>
          <w:szCs w:val="20"/>
        </w:rPr>
        <w:t xml:space="preserve"> </w:t>
      </w:r>
      <w:r w:rsidRPr="00E13E51">
        <w:rPr>
          <w:spacing w:val="2"/>
          <w:sz w:val="20"/>
          <w:szCs w:val="20"/>
        </w:rPr>
        <w:t>E</w:t>
      </w:r>
      <w:r w:rsidRPr="00E13E51">
        <w:rPr>
          <w:spacing w:val="-2"/>
          <w:sz w:val="20"/>
          <w:szCs w:val="20"/>
        </w:rPr>
        <w:t>s</w:t>
      </w:r>
      <w:r w:rsidRPr="00E13E51">
        <w:rPr>
          <w:sz w:val="20"/>
          <w:szCs w:val="20"/>
        </w:rPr>
        <w:t>t</w:t>
      </w:r>
      <w:r w:rsidRPr="00E13E51">
        <w:rPr>
          <w:spacing w:val="1"/>
          <w:sz w:val="20"/>
          <w:szCs w:val="20"/>
        </w:rPr>
        <w:t>i</w:t>
      </w:r>
      <w:r w:rsidRPr="00E13E51">
        <w:rPr>
          <w:sz w:val="20"/>
          <w:szCs w:val="20"/>
        </w:rPr>
        <w:t>mating</w:t>
      </w:r>
      <w:r w:rsidRPr="00E13E51">
        <w:rPr>
          <w:spacing w:val="6"/>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6"/>
          <w:sz w:val="20"/>
          <w:szCs w:val="20"/>
        </w:rPr>
        <w:t xml:space="preserve"> </w:t>
      </w:r>
      <w:r w:rsidRPr="00E13E51">
        <w:rPr>
          <w:spacing w:val="-2"/>
          <w:sz w:val="20"/>
          <w:szCs w:val="20"/>
        </w:rPr>
        <w:t>s</w:t>
      </w:r>
      <w:r w:rsidRPr="00E13E51">
        <w:rPr>
          <w:sz w:val="20"/>
          <w:szCs w:val="20"/>
        </w:rPr>
        <w:t>tocks</w:t>
      </w:r>
      <w:r w:rsidRPr="00E13E51">
        <w:rPr>
          <w:spacing w:val="8"/>
          <w:sz w:val="20"/>
          <w:szCs w:val="20"/>
        </w:rPr>
        <w:t xml:space="preserve"> </w:t>
      </w:r>
      <w:r w:rsidRPr="00E13E51">
        <w:rPr>
          <w:sz w:val="20"/>
          <w:szCs w:val="20"/>
        </w:rPr>
        <w:t>of th</w:t>
      </w:r>
      <w:r w:rsidRPr="00E13E51">
        <w:rPr>
          <w:spacing w:val="2"/>
          <w:sz w:val="20"/>
          <w:szCs w:val="20"/>
        </w:rPr>
        <w:t>r</w:t>
      </w:r>
      <w:r w:rsidRPr="00E13E51">
        <w:rPr>
          <w:spacing w:val="-1"/>
          <w:sz w:val="20"/>
          <w:szCs w:val="20"/>
        </w:rPr>
        <w:t>e</w:t>
      </w:r>
      <w:r w:rsidRPr="00E13E51">
        <w:rPr>
          <w:sz w:val="20"/>
          <w:szCs w:val="20"/>
        </w:rPr>
        <w:t>e</w:t>
      </w:r>
      <w:r w:rsidRPr="00E13E51">
        <w:rPr>
          <w:spacing w:val="3"/>
          <w:sz w:val="20"/>
          <w:szCs w:val="20"/>
        </w:rPr>
        <w:t xml:space="preserve"> </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di</w:t>
      </w:r>
      <w:r w:rsidRPr="00E13E51">
        <w:rPr>
          <w:spacing w:val="1"/>
          <w:sz w:val="20"/>
          <w:szCs w:val="20"/>
        </w:rPr>
        <w:t>t</w:t>
      </w:r>
      <w:r w:rsidRPr="00E13E51">
        <w:rPr>
          <w:sz w:val="20"/>
          <w:szCs w:val="20"/>
        </w:rPr>
        <w:t xml:space="preserve">ional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 xml:space="preserve">y </w:t>
      </w:r>
      <w:r w:rsidRPr="00E13E51">
        <w:rPr>
          <w:spacing w:val="-2"/>
          <w:sz w:val="20"/>
          <w:szCs w:val="20"/>
        </w:rPr>
        <w:t>s</w:t>
      </w:r>
      <w:r w:rsidRPr="00E13E51">
        <w:rPr>
          <w:sz w:val="20"/>
          <w:szCs w:val="20"/>
        </w:rPr>
        <w:t>y</w:t>
      </w:r>
      <w:r w:rsidRPr="00E13E51">
        <w:rPr>
          <w:spacing w:val="-2"/>
          <w:sz w:val="20"/>
          <w:szCs w:val="20"/>
        </w:rPr>
        <w:t>s</w:t>
      </w:r>
      <w:r w:rsidRPr="00E13E51">
        <w:rPr>
          <w:sz w:val="20"/>
          <w:szCs w:val="20"/>
        </w:rPr>
        <w:t>tems</w:t>
      </w:r>
      <w:r w:rsidRPr="00E13E51">
        <w:rPr>
          <w:spacing w:val="2"/>
          <w:sz w:val="20"/>
          <w:szCs w:val="20"/>
        </w:rPr>
        <w:t xml:space="preserve"> </w:t>
      </w:r>
      <w:r w:rsidRPr="00E13E51">
        <w:rPr>
          <w:spacing w:val="-1"/>
          <w:sz w:val="20"/>
          <w:szCs w:val="20"/>
        </w:rPr>
        <w:t>a</w:t>
      </w:r>
      <w:r w:rsidRPr="00E13E51">
        <w:rPr>
          <w:sz w:val="20"/>
          <w:szCs w:val="20"/>
        </w:rPr>
        <w:t>nd</w:t>
      </w:r>
      <w:r w:rsidRPr="00E13E51">
        <w:rPr>
          <w:spacing w:val="4"/>
          <w:sz w:val="20"/>
          <w:szCs w:val="20"/>
        </w:rPr>
        <w:t xml:space="preserve"> </w:t>
      </w:r>
      <w:r w:rsidRPr="00E13E51">
        <w:rPr>
          <w:sz w:val="20"/>
          <w:szCs w:val="20"/>
        </w:rPr>
        <w:t xml:space="preserve">their </w:t>
      </w:r>
      <w:r w:rsidRPr="00E13E51">
        <w:rPr>
          <w:spacing w:val="1"/>
          <w:sz w:val="20"/>
          <w:szCs w:val="20"/>
        </w:rPr>
        <w:t>r</w:t>
      </w:r>
      <w:r w:rsidRPr="00E13E51">
        <w:rPr>
          <w:spacing w:val="-1"/>
          <w:sz w:val="20"/>
          <w:szCs w:val="20"/>
        </w:rPr>
        <w:t>e</w:t>
      </w:r>
      <w:r w:rsidRPr="00E13E51">
        <w:rPr>
          <w:sz w:val="20"/>
          <w:szCs w:val="20"/>
        </w:rPr>
        <w:t>lation</w:t>
      </w:r>
      <w:r w:rsidRPr="00E13E51">
        <w:rPr>
          <w:spacing w:val="-1"/>
          <w:sz w:val="20"/>
          <w:szCs w:val="20"/>
        </w:rPr>
        <w:t>s</w:t>
      </w:r>
      <w:r w:rsidRPr="00E13E51">
        <w:rPr>
          <w:sz w:val="20"/>
          <w:szCs w:val="20"/>
        </w:rPr>
        <w:t>hips</w:t>
      </w:r>
      <w:r w:rsidRPr="00E13E51">
        <w:rPr>
          <w:spacing w:val="2"/>
          <w:sz w:val="20"/>
          <w:szCs w:val="20"/>
        </w:rPr>
        <w:t xml:space="preserve"> </w:t>
      </w:r>
      <w:r w:rsidRPr="00E13E51">
        <w:rPr>
          <w:sz w:val="20"/>
          <w:szCs w:val="20"/>
        </w:rPr>
        <w:t>with</w:t>
      </w:r>
      <w:r w:rsidRPr="00E13E51">
        <w:rPr>
          <w:spacing w:val="4"/>
          <w:sz w:val="20"/>
          <w:szCs w:val="20"/>
        </w:rPr>
        <w:t xml:space="preserve"> </w:t>
      </w:r>
      <w:r w:rsidRPr="00E13E51">
        <w:rPr>
          <w:spacing w:val="-4"/>
          <w:sz w:val="20"/>
          <w:szCs w:val="20"/>
        </w:rPr>
        <w:t>t</w:t>
      </w:r>
      <w:r w:rsidRPr="00E13E51">
        <w:rPr>
          <w:spacing w:val="1"/>
          <w:sz w:val="20"/>
          <w:szCs w:val="20"/>
        </w:rPr>
        <w:t>r</w:t>
      </w:r>
      <w:r w:rsidRPr="00E13E51">
        <w:rPr>
          <w:spacing w:val="-1"/>
          <w:sz w:val="20"/>
          <w:szCs w:val="20"/>
        </w:rPr>
        <w:t>e</w:t>
      </w:r>
      <w:r w:rsidRPr="00E13E51">
        <w:rPr>
          <w:sz w:val="20"/>
          <w:szCs w:val="20"/>
        </w:rPr>
        <w:t>e</w:t>
      </w:r>
      <w:r w:rsidRPr="00E13E51">
        <w:rPr>
          <w:spacing w:val="3"/>
          <w:sz w:val="20"/>
          <w:szCs w:val="20"/>
        </w:rPr>
        <w:t xml:space="preserve"> </w:t>
      </w:r>
      <w:r w:rsidRPr="00E13E51">
        <w:rPr>
          <w:sz w:val="20"/>
          <w:szCs w:val="20"/>
        </w:rPr>
        <w:t>dive</w:t>
      </w:r>
      <w:r w:rsidRPr="00E13E51">
        <w:rPr>
          <w:spacing w:val="1"/>
          <w:sz w:val="20"/>
          <w:szCs w:val="20"/>
        </w:rPr>
        <w:t>r</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 xml:space="preserve">y </w:t>
      </w:r>
      <w:r w:rsidRPr="00E13E51">
        <w:rPr>
          <w:spacing w:val="-1"/>
          <w:sz w:val="20"/>
          <w:szCs w:val="20"/>
        </w:rPr>
        <w:t>a</w:t>
      </w:r>
      <w:r w:rsidRPr="00E13E51">
        <w:rPr>
          <w:sz w:val="20"/>
          <w:szCs w:val="20"/>
        </w:rPr>
        <w:t>nd</w:t>
      </w:r>
      <w:r w:rsidRPr="00E13E51">
        <w:rPr>
          <w:spacing w:val="4"/>
          <w:sz w:val="20"/>
          <w:szCs w:val="20"/>
        </w:rPr>
        <w:t xml:space="preserve"> </w:t>
      </w:r>
      <w:r w:rsidRPr="00E13E51">
        <w:rPr>
          <w:spacing w:val="-2"/>
          <w:sz w:val="20"/>
          <w:szCs w:val="20"/>
        </w:rPr>
        <w:t>s</w:t>
      </w:r>
      <w:r w:rsidRPr="00E13E51">
        <w:rPr>
          <w:sz w:val="20"/>
          <w:szCs w:val="20"/>
        </w:rPr>
        <w:t>tand</w:t>
      </w:r>
      <w:r w:rsidRPr="00E13E51">
        <w:rPr>
          <w:spacing w:val="3"/>
          <w:sz w:val="20"/>
          <w:szCs w:val="20"/>
        </w:rPr>
        <w:t xml:space="preserve"> </w:t>
      </w:r>
      <w:r w:rsidRPr="00E13E51">
        <w:rPr>
          <w:sz w:val="20"/>
          <w:szCs w:val="20"/>
        </w:rPr>
        <w:t>d</w:t>
      </w:r>
      <w:r w:rsidRPr="00E13E51">
        <w:rPr>
          <w:spacing w:val="-1"/>
          <w:sz w:val="20"/>
          <w:szCs w:val="20"/>
        </w:rPr>
        <w:t>e</w:t>
      </w:r>
      <w:r w:rsidRPr="00E13E51">
        <w:rPr>
          <w:sz w:val="20"/>
          <w:szCs w:val="20"/>
        </w:rPr>
        <w:t>n</w:t>
      </w:r>
      <w:r w:rsidRPr="00E13E51">
        <w:rPr>
          <w:spacing w:val="-2"/>
          <w:sz w:val="20"/>
          <w:szCs w:val="20"/>
        </w:rPr>
        <w:t>s</w:t>
      </w:r>
      <w:r w:rsidRPr="00E13E51">
        <w:rPr>
          <w:sz w:val="20"/>
          <w:szCs w:val="20"/>
        </w:rPr>
        <w:t>i</w:t>
      </w:r>
      <w:r w:rsidRPr="00E13E51">
        <w:rPr>
          <w:spacing w:val="1"/>
          <w:sz w:val="20"/>
          <w:szCs w:val="20"/>
        </w:rPr>
        <w:t>t</w:t>
      </w:r>
      <w:r w:rsidRPr="00E13E51">
        <w:rPr>
          <w:spacing w:val="-4"/>
          <w:sz w:val="20"/>
          <w:szCs w:val="20"/>
        </w:rPr>
        <w:t>y</w:t>
      </w:r>
      <w:r w:rsidRPr="00E13E51">
        <w:rPr>
          <w:sz w:val="20"/>
          <w:szCs w:val="20"/>
        </w:rPr>
        <w:t xml:space="preserve">. </w:t>
      </w:r>
      <w:r w:rsidRPr="00E13E51">
        <w:rPr>
          <w:spacing w:val="-1"/>
          <w:sz w:val="20"/>
          <w:szCs w:val="20"/>
        </w:rPr>
        <w:t>B</w:t>
      </w:r>
      <w:r w:rsidRPr="00E13E51">
        <w:rPr>
          <w:sz w:val="20"/>
          <w:szCs w:val="20"/>
        </w:rPr>
        <w:t>iod</w:t>
      </w:r>
      <w:r w:rsidRPr="00E13E51">
        <w:rPr>
          <w:spacing w:val="1"/>
          <w:sz w:val="20"/>
          <w:szCs w:val="20"/>
        </w:rPr>
        <w:t>i</w:t>
      </w:r>
      <w:r w:rsidRPr="00E13E51">
        <w:rPr>
          <w:sz w:val="20"/>
          <w:szCs w:val="20"/>
        </w:rPr>
        <w:t>v</w:t>
      </w:r>
      <w:r w:rsidRPr="00E13E51">
        <w:rPr>
          <w:spacing w:val="-1"/>
          <w:sz w:val="20"/>
          <w:szCs w:val="20"/>
        </w:rPr>
        <w:t>e</w:t>
      </w:r>
      <w:r w:rsidRPr="00E13E51">
        <w:rPr>
          <w:spacing w:val="1"/>
          <w:sz w:val="20"/>
          <w:szCs w:val="20"/>
        </w:rPr>
        <w:t>r</w:t>
      </w:r>
      <w:r w:rsidRPr="00E13E51">
        <w:rPr>
          <w:spacing w:val="-2"/>
          <w:sz w:val="20"/>
          <w:szCs w:val="20"/>
        </w:rPr>
        <w:t>s</w:t>
      </w:r>
      <w:r w:rsidRPr="00E13E51">
        <w:rPr>
          <w:sz w:val="20"/>
          <w:szCs w:val="20"/>
        </w:rPr>
        <w:t>i</w:t>
      </w:r>
      <w:r w:rsidRPr="00E13E51">
        <w:rPr>
          <w:spacing w:val="1"/>
          <w:sz w:val="20"/>
          <w:szCs w:val="20"/>
        </w:rPr>
        <w:t>t</w:t>
      </w:r>
      <w:r w:rsidRPr="00E13E51">
        <w:rPr>
          <w:spacing w:val="-1"/>
          <w:sz w:val="20"/>
          <w:szCs w:val="20"/>
        </w:rPr>
        <w:t>a</w:t>
      </w:r>
      <w:r w:rsidRPr="00E13E51">
        <w:rPr>
          <w:spacing w:val="-2"/>
          <w:sz w:val="20"/>
          <w:szCs w:val="20"/>
        </w:rPr>
        <w:t>s</w:t>
      </w:r>
      <w:r w:rsidRPr="00E13E51">
        <w:rPr>
          <w:sz w:val="20"/>
          <w:szCs w:val="20"/>
        </w:rPr>
        <w:t>, 23</w:t>
      </w:r>
      <w:r w:rsidRPr="00E13E51">
        <w:rPr>
          <w:spacing w:val="1"/>
          <w:sz w:val="20"/>
          <w:szCs w:val="20"/>
        </w:rPr>
        <w:t>(</w:t>
      </w:r>
      <w:r w:rsidRPr="00E13E51">
        <w:rPr>
          <w:sz w:val="20"/>
          <w:szCs w:val="20"/>
        </w:rPr>
        <w:t>12</w:t>
      </w:r>
      <w:r w:rsidRPr="00E13E51">
        <w:rPr>
          <w:spacing w:val="-3"/>
          <w:sz w:val="20"/>
          <w:szCs w:val="20"/>
        </w:rPr>
        <w:t>)</w:t>
      </w:r>
      <w:r w:rsidRPr="00E13E51">
        <w:rPr>
          <w:sz w:val="20"/>
          <w:szCs w:val="20"/>
        </w:rPr>
        <w:t xml:space="preserve">. </w:t>
      </w:r>
      <w:hyperlink r:id="rId22">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13057/b</w:t>
        </w:r>
        <w:r w:rsidRPr="00E13E51">
          <w:rPr>
            <w:color w:val="0000FF"/>
            <w:spacing w:val="1"/>
            <w:sz w:val="20"/>
            <w:szCs w:val="20"/>
            <w:u w:val="single" w:color="0000FF"/>
          </w:rPr>
          <w:t>i</w:t>
        </w:r>
        <w:r w:rsidRPr="00E13E51">
          <w:rPr>
            <w:color w:val="0000FF"/>
            <w:sz w:val="20"/>
            <w:szCs w:val="20"/>
            <w:u w:val="single" w:color="0000FF"/>
          </w:rPr>
          <w:t>odiv</w:t>
        </w:r>
        <w:r w:rsidRPr="00E13E51">
          <w:rPr>
            <w:color w:val="0000FF"/>
            <w:spacing w:val="1"/>
            <w:sz w:val="20"/>
            <w:szCs w:val="20"/>
            <w:u w:val="single" w:color="0000FF"/>
          </w:rPr>
          <w:t>/</w:t>
        </w:r>
        <w:r w:rsidRPr="00E13E51">
          <w:rPr>
            <w:color w:val="0000FF"/>
            <w:sz w:val="20"/>
            <w:szCs w:val="20"/>
            <w:u w:val="single" w:color="0000FF"/>
          </w:rPr>
          <w:t>d231207</w:t>
        </w:r>
      </w:hyperlink>
    </w:p>
    <w:p w14:paraId="32A864D2" w14:textId="77777777" w:rsidR="00082025" w:rsidRPr="00E13E51" w:rsidRDefault="00082025" w:rsidP="00E13E51">
      <w:pPr>
        <w:pStyle w:val="NoSpacing"/>
        <w:ind w:left="720" w:hanging="720"/>
        <w:jc w:val="both"/>
        <w:rPr>
          <w:sz w:val="20"/>
          <w:szCs w:val="20"/>
          <w:lang w:val="de-DE"/>
        </w:rPr>
      </w:pPr>
      <w:r w:rsidRPr="00E13E51">
        <w:rPr>
          <w:sz w:val="20"/>
          <w:szCs w:val="20"/>
        </w:rPr>
        <w:t>H</w:t>
      </w:r>
      <w:r w:rsidRPr="00E13E51">
        <w:rPr>
          <w:spacing w:val="-1"/>
          <w:sz w:val="20"/>
          <w:szCs w:val="20"/>
        </w:rPr>
        <w:t>e</w:t>
      </w:r>
      <w:r w:rsidRPr="00E13E51">
        <w:rPr>
          <w:spacing w:val="1"/>
          <w:sz w:val="20"/>
          <w:szCs w:val="20"/>
        </w:rPr>
        <w:t>r</w:t>
      </w:r>
      <w:r w:rsidRPr="00E13E51">
        <w:rPr>
          <w:sz w:val="20"/>
          <w:szCs w:val="20"/>
        </w:rPr>
        <w:t>y</w:t>
      </w:r>
      <w:r w:rsidRPr="00E13E51">
        <w:rPr>
          <w:spacing w:val="-1"/>
          <w:sz w:val="20"/>
          <w:szCs w:val="20"/>
        </w:rPr>
        <w:t>a</w:t>
      </w:r>
      <w:r w:rsidRPr="00E13E51">
        <w:rPr>
          <w:sz w:val="20"/>
          <w:szCs w:val="20"/>
        </w:rPr>
        <w:t>ndi,</w:t>
      </w:r>
      <w:r w:rsidRPr="00E13E51">
        <w:rPr>
          <w:spacing w:val="4"/>
          <w:sz w:val="20"/>
          <w:szCs w:val="20"/>
        </w:rPr>
        <w:t xml:space="preserve"> </w:t>
      </w:r>
      <w:r w:rsidRPr="00E13E51">
        <w:rPr>
          <w:sz w:val="20"/>
          <w:szCs w:val="20"/>
        </w:rPr>
        <w:t>Qu</w:t>
      </w:r>
      <w:r w:rsidRPr="00E13E51">
        <w:rPr>
          <w:spacing w:val="1"/>
          <w:sz w:val="20"/>
          <w:szCs w:val="20"/>
        </w:rPr>
        <w:t>r</w:t>
      </w:r>
      <w:r w:rsidRPr="00E13E51">
        <w:rPr>
          <w:sz w:val="20"/>
          <w:szCs w:val="20"/>
        </w:rPr>
        <w:t>niat</w:t>
      </w:r>
      <w:r w:rsidRPr="00E13E51">
        <w:rPr>
          <w:spacing w:val="-4"/>
          <w:sz w:val="20"/>
          <w:szCs w:val="20"/>
        </w:rPr>
        <w:t>i</w:t>
      </w:r>
      <w:r w:rsidRPr="00E13E51">
        <w:rPr>
          <w:sz w:val="20"/>
          <w:szCs w:val="20"/>
        </w:rPr>
        <w:t>,</w:t>
      </w:r>
      <w:r w:rsidRPr="00E13E51">
        <w:rPr>
          <w:spacing w:val="4"/>
          <w:sz w:val="20"/>
          <w:szCs w:val="20"/>
        </w:rPr>
        <w:t xml:space="preserve"> </w:t>
      </w:r>
      <w:r w:rsidRPr="00E13E51">
        <w:rPr>
          <w:spacing w:val="-5"/>
          <w:sz w:val="20"/>
          <w:szCs w:val="20"/>
        </w:rPr>
        <w:t>R</w:t>
      </w:r>
      <w:r w:rsidRPr="00E13E51">
        <w:rPr>
          <w:spacing w:val="2"/>
          <w:sz w:val="20"/>
          <w:szCs w:val="20"/>
        </w:rPr>
        <w:t>.</w:t>
      </w:r>
      <w:r w:rsidRPr="00E13E51">
        <w:rPr>
          <w:sz w:val="20"/>
          <w:szCs w:val="20"/>
        </w:rPr>
        <w:t>, D</w:t>
      </w:r>
      <w:r w:rsidRPr="00E13E51">
        <w:rPr>
          <w:spacing w:val="-1"/>
          <w:sz w:val="20"/>
          <w:szCs w:val="20"/>
        </w:rPr>
        <w:t>a</w:t>
      </w:r>
      <w:r w:rsidRPr="00E13E51">
        <w:rPr>
          <w:spacing w:val="1"/>
          <w:sz w:val="20"/>
          <w:szCs w:val="20"/>
        </w:rPr>
        <w:t>r</w:t>
      </w:r>
      <w:r w:rsidRPr="00E13E51">
        <w:rPr>
          <w:sz w:val="20"/>
          <w:szCs w:val="20"/>
        </w:rPr>
        <w:t>ma</w:t>
      </w:r>
      <w:r w:rsidRPr="00E13E51">
        <w:rPr>
          <w:spacing w:val="-1"/>
          <w:sz w:val="20"/>
          <w:szCs w:val="20"/>
        </w:rPr>
        <w:t>wa</w:t>
      </w:r>
      <w:r w:rsidRPr="00E13E51">
        <w:rPr>
          <w:sz w:val="20"/>
          <w:szCs w:val="20"/>
        </w:rPr>
        <w:t>n,</w:t>
      </w:r>
      <w:r w:rsidRPr="00E13E51">
        <w:rPr>
          <w:spacing w:val="4"/>
          <w:sz w:val="20"/>
          <w:szCs w:val="20"/>
        </w:rPr>
        <w:t xml:space="preserve"> </w:t>
      </w:r>
      <w:r w:rsidRPr="00E13E51">
        <w:rPr>
          <w:spacing w:val="-4"/>
          <w:sz w:val="20"/>
          <w:szCs w:val="20"/>
        </w:rPr>
        <w:t>A</w:t>
      </w:r>
      <w:r w:rsidRPr="00E13E51">
        <w:rPr>
          <w:spacing w:val="2"/>
          <w:sz w:val="20"/>
          <w:szCs w:val="20"/>
        </w:rPr>
        <w:t>.</w:t>
      </w:r>
      <w:r w:rsidRPr="00E13E51">
        <w:rPr>
          <w:sz w:val="20"/>
          <w:szCs w:val="20"/>
        </w:rPr>
        <w:t>, &amp;</w:t>
      </w:r>
      <w:r w:rsidRPr="00E13E51">
        <w:rPr>
          <w:spacing w:val="2"/>
          <w:sz w:val="20"/>
          <w:szCs w:val="20"/>
        </w:rPr>
        <w:t xml:space="preserve"> </w:t>
      </w:r>
      <w:r w:rsidRPr="00E13E51">
        <w:rPr>
          <w:sz w:val="20"/>
          <w:szCs w:val="20"/>
        </w:rPr>
        <w:t>Yulia</w:t>
      </w:r>
      <w:r w:rsidRPr="00E13E51">
        <w:rPr>
          <w:spacing w:val="-6"/>
          <w:sz w:val="20"/>
          <w:szCs w:val="20"/>
        </w:rPr>
        <w:t>s</w:t>
      </w:r>
      <w:r w:rsidRPr="00E13E51">
        <w:rPr>
          <w:spacing w:val="-1"/>
          <w:sz w:val="20"/>
          <w:szCs w:val="20"/>
        </w:rPr>
        <w:t>a</w:t>
      </w:r>
      <w:r w:rsidRPr="00E13E51">
        <w:rPr>
          <w:spacing w:val="1"/>
          <w:sz w:val="20"/>
          <w:szCs w:val="20"/>
        </w:rPr>
        <w:t>r</w:t>
      </w:r>
      <w:r w:rsidRPr="00E13E51">
        <w:rPr>
          <w:sz w:val="20"/>
          <w:szCs w:val="20"/>
        </w:rPr>
        <w:t>i,</w:t>
      </w:r>
      <w:r w:rsidRPr="00E13E51">
        <w:rPr>
          <w:spacing w:val="4"/>
          <w:sz w:val="20"/>
          <w:szCs w:val="20"/>
        </w:rPr>
        <w:t xml:space="preserve"> </w:t>
      </w:r>
      <w:r w:rsidRPr="00E13E51">
        <w:rPr>
          <w:spacing w:val="-4"/>
          <w:sz w:val="20"/>
          <w:szCs w:val="20"/>
        </w:rPr>
        <w:t>V</w:t>
      </w:r>
      <w:r w:rsidRPr="00E13E51">
        <w:rPr>
          <w:sz w:val="20"/>
          <w:szCs w:val="20"/>
        </w:rPr>
        <w:t xml:space="preserve">. </w:t>
      </w:r>
      <w:r w:rsidRPr="00E13E51">
        <w:rPr>
          <w:spacing w:val="1"/>
          <w:sz w:val="20"/>
          <w:szCs w:val="20"/>
        </w:rPr>
        <w:t>(</w:t>
      </w:r>
      <w:r w:rsidRPr="00E13E51">
        <w:rPr>
          <w:sz w:val="20"/>
          <w:szCs w:val="20"/>
        </w:rPr>
        <w:t>2022</w:t>
      </w:r>
      <w:r w:rsidRPr="00E13E51">
        <w:rPr>
          <w:spacing w:val="1"/>
          <w:sz w:val="20"/>
          <w:szCs w:val="20"/>
        </w:rPr>
        <w:t>)</w:t>
      </w:r>
      <w:r w:rsidRPr="00E13E51">
        <w:rPr>
          <w:sz w:val="20"/>
          <w:szCs w:val="20"/>
        </w:rPr>
        <w:t>.</w:t>
      </w:r>
      <w:r w:rsidRPr="00E13E51">
        <w:rPr>
          <w:spacing w:val="6"/>
          <w:sz w:val="20"/>
          <w:szCs w:val="20"/>
        </w:rPr>
        <w:t xml:space="preserve"> </w:t>
      </w:r>
      <w:r w:rsidRPr="00E13E51">
        <w:rPr>
          <w:sz w:val="20"/>
          <w:szCs w:val="20"/>
        </w:rPr>
        <w:t>A</w:t>
      </w:r>
      <w:r w:rsidRPr="00E13E51">
        <w:rPr>
          <w:spacing w:val="-4"/>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 xml:space="preserve">y </w:t>
      </w:r>
      <w:r w:rsidRPr="00E13E51">
        <w:rPr>
          <w:spacing w:val="1"/>
          <w:sz w:val="20"/>
          <w:szCs w:val="20"/>
        </w:rPr>
        <w:t>f</w:t>
      </w:r>
      <w:r w:rsidRPr="00E13E51">
        <w:rPr>
          <w:sz w:val="20"/>
          <w:szCs w:val="20"/>
        </w:rPr>
        <w:t>or</w:t>
      </w:r>
      <w:r w:rsidRPr="00E13E51">
        <w:rPr>
          <w:spacing w:val="5"/>
          <w:sz w:val="20"/>
          <w:szCs w:val="20"/>
        </w:rPr>
        <w:t xml:space="preserve"> </w:t>
      </w:r>
      <w:r w:rsidRPr="00E13E51">
        <w:rPr>
          <w:sz w:val="20"/>
          <w:szCs w:val="20"/>
        </w:rPr>
        <w:t>biod</w:t>
      </w:r>
      <w:r w:rsidRPr="00E13E51">
        <w:rPr>
          <w:spacing w:val="1"/>
          <w:sz w:val="20"/>
          <w:szCs w:val="20"/>
        </w:rPr>
        <w:t>i</w:t>
      </w:r>
      <w:r w:rsidRPr="00E13E51">
        <w:rPr>
          <w:sz w:val="20"/>
          <w:szCs w:val="20"/>
        </w:rPr>
        <w:t>v</w:t>
      </w:r>
      <w:r w:rsidRPr="00E13E51">
        <w:rPr>
          <w:spacing w:val="-5"/>
          <w:sz w:val="20"/>
          <w:szCs w:val="20"/>
        </w:rPr>
        <w:t>e</w:t>
      </w:r>
      <w:r w:rsidRPr="00E13E51">
        <w:rPr>
          <w:spacing w:val="1"/>
          <w:sz w:val="20"/>
          <w:szCs w:val="20"/>
        </w:rPr>
        <w:t>r</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y</w:t>
      </w:r>
      <w:r w:rsidRPr="00E13E51">
        <w:rPr>
          <w:spacing w:val="4"/>
          <w:sz w:val="20"/>
          <w:szCs w:val="20"/>
        </w:rPr>
        <w:t xml:space="preserve"> </w:t>
      </w:r>
      <w:r w:rsidRPr="00E13E51">
        <w:rPr>
          <w:spacing w:val="-1"/>
          <w:sz w:val="20"/>
          <w:szCs w:val="20"/>
        </w:rPr>
        <w:t>a</w:t>
      </w:r>
      <w:r w:rsidRPr="00E13E51">
        <w:rPr>
          <w:sz w:val="20"/>
          <w:szCs w:val="20"/>
        </w:rPr>
        <w:t>nd</w:t>
      </w:r>
      <w:r w:rsidRPr="00E13E51">
        <w:rPr>
          <w:spacing w:val="4"/>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 xml:space="preserve">mate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nge</w:t>
      </w:r>
      <w:r w:rsidRPr="00E13E51">
        <w:rPr>
          <w:spacing w:val="3"/>
          <w:sz w:val="20"/>
          <w:szCs w:val="20"/>
        </w:rPr>
        <w:t xml:space="preserve"> </w:t>
      </w:r>
      <w:r w:rsidRPr="00E13E51">
        <w:rPr>
          <w:sz w:val="20"/>
          <w:szCs w:val="20"/>
        </w:rPr>
        <w:t>m</w:t>
      </w:r>
      <w:r w:rsidRPr="00E13E51">
        <w:rPr>
          <w:spacing w:val="1"/>
          <w:sz w:val="20"/>
          <w:szCs w:val="20"/>
        </w:rPr>
        <w:t>i</w:t>
      </w:r>
      <w:r w:rsidRPr="00E13E51">
        <w:rPr>
          <w:sz w:val="20"/>
          <w:szCs w:val="20"/>
        </w:rPr>
        <w:t>t</w:t>
      </w:r>
      <w:r w:rsidRPr="00E13E51">
        <w:rPr>
          <w:spacing w:val="1"/>
          <w:sz w:val="20"/>
          <w:szCs w:val="20"/>
        </w:rPr>
        <w:t>i</w:t>
      </w:r>
      <w:r w:rsidRPr="00E13E51">
        <w:rPr>
          <w:sz w:val="20"/>
          <w:szCs w:val="20"/>
        </w:rPr>
        <w:t>g</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 in</w:t>
      </w:r>
      <w:r w:rsidRPr="00E13E51">
        <w:rPr>
          <w:spacing w:val="4"/>
          <w:sz w:val="20"/>
          <w:szCs w:val="20"/>
        </w:rPr>
        <w:t xml:space="preserve"> </w:t>
      </w:r>
      <w:r w:rsidRPr="00E13E51">
        <w:rPr>
          <w:spacing w:val="-1"/>
          <w:sz w:val="20"/>
          <w:szCs w:val="20"/>
        </w:rPr>
        <w:t>Ba</w:t>
      </w:r>
      <w:r w:rsidRPr="00E13E51">
        <w:rPr>
          <w:sz w:val="20"/>
          <w:szCs w:val="20"/>
        </w:rPr>
        <w:t>tu</w:t>
      </w:r>
      <w:r w:rsidRPr="00E13E51">
        <w:rPr>
          <w:spacing w:val="1"/>
          <w:sz w:val="20"/>
          <w:szCs w:val="20"/>
        </w:rPr>
        <w:t>t</w:t>
      </w:r>
      <w:r w:rsidRPr="00E13E51">
        <w:rPr>
          <w:spacing w:val="-1"/>
          <w:sz w:val="20"/>
          <w:szCs w:val="20"/>
        </w:rPr>
        <w:t>e</w:t>
      </w:r>
      <w:r w:rsidRPr="00E13E51">
        <w:rPr>
          <w:sz w:val="20"/>
          <w:szCs w:val="20"/>
        </w:rPr>
        <w:t xml:space="preserve">gi </w:t>
      </w:r>
      <w:r w:rsidRPr="00E13E51">
        <w:rPr>
          <w:spacing w:val="1"/>
          <w:sz w:val="20"/>
          <w:szCs w:val="20"/>
        </w:rPr>
        <w:t>Pr</w:t>
      </w:r>
      <w:r w:rsidRPr="00E13E51">
        <w:rPr>
          <w:sz w:val="20"/>
          <w:szCs w:val="20"/>
        </w:rPr>
        <w:t>ote</w:t>
      </w:r>
      <w:r w:rsidRPr="00E13E51">
        <w:rPr>
          <w:spacing w:val="-1"/>
          <w:sz w:val="20"/>
          <w:szCs w:val="20"/>
        </w:rPr>
        <w:t>c</w:t>
      </w:r>
      <w:r w:rsidRPr="00E13E51">
        <w:rPr>
          <w:sz w:val="20"/>
          <w:szCs w:val="20"/>
        </w:rPr>
        <w:t>t</w:t>
      </w:r>
      <w:r w:rsidRPr="00E13E51">
        <w:rPr>
          <w:spacing w:val="1"/>
          <w:sz w:val="20"/>
          <w:szCs w:val="20"/>
        </w:rPr>
        <w:t>i</w:t>
      </w:r>
      <w:r w:rsidRPr="00E13E51">
        <w:rPr>
          <w:sz w:val="20"/>
          <w:szCs w:val="20"/>
        </w:rPr>
        <w:t xml:space="preserve">on </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 xml:space="preserve">t, </w:t>
      </w:r>
      <w:r w:rsidRPr="00E13E51">
        <w:rPr>
          <w:spacing w:val="-2"/>
          <w:sz w:val="20"/>
          <w:szCs w:val="20"/>
        </w:rPr>
        <w:t>L</w:t>
      </w:r>
      <w:r w:rsidRPr="00E13E51">
        <w:rPr>
          <w:spacing w:val="-1"/>
          <w:sz w:val="20"/>
          <w:szCs w:val="20"/>
        </w:rPr>
        <w:t>a</w:t>
      </w:r>
      <w:r w:rsidRPr="00E13E51">
        <w:rPr>
          <w:sz w:val="20"/>
          <w:szCs w:val="20"/>
        </w:rPr>
        <w:t>mpung,</w:t>
      </w:r>
      <w:r w:rsidRPr="00E13E51">
        <w:rPr>
          <w:spacing w:val="1"/>
          <w:sz w:val="20"/>
          <w:szCs w:val="20"/>
        </w:rPr>
        <w:t xml:space="preserve"> I</w:t>
      </w:r>
      <w:r w:rsidRPr="00E13E51">
        <w:rPr>
          <w:sz w:val="20"/>
          <w:szCs w:val="20"/>
        </w:rPr>
        <w:t>ndon</w:t>
      </w:r>
      <w:r w:rsidRPr="00E13E51">
        <w:rPr>
          <w:spacing w:val="-1"/>
          <w:sz w:val="20"/>
          <w:szCs w:val="20"/>
        </w:rPr>
        <w:t>e</w:t>
      </w:r>
      <w:r w:rsidRPr="00E13E51">
        <w:rPr>
          <w:spacing w:val="-2"/>
          <w:sz w:val="20"/>
          <w:szCs w:val="20"/>
        </w:rPr>
        <w:t>s</w:t>
      </w:r>
      <w:r w:rsidRPr="00E13E51">
        <w:rPr>
          <w:sz w:val="20"/>
          <w:szCs w:val="20"/>
        </w:rPr>
        <w:t xml:space="preserve">ia. </w:t>
      </w:r>
      <w:r w:rsidRPr="00E13E51">
        <w:rPr>
          <w:spacing w:val="-1"/>
          <w:sz w:val="20"/>
          <w:szCs w:val="20"/>
          <w:lang w:val="de-DE"/>
        </w:rPr>
        <w:t>B</w:t>
      </w:r>
      <w:r w:rsidRPr="00E13E51">
        <w:rPr>
          <w:sz w:val="20"/>
          <w:szCs w:val="20"/>
          <w:lang w:val="de-DE"/>
        </w:rPr>
        <w:t>iod</w:t>
      </w:r>
      <w:r w:rsidRPr="00E13E51">
        <w:rPr>
          <w:spacing w:val="1"/>
          <w:sz w:val="20"/>
          <w:szCs w:val="20"/>
          <w:lang w:val="de-DE"/>
        </w:rPr>
        <w:t>i</w:t>
      </w:r>
      <w:r w:rsidRPr="00E13E51">
        <w:rPr>
          <w:sz w:val="20"/>
          <w:szCs w:val="20"/>
          <w:lang w:val="de-DE"/>
        </w:rPr>
        <w:t>v</w:t>
      </w:r>
      <w:r w:rsidRPr="00E13E51">
        <w:rPr>
          <w:spacing w:val="-1"/>
          <w:sz w:val="20"/>
          <w:szCs w:val="20"/>
          <w:lang w:val="de-DE"/>
        </w:rPr>
        <w:t>e</w:t>
      </w:r>
      <w:r w:rsidRPr="00E13E51">
        <w:rPr>
          <w:spacing w:val="1"/>
          <w:sz w:val="20"/>
          <w:szCs w:val="20"/>
          <w:lang w:val="de-DE"/>
        </w:rPr>
        <w:t>r</w:t>
      </w:r>
      <w:r w:rsidRPr="00E13E51">
        <w:rPr>
          <w:spacing w:val="-2"/>
          <w:sz w:val="20"/>
          <w:szCs w:val="20"/>
          <w:lang w:val="de-DE"/>
        </w:rPr>
        <w:t>s</w:t>
      </w:r>
      <w:r w:rsidRPr="00E13E51">
        <w:rPr>
          <w:sz w:val="20"/>
          <w:szCs w:val="20"/>
          <w:lang w:val="de-DE"/>
        </w:rPr>
        <w:t>i</w:t>
      </w:r>
      <w:r w:rsidRPr="00E13E51">
        <w:rPr>
          <w:spacing w:val="1"/>
          <w:sz w:val="20"/>
          <w:szCs w:val="20"/>
          <w:lang w:val="de-DE"/>
        </w:rPr>
        <w:t>t</w:t>
      </w:r>
      <w:r w:rsidRPr="00E13E51">
        <w:rPr>
          <w:spacing w:val="-1"/>
          <w:sz w:val="20"/>
          <w:szCs w:val="20"/>
          <w:lang w:val="de-DE"/>
        </w:rPr>
        <w:t>a</w:t>
      </w:r>
      <w:r w:rsidRPr="00E13E51">
        <w:rPr>
          <w:spacing w:val="-2"/>
          <w:sz w:val="20"/>
          <w:szCs w:val="20"/>
          <w:lang w:val="de-DE"/>
        </w:rPr>
        <w:t>s</w:t>
      </w:r>
      <w:r w:rsidRPr="00E13E51">
        <w:rPr>
          <w:sz w:val="20"/>
          <w:szCs w:val="20"/>
          <w:lang w:val="de-DE"/>
        </w:rPr>
        <w:t>,</w:t>
      </w:r>
      <w:r w:rsidRPr="00E13E51">
        <w:rPr>
          <w:spacing w:val="1"/>
          <w:sz w:val="20"/>
          <w:szCs w:val="20"/>
          <w:lang w:val="de-DE"/>
        </w:rPr>
        <w:t xml:space="preserve"> </w:t>
      </w:r>
      <w:r w:rsidRPr="00E13E51">
        <w:rPr>
          <w:sz w:val="20"/>
          <w:szCs w:val="20"/>
          <w:lang w:val="de-DE"/>
        </w:rPr>
        <w:t>23</w:t>
      </w:r>
      <w:r w:rsidRPr="00E13E51">
        <w:rPr>
          <w:spacing w:val="1"/>
          <w:sz w:val="20"/>
          <w:szCs w:val="20"/>
          <w:lang w:val="de-DE"/>
        </w:rPr>
        <w:t>(</w:t>
      </w:r>
      <w:r w:rsidRPr="00E13E51">
        <w:rPr>
          <w:sz w:val="20"/>
          <w:szCs w:val="20"/>
          <w:lang w:val="de-DE"/>
        </w:rPr>
        <w:t>3</w:t>
      </w:r>
      <w:r w:rsidRPr="00E13E51">
        <w:rPr>
          <w:spacing w:val="-3"/>
          <w:sz w:val="20"/>
          <w:szCs w:val="20"/>
          <w:lang w:val="de-DE"/>
        </w:rPr>
        <w:t>)</w:t>
      </w:r>
      <w:r w:rsidRPr="00E13E51">
        <w:rPr>
          <w:sz w:val="20"/>
          <w:szCs w:val="20"/>
          <w:lang w:val="de-DE"/>
        </w:rPr>
        <w:t xml:space="preserve">. </w:t>
      </w:r>
      <w:hyperlink r:id="rId23">
        <w:r w:rsidRPr="00E13E51">
          <w:rPr>
            <w:color w:val="0000FF"/>
            <w:sz w:val="20"/>
            <w:szCs w:val="20"/>
            <w:u w:val="single" w:color="0000FF"/>
            <w:lang w:val="de-DE"/>
          </w:rPr>
          <w:t>ht</w:t>
        </w:r>
        <w:r w:rsidRPr="00E13E51">
          <w:rPr>
            <w:color w:val="0000FF"/>
            <w:spacing w:val="1"/>
            <w:sz w:val="20"/>
            <w:szCs w:val="20"/>
            <w:u w:val="single" w:color="0000FF"/>
            <w:lang w:val="de-DE"/>
          </w:rPr>
          <w:t>t</w:t>
        </w:r>
        <w:r w:rsidRPr="00E13E51">
          <w:rPr>
            <w:color w:val="0000FF"/>
            <w:sz w:val="20"/>
            <w:szCs w:val="20"/>
            <w:u w:val="single" w:color="0000FF"/>
            <w:lang w:val="de-DE"/>
          </w:rPr>
          <w:t>p</w:t>
        </w:r>
        <w:r w:rsidRPr="00E13E51">
          <w:rPr>
            <w:color w:val="0000FF"/>
            <w:spacing w:val="-2"/>
            <w:sz w:val="20"/>
            <w:szCs w:val="20"/>
            <w:u w:val="single" w:color="0000FF"/>
            <w:lang w:val="de-DE"/>
          </w:rPr>
          <w:t>s</w:t>
        </w:r>
        <w:r w:rsidRPr="00E13E51">
          <w:rPr>
            <w:color w:val="0000FF"/>
            <w:sz w:val="20"/>
            <w:szCs w:val="20"/>
            <w:u w:val="single" w:color="0000FF"/>
            <w:lang w:val="de-DE"/>
          </w:rPr>
          <w:t>:</w:t>
        </w:r>
        <w:r w:rsidRPr="00E13E51">
          <w:rPr>
            <w:color w:val="0000FF"/>
            <w:spacing w:val="1"/>
            <w:sz w:val="20"/>
            <w:szCs w:val="20"/>
            <w:u w:val="single" w:color="0000FF"/>
            <w:lang w:val="de-DE"/>
          </w:rPr>
          <w:t>/</w:t>
        </w:r>
        <w:r w:rsidRPr="00E13E51">
          <w:rPr>
            <w:color w:val="0000FF"/>
            <w:sz w:val="20"/>
            <w:szCs w:val="20"/>
            <w:u w:val="single" w:color="0000FF"/>
            <w:lang w:val="de-DE"/>
          </w:rPr>
          <w:t>/do</w:t>
        </w:r>
        <w:r w:rsidRPr="00E13E51">
          <w:rPr>
            <w:color w:val="0000FF"/>
            <w:spacing w:val="1"/>
            <w:sz w:val="20"/>
            <w:szCs w:val="20"/>
            <w:u w:val="single" w:color="0000FF"/>
            <w:lang w:val="de-DE"/>
          </w:rPr>
          <w:t>i</w:t>
        </w:r>
        <w:r w:rsidRPr="00E13E51">
          <w:rPr>
            <w:color w:val="0000FF"/>
            <w:spacing w:val="2"/>
            <w:sz w:val="20"/>
            <w:szCs w:val="20"/>
            <w:u w:val="single" w:color="0000FF"/>
            <w:lang w:val="de-DE"/>
          </w:rPr>
          <w:t>.</w:t>
        </w:r>
        <w:r w:rsidRPr="00E13E51">
          <w:rPr>
            <w:color w:val="0000FF"/>
            <w:sz w:val="20"/>
            <w:szCs w:val="20"/>
            <w:u w:val="single" w:color="0000FF"/>
            <w:lang w:val="de-DE"/>
          </w:rPr>
          <w:t>o</w:t>
        </w:r>
        <w:r w:rsidRPr="00E13E51">
          <w:rPr>
            <w:color w:val="0000FF"/>
            <w:spacing w:val="1"/>
            <w:sz w:val="20"/>
            <w:szCs w:val="20"/>
            <w:u w:val="single" w:color="0000FF"/>
            <w:lang w:val="de-DE"/>
          </w:rPr>
          <w:t>r</w:t>
        </w:r>
        <w:r w:rsidRPr="00E13E51">
          <w:rPr>
            <w:color w:val="0000FF"/>
            <w:sz w:val="20"/>
            <w:szCs w:val="20"/>
            <w:u w:val="single" w:color="0000FF"/>
            <w:lang w:val="de-DE"/>
          </w:rPr>
          <w:t>g/1</w:t>
        </w:r>
        <w:r w:rsidRPr="00E13E51">
          <w:rPr>
            <w:color w:val="0000FF"/>
            <w:spacing w:val="-4"/>
            <w:sz w:val="20"/>
            <w:szCs w:val="20"/>
            <w:u w:val="single" w:color="0000FF"/>
            <w:lang w:val="de-DE"/>
          </w:rPr>
          <w:t>0</w:t>
        </w:r>
        <w:r w:rsidRPr="00E13E51">
          <w:rPr>
            <w:color w:val="0000FF"/>
            <w:spacing w:val="2"/>
            <w:sz w:val="20"/>
            <w:szCs w:val="20"/>
            <w:u w:val="single" w:color="0000FF"/>
            <w:lang w:val="de-DE"/>
          </w:rPr>
          <w:t>.</w:t>
        </w:r>
        <w:r w:rsidRPr="00E13E51">
          <w:rPr>
            <w:color w:val="0000FF"/>
            <w:sz w:val="20"/>
            <w:szCs w:val="20"/>
            <w:u w:val="single" w:color="0000FF"/>
            <w:lang w:val="de-DE"/>
          </w:rPr>
          <w:t>13057/b</w:t>
        </w:r>
        <w:r w:rsidRPr="00E13E51">
          <w:rPr>
            <w:color w:val="0000FF"/>
            <w:spacing w:val="1"/>
            <w:sz w:val="20"/>
            <w:szCs w:val="20"/>
            <w:u w:val="single" w:color="0000FF"/>
            <w:lang w:val="de-DE"/>
          </w:rPr>
          <w:t>i</w:t>
        </w:r>
        <w:r w:rsidRPr="00E13E51">
          <w:rPr>
            <w:color w:val="0000FF"/>
            <w:sz w:val="20"/>
            <w:szCs w:val="20"/>
            <w:u w:val="single" w:color="0000FF"/>
            <w:lang w:val="de-DE"/>
          </w:rPr>
          <w:t>odiv</w:t>
        </w:r>
        <w:r w:rsidRPr="00E13E51">
          <w:rPr>
            <w:color w:val="0000FF"/>
            <w:spacing w:val="1"/>
            <w:sz w:val="20"/>
            <w:szCs w:val="20"/>
            <w:u w:val="single" w:color="0000FF"/>
            <w:lang w:val="de-DE"/>
          </w:rPr>
          <w:t>/</w:t>
        </w:r>
        <w:r w:rsidRPr="00E13E51">
          <w:rPr>
            <w:color w:val="0000FF"/>
            <w:sz w:val="20"/>
            <w:szCs w:val="20"/>
            <w:u w:val="single" w:color="0000FF"/>
            <w:lang w:val="de-DE"/>
          </w:rPr>
          <w:t>d230352</w:t>
        </w:r>
      </w:hyperlink>
    </w:p>
    <w:p w14:paraId="01309ECA" w14:textId="77777777" w:rsidR="00082025" w:rsidRPr="00E13E51" w:rsidRDefault="00082025" w:rsidP="00E13E51">
      <w:pPr>
        <w:pStyle w:val="NoSpacing"/>
        <w:ind w:left="720" w:hanging="720"/>
        <w:jc w:val="both"/>
        <w:rPr>
          <w:sz w:val="20"/>
          <w:szCs w:val="20"/>
          <w:lang w:val="en-ID"/>
        </w:rPr>
      </w:pPr>
      <w:r w:rsidRPr="00E13E51">
        <w:rPr>
          <w:sz w:val="20"/>
          <w:szCs w:val="20"/>
          <w:lang w:val="de-DE"/>
        </w:rPr>
        <w:t>Hübn</w:t>
      </w:r>
      <w:r w:rsidRPr="00E13E51">
        <w:rPr>
          <w:spacing w:val="-1"/>
          <w:sz w:val="20"/>
          <w:szCs w:val="20"/>
          <w:lang w:val="de-DE"/>
        </w:rPr>
        <w:t>e</w:t>
      </w:r>
      <w:r w:rsidRPr="00E13E51">
        <w:rPr>
          <w:spacing w:val="1"/>
          <w:sz w:val="20"/>
          <w:szCs w:val="20"/>
          <w:lang w:val="de-DE"/>
        </w:rPr>
        <w:t>r</w:t>
      </w:r>
      <w:r w:rsidRPr="00E13E51">
        <w:rPr>
          <w:sz w:val="20"/>
          <w:szCs w:val="20"/>
          <w:lang w:val="de-DE"/>
        </w:rPr>
        <w:t xml:space="preserve">, </w:t>
      </w:r>
      <w:r w:rsidRPr="00E13E51">
        <w:rPr>
          <w:spacing w:val="-1"/>
          <w:sz w:val="20"/>
          <w:szCs w:val="20"/>
          <w:lang w:val="de-DE"/>
        </w:rPr>
        <w:t>R</w:t>
      </w:r>
      <w:r w:rsidRPr="00E13E51">
        <w:rPr>
          <w:spacing w:val="2"/>
          <w:sz w:val="20"/>
          <w:szCs w:val="20"/>
          <w:lang w:val="de-DE"/>
        </w:rPr>
        <w:t>.</w:t>
      </w:r>
      <w:r w:rsidRPr="00E13E51">
        <w:rPr>
          <w:sz w:val="20"/>
          <w:szCs w:val="20"/>
          <w:lang w:val="de-DE"/>
        </w:rPr>
        <w:t>,</w:t>
      </w:r>
      <w:r w:rsidRPr="00E13E51">
        <w:rPr>
          <w:spacing w:val="-4"/>
          <w:sz w:val="20"/>
          <w:szCs w:val="20"/>
          <w:lang w:val="de-DE"/>
        </w:rPr>
        <w:t xml:space="preserve"> </w:t>
      </w:r>
      <w:r w:rsidRPr="00E13E51">
        <w:rPr>
          <w:sz w:val="20"/>
          <w:szCs w:val="20"/>
          <w:lang w:val="de-DE"/>
        </w:rPr>
        <w:t>Kühn</w:t>
      </w:r>
      <w:r w:rsidRPr="00E13E51">
        <w:rPr>
          <w:spacing w:val="-1"/>
          <w:sz w:val="20"/>
          <w:szCs w:val="20"/>
          <w:lang w:val="de-DE"/>
        </w:rPr>
        <w:t>e</w:t>
      </w:r>
      <w:r w:rsidRPr="00E13E51">
        <w:rPr>
          <w:sz w:val="20"/>
          <w:szCs w:val="20"/>
          <w:lang w:val="de-DE"/>
        </w:rPr>
        <w:t xml:space="preserve">l, </w:t>
      </w:r>
      <w:r w:rsidRPr="00E13E51">
        <w:rPr>
          <w:spacing w:val="-4"/>
          <w:sz w:val="20"/>
          <w:szCs w:val="20"/>
          <w:lang w:val="de-DE"/>
        </w:rPr>
        <w:t>A</w:t>
      </w:r>
      <w:r w:rsidRPr="00E13E51">
        <w:rPr>
          <w:spacing w:val="2"/>
          <w:sz w:val="20"/>
          <w:szCs w:val="20"/>
          <w:lang w:val="de-DE"/>
        </w:rPr>
        <w:t>.</w:t>
      </w:r>
      <w:r w:rsidRPr="00E13E51">
        <w:rPr>
          <w:sz w:val="20"/>
          <w:szCs w:val="20"/>
          <w:lang w:val="de-DE"/>
        </w:rPr>
        <w:t xml:space="preserve">, </w:t>
      </w:r>
      <w:r w:rsidRPr="00E13E51">
        <w:rPr>
          <w:spacing w:val="-2"/>
          <w:sz w:val="20"/>
          <w:szCs w:val="20"/>
          <w:lang w:val="de-DE"/>
        </w:rPr>
        <w:t>L</w:t>
      </w:r>
      <w:r w:rsidRPr="00E13E51">
        <w:rPr>
          <w:sz w:val="20"/>
          <w:szCs w:val="20"/>
          <w:lang w:val="de-DE"/>
        </w:rPr>
        <w:t>u,</w:t>
      </w:r>
      <w:r w:rsidRPr="00E13E51">
        <w:rPr>
          <w:spacing w:val="-4"/>
          <w:sz w:val="20"/>
          <w:szCs w:val="20"/>
          <w:lang w:val="de-DE"/>
        </w:rPr>
        <w:t xml:space="preserve"> </w:t>
      </w:r>
      <w:r w:rsidRPr="00E13E51">
        <w:rPr>
          <w:spacing w:val="-2"/>
          <w:sz w:val="20"/>
          <w:szCs w:val="20"/>
          <w:lang w:val="de-DE"/>
        </w:rPr>
        <w:t>J</w:t>
      </w:r>
      <w:r w:rsidRPr="00E13E51">
        <w:rPr>
          <w:spacing w:val="2"/>
          <w:sz w:val="20"/>
          <w:szCs w:val="20"/>
          <w:lang w:val="de-DE"/>
        </w:rPr>
        <w:t>.</w:t>
      </w:r>
      <w:r w:rsidRPr="00E13E51">
        <w:rPr>
          <w:sz w:val="20"/>
          <w:szCs w:val="20"/>
          <w:lang w:val="de-DE"/>
        </w:rPr>
        <w:t>,</w:t>
      </w:r>
      <w:r w:rsidRPr="00E13E51">
        <w:rPr>
          <w:spacing w:val="-4"/>
          <w:sz w:val="20"/>
          <w:szCs w:val="20"/>
          <w:lang w:val="de-DE"/>
        </w:rPr>
        <w:t xml:space="preserve"> </w:t>
      </w:r>
      <w:r w:rsidRPr="00E13E51">
        <w:rPr>
          <w:sz w:val="20"/>
          <w:szCs w:val="20"/>
          <w:lang w:val="de-DE"/>
        </w:rPr>
        <w:t>D</w:t>
      </w:r>
      <w:r w:rsidRPr="00E13E51">
        <w:rPr>
          <w:spacing w:val="-1"/>
          <w:sz w:val="20"/>
          <w:szCs w:val="20"/>
          <w:lang w:val="de-DE"/>
        </w:rPr>
        <w:t>e</w:t>
      </w:r>
      <w:r w:rsidRPr="00E13E51">
        <w:rPr>
          <w:sz w:val="20"/>
          <w:szCs w:val="20"/>
          <w:lang w:val="de-DE"/>
        </w:rPr>
        <w:t>t</w:t>
      </w:r>
      <w:r w:rsidRPr="00E13E51">
        <w:rPr>
          <w:spacing w:val="1"/>
          <w:sz w:val="20"/>
          <w:szCs w:val="20"/>
          <w:lang w:val="de-DE"/>
        </w:rPr>
        <w:t>t</w:t>
      </w:r>
      <w:r w:rsidRPr="00E13E51">
        <w:rPr>
          <w:sz w:val="20"/>
          <w:szCs w:val="20"/>
          <w:lang w:val="de-DE"/>
        </w:rPr>
        <w:t>mann,</w:t>
      </w:r>
      <w:r w:rsidRPr="00E13E51">
        <w:rPr>
          <w:spacing w:val="-1"/>
          <w:sz w:val="20"/>
          <w:szCs w:val="20"/>
          <w:lang w:val="de-DE"/>
        </w:rPr>
        <w:t xml:space="preserve"> </w:t>
      </w:r>
      <w:r w:rsidRPr="00E13E51">
        <w:rPr>
          <w:spacing w:val="-4"/>
          <w:sz w:val="20"/>
          <w:szCs w:val="20"/>
          <w:lang w:val="de-DE"/>
        </w:rPr>
        <w:t>H</w:t>
      </w:r>
      <w:r w:rsidRPr="00E13E51">
        <w:rPr>
          <w:spacing w:val="2"/>
          <w:sz w:val="20"/>
          <w:szCs w:val="20"/>
          <w:lang w:val="de-DE"/>
        </w:rPr>
        <w:t>.</w:t>
      </w:r>
      <w:r w:rsidRPr="00E13E51">
        <w:rPr>
          <w:sz w:val="20"/>
          <w:szCs w:val="20"/>
          <w:lang w:val="de-DE"/>
        </w:rPr>
        <w:t xml:space="preserve">, </w:t>
      </w:r>
      <w:r w:rsidRPr="00E13E51">
        <w:rPr>
          <w:spacing w:val="-1"/>
          <w:sz w:val="20"/>
          <w:szCs w:val="20"/>
          <w:lang w:val="de-DE"/>
        </w:rPr>
        <w:t>Wa</w:t>
      </w:r>
      <w:r w:rsidRPr="00E13E51">
        <w:rPr>
          <w:spacing w:val="-4"/>
          <w:sz w:val="20"/>
          <w:szCs w:val="20"/>
          <w:lang w:val="de-DE"/>
        </w:rPr>
        <w:t>n</w:t>
      </w:r>
      <w:r w:rsidRPr="00E13E51">
        <w:rPr>
          <w:sz w:val="20"/>
          <w:szCs w:val="20"/>
          <w:lang w:val="de-DE"/>
        </w:rPr>
        <w:t xml:space="preserve">g, </w:t>
      </w:r>
      <w:r w:rsidRPr="00E13E51">
        <w:rPr>
          <w:spacing w:val="-1"/>
          <w:sz w:val="20"/>
          <w:szCs w:val="20"/>
          <w:lang w:val="de-DE"/>
        </w:rPr>
        <w:t>W</w:t>
      </w:r>
      <w:r w:rsidRPr="00E13E51">
        <w:rPr>
          <w:spacing w:val="-2"/>
          <w:sz w:val="20"/>
          <w:szCs w:val="20"/>
          <w:lang w:val="de-DE"/>
        </w:rPr>
        <w:t>.</w:t>
      </w:r>
      <w:r w:rsidRPr="00E13E51">
        <w:rPr>
          <w:sz w:val="20"/>
          <w:szCs w:val="20"/>
          <w:lang w:val="de-DE"/>
        </w:rPr>
        <w:t>,&amp;</w:t>
      </w:r>
      <w:r w:rsidRPr="00E13E51">
        <w:rPr>
          <w:spacing w:val="-6"/>
          <w:sz w:val="20"/>
          <w:szCs w:val="20"/>
          <w:lang w:val="de-DE"/>
        </w:rPr>
        <w:t xml:space="preserve"> </w:t>
      </w:r>
      <w:r w:rsidRPr="00E13E51">
        <w:rPr>
          <w:spacing w:val="-1"/>
          <w:sz w:val="20"/>
          <w:szCs w:val="20"/>
          <w:lang w:val="de-DE"/>
        </w:rPr>
        <w:t>W</w:t>
      </w:r>
      <w:r w:rsidRPr="00E13E51">
        <w:rPr>
          <w:sz w:val="20"/>
          <w:szCs w:val="20"/>
          <w:lang w:val="de-DE"/>
        </w:rPr>
        <w:t>ie</w:t>
      </w:r>
      <w:r w:rsidRPr="00E13E51">
        <w:rPr>
          <w:spacing w:val="-2"/>
          <w:sz w:val="20"/>
          <w:szCs w:val="20"/>
          <w:lang w:val="de-DE"/>
        </w:rPr>
        <w:t>s</w:t>
      </w:r>
      <w:r w:rsidRPr="00E13E51">
        <w:rPr>
          <w:sz w:val="20"/>
          <w:szCs w:val="20"/>
          <w:lang w:val="de-DE"/>
        </w:rPr>
        <w:t>mei</w:t>
      </w:r>
      <w:r w:rsidRPr="00E13E51">
        <w:rPr>
          <w:spacing w:val="-1"/>
          <w:sz w:val="20"/>
          <w:szCs w:val="20"/>
          <w:lang w:val="de-DE"/>
        </w:rPr>
        <w:t>e</w:t>
      </w:r>
      <w:r w:rsidRPr="00E13E51">
        <w:rPr>
          <w:spacing w:val="1"/>
          <w:sz w:val="20"/>
          <w:szCs w:val="20"/>
          <w:lang w:val="de-DE"/>
        </w:rPr>
        <w:t>r</w:t>
      </w:r>
      <w:r w:rsidRPr="00E13E51">
        <w:rPr>
          <w:sz w:val="20"/>
          <w:szCs w:val="20"/>
          <w:lang w:val="de-DE"/>
        </w:rPr>
        <w:t>,</w:t>
      </w:r>
      <w:r w:rsidRPr="00E13E51">
        <w:rPr>
          <w:spacing w:val="-4"/>
          <w:sz w:val="20"/>
          <w:szCs w:val="20"/>
          <w:lang w:val="de-DE"/>
        </w:rPr>
        <w:t xml:space="preserve"> </w:t>
      </w:r>
      <w:r w:rsidRPr="00E13E51">
        <w:rPr>
          <w:spacing w:val="-2"/>
          <w:sz w:val="20"/>
          <w:szCs w:val="20"/>
          <w:lang w:val="de-DE"/>
        </w:rPr>
        <w:t>M</w:t>
      </w:r>
      <w:r w:rsidRPr="00E13E51">
        <w:rPr>
          <w:sz w:val="20"/>
          <w:szCs w:val="20"/>
          <w:lang w:val="de-DE"/>
        </w:rPr>
        <w:t>.</w:t>
      </w:r>
      <w:r w:rsidRPr="00E13E51">
        <w:rPr>
          <w:spacing w:val="-8"/>
          <w:sz w:val="20"/>
          <w:szCs w:val="20"/>
          <w:lang w:val="de-DE"/>
        </w:rPr>
        <w:t xml:space="preserve"> </w:t>
      </w:r>
      <w:r w:rsidRPr="00E13E51">
        <w:rPr>
          <w:spacing w:val="1"/>
          <w:sz w:val="20"/>
          <w:szCs w:val="20"/>
          <w:lang w:val="de-DE"/>
        </w:rPr>
        <w:t>(</w:t>
      </w:r>
      <w:r w:rsidRPr="00E13E51">
        <w:rPr>
          <w:sz w:val="20"/>
          <w:szCs w:val="20"/>
          <w:lang w:val="de-DE"/>
        </w:rPr>
        <w:t>2021</w:t>
      </w:r>
      <w:r w:rsidRPr="00E13E51">
        <w:rPr>
          <w:spacing w:val="-3"/>
          <w:sz w:val="20"/>
          <w:szCs w:val="20"/>
          <w:lang w:val="de-DE"/>
        </w:rPr>
        <w:t>)</w:t>
      </w:r>
      <w:r w:rsidRPr="00E13E51">
        <w:rPr>
          <w:sz w:val="20"/>
          <w:szCs w:val="20"/>
          <w:lang w:val="de-DE"/>
        </w:rPr>
        <w:t>.</w:t>
      </w:r>
      <w:r w:rsidRPr="00E13E51">
        <w:rPr>
          <w:spacing w:val="-4"/>
          <w:sz w:val="20"/>
          <w:szCs w:val="20"/>
          <w:lang w:val="de-DE"/>
        </w:rPr>
        <w:t xml:space="preserve"> </w:t>
      </w:r>
      <w:r w:rsidRPr="00E13E51">
        <w:rPr>
          <w:spacing w:val="1"/>
          <w:sz w:val="20"/>
          <w:szCs w:val="20"/>
        </w:rPr>
        <w:t>S</w:t>
      </w:r>
      <w:r w:rsidRPr="00E13E51">
        <w:rPr>
          <w:sz w:val="20"/>
          <w:szCs w:val="20"/>
        </w:rPr>
        <w:t>oil</w:t>
      </w:r>
      <w:r w:rsidRPr="00E13E51">
        <w:rPr>
          <w:spacing w:val="-9"/>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6"/>
          <w:sz w:val="20"/>
          <w:szCs w:val="20"/>
        </w:rPr>
        <w:t xml:space="preserve"> </w:t>
      </w:r>
      <w:r w:rsidRPr="00E13E51">
        <w:rPr>
          <w:spacing w:val="-2"/>
          <w:sz w:val="20"/>
          <w:szCs w:val="20"/>
        </w:rPr>
        <w:t>s</w:t>
      </w:r>
      <w:r w:rsidRPr="00E13E51">
        <w:rPr>
          <w:spacing w:val="-1"/>
          <w:sz w:val="20"/>
          <w:szCs w:val="20"/>
        </w:rPr>
        <w:t>e</w:t>
      </w:r>
      <w:r w:rsidRPr="00E13E51">
        <w:rPr>
          <w:sz w:val="20"/>
          <w:szCs w:val="20"/>
        </w:rPr>
        <w:t>qu</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 by</w:t>
      </w:r>
      <w:r w:rsidRPr="00E13E51">
        <w:rPr>
          <w:spacing w:val="-2"/>
          <w:sz w:val="20"/>
          <w:szCs w:val="20"/>
        </w:rPr>
        <w:t xml:space="preserve">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6"/>
          <w:sz w:val="20"/>
          <w:szCs w:val="20"/>
        </w:rPr>
        <w:t xml:space="preserve"> </w:t>
      </w:r>
      <w:r w:rsidRPr="00E13E51">
        <w:rPr>
          <w:spacing w:val="-2"/>
          <w:sz w:val="20"/>
          <w:szCs w:val="20"/>
        </w:rPr>
        <w:t>s</w:t>
      </w:r>
      <w:r w:rsidRPr="00E13E51">
        <w:rPr>
          <w:sz w:val="20"/>
          <w:szCs w:val="20"/>
        </w:rPr>
        <w:t>y</w:t>
      </w:r>
      <w:r w:rsidRPr="00E13E51">
        <w:rPr>
          <w:spacing w:val="-2"/>
          <w:sz w:val="20"/>
          <w:szCs w:val="20"/>
        </w:rPr>
        <w:t>s</w:t>
      </w:r>
      <w:r w:rsidRPr="00E13E51">
        <w:rPr>
          <w:sz w:val="20"/>
          <w:szCs w:val="20"/>
        </w:rPr>
        <w:t>tems</w:t>
      </w:r>
      <w:r w:rsidRPr="00E13E51">
        <w:rPr>
          <w:spacing w:val="-4"/>
          <w:sz w:val="20"/>
          <w:szCs w:val="20"/>
        </w:rPr>
        <w:t xml:space="preserve"> </w:t>
      </w:r>
      <w:r w:rsidRPr="00E13E51">
        <w:rPr>
          <w:sz w:val="20"/>
          <w:szCs w:val="20"/>
        </w:rPr>
        <w:t>in</w:t>
      </w:r>
      <w:r w:rsidRPr="00E13E51">
        <w:rPr>
          <w:spacing w:val="-2"/>
          <w:sz w:val="20"/>
          <w:szCs w:val="20"/>
        </w:rPr>
        <w:t xml:space="preserve"> </w:t>
      </w:r>
      <w:r w:rsidRPr="00E13E51">
        <w:rPr>
          <w:spacing w:val="-1"/>
          <w:sz w:val="20"/>
          <w:szCs w:val="20"/>
        </w:rPr>
        <w:t>C</w:t>
      </w:r>
      <w:r w:rsidRPr="00E13E51">
        <w:rPr>
          <w:sz w:val="20"/>
          <w:szCs w:val="20"/>
        </w:rPr>
        <w:t>hina:</w:t>
      </w:r>
      <w:r w:rsidRPr="00E13E51">
        <w:rPr>
          <w:spacing w:val="-6"/>
          <w:sz w:val="20"/>
          <w:szCs w:val="20"/>
        </w:rPr>
        <w:t xml:space="preserve"> </w:t>
      </w:r>
      <w:r w:rsidRPr="00E13E51">
        <w:rPr>
          <w:sz w:val="20"/>
          <w:szCs w:val="20"/>
        </w:rPr>
        <w:t>A</w:t>
      </w:r>
      <w:r w:rsidRPr="00E13E51">
        <w:rPr>
          <w:spacing w:val="-6"/>
          <w:sz w:val="20"/>
          <w:szCs w:val="20"/>
        </w:rPr>
        <w:t xml:space="preserve"> </w:t>
      </w:r>
      <w:r w:rsidRPr="00E13E51">
        <w:rPr>
          <w:sz w:val="20"/>
          <w:szCs w:val="20"/>
        </w:rPr>
        <w:t>met</w:t>
      </w:r>
      <w:r w:rsidRPr="00E13E51">
        <w:rPr>
          <w:spacing w:val="1"/>
          <w:sz w:val="20"/>
          <w:szCs w:val="20"/>
        </w:rPr>
        <w:t>a</w:t>
      </w:r>
      <w:r w:rsidRPr="00E13E51">
        <w:rPr>
          <w:spacing w:val="-3"/>
          <w:sz w:val="20"/>
          <w:szCs w:val="20"/>
        </w:rPr>
        <w:t>-</w:t>
      </w:r>
      <w:r w:rsidRPr="00E13E51">
        <w:rPr>
          <w:spacing w:val="-1"/>
          <w:sz w:val="20"/>
          <w:szCs w:val="20"/>
        </w:rPr>
        <w:t>a</w:t>
      </w:r>
      <w:r w:rsidRPr="00E13E51">
        <w:rPr>
          <w:sz w:val="20"/>
          <w:szCs w:val="20"/>
        </w:rPr>
        <w:t>n</w:t>
      </w:r>
      <w:r w:rsidRPr="00E13E51">
        <w:rPr>
          <w:spacing w:val="-1"/>
          <w:sz w:val="20"/>
          <w:szCs w:val="20"/>
        </w:rPr>
        <w:t>a</w:t>
      </w:r>
      <w:r w:rsidRPr="00E13E51">
        <w:rPr>
          <w:sz w:val="20"/>
          <w:szCs w:val="20"/>
        </w:rPr>
        <w:t>ly</w:t>
      </w:r>
      <w:r w:rsidRPr="00E13E51">
        <w:rPr>
          <w:spacing w:val="-1"/>
          <w:sz w:val="20"/>
          <w:szCs w:val="20"/>
        </w:rPr>
        <w:t>s</w:t>
      </w:r>
      <w:r w:rsidRPr="00E13E51">
        <w:rPr>
          <w:sz w:val="20"/>
          <w:szCs w:val="20"/>
        </w:rPr>
        <w:t>i</w:t>
      </w:r>
      <w:r w:rsidRPr="00E13E51">
        <w:rPr>
          <w:spacing w:val="-1"/>
          <w:sz w:val="20"/>
          <w:szCs w:val="20"/>
        </w:rPr>
        <w:t>s</w:t>
      </w:r>
      <w:r w:rsidRPr="00E13E51">
        <w:rPr>
          <w:sz w:val="20"/>
          <w:szCs w:val="20"/>
        </w:rPr>
        <w:t>. Ag</w:t>
      </w:r>
      <w:r w:rsidRPr="00E13E51">
        <w:rPr>
          <w:spacing w:val="1"/>
          <w:sz w:val="20"/>
          <w:szCs w:val="20"/>
        </w:rPr>
        <w:t>r</w:t>
      </w:r>
      <w:r w:rsidRPr="00E13E51">
        <w:rPr>
          <w:sz w:val="20"/>
          <w:szCs w:val="20"/>
        </w:rPr>
        <w:t>icultu</w:t>
      </w:r>
      <w:r w:rsidRPr="00E13E51">
        <w:rPr>
          <w:spacing w:val="2"/>
          <w:sz w:val="20"/>
          <w:szCs w:val="20"/>
        </w:rPr>
        <w:t>r</w:t>
      </w:r>
      <w:r w:rsidRPr="00E13E51">
        <w:rPr>
          <w:spacing w:val="-1"/>
          <w:sz w:val="20"/>
          <w:szCs w:val="20"/>
        </w:rPr>
        <w:t>e</w:t>
      </w:r>
      <w:r w:rsidRPr="00E13E51">
        <w:rPr>
          <w:sz w:val="20"/>
          <w:szCs w:val="20"/>
        </w:rPr>
        <w:t xml:space="preserve">, </w:t>
      </w:r>
      <w:r w:rsidRPr="00E13E51">
        <w:rPr>
          <w:spacing w:val="2"/>
          <w:sz w:val="20"/>
          <w:szCs w:val="20"/>
        </w:rPr>
        <w:t>E</w:t>
      </w:r>
      <w:r w:rsidRPr="00E13E51">
        <w:rPr>
          <w:spacing w:val="-1"/>
          <w:sz w:val="20"/>
          <w:szCs w:val="20"/>
        </w:rPr>
        <w:t>c</w:t>
      </w:r>
      <w:r w:rsidRPr="00E13E51">
        <w:rPr>
          <w:sz w:val="20"/>
          <w:szCs w:val="20"/>
        </w:rPr>
        <w:t>o</w:t>
      </w:r>
      <w:r w:rsidRPr="00E13E51">
        <w:rPr>
          <w:spacing w:val="-2"/>
          <w:sz w:val="20"/>
          <w:szCs w:val="20"/>
        </w:rPr>
        <w:t>s</w:t>
      </w:r>
      <w:r w:rsidRPr="00E13E51">
        <w:rPr>
          <w:sz w:val="20"/>
          <w:szCs w:val="20"/>
        </w:rPr>
        <w:t>y</w:t>
      </w:r>
      <w:r w:rsidRPr="00E13E51">
        <w:rPr>
          <w:spacing w:val="-2"/>
          <w:sz w:val="20"/>
          <w:szCs w:val="20"/>
        </w:rPr>
        <w:t>s</w:t>
      </w:r>
      <w:r w:rsidRPr="00E13E51">
        <w:rPr>
          <w:sz w:val="20"/>
          <w:szCs w:val="20"/>
        </w:rPr>
        <w:t xml:space="preserve">tems </w:t>
      </w:r>
      <w:r w:rsidRPr="00E13E51">
        <w:rPr>
          <w:spacing w:val="-1"/>
          <w:sz w:val="20"/>
          <w:szCs w:val="20"/>
        </w:rPr>
        <w:t>a</w:t>
      </w:r>
      <w:r w:rsidRPr="00E13E51">
        <w:rPr>
          <w:sz w:val="20"/>
          <w:szCs w:val="20"/>
        </w:rPr>
        <w:t>nd</w:t>
      </w:r>
      <w:r w:rsidRPr="00E13E51">
        <w:rPr>
          <w:spacing w:val="2"/>
          <w:sz w:val="20"/>
          <w:szCs w:val="20"/>
        </w:rPr>
        <w:t xml:space="preserve"> E</w:t>
      </w:r>
      <w:r w:rsidRPr="00E13E51">
        <w:rPr>
          <w:sz w:val="20"/>
          <w:szCs w:val="20"/>
        </w:rPr>
        <w:t>nvi</w:t>
      </w:r>
      <w:r w:rsidRPr="00E13E51">
        <w:rPr>
          <w:spacing w:val="2"/>
          <w:sz w:val="20"/>
          <w:szCs w:val="20"/>
        </w:rPr>
        <w:t>r</w:t>
      </w:r>
      <w:r w:rsidRPr="00E13E51">
        <w:rPr>
          <w:sz w:val="20"/>
          <w:szCs w:val="20"/>
        </w:rPr>
        <w:t>onmen</w:t>
      </w:r>
      <w:r w:rsidRPr="00E13E51">
        <w:rPr>
          <w:spacing w:val="-4"/>
          <w:sz w:val="20"/>
          <w:szCs w:val="20"/>
        </w:rPr>
        <w:t>t</w:t>
      </w:r>
      <w:r w:rsidRPr="00E13E51">
        <w:rPr>
          <w:sz w:val="20"/>
          <w:szCs w:val="20"/>
        </w:rPr>
        <w:t>,</w:t>
      </w:r>
      <w:r w:rsidRPr="00E13E51">
        <w:rPr>
          <w:spacing w:val="4"/>
          <w:sz w:val="20"/>
          <w:szCs w:val="20"/>
        </w:rPr>
        <w:t xml:space="preserve"> </w:t>
      </w:r>
      <w:r w:rsidRPr="00E13E51">
        <w:rPr>
          <w:sz w:val="20"/>
          <w:szCs w:val="20"/>
        </w:rPr>
        <w:t>31</w:t>
      </w:r>
      <w:r w:rsidRPr="00E13E51">
        <w:rPr>
          <w:spacing w:val="-4"/>
          <w:sz w:val="20"/>
          <w:szCs w:val="20"/>
        </w:rPr>
        <w:t>5</w:t>
      </w:r>
      <w:r w:rsidRPr="00E13E51">
        <w:rPr>
          <w:sz w:val="20"/>
          <w:szCs w:val="20"/>
        </w:rPr>
        <w:t xml:space="preserve">. </w:t>
      </w:r>
      <w:hyperlink r:id="rId24">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j</w:t>
        </w:r>
        <w:r w:rsidRPr="00E13E51">
          <w:rPr>
            <w:color w:val="0000FF"/>
            <w:spacing w:val="2"/>
            <w:sz w:val="20"/>
            <w:szCs w:val="20"/>
            <w:u w:val="single" w:color="0000FF"/>
          </w:rPr>
          <w:t>.</w:t>
        </w:r>
        <w:r w:rsidRPr="00E13E51">
          <w:rPr>
            <w:color w:val="0000FF"/>
            <w:spacing w:val="-1"/>
            <w:sz w:val="20"/>
            <w:szCs w:val="20"/>
            <w:u w:val="single" w:color="0000FF"/>
          </w:rPr>
          <w:t>a</w:t>
        </w:r>
        <w:r w:rsidRPr="00E13E51">
          <w:rPr>
            <w:color w:val="0000FF"/>
            <w:sz w:val="20"/>
            <w:szCs w:val="20"/>
            <w:u w:val="single" w:color="0000FF"/>
          </w:rPr>
          <w:t>g</w:t>
        </w:r>
        <w:r w:rsidRPr="00E13E51">
          <w:rPr>
            <w:color w:val="0000FF"/>
            <w:spacing w:val="-1"/>
            <w:sz w:val="20"/>
            <w:szCs w:val="20"/>
            <w:u w:val="single" w:color="0000FF"/>
          </w:rPr>
          <w:t>ee</w:t>
        </w:r>
        <w:r w:rsidRPr="00E13E51">
          <w:rPr>
            <w:color w:val="0000FF"/>
            <w:spacing w:val="2"/>
            <w:sz w:val="20"/>
            <w:szCs w:val="20"/>
            <w:u w:val="single" w:color="0000FF"/>
          </w:rPr>
          <w:t>.</w:t>
        </w:r>
        <w:r w:rsidRPr="00E13E51">
          <w:rPr>
            <w:color w:val="0000FF"/>
            <w:sz w:val="20"/>
            <w:szCs w:val="20"/>
            <w:u w:val="single" w:color="0000FF"/>
          </w:rPr>
          <w:t>202</w:t>
        </w:r>
        <w:r w:rsidRPr="00E13E51">
          <w:rPr>
            <w:color w:val="0000FF"/>
            <w:spacing w:val="-4"/>
            <w:sz w:val="20"/>
            <w:szCs w:val="20"/>
            <w:u w:val="single" w:color="0000FF"/>
          </w:rPr>
          <w:t>1</w:t>
        </w:r>
        <w:r w:rsidRPr="00E13E51">
          <w:rPr>
            <w:color w:val="0000FF"/>
            <w:spacing w:val="2"/>
            <w:sz w:val="20"/>
            <w:szCs w:val="20"/>
            <w:u w:val="single" w:color="0000FF"/>
          </w:rPr>
          <w:t>.</w:t>
        </w:r>
        <w:r w:rsidRPr="00E13E51">
          <w:rPr>
            <w:color w:val="0000FF"/>
            <w:sz w:val="20"/>
            <w:szCs w:val="20"/>
            <w:u w:val="single" w:color="0000FF"/>
          </w:rPr>
          <w:t>107437</w:t>
        </w:r>
      </w:hyperlink>
    </w:p>
    <w:p w14:paraId="41485E56" w14:textId="77777777" w:rsidR="00082025" w:rsidRPr="00E13E51" w:rsidRDefault="00082025" w:rsidP="00E13E51">
      <w:pPr>
        <w:pStyle w:val="NoSpacing"/>
        <w:ind w:left="720" w:hanging="720"/>
        <w:jc w:val="both"/>
        <w:rPr>
          <w:rFonts w:eastAsia="Calibri"/>
          <w:sz w:val="20"/>
          <w:szCs w:val="20"/>
        </w:rPr>
      </w:pPr>
      <w:r w:rsidRPr="000E046F">
        <w:rPr>
          <w:spacing w:val="1"/>
          <w:sz w:val="20"/>
          <w:szCs w:val="20"/>
          <w:lang w:val="de-DE"/>
        </w:rPr>
        <w:t>I</w:t>
      </w:r>
      <w:r w:rsidRPr="000E046F">
        <w:rPr>
          <w:spacing w:val="-1"/>
          <w:sz w:val="20"/>
          <w:szCs w:val="20"/>
          <w:lang w:val="de-DE"/>
        </w:rPr>
        <w:t>c</w:t>
      </w:r>
      <w:r w:rsidRPr="000E046F">
        <w:rPr>
          <w:sz w:val="20"/>
          <w:szCs w:val="20"/>
          <w:lang w:val="de-DE"/>
        </w:rPr>
        <w:t>h</w:t>
      </w:r>
      <w:r w:rsidRPr="000E046F">
        <w:rPr>
          <w:spacing w:val="-2"/>
          <w:sz w:val="20"/>
          <w:szCs w:val="20"/>
          <w:lang w:val="de-DE"/>
        </w:rPr>
        <w:t>s</w:t>
      </w:r>
      <w:r w:rsidRPr="000E046F">
        <w:rPr>
          <w:spacing w:val="-1"/>
          <w:sz w:val="20"/>
          <w:szCs w:val="20"/>
          <w:lang w:val="de-DE"/>
        </w:rPr>
        <w:t>a</w:t>
      </w:r>
      <w:r w:rsidRPr="000E046F">
        <w:rPr>
          <w:sz w:val="20"/>
          <w:szCs w:val="20"/>
          <w:lang w:val="de-DE"/>
        </w:rPr>
        <w:t>n,</w:t>
      </w:r>
      <w:r w:rsidRPr="000E046F">
        <w:rPr>
          <w:spacing w:val="4"/>
          <w:sz w:val="20"/>
          <w:szCs w:val="20"/>
          <w:lang w:val="de-DE"/>
        </w:rPr>
        <w:t xml:space="preserve"> </w:t>
      </w:r>
      <w:r w:rsidRPr="000E046F">
        <w:rPr>
          <w:sz w:val="20"/>
          <w:szCs w:val="20"/>
          <w:lang w:val="de-DE"/>
        </w:rPr>
        <w:t>A.</w:t>
      </w:r>
      <w:r w:rsidRPr="000E046F">
        <w:rPr>
          <w:spacing w:val="-1"/>
          <w:sz w:val="20"/>
          <w:szCs w:val="20"/>
          <w:lang w:val="de-DE"/>
        </w:rPr>
        <w:t xml:space="preserve"> C</w:t>
      </w:r>
      <w:r w:rsidRPr="000E046F">
        <w:rPr>
          <w:spacing w:val="-2"/>
          <w:sz w:val="20"/>
          <w:szCs w:val="20"/>
          <w:lang w:val="de-DE"/>
        </w:rPr>
        <w:t>.</w:t>
      </w:r>
      <w:r w:rsidRPr="000E046F">
        <w:rPr>
          <w:sz w:val="20"/>
          <w:szCs w:val="20"/>
          <w:lang w:val="de-DE"/>
        </w:rPr>
        <w:t>, &amp;</w:t>
      </w:r>
      <w:r w:rsidRPr="000E046F">
        <w:rPr>
          <w:spacing w:val="-2"/>
          <w:sz w:val="20"/>
          <w:szCs w:val="20"/>
          <w:lang w:val="de-DE"/>
        </w:rPr>
        <w:t xml:space="preserve"> </w:t>
      </w:r>
      <w:r w:rsidRPr="000E046F">
        <w:rPr>
          <w:spacing w:val="-1"/>
          <w:sz w:val="20"/>
          <w:szCs w:val="20"/>
          <w:lang w:val="de-DE"/>
        </w:rPr>
        <w:t>Wa</w:t>
      </w:r>
      <w:r w:rsidRPr="000E046F">
        <w:rPr>
          <w:spacing w:val="1"/>
          <w:sz w:val="20"/>
          <w:szCs w:val="20"/>
          <w:lang w:val="de-DE"/>
        </w:rPr>
        <w:t>r</w:t>
      </w:r>
      <w:r w:rsidRPr="000E046F">
        <w:rPr>
          <w:sz w:val="20"/>
          <w:szCs w:val="20"/>
          <w:lang w:val="de-DE"/>
        </w:rPr>
        <w:t>u,</w:t>
      </w:r>
      <w:r w:rsidRPr="000E046F">
        <w:rPr>
          <w:spacing w:val="-4"/>
          <w:sz w:val="20"/>
          <w:szCs w:val="20"/>
          <w:lang w:val="de-DE"/>
        </w:rPr>
        <w:t xml:space="preserve"> </w:t>
      </w:r>
      <w:r w:rsidRPr="000E046F">
        <w:rPr>
          <w:spacing w:val="2"/>
          <w:sz w:val="20"/>
          <w:szCs w:val="20"/>
          <w:lang w:val="de-DE"/>
        </w:rPr>
        <w:t>T</w:t>
      </w:r>
      <w:r w:rsidRPr="000E046F">
        <w:rPr>
          <w:sz w:val="20"/>
          <w:szCs w:val="20"/>
          <w:lang w:val="de-DE"/>
        </w:rPr>
        <w:t>.</w:t>
      </w:r>
      <w:r w:rsidRPr="000E046F">
        <w:rPr>
          <w:spacing w:val="-4"/>
          <w:sz w:val="20"/>
          <w:szCs w:val="20"/>
          <w:lang w:val="de-DE"/>
        </w:rPr>
        <w:t xml:space="preserve"> </w:t>
      </w:r>
      <w:r w:rsidRPr="000E046F">
        <w:rPr>
          <w:spacing w:val="1"/>
          <w:sz w:val="20"/>
          <w:szCs w:val="20"/>
          <w:lang w:val="de-DE"/>
        </w:rPr>
        <w:t>(</w:t>
      </w:r>
      <w:r w:rsidRPr="000E046F">
        <w:rPr>
          <w:sz w:val="20"/>
          <w:szCs w:val="20"/>
          <w:lang w:val="de-DE"/>
        </w:rPr>
        <w:t>2019</w:t>
      </w:r>
      <w:r w:rsidRPr="000E046F">
        <w:rPr>
          <w:spacing w:val="-3"/>
          <w:sz w:val="20"/>
          <w:szCs w:val="20"/>
          <w:lang w:val="de-DE"/>
        </w:rPr>
        <w:t>)</w:t>
      </w:r>
      <w:r w:rsidRPr="000E046F">
        <w:rPr>
          <w:sz w:val="20"/>
          <w:szCs w:val="20"/>
          <w:lang w:val="de-DE"/>
        </w:rPr>
        <w:t xml:space="preserve">. </w:t>
      </w:r>
      <w:r w:rsidRPr="00E13E51">
        <w:rPr>
          <w:sz w:val="20"/>
          <w:szCs w:val="20"/>
        </w:rPr>
        <w:t>Vuln</w:t>
      </w:r>
      <w:r w:rsidRPr="00E13E51">
        <w:rPr>
          <w:spacing w:val="-1"/>
          <w:sz w:val="20"/>
          <w:szCs w:val="20"/>
        </w:rPr>
        <w:t>e</w:t>
      </w:r>
      <w:r w:rsidRPr="00E13E51">
        <w:rPr>
          <w:spacing w:val="1"/>
          <w:sz w:val="20"/>
          <w:szCs w:val="20"/>
        </w:rPr>
        <w:t>r</w:t>
      </w:r>
      <w:r w:rsidRPr="00E13E51">
        <w:rPr>
          <w:spacing w:val="-1"/>
          <w:sz w:val="20"/>
          <w:szCs w:val="20"/>
        </w:rPr>
        <w:t>a</w:t>
      </w:r>
      <w:r w:rsidRPr="00E13E51">
        <w:rPr>
          <w:sz w:val="20"/>
          <w:szCs w:val="20"/>
        </w:rPr>
        <w:t>bi</w:t>
      </w:r>
      <w:r w:rsidRPr="00E13E51">
        <w:rPr>
          <w:spacing w:val="1"/>
          <w:sz w:val="20"/>
          <w:szCs w:val="20"/>
        </w:rPr>
        <w:t>l</w:t>
      </w:r>
      <w:r w:rsidRPr="00E13E51">
        <w:rPr>
          <w:sz w:val="20"/>
          <w:szCs w:val="20"/>
        </w:rPr>
        <w:t>i</w:t>
      </w:r>
      <w:r w:rsidRPr="00E13E51">
        <w:rPr>
          <w:spacing w:val="1"/>
          <w:sz w:val="20"/>
          <w:szCs w:val="20"/>
        </w:rPr>
        <w:t>t</w:t>
      </w:r>
      <w:r w:rsidRPr="00E13E51">
        <w:rPr>
          <w:sz w:val="20"/>
          <w:szCs w:val="20"/>
        </w:rPr>
        <w:t>y</w:t>
      </w:r>
      <w:r w:rsidRPr="00E13E51">
        <w:rPr>
          <w:spacing w:val="-2"/>
          <w:sz w:val="20"/>
          <w:szCs w:val="20"/>
        </w:rPr>
        <w:t xml:space="preserve"> </w:t>
      </w:r>
      <w:r w:rsidRPr="00E13E51">
        <w:rPr>
          <w:spacing w:val="1"/>
          <w:sz w:val="20"/>
          <w:szCs w:val="20"/>
        </w:rPr>
        <w:t>S</w:t>
      </w:r>
      <w:r w:rsidRPr="00E13E51">
        <w:rPr>
          <w:spacing w:val="-4"/>
          <w:sz w:val="20"/>
          <w:szCs w:val="20"/>
        </w:rPr>
        <w:t>t</w:t>
      </w:r>
      <w:r w:rsidRPr="00E13E51">
        <w:rPr>
          <w:sz w:val="20"/>
          <w:szCs w:val="20"/>
        </w:rPr>
        <w:t>udy</w:t>
      </w:r>
      <w:r w:rsidRPr="00E13E51">
        <w:rPr>
          <w:spacing w:val="2"/>
          <w:sz w:val="20"/>
          <w:szCs w:val="20"/>
        </w:rPr>
        <w:t xml:space="preserve"> </w:t>
      </w:r>
      <w:r w:rsidRPr="00E13E51">
        <w:rPr>
          <w:sz w:val="20"/>
          <w:szCs w:val="20"/>
        </w:rPr>
        <w:t xml:space="preserve">of </w:t>
      </w:r>
      <w:proofErr w:type="gramStart"/>
      <w:r w:rsidRPr="00E13E51">
        <w:rPr>
          <w:spacing w:val="-1"/>
          <w:sz w:val="20"/>
          <w:szCs w:val="20"/>
        </w:rPr>
        <w:t>C</w:t>
      </w:r>
      <w:r w:rsidRPr="00E13E51">
        <w:rPr>
          <w:sz w:val="20"/>
          <w:szCs w:val="20"/>
        </w:rPr>
        <w:t>o</w:t>
      </w:r>
      <w:r w:rsidRPr="00E13E51">
        <w:rPr>
          <w:spacing w:val="-1"/>
          <w:sz w:val="20"/>
          <w:szCs w:val="20"/>
        </w:rPr>
        <w:t>a</w:t>
      </w:r>
      <w:r w:rsidRPr="00E13E51">
        <w:rPr>
          <w:spacing w:val="-2"/>
          <w:sz w:val="20"/>
          <w:szCs w:val="20"/>
        </w:rPr>
        <w:t>s</w:t>
      </w:r>
      <w:r w:rsidRPr="00E13E51">
        <w:rPr>
          <w:sz w:val="20"/>
          <w:szCs w:val="20"/>
        </w:rPr>
        <w:t xml:space="preserve">tal </w:t>
      </w:r>
      <w:r w:rsidRPr="00E13E51">
        <w:rPr>
          <w:spacing w:val="4"/>
          <w:sz w:val="20"/>
          <w:szCs w:val="20"/>
        </w:rPr>
        <w:t xml:space="preserve"> </w:t>
      </w:r>
      <w:r w:rsidRPr="00E13E51">
        <w:rPr>
          <w:spacing w:val="-1"/>
          <w:sz w:val="20"/>
          <w:szCs w:val="20"/>
        </w:rPr>
        <w:t>C</w:t>
      </w:r>
      <w:r w:rsidRPr="00E13E51">
        <w:rPr>
          <w:sz w:val="20"/>
          <w:szCs w:val="20"/>
        </w:rPr>
        <w:t>om</w:t>
      </w:r>
      <w:r w:rsidRPr="00E13E51">
        <w:rPr>
          <w:spacing w:val="1"/>
          <w:sz w:val="20"/>
          <w:szCs w:val="20"/>
        </w:rPr>
        <w:t>m</w:t>
      </w:r>
      <w:r w:rsidRPr="00E13E51">
        <w:rPr>
          <w:sz w:val="20"/>
          <w:szCs w:val="20"/>
        </w:rPr>
        <w:t>uni</w:t>
      </w:r>
      <w:r w:rsidRPr="00E13E51">
        <w:rPr>
          <w:spacing w:val="1"/>
          <w:sz w:val="20"/>
          <w:szCs w:val="20"/>
        </w:rPr>
        <w:t>t</w:t>
      </w:r>
      <w:r w:rsidRPr="00E13E51">
        <w:rPr>
          <w:sz w:val="20"/>
          <w:szCs w:val="20"/>
        </w:rPr>
        <w:t>ies</w:t>
      </w:r>
      <w:proofErr w:type="gramEnd"/>
      <w:r w:rsidRPr="00E13E51">
        <w:rPr>
          <w:sz w:val="20"/>
          <w:szCs w:val="20"/>
        </w:rPr>
        <w:t xml:space="preserve"> </w:t>
      </w:r>
      <w:r w:rsidRPr="00E13E51">
        <w:rPr>
          <w:spacing w:val="2"/>
          <w:sz w:val="20"/>
          <w:szCs w:val="20"/>
        </w:rPr>
        <w:t xml:space="preserve"> </w:t>
      </w:r>
      <w:proofErr w:type="gramStart"/>
      <w:r w:rsidRPr="00E13E51">
        <w:rPr>
          <w:sz w:val="20"/>
          <w:szCs w:val="20"/>
        </w:rPr>
        <w:t xml:space="preserve">in </w:t>
      </w:r>
      <w:r w:rsidRPr="00E13E51">
        <w:rPr>
          <w:spacing w:val="4"/>
          <w:sz w:val="20"/>
          <w:szCs w:val="20"/>
        </w:rPr>
        <w:t xml:space="preserve"> </w:t>
      </w:r>
      <w:r w:rsidRPr="00E13E51">
        <w:rPr>
          <w:sz w:val="20"/>
          <w:szCs w:val="20"/>
        </w:rPr>
        <w:t>the</w:t>
      </w:r>
      <w:proofErr w:type="gramEnd"/>
      <w:r w:rsidRPr="00E13E51">
        <w:rPr>
          <w:sz w:val="20"/>
          <w:szCs w:val="20"/>
        </w:rPr>
        <w:t xml:space="preserve"> </w:t>
      </w:r>
      <w:r w:rsidRPr="00E13E51">
        <w:rPr>
          <w:spacing w:val="3"/>
          <w:sz w:val="20"/>
          <w:szCs w:val="20"/>
        </w:rPr>
        <w:t xml:space="preserve"> </w:t>
      </w:r>
      <w:proofErr w:type="gramStart"/>
      <w:r w:rsidRPr="00E13E51">
        <w:rPr>
          <w:spacing w:val="2"/>
          <w:sz w:val="20"/>
          <w:szCs w:val="20"/>
        </w:rPr>
        <w:t>E</w:t>
      </w:r>
      <w:r w:rsidRPr="00E13E51">
        <w:rPr>
          <w:spacing w:val="-1"/>
          <w:sz w:val="20"/>
          <w:szCs w:val="20"/>
        </w:rPr>
        <w:t>a</w:t>
      </w:r>
      <w:r w:rsidRPr="00E13E51">
        <w:rPr>
          <w:spacing w:val="-2"/>
          <w:sz w:val="20"/>
          <w:szCs w:val="20"/>
        </w:rPr>
        <w:t>s</w:t>
      </w:r>
      <w:r w:rsidRPr="00E13E51">
        <w:rPr>
          <w:sz w:val="20"/>
          <w:szCs w:val="20"/>
        </w:rPr>
        <w:t xml:space="preserve">t </w:t>
      </w:r>
      <w:r w:rsidRPr="00E13E51">
        <w:rPr>
          <w:spacing w:val="4"/>
          <w:sz w:val="20"/>
          <w:szCs w:val="20"/>
        </w:rPr>
        <w:t xml:space="preserve"> </w:t>
      </w:r>
      <w:r w:rsidRPr="00E13E51">
        <w:rPr>
          <w:spacing w:val="-2"/>
          <w:sz w:val="20"/>
          <w:szCs w:val="20"/>
        </w:rPr>
        <w:t>L</w:t>
      </w:r>
      <w:r w:rsidRPr="00E13E51">
        <w:rPr>
          <w:sz w:val="20"/>
          <w:szCs w:val="20"/>
        </w:rPr>
        <w:t>ombok</w:t>
      </w:r>
      <w:proofErr w:type="gramEnd"/>
      <w:r w:rsidRPr="00E13E51">
        <w:rPr>
          <w:sz w:val="20"/>
          <w:szCs w:val="20"/>
        </w:rPr>
        <w:t xml:space="preserve">  in </w:t>
      </w:r>
      <w:r w:rsidRPr="00E13E51">
        <w:rPr>
          <w:spacing w:val="1"/>
          <w:sz w:val="20"/>
          <w:szCs w:val="20"/>
        </w:rPr>
        <w:t>F</w:t>
      </w:r>
      <w:r w:rsidRPr="00E13E51">
        <w:rPr>
          <w:spacing w:val="-1"/>
          <w:sz w:val="20"/>
          <w:szCs w:val="20"/>
        </w:rPr>
        <w:t>ac</w:t>
      </w:r>
      <w:r w:rsidRPr="00E13E51">
        <w:rPr>
          <w:sz w:val="20"/>
          <w:szCs w:val="20"/>
        </w:rPr>
        <w:t>ing</w:t>
      </w:r>
      <w:r w:rsidRPr="00E13E51">
        <w:rPr>
          <w:spacing w:val="1"/>
          <w:sz w:val="20"/>
          <w:szCs w:val="20"/>
        </w:rPr>
        <w:t xml:space="preserve"> </w:t>
      </w:r>
      <w:r w:rsidRPr="00E13E51">
        <w:rPr>
          <w:sz w:val="20"/>
          <w:szCs w:val="20"/>
        </w:rPr>
        <w:t xml:space="preserve">the </w:t>
      </w:r>
      <w:r w:rsidRPr="00E13E51">
        <w:rPr>
          <w:spacing w:val="1"/>
          <w:sz w:val="20"/>
          <w:szCs w:val="20"/>
        </w:rPr>
        <w:t>I</w:t>
      </w:r>
      <w:r w:rsidRPr="00E13E51">
        <w:rPr>
          <w:sz w:val="20"/>
          <w:szCs w:val="20"/>
        </w:rPr>
        <w:t>mpa</w:t>
      </w:r>
      <w:r w:rsidRPr="00E13E51">
        <w:rPr>
          <w:spacing w:val="-1"/>
          <w:sz w:val="20"/>
          <w:szCs w:val="20"/>
        </w:rPr>
        <w:t>c</w:t>
      </w:r>
      <w:r w:rsidRPr="00E13E51">
        <w:rPr>
          <w:sz w:val="20"/>
          <w:szCs w:val="20"/>
        </w:rPr>
        <w:t>t</w:t>
      </w:r>
      <w:r w:rsidRPr="00E13E51">
        <w:rPr>
          <w:spacing w:val="1"/>
          <w:sz w:val="20"/>
          <w:szCs w:val="20"/>
        </w:rPr>
        <w:t xml:space="preserve"> </w:t>
      </w:r>
      <w:r w:rsidRPr="00E13E51">
        <w:rPr>
          <w:sz w:val="20"/>
          <w:szCs w:val="20"/>
        </w:rPr>
        <w:t>of</w:t>
      </w:r>
      <w:r w:rsidRPr="00E13E51">
        <w:rPr>
          <w:spacing w:val="2"/>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 xml:space="preserve">mate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w:t>
      </w:r>
      <w:r w:rsidRPr="00E13E51">
        <w:rPr>
          <w:spacing w:val="-1"/>
          <w:sz w:val="20"/>
          <w:szCs w:val="20"/>
        </w:rPr>
        <w:t>e</w:t>
      </w:r>
      <w:r w:rsidRPr="00E13E51">
        <w:rPr>
          <w:sz w:val="20"/>
          <w:szCs w:val="20"/>
        </w:rPr>
        <w:t>.</w:t>
      </w:r>
      <w:r w:rsidRPr="00E13E51">
        <w:rPr>
          <w:spacing w:val="3"/>
          <w:sz w:val="20"/>
          <w:szCs w:val="20"/>
        </w:rPr>
        <w:t xml:space="preserve"> </w:t>
      </w:r>
      <w:r w:rsidRPr="00E13E51">
        <w:rPr>
          <w:spacing w:val="-2"/>
          <w:sz w:val="20"/>
          <w:szCs w:val="20"/>
        </w:rPr>
        <w:t>J</w:t>
      </w:r>
      <w:r w:rsidRPr="00E13E51">
        <w:rPr>
          <w:sz w:val="20"/>
          <w:szCs w:val="20"/>
        </w:rPr>
        <w:t>ou</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l</w:t>
      </w:r>
      <w:r w:rsidRPr="00E13E51">
        <w:rPr>
          <w:spacing w:val="1"/>
          <w:sz w:val="20"/>
          <w:szCs w:val="20"/>
        </w:rPr>
        <w:t xml:space="preserve"> </w:t>
      </w:r>
      <w:r w:rsidRPr="00E13E51">
        <w:rPr>
          <w:spacing w:val="-4"/>
          <w:sz w:val="20"/>
          <w:szCs w:val="20"/>
        </w:rPr>
        <w:t>o</w:t>
      </w:r>
      <w:r w:rsidRPr="00E13E51">
        <w:rPr>
          <w:sz w:val="20"/>
          <w:szCs w:val="20"/>
        </w:rPr>
        <w:t xml:space="preserve">f </w:t>
      </w:r>
      <w:r w:rsidRPr="00E13E51">
        <w:rPr>
          <w:spacing w:val="1"/>
          <w:sz w:val="20"/>
          <w:szCs w:val="20"/>
        </w:rPr>
        <w:t>S</w:t>
      </w:r>
      <w:r w:rsidRPr="00E13E51">
        <w:rPr>
          <w:sz w:val="20"/>
          <w:szCs w:val="20"/>
        </w:rPr>
        <w:t xml:space="preserve">ylva </w:t>
      </w:r>
      <w:r w:rsidRPr="00E13E51">
        <w:rPr>
          <w:spacing w:val="1"/>
          <w:sz w:val="20"/>
          <w:szCs w:val="20"/>
        </w:rPr>
        <w:t>I</w:t>
      </w:r>
      <w:r w:rsidRPr="00E13E51">
        <w:rPr>
          <w:sz w:val="20"/>
          <w:szCs w:val="20"/>
        </w:rPr>
        <w:t>ndon</w:t>
      </w:r>
      <w:r w:rsidRPr="00E13E51">
        <w:rPr>
          <w:spacing w:val="-1"/>
          <w:sz w:val="20"/>
          <w:szCs w:val="20"/>
        </w:rPr>
        <w:t>e</w:t>
      </w:r>
      <w:r w:rsidRPr="00E13E51">
        <w:rPr>
          <w:spacing w:val="-2"/>
          <w:sz w:val="20"/>
          <w:szCs w:val="20"/>
        </w:rPr>
        <w:t>s</w:t>
      </w:r>
      <w:r w:rsidRPr="00E13E51">
        <w:rPr>
          <w:sz w:val="20"/>
          <w:szCs w:val="20"/>
        </w:rPr>
        <w:t>ian</w:t>
      </w:r>
      <w:r w:rsidRPr="00E13E51">
        <w:rPr>
          <w:spacing w:val="-1"/>
          <w:sz w:val="20"/>
          <w:szCs w:val="20"/>
        </w:rPr>
        <w:t>a</w:t>
      </w:r>
      <w:r w:rsidRPr="00E13E51">
        <w:rPr>
          <w:sz w:val="20"/>
          <w:szCs w:val="20"/>
        </w:rPr>
        <w:t>,</w:t>
      </w:r>
      <w:r w:rsidRPr="00E13E51">
        <w:rPr>
          <w:spacing w:val="2"/>
          <w:sz w:val="20"/>
          <w:szCs w:val="20"/>
        </w:rPr>
        <w:t xml:space="preserve"> </w:t>
      </w:r>
      <w:r w:rsidRPr="00E13E51">
        <w:rPr>
          <w:spacing w:val="-4"/>
          <w:sz w:val="20"/>
          <w:szCs w:val="20"/>
        </w:rPr>
        <w:t>2</w:t>
      </w:r>
      <w:r w:rsidRPr="00E13E51">
        <w:rPr>
          <w:spacing w:val="1"/>
          <w:sz w:val="20"/>
          <w:szCs w:val="20"/>
        </w:rPr>
        <w:t>(</w:t>
      </w:r>
      <w:r w:rsidRPr="00E13E51">
        <w:rPr>
          <w:sz w:val="20"/>
          <w:szCs w:val="20"/>
        </w:rPr>
        <w:t>1</w:t>
      </w:r>
      <w:r w:rsidRPr="00E13E51">
        <w:rPr>
          <w:spacing w:val="-3"/>
          <w:sz w:val="20"/>
          <w:szCs w:val="20"/>
        </w:rPr>
        <w:t>)</w:t>
      </w:r>
      <w:r w:rsidRPr="00E13E51">
        <w:rPr>
          <w:sz w:val="20"/>
          <w:szCs w:val="20"/>
        </w:rPr>
        <w:t xml:space="preserve">. </w:t>
      </w:r>
      <w:hyperlink r:id="rId25">
        <w:r w:rsidRPr="00E13E51">
          <w:rPr>
            <w:rFonts w:eastAsia="Calibri"/>
            <w:sz w:val="20"/>
            <w:szCs w:val="20"/>
          </w:rPr>
          <w:t>h</w:t>
        </w:r>
        <w:r w:rsidRPr="00E13E51">
          <w:rPr>
            <w:rFonts w:eastAsia="Calibri"/>
            <w:spacing w:val="-1"/>
            <w:sz w:val="20"/>
            <w:szCs w:val="20"/>
          </w:rPr>
          <w:t>t</w:t>
        </w:r>
        <w:r w:rsidRPr="00E13E51">
          <w:rPr>
            <w:rFonts w:eastAsia="Calibri"/>
            <w:spacing w:val="-2"/>
            <w:sz w:val="20"/>
            <w:szCs w:val="20"/>
          </w:rPr>
          <w:t>t</w:t>
        </w:r>
        <w:r w:rsidRPr="00E13E51">
          <w:rPr>
            <w:rFonts w:eastAsia="Calibri"/>
            <w:sz w:val="20"/>
            <w:szCs w:val="20"/>
          </w:rPr>
          <w:t>p</w:t>
        </w:r>
        <w:r w:rsidRPr="00E13E51">
          <w:rPr>
            <w:rFonts w:eastAsia="Calibri"/>
            <w:spacing w:val="2"/>
            <w:sz w:val="20"/>
            <w:szCs w:val="20"/>
          </w:rPr>
          <w:t>s</w:t>
        </w:r>
        <w:r w:rsidRPr="00E13E51">
          <w:rPr>
            <w:rFonts w:eastAsia="Calibri"/>
            <w:spacing w:val="1"/>
            <w:sz w:val="20"/>
            <w:szCs w:val="20"/>
          </w:rPr>
          <w:t>:</w:t>
        </w:r>
        <w:r w:rsidRPr="00E13E51">
          <w:rPr>
            <w:rFonts w:eastAsia="Calibri"/>
            <w:spacing w:val="-1"/>
            <w:sz w:val="20"/>
            <w:szCs w:val="20"/>
          </w:rPr>
          <w:t>//</w:t>
        </w:r>
        <w:r w:rsidRPr="00E13E51">
          <w:rPr>
            <w:rFonts w:eastAsia="Calibri"/>
            <w:sz w:val="20"/>
            <w:szCs w:val="20"/>
          </w:rPr>
          <w:t>do</w:t>
        </w:r>
        <w:r w:rsidRPr="00E13E51">
          <w:rPr>
            <w:rFonts w:eastAsia="Calibri"/>
            <w:spacing w:val="2"/>
            <w:sz w:val="20"/>
            <w:szCs w:val="20"/>
          </w:rPr>
          <w:t>i</w:t>
        </w:r>
        <w:r w:rsidRPr="00E13E51">
          <w:rPr>
            <w:rFonts w:eastAsia="Calibri"/>
            <w:sz w:val="20"/>
            <w:szCs w:val="20"/>
          </w:rPr>
          <w:t>.org</w:t>
        </w:r>
        <w:r w:rsidRPr="00E13E51">
          <w:rPr>
            <w:rFonts w:eastAsia="Calibri"/>
            <w:spacing w:val="-1"/>
            <w:sz w:val="20"/>
            <w:szCs w:val="20"/>
          </w:rPr>
          <w:t>/</w:t>
        </w:r>
        <w:r w:rsidRPr="00E13E51">
          <w:rPr>
            <w:rFonts w:eastAsia="Calibri"/>
            <w:sz w:val="20"/>
            <w:szCs w:val="20"/>
          </w:rPr>
          <w:t>1</w:t>
        </w:r>
        <w:r w:rsidRPr="00E13E51">
          <w:rPr>
            <w:rFonts w:eastAsia="Calibri"/>
            <w:spacing w:val="1"/>
            <w:sz w:val="20"/>
            <w:szCs w:val="20"/>
          </w:rPr>
          <w:t>0</w:t>
        </w:r>
        <w:r w:rsidRPr="00E13E51">
          <w:rPr>
            <w:rFonts w:eastAsia="Calibri"/>
            <w:sz w:val="20"/>
            <w:szCs w:val="20"/>
          </w:rPr>
          <w:t>.</w:t>
        </w:r>
        <w:r w:rsidRPr="00E13E51">
          <w:rPr>
            <w:rFonts w:eastAsia="Calibri"/>
            <w:spacing w:val="1"/>
            <w:sz w:val="20"/>
            <w:szCs w:val="20"/>
          </w:rPr>
          <w:t>3</w:t>
        </w:r>
        <w:r w:rsidRPr="00E13E51">
          <w:rPr>
            <w:rFonts w:eastAsia="Calibri"/>
            <w:sz w:val="20"/>
            <w:szCs w:val="20"/>
          </w:rPr>
          <w:t>2</w:t>
        </w:r>
        <w:r w:rsidRPr="00E13E51">
          <w:rPr>
            <w:rFonts w:eastAsia="Calibri"/>
            <w:spacing w:val="1"/>
            <w:sz w:val="20"/>
            <w:szCs w:val="20"/>
          </w:rPr>
          <w:t>7</w:t>
        </w:r>
        <w:r w:rsidRPr="00E13E51">
          <w:rPr>
            <w:rFonts w:eastAsia="Calibri"/>
            <w:sz w:val="20"/>
            <w:szCs w:val="20"/>
          </w:rPr>
          <w:t>3</w:t>
        </w:r>
        <w:r w:rsidRPr="00E13E51">
          <w:rPr>
            <w:rFonts w:eastAsia="Calibri"/>
            <w:spacing w:val="1"/>
            <w:sz w:val="20"/>
            <w:szCs w:val="20"/>
          </w:rPr>
          <w:t>4</w:t>
        </w:r>
        <w:r w:rsidRPr="00E13E51">
          <w:rPr>
            <w:rFonts w:eastAsia="Calibri"/>
            <w:spacing w:val="-1"/>
            <w:sz w:val="20"/>
            <w:szCs w:val="20"/>
          </w:rPr>
          <w:t>/</w:t>
        </w:r>
        <w:r w:rsidRPr="00E13E51">
          <w:rPr>
            <w:rFonts w:eastAsia="Calibri"/>
            <w:sz w:val="20"/>
            <w:szCs w:val="20"/>
          </w:rPr>
          <w:t>j</w:t>
        </w:r>
        <w:r w:rsidRPr="00E13E51">
          <w:rPr>
            <w:rFonts w:eastAsia="Calibri"/>
            <w:spacing w:val="1"/>
            <w:sz w:val="20"/>
            <w:szCs w:val="20"/>
          </w:rPr>
          <w:t>si</w:t>
        </w:r>
        <w:r w:rsidRPr="00E13E51">
          <w:rPr>
            <w:rFonts w:eastAsia="Calibri"/>
            <w:spacing w:val="-4"/>
            <w:sz w:val="20"/>
            <w:szCs w:val="20"/>
          </w:rPr>
          <w:t>.</w:t>
        </w:r>
        <w:r w:rsidRPr="00E13E51">
          <w:rPr>
            <w:rFonts w:eastAsia="Calibri"/>
            <w:sz w:val="20"/>
            <w:szCs w:val="20"/>
          </w:rPr>
          <w:t>v</w:t>
        </w:r>
        <w:r w:rsidRPr="00E13E51">
          <w:rPr>
            <w:rFonts w:eastAsia="Calibri"/>
            <w:spacing w:val="1"/>
            <w:sz w:val="20"/>
            <w:szCs w:val="20"/>
          </w:rPr>
          <w:t>2i</w:t>
        </w:r>
        <w:r w:rsidRPr="00E13E51">
          <w:rPr>
            <w:rFonts w:eastAsia="Calibri"/>
            <w:sz w:val="20"/>
            <w:szCs w:val="20"/>
          </w:rPr>
          <w:t>1</w:t>
        </w:r>
        <w:r w:rsidRPr="00E13E51">
          <w:rPr>
            <w:rFonts w:eastAsia="Calibri"/>
            <w:spacing w:val="-3"/>
            <w:sz w:val="20"/>
            <w:szCs w:val="20"/>
          </w:rPr>
          <w:t>.</w:t>
        </w:r>
        <w:r w:rsidRPr="00E13E51">
          <w:rPr>
            <w:rFonts w:eastAsia="Calibri"/>
            <w:sz w:val="20"/>
            <w:szCs w:val="20"/>
          </w:rPr>
          <w:t>8</w:t>
        </w:r>
        <w:r w:rsidRPr="00E13E51">
          <w:rPr>
            <w:rFonts w:eastAsia="Calibri"/>
            <w:spacing w:val="1"/>
            <w:sz w:val="20"/>
            <w:szCs w:val="20"/>
          </w:rPr>
          <w:t>0</w:t>
        </w:r>
        <w:r w:rsidRPr="00E13E51">
          <w:rPr>
            <w:rFonts w:eastAsia="Calibri"/>
            <w:sz w:val="20"/>
            <w:szCs w:val="20"/>
          </w:rPr>
          <w:t>9</w:t>
        </w:r>
      </w:hyperlink>
    </w:p>
    <w:p w14:paraId="1057D081" w14:textId="77777777" w:rsidR="00082025" w:rsidRPr="00E13E51" w:rsidRDefault="00082025" w:rsidP="00E13E51">
      <w:pPr>
        <w:pStyle w:val="NoSpacing"/>
        <w:ind w:left="720" w:hanging="720"/>
        <w:jc w:val="both"/>
        <w:rPr>
          <w:sz w:val="20"/>
          <w:szCs w:val="20"/>
          <w:lang w:val="fi-FI"/>
        </w:rPr>
      </w:pPr>
      <w:r w:rsidRPr="00E13E51">
        <w:rPr>
          <w:spacing w:val="1"/>
          <w:sz w:val="20"/>
          <w:szCs w:val="20"/>
        </w:rPr>
        <w:t>I</w:t>
      </w:r>
      <w:r w:rsidRPr="00E13E51">
        <w:rPr>
          <w:sz w:val="20"/>
          <w:szCs w:val="20"/>
        </w:rPr>
        <w:t>d</w:t>
      </w:r>
      <w:r w:rsidRPr="00E13E51">
        <w:rPr>
          <w:spacing w:val="1"/>
          <w:sz w:val="20"/>
          <w:szCs w:val="20"/>
        </w:rPr>
        <w:t>r</w:t>
      </w:r>
      <w:r w:rsidRPr="00E13E51">
        <w:rPr>
          <w:sz w:val="20"/>
          <w:szCs w:val="20"/>
        </w:rPr>
        <w:t>u</w:t>
      </w:r>
      <w:r w:rsidRPr="00E13E51">
        <w:rPr>
          <w:spacing w:val="-2"/>
          <w:sz w:val="20"/>
          <w:szCs w:val="20"/>
        </w:rPr>
        <w:t>s</w:t>
      </w:r>
      <w:r w:rsidRPr="00E13E51">
        <w:rPr>
          <w:sz w:val="20"/>
          <w:szCs w:val="20"/>
        </w:rPr>
        <w:t>,</w:t>
      </w:r>
      <w:r w:rsidRPr="00E13E51">
        <w:rPr>
          <w:spacing w:val="4"/>
          <w:sz w:val="20"/>
          <w:szCs w:val="20"/>
        </w:rPr>
        <w:t xml:space="preserve"> </w:t>
      </w:r>
      <w:r w:rsidRPr="00E13E51">
        <w:rPr>
          <w:spacing w:val="-3"/>
          <w:sz w:val="20"/>
          <w:szCs w:val="20"/>
        </w:rPr>
        <w:t>S</w:t>
      </w:r>
      <w:r w:rsidRPr="00E13E51">
        <w:rPr>
          <w:sz w:val="20"/>
          <w:szCs w:val="20"/>
        </w:rPr>
        <w:t>.</w:t>
      </w:r>
      <w:r w:rsidRPr="00E13E51">
        <w:rPr>
          <w:spacing w:val="4"/>
          <w:sz w:val="20"/>
          <w:szCs w:val="20"/>
        </w:rPr>
        <w:t xml:space="preserve"> </w:t>
      </w:r>
      <w:r w:rsidRPr="00E13E51">
        <w:rPr>
          <w:spacing w:val="-5"/>
          <w:sz w:val="20"/>
          <w:szCs w:val="20"/>
        </w:rPr>
        <w:t>W</w:t>
      </w:r>
      <w:r w:rsidRPr="00E13E51">
        <w:rPr>
          <w:sz w:val="20"/>
          <w:szCs w:val="20"/>
        </w:rPr>
        <w:t>.</w:t>
      </w:r>
      <w:r w:rsidRPr="00E13E51">
        <w:rPr>
          <w:spacing w:val="4"/>
          <w:sz w:val="20"/>
          <w:szCs w:val="20"/>
        </w:rPr>
        <w:t xml:space="preserve"> </w:t>
      </w:r>
      <w:r w:rsidRPr="00E13E51">
        <w:rPr>
          <w:spacing w:val="-4"/>
          <w:sz w:val="20"/>
          <w:szCs w:val="20"/>
        </w:rPr>
        <w:t>A</w:t>
      </w:r>
      <w:r w:rsidRPr="00E13E51">
        <w:rPr>
          <w:sz w:val="20"/>
          <w:szCs w:val="20"/>
        </w:rPr>
        <w:t>.</w:t>
      </w:r>
      <w:r w:rsidRPr="00E13E51">
        <w:rPr>
          <w:spacing w:val="4"/>
          <w:sz w:val="20"/>
          <w:szCs w:val="20"/>
        </w:rPr>
        <w:t xml:space="preserve"> </w:t>
      </w:r>
      <w:r w:rsidRPr="00E13E51">
        <w:rPr>
          <w:spacing w:val="1"/>
          <w:sz w:val="20"/>
          <w:szCs w:val="20"/>
        </w:rPr>
        <w:t>(</w:t>
      </w:r>
      <w:r w:rsidRPr="00E13E51">
        <w:rPr>
          <w:sz w:val="20"/>
          <w:szCs w:val="20"/>
        </w:rPr>
        <w:t>201</w:t>
      </w:r>
      <w:r w:rsidRPr="00E13E51">
        <w:rPr>
          <w:spacing w:val="-4"/>
          <w:sz w:val="20"/>
          <w:szCs w:val="20"/>
        </w:rPr>
        <w:t>8</w:t>
      </w:r>
      <w:r w:rsidRPr="00E13E51">
        <w:rPr>
          <w:spacing w:val="1"/>
          <w:sz w:val="20"/>
          <w:szCs w:val="20"/>
        </w:rPr>
        <w:t>)</w:t>
      </w:r>
      <w:r w:rsidRPr="00E13E51">
        <w:rPr>
          <w:sz w:val="20"/>
          <w:szCs w:val="20"/>
        </w:rPr>
        <w:t>.</w:t>
      </w:r>
      <w:r w:rsidRPr="00E13E51">
        <w:rPr>
          <w:spacing w:val="3"/>
          <w:sz w:val="20"/>
          <w:szCs w:val="20"/>
        </w:rPr>
        <w:t xml:space="preserve"> </w:t>
      </w:r>
      <w:r w:rsidRPr="00E13E51">
        <w:rPr>
          <w:sz w:val="20"/>
          <w:szCs w:val="20"/>
          <w:lang w:val="fi-FI"/>
        </w:rPr>
        <w:t>An</w:t>
      </w:r>
      <w:r w:rsidRPr="00E13E51">
        <w:rPr>
          <w:spacing w:val="-1"/>
          <w:sz w:val="20"/>
          <w:szCs w:val="20"/>
          <w:lang w:val="fi-FI"/>
        </w:rPr>
        <w:t>a</w:t>
      </w:r>
      <w:r w:rsidRPr="00E13E51">
        <w:rPr>
          <w:sz w:val="20"/>
          <w:szCs w:val="20"/>
          <w:lang w:val="fi-FI"/>
        </w:rPr>
        <w:t>l</w:t>
      </w:r>
      <w:r w:rsidRPr="00E13E51">
        <w:rPr>
          <w:spacing w:val="1"/>
          <w:sz w:val="20"/>
          <w:szCs w:val="20"/>
          <w:lang w:val="fi-FI"/>
        </w:rPr>
        <w:t>i</w:t>
      </w:r>
      <w:r w:rsidRPr="00E13E51">
        <w:rPr>
          <w:spacing w:val="-2"/>
          <w:sz w:val="20"/>
          <w:szCs w:val="20"/>
          <w:lang w:val="fi-FI"/>
        </w:rPr>
        <w:t>s</w:t>
      </w:r>
      <w:r w:rsidRPr="00E13E51">
        <w:rPr>
          <w:sz w:val="20"/>
          <w:szCs w:val="20"/>
          <w:lang w:val="fi-FI"/>
        </w:rPr>
        <w:t>is K</w:t>
      </w:r>
      <w:r w:rsidRPr="00E13E51">
        <w:rPr>
          <w:spacing w:val="-1"/>
          <w:sz w:val="20"/>
          <w:szCs w:val="20"/>
          <w:lang w:val="fi-FI"/>
        </w:rPr>
        <w:t>a</w:t>
      </w:r>
      <w:r w:rsidRPr="00E13E51">
        <w:rPr>
          <w:sz w:val="20"/>
          <w:szCs w:val="20"/>
          <w:lang w:val="fi-FI"/>
        </w:rPr>
        <w:t>d</w:t>
      </w:r>
      <w:r w:rsidRPr="00E13E51">
        <w:rPr>
          <w:spacing w:val="-1"/>
          <w:sz w:val="20"/>
          <w:szCs w:val="20"/>
          <w:lang w:val="fi-FI"/>
        </w:rPr>
        <w:t>a</w:t>
      </w:r>
      <w:r w:rsidRPr="00E13E51">
        <w:rPr>
          <w:sz w:val="20"/>
          <w:szCs w:val="20"/>
          <w:lang w:val="fi-FI"/>
        </w:rPr>
        <w:t>r</w:t>
      </w:r>
      <w:r w:rsidRPr="00E13E51">
        <w:rPr>
          <w:spacing w:val="3"/>
          <w:sz w:val="20"/>
          <w:szCs w:val="20"/>
          <w:lang w:val="fi-FI"/>
        </w:rPr>
        <w:t xml:space="preserve"> </w:t>
      </w:r>
      <w:r w:rsidRPr="00E13E51">
        <w:rPr>
          <w:sz w:val="20"/>
          <w:szCs w:val="20"/>
          <w:lang w:val="fi-FI"/>
        </w:rPr>
        <w:t>K</w:t>
      </w:r>
      <w:r w:rsidRPr="00E13E51">
        <w:rPr>
          <w:spacing w:val="-1"/>
          <w:sz w:val="20"/>
          <w:szCs w:val="20"/>
          <w:lang w:val="fi-FI"/>
        </w:rPr>
        <w:t>a</w:t>
      </w:r>
      <w:r w:rsidRPr="00E13E51">
        <w:rPr>
          <w:spacing w:val="1"/>
          <w:sz w:val="20"/>
          <w:szCs w:val="20"/>
          <w:lang w:val="fi-FI"/>
        </w:rPr>
        <w:t>r</w:t>
      </w:r>
      <w:r w:rsidRPr="00E13E51">
        <w:rPr>
          <w:sz w:val="20"/>
          <w:szCs w:val="20"/>
          <w:lang w:val="fi-FI"/>
        </w:rPr>
        <w:t>bon</w:t>
      </w:r>
      <w:r w:rsidRPr="00E13E51">
        <w:rPr>
          <w:spacing w:val="2"/>
          <w:sz w:val="20"/>
          <w:szCs w:val="20"/>
          <w:lang w:val="fi-FI"/>
        </w:rPr>
        <w:t xml:space="preserve"> </w:t>
      </w:r>
      <w:r w:rsidRPr="00E13E51">
        <w:rPr>
          <w:sz w:val="20"/>
          <w:szCs w:val="20"/>
          <w:lang w:val="fi-FI"/>
        </w:rPr>
        <w:t>D</w:t>
      </w:r>
      <w:r w:rsidRPr="00E13E51">
        <w:rPr>
          <w:spacing w:val="-4"/>
          <w:sz w:val="20"/>
          <w:szCs w:val="20"/>
          <w:lang w:val="fi-FI"/>
        </w:rPr>
        <w:t>i</w:t>
      </w:r>
      <w:r w:rsidRPr="00E13E51">
        <w:rPr>
          <w:sz w:val="20"/>
          <w:szCs w:val="20"/>
          <w:lang w:val="fi-FI"/>
        </w:rPr>
        <w:t>ok</w:t>
      </w:r>
      <w:r w:rsidRPr="00E13E51">
        <w:rPr>
          <w:spacing w:val="-2"/>
          <w:sz w:val="20"/>
          <w:szCs w:val="20"/>
          <w:lang w:val="fi-FI"/>
        </w:rPr>
        <w:t>s</w:t>
      </w:r>
      <w:r w:rsidRPr="00E13E51">
        <w:rPr>
          <w:sz w:val="20"/>
          <w:szCs w:val="20"/>
          <w:lang w:val="fi-FI"/>
        </w:rPr>
        <w:t>ida di</w:t>
      </w:r>
      <w:r w:rsidRPr="00E13E51">
        <w:rPr>
          <w:spacing w:val="34"/>
          <w:sz w:val="20"/>
          <w:szCs w:val="20"/>
          <w:lang w:val="fi-FI"/>
        </w:rPr>
        <w:t xml:space="preserve"> </w:t>
      </w:r>
      <w:r w:rsidRPr="00E13E51">
        <w:rPr>
          <w:spacing w:val="1"/>
          <w:sz w:val="20"/>
          <w:szCs w:val="20"/>
          <w:lang w:val="fi-FI"/>
        </w:rPr>
        <w:t>S</w:t>
      </w:r>
      <w:r w:rsidRPr="00E13E51">
        <w:rPr>
          <w:sz w:val="20"/>
          <w:szCs w:val="20"/>
          <w:lang w:val="fi-FI"/>
        </w:rPr>
        <w:t>ung</w:t>
      </w:r>
      <w:r w:rsidRPr="00E13E51">
        <w:rPr>
          <w:spacing w:val="-1"/>
          <w:sz w:val="20"/>
          <w:szCs w:val="20"/>
          <w:lang w:val="fi-FI"/>
        </w:rPr>
        <w:t>a</w:t>
      </w:r>
      <w:r w:rsidRPr="00E13E51">
        <w:rPr>
          <w:sz w:val="20"/>
          <w:szCs w:val="20"/>
          <w:lang w:val="fi-FI"/>
        </w:rPr>
        <w:t>i</w:t>
      </w:r>
      <w:r w:rsidRPr="00E13E51">
        <w:rPr>
          <w:spacing w:val="34"/>
          <w:sz w:val="20"/>
          <w:szCs w:val="20"/>
          <w:lang w:val="fi-FI"/>
        </w:rPr>
        <w:t xml:space="preserve"> </w:t>
      </w:r>
      <w:r w:rsidRPr="00E13E51">
        <w:rPr>
          <w:sz w:val="20"/>
          <w:szCs w:val="20"/>
          <w:lang w:val="fi-FI"/>
        </w:rPr>
        <w:t>Amp</w:t>
      </w:r>
      <w:r w:rsidRPr="00E13E51">
        <w:rPr>
          <w:spacing w:val="-1"/>
          <w:sz w:val="20"/>
          <w:szCs w:val="20"/>
          <w:lang w:val="fi-FI"/>
        </w:rPr>
        <w:t>e</w:t>
      </w:r>
      <w:r w:rsidRPr="00E13E51">
        <w:rPr>
          <w:sz w:val="20"/>
          <w:szCs w:val="20"/>
          <w:lang w:val="fi-FI"/>
        </w:rPr>
        <w:t>n</w:t>
      </w:r>
      <w:r w:rsidRPr="00E13E51">
        <w:rPr>
          <w:spacing w:val="-1"/>
          <w:sz w:val="20"/>
          <w:szCs w:val="20"/>
          <w:lang w:val="fi-FI"/>
        </w:rPr>
        <w:t>a</w:t>
      </w:r>
      <w:r w:rsidRPr="00E13E51">
        <w:rPr>
          <w:sz w:val="20"/>
          <w:szCs w:val="20"/>
          <w:lang w:val="fi-FI"/>
        </w:rPr>
        <w:t>n</w:t>
      </w:r>
      <w:r w:rsidRPr="00E13E51">
        <w:rPr>
          <w:spacing w:val="34"/>
          <w:sz w:val="20"/>
          <w:szCs w:val="20"/>
          <w:lang w:val="fi-FI"/>
        </w:rPr>
        <w:t xml:space="preserve"> </w:t>
      </w:r>
      <w:r w:rsidRPr="00E13E51">
        <w:rPr>
          <w:spacing w:val="-2"/>
          <w:sz w:val="20"/>
          <w:szCs w:val="20"/>
          <w:lang w:val="fi-FI"/>
        </w:rPr>
        <w:t>L</w:t>
      </w:r>
      <w:r w:rsidRPr="00E13E51">
        <w:rPr>
          <w:sz w:val="20"/>
          <w:szCs w:val="20"/>
          <w:lang w:val="fi-FI"/>
        </w:rPr>
        <w:t>ombok.</w:t>
      </w:r>
      <w:r w:rsidRPr="00E13E51">
        <w:rPr>
          <w:spacing w:val="38"/>
          <w:sz w:val="20"/>
          <w:szCs w:val="20"/>
          <w:lang w:val="fi-FI"/>
        </w:rPr>
        <w:t xml:space="preserve"> </w:t>
      </w:r>
      <w:r w:rsidRPr="00E13E51">
        <w:rPr>
          <w:spacing w:val="-2"/>
          <w:sz w:val="20"/>
          <w:szCs w:val="20"/>
          <w:lang w:val="fi-FI"/>
        </w:rPr>
        <w:t>J</w:t>
      </w:r>
      <w:r w:rsidRPr="00E13E51">
        <w:rPr>
          <w:sz w:val="20"/>
          <w:szCs w:val="20"/>
          <w:lang w:val="fi-FI"/>
        </w:rPr>
        <w:t>u</w:t>
      </w:r>
      <w:r w:rsidRPr="00E13E51">
        <w:rPr>
          <w:spacing w:val="1"/>
          <w:sz w:val="20"/>
          <w:szCs w:val="20"/>
          <w:lang w:val="fi-FI"/>
        </w:rPr>
        <w:t>r</w:t>
      </w:r>
      <w:r w:rsidRPr="00E13E51">
        <w:rPr>
          <w:sz w:val="20"/>
          <w:szCs w:val="20"/>
          <w:lang w:val="fi-FI"/>
        </w:rPr>
        <w:t>n</w:t>
      </w:r>
      <w:r w:rsidRPr="00E13E51">
        <w:rPr>
          <w:spacing w:val="-1"/>
          <w:sz w:val="20"/>
          <w:szCs w:val="20"/>
          <w:lang w:val="fi-FI"/>
        </w:rPr>
        <w:t>a</w:t>
      </w:r>
      <w:r w:rsidRPr="00E13E51">
        <w:rPr>
          <w:sz w:val="20"/>
          <w:szCs w:val="20"/>
          <w:lang w:val="fi-FI"/>
        </w:rPr>
        <w:t>l</w:t>
      </w:r>
      <w:r w:rsidRPr="00E13E51">
        <w:rPr>
          <w:spacing w:val="34"/>
          <w:sz w:val="20"/>
          <w:szCs w:val="20"/>
          <w:lang w:val="fi-FI"/>
        </w:rPr>
        <w:t xml:space="preserve"> </w:t>
      </w:r>
      <w:r w:rsidRPr="00E13E51">
        <w:rPr>
          <w:spacing w:val="1"/>
          <w:sz w:val="20"/>
          <w:szCs w:val="20"/>
          <w:lang w:val="fi-FI"/>
        </w:rPr>
        <w:t>P</w:t>
      </w:r>
      <w:r w:rsidRPr="00E13E51">
        <w:rPr>
          <w:sz w:val="20"/>
          <w:szCs w:val="20"/>
          <w:lang w:val="fi-FI"/>
        </w:rPr>
        <w:t>i</w:t>
      </w:r>
      <w:r w:rsidRPr="00E13E51">
        <w:rPr>
          <w:spacing w:val="1"/>
          <w:sz w:val="20"/>
          <w:szCs w:val="20"/>
          <w:lang w:val="fi-FI"/>
        </w:rPr>
        <w:t>j</w:t>
      </w:r>
      <w:r w:rsidRPr="00E13E51">
        <w:rPr>
          <w:spacing w:val="-1"/>
          <w:sz w:val="20"/>
          <w:szCs w:val="20"/>
          <w:lang w:val="fi-FI"/>
        </w:rPr>
        <w:t>a</w:t>
      </w:r>
      <w:r w:rsidRPr="00E13E51">
        <w:rPr>
          <w:sz w:val="20"/>
          <w:szCs w:val="20"/>
          <w:lang w:val="fi-FI"/>
        </w:rPr>
        <w:t>r</w:t>
      </w:r>
      <w:r w:rsidRPr="00E13E51">
        <w:rPr>
          <w:spacing w:val="35"/>
          <w:sz w:val="20"/>
          <w:szCs w:val="20"/>
          <w:lang w:val="fi-FI"/>
        </w:rPr>
        <w:t xml:space="preserve"> </w:t>
      </w:r>
      <w:r w:rsidRPr="00E13E51">
        <w:rPr>
          <w:spacing w:val="-2"/>
          <w:sz w:val="20"/>
          <w:szCs w:val="20"/>
          <w:lang w:val="fi-FI"/>
        </w:rPr>
        <w:t>M</w:t>
      </w:r>
      <w:r w:rsidRPr="00E13E51">
        <w:rPr>
          <w:sz w:val="20"/>
          <w:szCs w:val="20"/>
          <w:lang w:val="fi-FI"/>
        </w:rPr>
        <w:t>ipa,</w:t>
      </w:r>
    </w:p>
    <w:p w14:paraId="13E699D7" w14:textId="77777777" w:rsidR="00082025" w:rsidRPr="00E13E51" w:rsidRDefault="00082025" w:rsidP="00E13E51">
      <w:pPr>
        <w:pStyle w:val="NoSpacing"/>
        <w:ind w:left="720" w:hanging="720"/>
        <w:jc w:val="both"/>
        <w:rPr>
          <w:sz w:val="20"/>
          <w:szCs w:val="20"/>
          <w:lang w:val="fi-FI"/>
        </w:rPr>
      </w:pPr>
      <w:r w:rsidRPr="00E13E51">
        <w:rPr>
          <w:sz w:val="20"/>
          <w:szCs w:val="20"/>
          <w:lang w:val="fi-FI"/>
        </w:rPr>
        <w:t>13</w:t>
      </w:r>
      <w:r w:rsidRPr="00E13E51">
        <w:rPr>
          <w:spacing w:val="1"/>
          <w:sz w:val="20"/>
          <w:szCs w:val="20"/>
          <w:lang w:val="fi-FI"/>
        </w:rPr>
        <w:t>(</w:t>
      </w:r>
      <w:r w:rsidRPr="00E13E51">
        <w:rPr>
          <w:sz w:val="20"/>
          <w:szCs w:val="20"/>
          <w:lang w:val="fi-FI"/>
        </w:rPr>
        <w:t>2</w:t>
      </w:r>
      <w:r w:rsidRPr="00E13E51">
        <w:rPr>
          <w:spacing w:val="1"/>
          <w:sz w:val="20"/>
          <w:szCs w:val="20"/>
          <w:lang w:val="fi-FI"/>
        </w:rPr>
        <w:t>)</w:t>
      </w:r>
      <w:r w:rsidRPr="00E13E51">
        <w:rPr>
          <w:sz w:val="20"/>
          <w:szCs w:val="20"/>
          <w:lang w:val="fi-FI"/>
        </w:rPr>
        <w:t xml:space="preserve">. </w:t>
      </w:r>
      <w:r w:rsidRPr="00E13E51">
        <w:rPr>
          <w:color w:val="0000FF"/>
          <w:spacing w:val="-49"/>
          <w:sz w:val="20"/>
          <w:szCs w:val="20"/>
          <w:lang w:val="fi-FI"/>
        </w:rPr>
        <w:t xml:space="preserve"> </w:t>
      </w:r>
      <w:hyperlink r:id="rId26">
        <w:r w:rsidRPr="00E13E51">
          <w:rPr>
            <w:color w:val="0000FF"/>
            <w:sz w:val="20"/>
            <w:szCs w:val="20"/>
            <w:u w:val="single" w:color="0000FF"/>
            <w:lang w:val="fi-FI"/>
          </w:rPr>
          <w:t>ht</w:t>
        </w:r>
        <w:r w:rsidRPr="00E13E51">
          <w:rPr>
            <w:color w:val="0000FF"/>
            <w:spacing w:val="1"/>
            <w:sz w:val="20"/>
            <w:szCs w:val="20"/>
            <w:u w:val="single" w:color="0000FF"/>
            <w:lang w:val="fi-FI"/>
          </w:rPr>
          <w:t>t</w:t>
        </w:r>
        <w:r w:rsidRPr="00E13E51">
          <w:rPr>
            <w:color w:val="0000FF"/>
            <w:sz w:val="20"/>
            <w:szCs w:val="20"/>
            <w:u w:val="single" w:color="0000FF"/>
            <w:lang w:val="fi-FI"/>
          </w:rPr>
          <w:t>p</w:t>
        </w:r>
        <w:r w:rsidRPr="00E13E51">
          <w:rPr>
            <w:color w:val="0000FF"/>
            <w:spacing w:val="-2"/>
            <w:sz w:val="20"/>
            <w:szCs w:val="20"/>
            <w:u w:val="single" w:color="0000FF"/>
            <w:lang w:val="fi-FI"/>
          </w:rPr>
          <w:t>s</w:t>
        </w:r>
        <w:r w:rsidRPr="00E13E51">
          <w:rPr>
            <w:color w:val="0000FF"/>
            <w:sz w:val="20"/>
            <w:szCs w:val="20"/>
            <w:u w:val="single" w:color="0000FF"/>
            <w:lang w:val="fi-FI"/>
          </w:rPr>
          <w:t>:</w:t>
        </w:r>
        <w:r w:rsidRPr="00E13E51">
          <w:rPr>
            <w:color w:val="0000FF"/>
            <w:spacing w:val="1"/>
            <w:sz w:val="20"/>
            <w:szCs w:val="20"/>
            <w:u w:val="single" w:color="0000FF"/>
            <w:lang w:val="fi-FI"/>
          </w:rPr>
          <w:t>/</w:t>
        </w:r>
        <w:r w:rsidRPr="00E13E51">
          <w:rPr>
            <w:color w:val="0000FF"/>
            <w:sz w:val="20"/>
            <w:szCs w:val="20"/>
            <w:u w:val="single" w:color="0000FF"/>
            <w:lang w:val="fi-FI"/>
          </w:rPr>
          <w:t>/do</w:t>
        </w:r>
        <w:r w:rsidRPr="00E13E51">
          <w:rPr>
            <w:color w:val="0000FF"/>
            <w:spacing w:val="1"/>
            <w:sz w:val="20"/>
            <w:szCs w:val="20"/>
            <w:u w:val="single" w:color="0000FF"/>
            <w:lang w:val="fi-FI"/>
          </w:rPr>
          <w:t>i</w:t>
        </w:r>
        <w:r w:rsidRPr="00E13E51">
          <w:rPr>
            <w:color w:val="0000FF"/>
            <w:spacing w:val="2"/>
            <w:sz w:val="20"/>
            <w:szCs w:val="20"/>
            <w:u w:val="single" w:color="0000FF"/>
            <w:lang w:val="fi-FI"/>
          </w:rPr>
          <w:t>.</w:t>
        </w:r>
        <w:r w:rsidRPr="00E13E51">
          <w:rPr>
            <w:color w:val="0000FF"/>
            <w:spacing w:val="-4"/>
            <w:sz w:val="20"/>
            <w:szCs w:val="20"/>
            <w:u w:val="single" w:color="0000FF"/>
            <w:lang w:val="fi-FI"/>
          </w:rPr>
          <w:t>o</w:t>
        </w:r>
        <w:r w:rsidRPr="00E13E51">
          <w:rPr>
            <w:color w:val="0000FF"/>
            <w:spacing w:val="1"/>
            <w:sz w:val="20"/>
            <w:szCs w:val="20"/>
            <w:u w:val="single" w:color="0000FF"/>
            <w:lang w:val="fi-FI"/>
          </w:rPr>
          <w:t>r</w:t>
        </w:r>
        <w:r w:rsidRPr="00E13E51">
          <w:rPr>
            <w:color w:val="0000FF"/>
            <w:sz w:val="20"/>
            <w:szCs w:val="20"/>
            <w:u w:val="single" w:color="0000FF"/>
            <w:lang w:val="fi-FI"/>
          </w:rPr>
          <w:t>g/10</w:t>
        </w:r>
        <w:r w:rsidRPr="00E13E51">
          <w:rPr>
            <w:color w:val="0000FF"/>
            <w:spacing w:val="2"/>
            <w:sz w:val="20"/>
            <w:szCs w:val="20"/>
            <w:u w:val="single" w:color="0000FF"/>
            <w:lang w:val="fi-FI"/>
          </w:rPr>
          <w:t>.</w:t>
        </w:r>
        <w:r w:rsidRPr="00E13E51">
          <w:rPr>
            <w:color w:val="0000FF"/>
            <w:sz w:val="20"/>
            <w:szCs w:val="20"/>
            <w:u w:val="single" w:color="0000FF"/>
            <w:lang w:val="fi-FI"/>
          </w:rPr>
          <w:t>29303</w:t>
        </w:r>
        <w:r w:rsidRPr="00E13E51">
          <w:rPr>
            <w:color w:val="0000FF"/>
            <w:spacing w:val="-4"/>
            <w:sz w:val="20"/>
            <w:szCs w:val="20"/>
            <w:u w:val="single" w:color="0000FF"/>
            <w:lang w:val="fi-FI"/>
          </w:rPr>
          <w:t>/</w:t>
        </w:r>
        <w:r w:rsidRPr="00E13E51">
          <w:rPr>
            <w:color w:val="0000FF"/>
            <w:sz w:val="20"/>
            <w:szCs w:val="20"/>
            <w:u w:val="single" w:color="0000FF"/>
            <w:lang w:val="fi-FI"/>
          </w:rPr>
          <w:t>jp</w:t>
        </w:r>
        <w:r w:rsidRPr="00E13E51">
          <w:rPr>
            <w:color w:val="0000FF"/>
            <w:spacing w:val="1"/>
            <w:sz w:val="20"/>
            <w:szCs w:val="20"/>
            <w:u w:val="single" w:color="0000FF"/>
            <w:lang w:val="fi-FI"/>
          </w:rPr>
          <w:t>m</w:t>
        </w:r>
        <w:r w:rsidRPr="00E13E51">
          <w:rPr>
            <w:color w:val="0000FF"/>
            <w:spacing w:val="2"/>
            <w:sz w:val="20"/>
            <w:szCs w:val="20"/>
            <w:u w:val="single" w:color="0000FF"/>
            <w:lang w:val="fi-FI"/>
          </w:rPr>
          <w:t>.</w:t>
        </w:r>
        <w:r w:rsidRPr="00E13E51">
          <w:rPr>
            <w:color w:val="0000FF"/>
            <w:sz w:val="20"/>
            <w:szCs w:val="20"/>
            <w:u w:val="single" w:color="0000FF"/>
            <w:lang w:val="fi-FI"/>
          </w:rPr>
          <w:t>v13i</w:t>
        </w:r>
        <w:r w:rsidRPr="00E13E51">
          <w:rPr>
            <w:color w:val="0000FF"/>
            <w:spacing w:val="-4"/>
            <w:sz w:val="20"/>
            <w:szCs w:val="20"/>
            <w:u w:val="single" w:color="0000FF"/>
            <w:lang w:val="fi-FI"/>
          </w:rPr>
          <w:t>2</w:t>
        </w:r>
        <w:r w:rsidRPr="00E13E51">
          <w:rPr>
            <w:color w:val="0000FF"/>
            <w:spacing w:val="2"/>
            <w:sz w:val="20"/>
            <w:szCs w:val="20"/>
            <w:u w:val="single" w:color="0000FF"/>
            <w:lang w:val="fi-FI"/>
          </w:rPr>
          <w:t>.</w:t>
        </w:r>
        <w:r w:rsidRPr="00E13E51">
          <w:rPr>
            <w:color w:val="0000FF"/>
            <w:sz w:val="20"/>
            <w:szCs w:val="20"/>
            <w:u w:val="single" w:color="0000FF"/>
            <w:lang w:val="fi-FI"/>
          </w:rPr>
          <w:t>760</w:t>
        </w:r>
      </w:hyperlink>
    </w:p>
    <w:p w14:paraId="10A890B2" w14:textId="77777777" w:rsidR="00082025" w:rsidRPr="00E13E51" w:rsidRDefault="00082025" w:rsidP="00E13E51">
      <w:pPr>
        <w:pStyle w:val="NoSpacing"/>
        <w:ind w:left="720" w:hanging="720"/>
        <w:jc w:val="both"/>
        <w:rPr>
          <w:sz w:val="20"/>
          <w:szCs w:val="20"/>
        </w:rPr>
      </w:pPr>
      <w:r w:rsidRPr="000E046F">
        <w:rPr>
          <w:spacing w:val="-2"/>
          <w:sz w:val="20"/>
          <w:szCs w:val="20"/>
          <w:lang w:val="en-ID"/>
        </w:rPr>
        <w:t>J</w:t>
      </w:r>
      <w:r w:rsidRPr="000E046F">
        <w:rPr>
          <w:spacing w:val="-1"/>
          <w:sz w:val="20"/>
          <w:szCs w:val="20"/>
          <w:lang w:val="en-ID"/>
        </w:rPr>
        <w:t>a</w:t>
      </w:r>
      <w:r w:rsidRPr="000E046F">
        <w:rPr>
          <w:sz w:val="20"/>
          <w:szCs w:val="20"/>
          <w:lang w:val="en-ID"/>
        </w:rPr>
        <w:t>nn</w:t>
      </w:r>
      <w:r w:rsidRPr="000E046F">
        <w:rPr>
          <w:spacing w:val="-1"/>
          <w:sz w:val="20"/>
          <w:szCs w:val="20"/>
          <w:lang w:val="en-ID"/>
        </w:rPr>
        <w:t>a</w:t>
      </w:r>
      <w:r w:rsidRPr="000E046F">
        <w:rPr>
          <w:sz w:val="20"/>
          <w:szCs w:val="20"/>
          <w:lang w:val="en-ID"/>
        </w:rPr>
        <w:t>h,</w:t>
      </w:r>
      <w:r w:rsidRPr="000E046F">
        <w:rPr>
          <w:spacing w:val="5"/>
          <w:sz w:val="20"/>
          <w:szCs w:val="20"/>
          <w:lang w:val="en-ID"/>
        </w:rPr>
        <w:t xml:space="preserve"> </w:t>
      </w:r>
      <w:r w:rsidRPr="000E046F">
        <w:rPr>
          <w:spacing w:val="-1"/>
          <w:sz w:val="20"/>
          <w:szCs w:val="20"/>
          <w:lang w:val="en-ID"/>
        </w:rPr>
        <w:t>R</w:t>
      </w:r>
      <w:r w:rsidRPr="000E046F">
        <w:rPr>
          <w:spacing w:val="2"/>
          <w:sz w:val="20"/>
          <w:szCs w:val="20"/>
          <w:lang w:val="en-ID"/>
        </w:rPr>
        <w:t>.</w:t>
      </w:r>
      <w:r w:rsidRPr="000E046F">
        <w:rPr>
          <w:sz w:val="20"/>
          <w:szCs w:val="20"/>
          <w:lang w:val="en-ID"/>
        </w:rPr>
        <w:t>,</w:t>
      </w:r>
      <w:r w:rsidRPr="000E046F">
        <w:rPr>
          <w:spacing w:val="5"/>
          <w:sz w:val="20"/>
          <w:szCs w:val="20"/>
          <w:lang w:val="en-ID"/>
        </w:rPr>
        <w:t xml:space="preserve"> </w:t>
      </w:r>
      <w:r w:rsidRPr="000E046F">
        <w:rPr>
          <w:sz w:val="20"/>
          <w:szCs w:val="20"/>
          <w:lang w:val="en-ID"/>
        </w:rPr>
        <w:t>Kolop</w:t>
      </w:r>
      <w:r w:rsidRPr="000E046F">
        <w:rPr>
          <w:spacing w:val="-1"/>
          <w:sz w:val="20"/>
          <w:szCs w:val="20"/>
          <w:lang w:val="en-ID"/>
        </w:rPr>
        <w:t>a</w:t>
      </w:r>
      <w:r w:rsidRPr="000E046F">
        <w:rPr>
          <w:sz w:val="20"/>
          <w:szCs w:val="20"/>
          <w:lang w:val="en-ID"/>
        </w:rPr>
        <w:t>king,</w:t>
      </w:r>
      <w:r w:rsidRPr="000E046F">
        <w:rPr>
          <w:spacing w:val="5"/>
          <w:sz w:val="20"/>
          <w:szCs w:val="20"/>
          <w:lang w:val="en-ID"/>
        </w:rPr>
        <w:t xml:space="preserve"> </w:t>
      </w:r>
      <w:r w:rsidRPr="000E046F">
        <w:rPr>
          <w:spacing w:val="-2"/>
          <w:sz w:val="20"/>
          <w:szCs w:val="20"/>
          <w:lang w:val="en-ID"/>
        </w:rPr>
        <w:t>L</w:t>
      </w:r>
      <w:r w:rsidRPr="000E046F">
        <w:rPr>
          <w:sz w:val="20"/>
          <w:szCs w:val="20"/>
          <w:lang w:val="en-ID"/>
        </w:rPr>
        <w:t>.</w:t>
      </w:r>
      <w:r w:rsidRPr="000E046F">
        <w:rPr>
          <w:spacing w:val="5"/>
          <w:sz w:val="20"/>
          <w:szCs w:val="20"/>
          <w:lang w:val="en-ID"/>
        </w:rPr>
        <w:t xml:space="preserve"> </w:t>
      </w:r>
      <w:r w:rsidRPr="000E046F">
        <w:rPr>
          <w:spacing w:val="-2"/>
          <w:sz w:val="20"/>
          <w:szCs w:val="20"/>
          <w:lang w:val="en-ID"/>
        </w:rPr>
        <w:t>M.</w:t>
      </w:r>
      <w:r w:rsidRPr="000E046F">
        <w:rPr>
          <w:sz w:val="20"/>
          <w:szCs w:val="20"/>
          <w:lang w:val="en-ID"/>
        </w:rPr>
        <w:t>,</w:t>
      </w:r>
      <w:r w:rsidRPr="000E046F">
        <w:rPr>
          <w:spacing w:val="5"/>
          <w:sz w:val="20"/>
          <w:szCs w:val="20"/>
          <w:lang w:val="en-ID"/>
        </w:rPr>
        <w:t xml:space="preserve"> </w:t>
      </w:r>
      <w:r w:rsidRPr="000E046F">
        <w:rPr>
          <w:sz w:val="20"/>
          <w:szCs w:val="20"/>
          <w:lang w:val="en-ID"/>
        </w:rPr>
        <w:t xml:space="preserve">Adiwibowo, </w:t>
      </w:r>
      <w:r w:rsidRPr="000E046F">
        <w:rPr>
          <w:spacing w:val="1"/>
          <w:sz w:val="20"/>
          <w:szCs w:val="20"/>
          <w:lang w:val="en-ID"/>
        </w:rPr>
        <w:t>S</w:t>
      </w:r>
      <w:r w:rsidRPr="000E046F">
        <w:rPr>
          <w:spacing w:val="2"/>
          <w:sz w:val="20"/>
          <w:szCs w:val="20"/>
          <w:lang w:val="en-ID"/>
        </w:rPr>
        <w:t>.</w:t>
      </w:r>
      <w:r w:rsidRPr="000E046F">
        <w:rPr>
          <w:sz w:val="20"/>
          <w:szCs w:val="20"/>
          <w:lang w:val="en-ID"/>
        </w:rPr>
        <w:t>,</w:t>
      </w:r>
      <w:r w:rsidRPr="000E046F">
        <w:rPr>
          <w:spacing w:val="5"/>
          <w:sz w:val="20"/>
          <w:szCs w:val="20"/>
          <w:lang w:val="en-ID"/>
        </w:rPr>
        <w:t xml:space="preserve"> </w:t>
      </w:r>
      <w:r w:rsidRPr="000E046F">
        <w:rPr>
          <w:sz w:val="20"/>
          <w:szCs w:val="20"/>
          <w:lang w:val="en-ID"/>
        </w:rPr>
        <w:t xml:space="preserve">&amp; </w:t>
      </w:r>
      <w:r w:rsidRPr="000E046F">
        <w:rPr>
          <w:spacing w:val="-2"/>
          <w:sz w:val="20"/>
          <w:szCs w:val="20"/>
          <w:lang w:val="en-ID"/>
        </w:rPr>
        <w:t>M</w:t>
      </w:r>
      <w:r w:rsidRPr="000E046F">
        <w:rPr>
          <w:spacing w:val="-1"/>
          <w:sz w:val="20"/>
          <w:szCs w:val="20"/>
          <w:lang w:val="en-ID"/>
        </w:rPr>
        <w:t>aa</w:t>
      </w:r>
      <w:r w:rsidRPr="000E046F">
        <w:rPr>
          <w:spacing w:val="1"/>
          <w:sz w:val="20"/>
          <w:szCs w:val="20"/>
          <w:lang w:val="en-ID"/>
        </w:rPr>
        <w:t>r</w:t>
      </w:r>
      <w:r w:rsidRPr="000E046F">
        <w:rPr>
          <w:sz w:val="20"/>
          <w:szCs w:val="20"/>
          <w:lang w:val="en-ID"/>
        </w:rPr>
        <w:t>i</w:t>
      </w:r>
      <w:r w:rsidRPr="000E046F">
        <w:rPr>
          <w:spacing w:val="2"/>
          <w:sz w:val="20"/>
          <w:szCs w:val="20"/>
          <w:lang w:val="en-ID"/>
        </w:rPr>
        <w:t>f</w:t>
      </w:r>
      <w:r w:rsidRPr="000E046F">
        <w:rPr>
          <w:sz w:val="20"/>
          <w:szCs w:val="20"/>
          <w:lang w:val="en-ID"/>
        </w:rPr>
        <w:t>,</w:t>
      </w:r>
      <w:r w:rsidRPr="000E046F">
        <w:rPr>
          <w:spacing w:val="7"/>
          <w:sz w:val="20"/>
          <w:szCs w:val="20"/>
          <w:lang w:val="en-ID"/>
        </w:rPr>
        <w:t xml:space="preserve"> </w:t>
      </w:r>
      <w:r w:rsidRPr="000E046F">
        <w:rPr>
          <w:spacing w:val="-3"/>
          <w:sz w:val="20"/>
          <w:szCs w:val="20"/>
          <w:lang w:val="en-ID"/>
        </w:rPr>
        <w:t>S</w:t>
      </w:r>
      <w:r w:rsidRPr="000E046F">
        <w:rPr>
          <w:sz w:val="20"/>
          <w:szCs w:val="20"/>
          <w:lang w:val="en-ID"/>
        </w:rPr>
        <w:t>.</w:t>
      </w:r>
      <w:r w:rsidRPr="000E046F">
        <w:rPr>
          <w:spacing w:val="3"/>
          <w:sz w:val="20"/>
          <w:szCs w:val="20"/>
          <w:lang w:val="en-ID"/>
        </w:rPr>
        <w:t xml:space="preserve"> </w:t>
      </w:r>
      <w:r w:rsidRPr="000E046F">
        <w:rPr>
          <w:spacing w:val="1"/>
          <w:sz w:val="20"/>
          <w:szCs w:val="20"/>
          <w:lang w:val="en-ID"/>
        </w:rPr>
        <w:t>(</w:t>
      </w:r>
      <w:r w:rsidRPr="000E046F">
        <w:rPr>
          <w:sz w:val="20"/>
          <w:szCs w:val="20"/>
          <w:lang w:val="en-ID"/>
        </w:rPr>
        <w:t>2024</w:t>
      </w:r>
      <w:r w:rsidRPr="000E046F">
        <w:rPr>
          <w:spacing w:val="-3"/>
          <w:sz w:val="20"/>
          <w:szCs w:val="20"/>
          <w:lang w:val="en-ID"/>
        </w:rPr>
        <w:t>)</w:t>
      </w:r>
      <w:r w:rsidRPr="000E046F">
        <w:rPr>
          <w:sz w:val="20"/>
          <w:szCs w:val="20"/>
          <w:lang w:val="en-ID"/>
        </w:rPr>
        <w:t>.</w:t>
      </w:r>
      <w:r w:rsidRPr="000E046F">
        <w:rPr>
          <w:spacing w:val="7"/>
          <w:sz w:val="20"/>
          <w:szCs w:val="20"/>
          <w:lang w:val="en-ID"/>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 xml:space="preserve">mate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w:t>
      </w:r>
      <w:r w:rsidRPr="00E13E51">
        <w:rPr>
          <w:spacing w:val="-1"/>
          <w:sz w:val="20"/>
          <w:szCs w:val="20"/>
        </w:rPr>
        <w:t>e</w:t>
      </w:r>
      <w:r w:rsidRPr="00E13E51">
        <w:rPr>
          <w:sz w:val="20"/>
          <w:szCs w:val="20"/>
        </w:rPr>
        <w:t>,</w:t>
      </w:r>
      <w:r w:rsidRPr="00E13E51">
        <w:rPr>
          <w:spacing w:val="3"/>
          <w:sz w:val="20"/>
          <w:szCs w:val="20"/>
        </w:rPr>
        <w:t xml:space="preserve"> </w:t>
      </w:r>
      <w:r w:rsidRPr="00E13E51">
        <w:rPr>
          <w:sz w:val="20"/>
          <w:szCs w:val="20"/>
        </w:rPr>
        <w:t>vi</w:t>
      </w:r>
      <w:r w:rsidRPr="00E13E51">
        <w:rPr>
          <w:spacing w:val="1"/>
          <w:sz w:val="20"/>
          <w:szCs w:val="20"/>
        </w:rPr>
        <w:t>l</w:t>
      </w:r>
      <w:r w:rsidRPr="00E13E51">
        <w:rPr>
          <w:sz w:val="20"/>
          <w:szCs w:val="20"/>
        </w:rPr>
        <w:t>lag</w:t>
      </w:r>
      <w:r w:rsidRPr="00E13E51">
        <w:rPr>
          <w:spacing w:val="-1"/>
          <w:sz w:val="20"/>
          <w:szCs w:val="20"/>
        </w:rPr>
        <w:t>e</w:t>
      </w:r>
      <w:r w:rsidRPr="00E13E51">
        <w:rPr>
          <w:sz w:val="20"/>
          <w:szCs w:val="20"/>
        </w:rPr>
        <w:t>s</w:t>
      </w:r>
      <w:r w:rsidRPr="00E13E51">
        <w:rPr>
          <w:spacing w:val="3"/>
          <w:sz w:val="20"/>
          <w:szCs w:val="20"/>
        </w:rPr>
        <w:t xml:space="preserve"> </w:t>
      </w:r>
      <w:r w:rsidRPr="00E13E51">
        <w:rPr>
          <w:spacing w:val="-1"/>
          <w:sz w:val="20"/>
          <w:szCs w:val="20"/>
        </w:rPr>
        <w:t>a</w:t>
      </w:r>
      <w:r w:rsidRPr="00E13E51">
        <w:rPr>
          <w:sz w:val="20"/>
          <w:szCs w:val="20"/>
        </w:rPr>
        <w:t xml:space="preserve">nd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oma</w:t>
      </w:r>
      <w:r w:rsidRPr="00E13E51">
        <w:rPr>
          <w:spacing w:val="1"/>
          <w:sz w:val="20"/>
          <w:szCs w:val="20"/>
        </w:rPr>
        <w:t>r</w:t>
      </w:r>
      <w:r w:rsidRPr="00E13E51">
        <w:rPr>
          <w:sz w:val="20"/>
          <w:szCs w:val="20"/>
        </w:rPr>
        <w:t>i</w:t>
      </w:r>
      <w:r w:rsidRPr="00E13E51">
        <w:rPr>
          <w:spacing w:val="1"/>
          <w:sz w:val="20"/>
          <w:szCs w:val="20"/>
        </w:rPr>
        <w:t>t</w:t>
      </w:r>
      <w:r w:rsidRPr="00E13E51">
        <w:rPr>
          <w:sz w:val="20"/>
          <w:szCs w:val="20"/>
        </w:rPr>
        <w:t>i</w:t>
      </w:r>
      <w:r w:rsidRPr="00E13E51">
        <w:rPr>
          <w:spacing w:val="1"/>
          <w:sz w:val="20"/>
          <w:szCs w:val="20"/>
        </w:rPr>
        <w:t>m</w:t>
      </w:r>
      <w:r w:rsidRPr="00E13E51">
        <w:rPr>
          <w:spacing w:val="-1"/>
          <w:sz w:val="20"/>
          <w:szCs w:val="20"/>
        </w:rPr>
        <w:t>e</w:t>
      </w:r>
      <w:r w:rsidRPr="00E13E51">
        <w:rPr>
          <w:sz w:val="20"/>
          <w:szCs w:val="20"/>
        </w:rPr>
        <w:t>:</w:t>
      </w:r>
      <w:r w:rsidRPr="00E13E51">
        <w:rPr>
          <w:spacing w:val="4"/>
          <w:sz w:val="20"/>
          <w:szCs w:val="20"/>
        </w:rPr>
        <w:t xml:space="preserve"> </w:t>
      </w:r>
      <w:r w:rsidRPr="00E13E51">
        <w:rPr>
          <w:spacing w:val="-1"/>
          <w:sz w:val="20"/>
          <w:szCs w:val="20"/>
        </w:rPr>
        <w:t>C</w:t>
      </w:r>
      <w:r w:rsidRPr="00E13E51">
        <w:rPr>
          <w:sz w:val="20"/>
          <w:szCs w:val="20"/>
        </w:rPr>
        <w:t>u</w:t>
      </w:r>
      <w:r w:rsidRPr="00E13E51">
        <w:rPr>
          <w:spacing w:val="1"/>
          <w:sz w:val="20"/>
          <w:szCs w:val="20"/>
        </w:rPr>
        <w:t>rr</w:t>
      </w:r>
      <w:r w:rsidRPr="00E13E51">
        <w:rPr>
          <w:spacing w:val="-1"/>
          <w:sz w:val="20"/>
          <w:szCs w:val="20"/>
        </w:rPr>
        <w:t>e</w:t>
      </w:r>
      <w:r w:rsidRPr="00E13E51">
        <w:rPr>
          <w:sz w:val="20"/>
          <w:szCs w:val="20"/>
        </w:rPr>
        <w:t xml:space="preserve">nt </w:t>
      </w:r>
      <w:r w:rsidRPr="00E13E51">
        <w:rPr>
          <w:spacing w:val="-1"/>
          <w:sz w:val="20"/>
          <w:szCs w:val="20"/>
        </w:rPr>
        <w:t>c</w:t>
      </w:r>
      <w:r w:rsidRPr="00E13E51">
        <w:rPr>
          <w:sz w:val="20"/>
          <w:szCs w:val="20"/>
        </w:rPr>
        <w:t>ondi</w:t>
      </w:r>
      <w:r w:rsidRPr="00E13E51">
        <w:rPr>
          <w:spacing w:val="1"/>
          <w:sz w:val="20"/>
          <w:szCs w:val="20"/>
        </w:rPr>
        <w:t>t</w:t>
      </w:r>
      <w:r w:rsidRPr="00E13E51">
        <w:rPr>
          <w:sz w:val="20"/>
          <w:szCs w:val="20"/>
        </w:rPr>
        <w:t>ions</w:t>
      </w:r>
      <w:r w:rsidRPr="00E13E51">
        <w:rPr>
          <w:spacing w:val="2"/>
          <w:sz w:val="20"/>
          <w:szCs w:val="20"/>
        </w:rPr>
        <w:t xml:space="preserve"> </w:t>
      </w:r>
      <w:r w:rsidRPr="00E13E51">
        <w:rPr>
          <w:spacing w:val="-1"/>
          <w:sz w:val="20"/>
          <w:szCs w:val="20"/>
        </w:rPr>
        <w:t>a</w:t>
      </w:r>
      <w:r w:rsidRPr="00E13E51">
        <w:rPr>
          <w:sz w:val="20"/>
          <w:szCs w:val="20"/>
        </w:rPr>
        <w:t>nd</w:t>
      </w:r>
      <w:r w:rsidRPr="00E13E51">
        <w:rPr>
          <w:spacing w:val="4"/>
          <w:sz w:val="20"/>
          <w:szCs w:val="20"/>
        </w:rPr>
        <w:t xml:space="preserve"> </w:t>
      </w:r>
      <w:r w:rsidRPr="00E13E51">
        <w:rPr>
          <w:spacing w:val="1"/>
          <w:sz w:val="20"/>
          <w:szCs w:val="20"/>
        </w:rPr>
        <w:t>f</w:t>
      </w:r>
      <w:r w:rsidRPr="00E13E51">
        <w:rPr>
          <w:sz w:val="20"/>
          <w:szCs w:val="20"/>
        </w:rPr>
        <w:t>ut</w:t>
      </w:r>
      <w:r w:rsidRPr="00E13E51">
        <w:rPr>
          <w:spacing w:val="-4"/>
          <w:sz w:val="20"/>
          <w:szCs w:val="20"/>
        </w:rPr>
        <w:t>u</w:t>
      </w:r>
      <w:r w:rsidRPr="00E13E51">
        <w:rPr>
          <w:spacing w:val="1"/>
          <w:sz w:val="20"/>
          <w:szCs w:val="20"/>
        </w:rPr>
        <w:t>r</w:t>
      </w:r>
      <w:r w:rsidRPr="00E13E51">
        <w:rPr>
          <w:sz w:val="20"/>
          <w:szCs w:val="20"/>
        </w:rPr>
        <w:t xml:space="preserve">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l</w:t>
      </w:r>
      <w:r w:rsidRPr="00E13E51">
        <w:rPr>
          <w:spacing w:val="1"/>
          <w:sz w:val="20"/>
          <w:szCs w:val="20"/>
        </w:rPr>
        <w:t>l</w:t>
      </w:r>
      <w:r w:rsidRPr="00E13E51">
        <w:rPr>
          <w:spacing w:val="-1"/>
          <w:sz w:val="20"/>
          <w:szCs w:val="20"/>
        </w:rPr>
        <w:t>e</w:t>
      </w:r>
      <w:r w:rsidRPr="00E13E51">
        <w:rPr>
          <w:sz w:val="20"/>
          <w:szCs w:val="20"/>
        </w:rPr>
        <w:t>ng</w:t>
      </w:r>
      <w:r w:rsidRPr="00E13E51">
        <w:rPr>
          <w:spacing w:val="-1"/>
          <w:sz w:val="20"/>
          <w:szCs w:val="20"/>
        </w:rPr>
        <w:t>e</w:t>
      </w:r>
      <w:r w:rsidRPr="00E13E51">
        <w:rPr>
          <w:sz w:val="20"/>
          <w:szCs w:val="20"/>
        </w:rPr>
        <w:t>s</w:t>
      </w:r>
      <w:r w:rsidRPr="00E13E51">
        <w:rPr>
          <w:spacing w:val="3"/>
          <w:sz w:val="20"/>
          <w:szCs w:val="20"/>
        </w:rPr>
        <w:t xml:space="preserve"> </w:t>
      </w:r>
      <w:r w:rsidRPr="00E13E51">
        <w:rPr>
          <w:sz w:val="20"/>
          <w:szCs w:val="20"/>
        </w:rPr>
        <w:t>in</w:t>
      </w:r>
      <w:r w:rsidRPr="00E13E51">
        <w:rPr>
          <w:spacing w:val="5"/>
          <w:sz w:val="20"/>
          <w:szCs w:val="20"/>
        </w:rPr>
        <w:t xml:space="preserve"> </w:t>
      </w:r>
      <w:r w:rsidRPr="00E13E51">
        <w:rPr>
          <w:spacing w:val="1"/>
          <w:sz w:val="20"/>
          <w:szCs w:val="20"/>
        </w:rPr>
        <w:t>I</w:t>
      </w:r>
      <w:r w:rsidRPr="00E13E51">
        <w:rPr>
          <w:sz w:val="20"/>
          <w:szCs w:val="20"/>
        </w:rPr>
        <w:t>ndon</w:t>
      </w:r>
      <w:r w:rsidRPr="00E13E51">
        <w:rPr>
          <w:spacing w:val="-1"/>
          <w:sz w:val="20"/>
          <w:szCs w:val="20"/>
        </w:rPr>
        <w:t>e</w:t>
      </w:r>
      <w:r w:rsidRPr="00E13E51">
        <w:rPr>
          <w:spacing w:val="-2"/>
          <w:sz w:val="20"/>
          <w:szCs w:val="20"/>
        </w:rPr>
        <w:t>s</w:t>
      </w:r>
      <w:r w:rsidRPr="00E13E51">
        <w:rPr>
          <w:sz w:val="20"/>
          <w:szCs w:val="20"/>
        </w:rPr>
        <w:t>ia.</w:t>
      </w:r>
      <w:r w:rsidRPr="00E13E51">
        <w:rPr>
          <w:spacing w:val="2"/>
          <w:sz w:val="20"/>
          <w:szCs w:val="20"/>
        </w:rPr>
        <w:t xml:space="preserve"> </w:t>
      </w:r>
      <w:r w:rsidRPr="00E13E51">
        <w:rPr>
          <w:spacing w:val="1"/>
          <w:sz w:val="20"/>
          <w:szCs w:val="20"/>
        </w:rPr>
        <w:t>I</w:t>
      </w:r>
      <w:r w:rsidRPr="00E13E51">
        <w:rPr>
          <w:sz w:val="20"/>
          <w:szCs w:val="20"/>
        </w:rPr>
        <w:t>OP</w:t>
      </w:r>
      <w:r w:rsidRPr="00E13E51">
        <w:rPr>
          <w:spacing w:val="1"/>
          <w:sz w:val="20"/>
          <w:szCs w:val="20"/>
        </w:rPr>
        <w:t xml:space="preserve"> </w:t>
      </w:r>
      <w:r w:rsidRPr="00E13E51">
        <w:rPr>
          <w:spacing w:val="-1"/>
          <w:sz w:val="20"/>
          <w:szCs w:val="20"/>
        </w:rPr>
        <w:t>C</w:t>
      </w:r>
      <w:r w:rsidRPr="00E13E51">
        <w:rPr>
          <w:sz w:val="20"/>
          <w:szCs w:val="20"/>
        </w:rPr>
        <w:t>on</w:t>
      </w:r>
      <w:r w:rsidRPr="00E13E51">
        <w:rPr>
          <w:spacing w:val="1"/>
          <w:sz w:val="20"/>
          <w:szCs w:val="20"/>
        </w:rPr>
        <w:t>f</w:t>
      </w:r>
      <w:r w:rsidRPr="00E13E51">
        <w:rPr>
          <w:spacing w:val="-1"/>
          <w:sz w:val="20"/>
          <w:szCs w:val="20"/>
        </w:rPr>
        <w:t>e</w:t>
      </w:r>
      <w:r w:rsidRPr="00E13E51">
        <w:rPr>
          <w:spacing w:val="1"/>
          <w:sz w:val="20"/>
          <w:szCs w:val="20"/>
        </w:rPr>
        <w:t>r</w:t>
      </w:r>
      <w:r w:rsidRPr="00E13E51">
        <w:rPr>
          <w:spacing w:val="-1"/>
          <w:sz w:val="20"/>
          <w:szCs w:val="20"/>
        </w:rPr>
        <w:t>e</w:t>
      </w:r>
      <w:r w:rsidRPr="00E13E51">
        <w:rPr>
          <w:sz w:val="20"/>
          <w:szCs w:val="20"/>
        </w:rPr>
        <w:t>n</w:t>
      </w:r>
      <w:r w:rsidRPr="00E13E51">
        <w:rPr>
          <w:spacing w:val="-1"/>
          <w:sz w:val="20"/>
          <w:szCs w:val="20"/>
        </w:rPr>
        <w:t>c</w:t>
      </w:r>
      <w:r w:rsidRPr="00E13E51">
        <w:rPr>
          <w:sz w:val="20"/>
          <w:szCs w:val="20"/>
        </w:rPr>
        <w:t xml:space="preserve">e </w:t>
      </w:r>
      <w:r w:rsidRPr="00E13E51">
        <w:rPr>
          <w:spacing w:val="1"/>
          <w:sz w:val="20"/>
          <w:szCs w:val="20"/>
        </w:rPr>
        <w:t>S</w:t>
      </w:r>
      <w:r w:rsidRPr="00E13E51">
        <w:rPr>
          <w:spacing w:val="-1"/>
          <w:sz w:val="20"/>
          <w:szCs w:val="20"/>
        </w:rPr>
        <w:t>e</w:t>
      </w:r>
      <w:r w:rsidRPr="00E13E51">
        <w:rPr>
          <w:spacing w:val="1"/>
          <w:sz w:val="20"/>
          <w:szCs w:val="20"/>
        </w:rPr>
        <w:t>r</w:t>
      </w:r>
      <w:r w:rsidRPr="00E13E51">
        <w:rPr>
          <w:sz w:val="20"/>
          <w:szCs w:val="20"/>
        </w:rPr>
        <w:t>ie</w:t>
      </w:r>
      <w:r w:rsidRPr="00E13E51">
        <w:rPr>
          <w:spacing w:val="-2"/>
          <w:sz w:val="20"/>
          <w:szCs w:val="20"/>
        </w:rPr>
        <w:t>s</w:t>
      </w:r>
      <w:r w:rsidRPr="00E13E51">
        <w:rPr>
          <w:sz w:val="20"/>
          <w:szCs w:val="20"/>
        </w:rPr>
        <w:t xml:space="preserve">: </w:t>
      </w:r>
      <w:r w:rsidRPr="00E13E51">
        <w:rPr>
          <w:spacing w:val="2"/>
          <w:sz w:val="20"/>
          <w:szCs w:val="20"/>
        </w:rPr>
        <w:t>E</w:t>
      </w:r>
      <w:r w:rsidRPr="00E13E51">
        <w:rPr>
          <w:spacing w:val="-1"/>
          <w:sz w:val="20"/>
          <w:szCs w:val="20"/>
        </w:rPr>
        <w:t>a</w:t>
      </w:r>
      <w:r w:rsidRPr="00E13E51">
        <w:rPr>
          <w:spacing w:val="1"/>
          <w:sz w:val="20"/>
          <w:szCs w:val="20"/>
        </w:rPr>
        <w:t>r</w:t>
      </w:r>
      <w:r w:rsidRPr="00E13E51">
        <w:rPr>
          <w:sz w:val="20"/>
          <w:szCs w:val="20"/>
        </w:rPr>
        <w:t>th</w:t>
      </w:r>
      <w:r w:rsidRPr="00E13E51">
        <w:rPr>
          <w:spacing w:val="4"/>
          <w:sz w:val="20"/>
          <w:szCs w:val="20"/>
        </w:rPr>
        <w:t xml:space="preserve"> </w:t>
      </w:r>
      <w:r w:rsidRPr="00E13E51">
        <w:rPr>
          <w:spacing w:val="-1"/>
          <w:sz w:val="20"/>
          <w:szCs w:val="20"/>
        </w:rPr>
        <w:t>a</w:t>
      </w:r>
      <w:r w:rsidRPr="00E13E51">
        <w:rPr>
          <w:sz w:val="20"/>
          <w:szCs w:val="20"/>
        </w:rPr>
        <w:t xml:space="preserve">nd </w:t>
      </w:r>
      <w:r w:rsidRPr="00E13E51">
        <w:rPr>
          <w:spacing w:val="2"/>
          <w:sz w:val="20"/>
          <w:szCs w:val="20"/>
        </w:rPr>
        <w:t>E</w:t>
      </w:r>
      <w:r w:rsidRPr="00E13E51">
        <w:rPr>
          <w:sz w:val="20"/>
          <w:szCs w:val="20"/>
        </w:rPr>
        <w:t>nvi</w:t>
      </w:r>
      <w:r w:rsidRPr="00E13E51">
        <w:rPr>
          <w:spacing w:val="2"/>
          <w:sz w:val="20"/>
          <w:szCs w:val="20"/>
        </w:rPr>
        <w:t>r</w:t>
      </w:r>
      <w:r w:rsidRPr="00E13E51">
        <w:rPr>
          <w:sz w:val="20"/>
          <w:szCs w:val="20"/>
        </w:rPr>
        <w:t>onment</w:t>
      </w:r>
      <w:r w:rsidRPr="00E13E51">
        <w:rPr>
          <w:spacing w:val="-1"/>
          <w:sz w:val="20"/>
          <w:szCs w:val="20"/>
        </w:rPr>
        <w:t>a</w:t>
      </w:r>
      <w:r w:rsidRPr="00E13E51">
        <w:rPr>
          <w:sz w:val="20"/>
          <w:szCs w:val="20"/>
        </w:rPr>
        <w:t xml:space="preserve">l </w:t>
      </w:r>
      <w:r w:rsidRPr="00E13E51">
        <w:rPr>
          <w:spacing w:val="1"/>
          <w:sz w:val="20"/>
          <w:szCs w:val="20"/>
        </w:rPr>
        <w:t>S</w:t>
      </w:r>
      <w:r w:rsidRPr="00E13E51">
        <w:rPr>
          <w:spacing w:val="-1"/>
          <w:sz w:val="20"/>
          <w:szCs w:val="20"/>
        </w:rPr>
        <w:t>c</w:t>
      </w:r>
      <w:r w:rsidRPr="00E13E51">
        <w:rPr>
          <w:sz w:val="20"/>
          <w:szCs w:val="20"/>
        </w:rPr>
        <w:t>ien</w:t>
      </w:r>
      <w:r w:rsidRPr="00E13E51">
        <w:rPr>
          <w:spacing w:val="-1"/>
          <w:sz w:val="20"/>
          <w:szCs w:val="20"/>
        </w:rPr>
        <w:t>ce</w:t>
      </w:r>
      <w:r w:rsidRPr="00E13E51">
        <w:rPr>
          <w:sz w:val="20"/>
          <w:szCs w:val="20"/>
        </w:rPr>
        <w:t>,</w:t>
      </w:r>
      <w:r w:rsidRPr="00E13E51">
        <w:rPr>
          <w:spacing w:val="6"/>
          <w:sz w:val="20"/>
          <w:szCs w:val="20"/>
        </w:rPr>
        <w:t xml:space="preserve"> </w:t>
      </w:r>
      <w:r w:rsidRPr="00E13E51">
        <w:rPr>
          <w:sz w:val="20"/>
          <w:szCs w:val="20"/>
        </w:rPr>
        <w:t>135</w:t>
      </w:r>
      <w:r w:rsidRPr="00E13E51">
        <w:rPr>
          <w:spacing w:val="-4"/>
          <w:sz w:val="20"/>
          <w:szCs w:val="20"/>
        </w:rPr>
        <w:t>9</w:t>
      </w:r>
      <w:r w:rsidRPr="00E13E51">
        <w:rPr>
          <w:spacing w:val="1"/>
          <w:sz w:val="20"/>
          <w:szCs w:val="20"/>
        </w:rPr>
        <w:t>(</w:t>
      </w:r>
      <w:r w:rsidRPr="00E13E51">
        <w:rPr>
          <w:sz w:val="20"/>
          <w:szCs w:val="20"/>
        </w:rPr>
        <w:t>1</w:t>
      </w:r>
      <w:r w:rsidRPr="00E13E51">
        <w:rPr>
          <w:spacing w:val="-3"/>
          <w:sz w:val="20"/>
          <w:szCs w:val="20"/>
        </w:rPr>
        <w:t>)</w:t>
      </w:r>
      <w:r w:rsidRPr="00E13E51">
        <w:rPr>
          <w:sz w:val="20"/>
          <w:szCs w:val="20"/>
        </w:rPr>
        <w:t xml:space="preserve">. </w:t>
      </w:r>
      <w:hyperlink r:id="rId27">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1088/175</w:t>
        </w:r>
        <w:r w:rsidRPr="00E13E51">
          <w:rPr>
            <w:color w:val="0000FF"/>
            <w:spacing w:val="3"/>
            <w:sz w:val="20"/>
            <w:szCs w:val="20"/>
            <w:u w:val="single" w:color="0000FF"/>
          </w:rPr>
          <w:t>5</w:t>
        </w:r>
        <w:r w:rsidRPr="00E13E51">
          <w:rPr>
            <w:color w:val="0000FF"/>
            <w:spacing w:val="-3"/>
            <w:sz w:val="20"/>
            <w:szCs w:val="20"/>
            <w:u w:val="single" w:color="0000FF"/>
          </w:rPr>
          <w:t>-</w:t>
        </w:r>
        <w:r w:rsidRPr="00E13E51">
          <w:rPr>
            <w:color w:val="0000FF"/>
            <w:sz w:val="20"/>
            <w:szCs w:val="20"/>
            <w:u w:val="single" w:color="0000FF"/>
          </w:rPr>
          <w:t>1315/1359</w:t>
        </w:r>
        <w:r w:rsidRPr="00E13E51">
          <w:rPr>
            <w:color w:val="0000FF"/>
            <w:spacing w:val="1"/>
            <w:sz w:val="20"/>
            <w:szCs w:val="20"/>
            <w:u w:val="single" w:color="0000FF"/>
          </w:rPr>
          <w:t>/</w:t>
        </w:r>
        <w:r w:rsidRPr="00E13E51">
          <w:rPr>
            <w:color w:val="0000FF"/>
            <w:sz w:val="20"/>
            <w:szCs w:val="20"/>
            <w:u w:val="single" w:color="0000FF"/>
          </w:rPr>
          <w:t>1/012055</w:t>
        </w:r>
      </w:hyperlink>
    </w:p>
    <w:p w14:paraId="2DC3A9FF" w14:textId="77777777" w:rsidR="00082025" w:rsidRPr="00E13E51" w:rsidRDefault="00082025" w:rsidP="00E13E51">
      <w:pPr>
        <w:pStyle w:val="NoSpacing"/>
        <w:ind w:left="720" w:hanging="720"/>
        <w:jc w:val="both"/>
        <w:rPr>
          <w:sz w:val="20"/>
          <w:szCs w:val="20"/>
        </w:rPr>
      </w:pPr>
      <w:r w:rsidRPr="00E13E51">
        <w:rPr>
          <w:sz w:val="20"/>
          <w:szCs w:val="20"/>
        </w:rPr>
        <w:t>K</w:t>
      </w:r>
      <w:r w:rsidRPr="00E13E51">
        <w:rPr>
          <w:spacing w:val="-1"/>
          <w:sz w:val="20"/>
          <w:szCs w:val="20"/>
        </w:rPr>
        <w:t>a</w:t>
      </w:r>
      <w:r w:rsidRPr="00E13E51">
        <w:rPr>
          <w:sz w:val="20"/>
          <w:szCs w:val="20"/>
        </w:rPr>
        <w:t>bi</w:t>
      </w:r>
      <w:r w:rsidRPr="00E13E51">
        <w:rPr>
          <w:spacing w:val="2"/>
          <w:sz w:val="20"/>
          <w:szCs w:val="20"/>
        </w:rPr>
        <w:t>r</w:t>
      </w:r>
      <w:r w:rsidRPr="00E13E51">
        <w:rPr>
          <w:sz w:val="20"/>
          <w:szCs w:val="20"/>
        </w:rPr>
        <w:t xml:space="preserve">, </w:t>
      </w:r>
      <w:r w:rsidRPr="00E13E51">
        <w:rPr>
          <w:spacing w:val="-2"/>
          <w:sz w:val="20"/>
          <w:szCs w:val="20"/>
        </w:rPr>
        <w:t>M.</w:t>
      </w:r>
      <w:r w:rsidRPr="00E13E51">
        <w:rPr>
          <w:sz w:val="20"/>
          <w:szCs w:val="20"/>
        </w:rPr>
        <w:t>,</w:t>
      </w:r>
      <w:r w:rsidRPr="00E13E51">
        <w:rPr>
          <w:spacing w:val="-4"/>
          <w:sz w:val="20"/>
          <w:szCs w:val="20"/>
        </w:rPr>
        <w:t xml:space="preserve"> </w:t>
      </w:r>
      <w:r w:rsidRPr="00E13E51">
        <w:rPr>
          <w:sz w:val="20"/>
          <w:szCs w:val="20"/>
        </w:rPr>
        <w:t>H</w:t>
      </w:r>
      <w:r w:rsidRPr="00E13E51">
        <w:rPr>
          <w:spacing w:val="-1"/>
          <w:sz w:val="20"/>
          <w:szCs w:val="20"/>
        </w:rPr>
        <w:t>a</w:t>
      </w:r>
      <w:r w:rsidRPr="00E13E51">
        <w:rPr>
          <w:sz w:val="20"/>
          <w:szCs w:val="20"/>
        </w:rPr>
        <w:t>biba,</w:t>
      </w:r>
      <w:r w:rsidRPr="00E13E51">
        <w:rPr>
          <w:spacing w:val="-4"/>
          <w:sz w:val="20"/>
          <w:szCs w:val="20"/>
        </w:rPr>
        <w:t xml:space="preserve"> </w:t>
      </w:r>
      <w:r w:rsidRPr="00E13E51">
        <w:rPr>
          <w:sz w:val="20"/>
          <w:szCs w:val="20"/>
        </w:rPr>
        <w:t>U.</w:t>
      </w:r>
      <w:r w:rsidRPr="00E13E51">
        <w:rPr>
          <w:spacing w:val="-4"/>
          <w:sz w:val="20"/>
          <w:szCs w:val="20"/>
        </w:rPr>
        <w:t xml:space="preserve"> </w:t>
      </w:r>
      <w:r w:rsidRPr="00E13E51">
        <w:rPr>
          <w:spacing w:val="-2"/>
          <w:sz w:val="20"/>
          <w:szCs w:val="20"/>
        </w:rPr>
        <w:t>E</w:t>
      </w:r>
      <w:r w:rsidRPr="00E13E51">
        <w:rPr>
          <w:spacing w:val="2"/>
          <w:sz w:val="20"/>
          <w:szCs w:val="20"/>
        </w:rPr>
        <w:t>.</w:t>
      </w:r>
      <w:r w:rsidRPr="00E13E51">
        <w:rPr>
          <w:sz w:val="20"/>
          <w:szCs w:val="20"/>
        </w:rPr>
        <w:t>,</w:t>
      </w:r>
      <w:r w:rsidRPr="00E13E51">
        <w:rPr>
          <w:spacing w:val="-4"/>
          <w:sz w:val="20"/>
          <w:szCs w:val="20"/>
        </w:rPr>
        <w:t xml:space="preserve"> </w:t>
      </w:r>
      <w:r w:rsidRPr="00E13E51">
        <w:rPr>
          <w:sz w:val="20"/>
          <w:szCs w:val="20"/>
        </w:rPr>
        <w:t>Kh</w:t>
      </w:r>
      <w:r w:rsidRPr="00E13E51">
        <w:rPr>
          <w:spacing w:val="-1"/>
          <w:sz w:val="20"/>
          <w:szCs w:val="20"/>
        </w:rPr>
        <w:t>a</w:t>
      </w:r>
      <w:r w:rsidRPr="00E13E51">
        <w:rPr>
          <w:sz w:val="20"/>
          <w:szCs w:val="20"/>
        </w:rPr>
        <w:t>n,</w:t>
      </w:r>
      <w:r w:rsidRPr="00E13E51">
        <w:rPr>
          <w:spacing w:val="-4"/>
          <w:sz w:val="20"/>
          <w:szCs w:val="20"/>
        </w:rPr>
        <w:t xml:space="preserve"> </w:t>
      </w:r>
      <w:r w:rsidRPr="00E13E51">
        <w:rPr>
          <w:spacing w:val="-1"/>
          <w:sz w:val="20"/>
          <w:szCs w:val="20"/>
        </w:rPr>
        <w:t>W</w:t>
      </w:r>
      <w:r w:rsidRPr="00E13E51">
        <w:rPr>
          <w:spacing w:val="-2"/>
          <w:sz w:val="20"/>
          <w:szCs w:val="20"/>
        </w:rPr>
        <w:t>.</w:t>
      </w:r>
      <w:r w:rsidRPr="00E13E51">
        <w:rPr>
          <w:sz w:val="20"/>
          <w:szCs w:val="20"/>
        </w:rPr>
        <w:t>,</w:t>
      </w:r>
      <w:r w:rsidRPr="00E13E51">
        <w:rPr>
          <w:spacing w:val="-4"/>
          <w:sz w:val="20"/>
          <w:szCs w:val="20"/>
        </w:rPr>
        <w:t xml:space="preserve"> </w:t>
      </w:r>
      <w:r w:rsidRPr="00E13E51">
        <w:rPr>
          <w:spacing w:val="1"/>
          <w:sz w:val="20"/>
          <w:szCs w:val="20"/>
        </w:rPr>
        <w:t>S</w:t>
      </w:r>
      <w:r w:rsidRPr="00E13E51">
        <w:rPr>
          <w:sz w:val="20"/>
          <w:szCs w:val="20"/>
        </w:rPr>
        <w:t>h</w:t>
      </w:r>
      <w:r w:rsidRPr="00E13E51">
        <w:rPr>
          <w:spacing w:val="-1"/>
          <w:sz w:val="20"/>
          <w:szCs w:val="20"/>
        </w:rPr>
        <w:t>a</w:t>
      </w:r>
      <w:r w:rsidRPr="00E13E51">
        <w:rPr>
          <w:sz w:val="20"/>
          <w:szCs w:val="20"/>
        </w:rPr>
        <w:t>h,</w:t>
      </w:r>
      <w:r w:rsidRPr="00E13E51">
        <w:rPr>
          <w:spacing w:val="-4"/>
          <w:sz w:val="20"/>
          <w:szCs w:val="20"/>
        </w:rPr>
        <w:t xml:space="preserve"> </w:t>
      </w:r>
      <w:r w:rsidRPr="00E13E51">
        <w:rPr>
          <w:sz w:val="20"/>
          <w:szCs w:val="20"/>
        </w:rPr>
        <w:t>A</w:t>
      </w:r>
      <w:r w:rsidRPr="00E13E51">
        <w:rPr>
          <w:spacing w:val="-2"/>
          <w:sz w:val="20"/>
          <w:szCs w:val="20"/>
        </w:rPr>
        <w:t>.</w:t>
      </w:r>
      <w:r w:rsidRPr="00E13E51">
        <w:rPr>
          <w:sz w:val="20"/>
          <w:szCs w:val="20"/>
        </w:rPr>
        <w:t xml:space="preserve">, </w:t>
      </w:r>
      <w:r w:rsidRPr="00E13E51">
        <w:rPr>
          <w:spacing w:val="-1"/>
          <w:sz w:val="20"/>
          <w:szCs w:val="20"/>
        </w:rPr>
        <w:t>Ra</w:t>
      </w:r>
      <w:r w:rsidRPr="00E13E51">
        <w:rPr>
          <w:sz w:val="20"/>
          <w:szCs w:val="20"/>
        </w:rPr>
        <w:t>h</w:t>
      </w:r>
      <w:r w:rsidRPr="00E13E51">
        <w:rPr>
          <w:spacing w:val="-4"/>
          <w:sz w:val="20"/>
          <w:szCs w:val="20"/>
        </w:rPr>
        <w:t>i</w:t>
      </w:r>
      <w:r w:rsidRPr="00E13E51">
        <w:rPr>
          <w:sz w:val="20"/>
          <w:szCs w:val="20"/>
        </w:rPr>
        <w:t>m,</w:t>
      </w:r>
      <w:r w:rsidRPr="00E13E51">
        <w:rPr>
          <w:spacing w:val="-4"/>
          <w:sz w:val="20"/>
          <w:szCs w:val="20"/>
        </w:rPr>
        <w:t xml:space="preserve"> </w:t>
      </w:r>
      <w:r w:rsidRPr="00E13E51">
        <w:rPr>
          <w:spacing w:val="1"/>
          <w:sz w:val="20"/>
          <w:szCs w:val="20"/>
        </w:rPr>
        <w:t>S</w:t>
      </w:r>
      <w:r w:rsidRPr="00E13E51">
        <w:rPr>
          <w:spacing w:val="-2"/>
          <w:sz w:val="20"/>
          <w:szCs w:val="20"/>
        </w:rPr>
        <w:t>.</w:t>
      </w:r>
      <w:r w:rsidRPr="00E13E51">
        <w:rPr>
          <w:sz w:val="20"/>
          <w:szCs w:val="20"/>
        </w:rPr>
        <w:t xml:space="preserve">, </w:t>
      </w:r>
      <w:r w:rsidRPr="00E13E51">
        <w:rPr>
          <w:spacing w:val="-1"/>
          <w:sz w:val="20"/>
          <w:szCs w:val="20"/>
        </w:rPr>
        <w:t>R</w:t>
      </w:r>
      <w:r w:rsidRPr="00E13E51">
        <w:rPr>
          <w:sz w:val="20"/>
          <w:szCs w:val="20"/>
        </w:rPr>
        <w:t>io</w:t>
      </w:r>
      <w:r w:rsidRPr="00E13E51">
        <w:rPr>
          <w:spacing w:val="-1"/>
          <w:sz w:val="20"/>
          <w:szCs w:val="20"/>
        </w:rPr>
        <w:t>s</w:t>
      </w:r>
      <w:r w:rsidRPr="00E13E51">
        <w:rPr>
          <w:spacing w:val="-2"/>
          <w:sz w:val="20"/>
          <w:szCs w:val="20"/>
        </w:rPr>
        <w:t>-</w:t>
      </w:r>
      <w:r w:rsidRPr="00E13E51">
        <w:rPr>
          <w:spacing w:val="2"/>
          <w:sz w:val="20"/>
          <w:szCs w:val="20"/>
        </w:rPr>
        <w:t>Es</w:t>
      </w:r>
      <w:r w:rsidRPr="00E13E51">
        <w:rPr>
          <w:spacing w:val="-1"/>
          <w:sz w:val="20"/>
          <w:szCs w:val="20"/>
        </w:rPr>
        <w:t>ca</w:t>
      </w:r>
      <w:r w:rsidRPr="00E13E51">
        <w:rPr>
          <w:sz w:val="20"/>
          <w:szCs w:val="20"/>
        </w:rPr>
        <w:t>lant</w:t>
      </w:r>
      <w:r w:rsidRPr="00E13E51">
        <w:rPr>
          <w:spacing w:val="-1"/>
          <w:sz w:val="20"/>
          <w:szCs w:val="20"/>
        </w:rPr>
        <w:t>e</w:t>
      </w:r>
      <w:r w:rsidRPr="00E13E51">
        <w:rPr>
          <w:sz w:val="20"/>
          <w:szCs w:val="20"/>
        </w:rPr>
        <w:t>,</w:t>
      </w:r>
      <w:r w:rsidRPr="00E13E51">
        <w:rPr>
          <w:spacing w:val="5"/>
          <w:sz w:val="20"/>
          <w:szCs w:val="20"/>
        </w:rPr>
        <w:t xml:space="preserve"> </w:t>
      </w:r>
      <w:r w:rsidRPr="00E13E51">
        <w:rPr>
          <w:spacing w:val="1"/>
          <w:sz w:val="20"/>
          <w:szCs w:val="20"/>
        </w:rPr>
        <w:t>P</w:t>
      </w:r>
      <w:r w:rsidRPr="00E13E51">
        <w:rPr>
          <w:sz w:val="20"/>
          <w:szCs w:val="20"/>
        </w:rPr>
        <w:t>.</w:t>
      </w:r>
      <w:r w:rsidRPr="00E13E51">
        <w:rPr>
          <w:spacing w:val="5"/>
          <w:sz w:val="20"/>
          <w:szCs w:val="20"/>
        </w:rPr>
        <w:t xml:space="preserve"> </w:t>
      </w:r>
      <w:r w:rsidRPr="00E13E51">
        <w:rPr>
          <w:spacing w:val="-1"/>
          <w:sz w:val="20"/>
          <w:szCs w:val="20"/>
        </w:rPr>
        <w:t>R</w:t>
      </w:r>
      <w:r w:rsidRPr="00E13E51">
        <w:rPr>
          <w:sz w:val="20"/>
          <w:szCs w:val="20"/>
        </w:rPr>
        <w:t>.</w:t>
      </w:r>
      <w:r w:rsidRPr="00E13E51">
        <w:rPr>
          <w:spacing w:val="1"/>
          <w:sz w:val="20"/>
          <w:szCs w:val="20"/>
        </w:rPr>
        <w:t xml:space="preserve"> </w:t>
      </w:r>
      <w:r w:rsidRPr="00E13E51">
        <w:rPr>
          <w:sz w:val="20"/>
          <w:szCs w:val="20"/>
        </w:rPr>
        <w:t>D. lo</w:t>
      </w:r>
      <w:r w:rsidRPr="00E13E51">
        <w:rPr>
          <w:spacing w:val="-1"/>
          <w:sz w:val="20"/>
          <w:szCs w:val="20"/>
        </w:rPr>
        <w:t>s</w:t>
      </w:r>
      <w:r w:rsidRPr="00E13E51">
        <w:rPr>
          <w:sz w:val="20"/>
          <w:szCs w:val="20"/>
        </w:rPr>
        <w:t>,</w:t>
      </w:r>
      <w:r w:rsidRPr="00E13E51">
        <w:rPr>
          <w:spacing w:val="1"/>
          <w:sz w:val="20"/>
          <w:szCs w:val="20"/>
        </w:rPr>
        <w:t xml:space="preserve"> F</w:t>
      </w:r>
      <w:r w:rsidRPr="00E13E51">
        <w:rPr>
          <w:spacing w:val="-1"/>
          <w:sz w:val="20"/>
          <w:szCs w:val="20"/>
        </w:rPr>
        <w:t>a</w:t>
      </w:r>
      <w:r w:rsidRPr="00E13E51">
        <w:rPr>
          <w:spacing w:val="1"/>
          <w:sz w:val="20"/>
          <w:szCs w:val="20"/>
        </w:rPr>
        <w:t>r</w:t>
      </w:r>
      <w:r w:rsidRPr="00E13E51">
        <w:rPr>
          <w:sz w:val="20"/>
          <w:szCs w:val="20"/>
        </w:rPr>
        <w:t>ooqi,</w:t>
      </w:r>
      <w:r w:rsidRPr="00E13E51">
        <w:rPr>
          <w:spacing w:val="1"/>
          <w:sz w:val="20"/>
          <w:szCs w:val="20"/>
        </w:rPr>
        <w:t xml:space="preserve"> </w:t>
      </w:r>
      <w:r w:rsidRPr="00E13E51">
        <w:rPr>
          <w:spacing w:val="-2"/>
          <w:sz w:val="20"/>
          <w:szCs w:val="20"/>
        </w:rPr>
        <w:t>Z</w:t>
      </w:r>
      <w:r w:rsidRPr="00E13E51">
        <w:rPr>
          <w:sz w:val="20"/>
          <w:szCs w:val="20"/>
        </w:rPr>
        <w:t>.</w:t>
      </w:r>
      <w:r w:rsidRPr="00E13E51">
        <w:rPr>
          <w:spacing w:val="5"/>
          <w:sz w:val="20"/>
          <w:szCs w:val="20"/>
        </w:rPr>
        <w:t xml:space="preserve"> </w:t>
      </w:r>
      <w:r w:rsidRPr="00E13E51">
        <w:rPr>
          <w:spacing w:val="-4"/>
          <w:sz w:val="20"/>
          <w:szCs w:val="20"/>
        </w:rPr>
        <w:t>U</w:t>
      </w:r>
      <w:r w:rsidRPr="00E13E51">
        <w:rPr>
          <w:sz w:val="20"/>
          <w:szCs w:val="20"/>
        </w:rPr>
        <w:t>.</w:t>
      </w:r>
      <w:r w:rsidRPr="00E13E51">
        <w:rPr>
          <w:spacing w:val="5"/>
          <w:sz w:val="20"/>
          <w:szCs w:val="20"/>
        </w:rPr>
        <w:t xml:space="preserve"> </w:t>
      </w:r>
      <w:r w:rsidRPr="00E13E51">
        <w:rPr>
          <w:spacing w:val="-1"/>
          <w:sz w:val="20"/>
          <w:szCs w:val="20"/>
        </w:rPr>
        <w:t>R</w:t>
      </w:r>
      <w:r w:rsidRPr="00E13E51">
        <w:rPr>
          <w:spacing w:val="-2"/>
          <w:sz w:val="20"/>
          <w:szCs w:val="20"/>
        </w:rPr>
        <w:t>.</w:t>
      </w:r>
      <w:r w:rsidRPr="00E13E51">
        <w:rPr>
          <w:sz w:val="20"/>
          <w:szCs w:val="20"/>
        </w:rPr>
        <w:t>,</w:t>
      </w:r>
      <w:r w:rsidRPr="00E13E51">
        <w:rPr>
          <w:spacing w:val="1"/>
          <w:sz w:val="20"/>
          <w:szCs w:val="20"/>
        </w:rPr>
        <w:t xml:space="preserve"> </w:t>
      </w:r>
      <w:r w:rsidRPr="00E13E51">
        <w:rPr>
          <w:sz w:val="20"/>
          <w:szCs w:val="20"/>
        </w:rPr>
        <w:t>&amp; Ali,</w:t>
      </w:r>
      <w:r w:rsidRPr="00E13E51">
        <w:rPr>
          <w:spacing w:val="3"/>
          <w:sz w:val="20"/>
          <w:szCs w:val="20"/>
        </w:rPr>
        <w:t xml:space="preserve"> </w:t>
      </w:r>
      <w:r w:rsidRPr="00E13E51">
        <w:rPr>
          <w:spacing w:val="-2"/>
          <w:sz w:val="20"/>
          <w:szCs w:val="20"/>
        </w:rPr>
        <w:t>L</w:t>
      </w:r>
      <w:r w:rsidRPr="00E13E51">
        <w:rPr>
          <w:sz w:val="20"/>
          <w:szCs w:val="20"/>
        </w:rPr>
        <w:t>.</w:t>
      </w:r>
      <w:r w:rsidRPr="00E13E51">
        <w:rPr>
          <w:spacing w:val="3"/>
          <w:sz w:val="20"/>
          <w:szCs w:val="20"/>
        </w:rPr>
        <w:t xml:space="preserve"> </w:t>
      </w:r>
      <w:r w:rsidRPr="00E13E51">
        <w:rPr>
          <w:spacing w:val="1"/>
          <w:sz w:val="20"/>
          <w:szCs w:val="20"/>
        </w:rPr>
        <w:t>(</w:t>
      </w:r>
      <w:r w:rsidRPr="00E13E51">
        <w:rPr>
          <w:sz w:val="20"/>
          <w:szCs w:val="20"/>
        </w:rPr>
        <w:t>2023</w:t>
      </w:r>
      <w:r w:rsidRPr="00E13E51">
        <w:rPr>
          <w:spacing w:val="-3"/>
          <w:sz w:val="20"/>
          <w:szCs w:val="20"/>
        </w:rPr>
        <w:t>)</w:t>
      </w:r>
      <w:r w:rsidRPr="00E13E51">
        <w:rPr>
          <w:sz w:val="20"/>
          <w:szCs w:val="20"/>
        </w:rPr>
        <w:t>.</w:t>
      </w:r>
      <w:r w:rsidRPr="00E13E51">
        <w:rPr>
          <w:spacing w:val="3"/>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 xml:space="preserve">mate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nge due to</w:t>
      </w:r>
      <w:r w:rsidRPr="00E13E51">
        <w:rPr>
          <w:spacing w:val="1"/>
          <w:sz w:val="20"/>
          <w:szCs w:val="20"/>
        </w:rPr>
        <w:t xml:space="preserve"> </w:t>
      </w:r>
      <w:r w:rsidRPr="00E13E51">
        <w:rPr>
          <w:sz w:val="20"/>
          <w:szCs w:val="20"/>
        </w:rPr>
        <w:t>inc</w:t>
      </w:r>
      <w:r w:rsidRPr="00E13E51">
        <w:rPr>
          <w:spacing w:val="1"/>
          <w:sz w:val="20"/>
          <w:szCs w:val="20"/>
        </w:rPr>
        <w:t>r</w:t>
      </w:r>
      <w:r w:rsidRPr="00E13E51">
        <w:rPr>
          <w:spacing w:val="-1"/>
          <w:sz w:val="20"/>
          <w:szCs w:val="20"/>
        </w:rPr>
        <w:t>ea</w:t>
      </w:r>
      <w:r w:rsidRPr="00E13E51">
        <w:rPr>
          <w:spacing w:val="-2"/>
          <w:sz w:val="20"/>
          <w:szCs w:val="20"/>
        </w:rPr>
        <w:t>s</w:t>
      </w:r>
      <w:r w:rsidRPr="00E13E51">
        <w:rPr>
          <w:sz w:val="20"/>
          <w:szCs w:val="20"/>
        </w:rPr>
        <w:t xml:space="preserve">ing </w:t>
      </w:r>
      <w:r w:rsidRPr="00E13E51">
        <w:rPr>
          <w:spacing w:val="-1"/>
          <w:sz w:val="20"/>
          <w:szCs w:val="20"/>
        </w:rPr>
        <w:t>c</w:t>
      </w:r>
      <w:r w:rsidRPr="00E13E51">
        <w:rPr>
          <w:sz w:val="20"/>
          <w:szCs w:val="20"/>
        </w:rPr>
        <w:t>on</w:t>
      </w:r>
      <w:r w:rsidRPr="00E13E51">
        <w:rPr>
          <w:spacing w:val="-1"/>
          <w:sz w:val="20"/>
          <w:szCs w:val="20"/>
        </w:rPr>
        <w:t>ce</w:t>
      </w:r>
      <w:r w:rsidRPr="00E13E51">
        <w:rPr>
          <w:sz w:val="20"/>
          <w:szCs w:val="20"/>
        </w:rPr>
        <w:t>nt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2"/>
          <w:sz w:val="20"/>
          <w:szCs w:val="20"/>
        </w:rPr>
        <w:t xml:space="preserve"> </w:t>
      </w:r>
      <w:r w:rsidRPr="00E13E51">
        <w:rPr>
          <w:sz w:val="20"/>
          <w:szCs w:val="20"/>
        </w:rPr>
        <w:t>of</w:t>
      </w:r>
      <w:r w:rsidRPr="00E13E51">
        <w:rPr>
          <w:spacing w:val="3"/>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2"/>
          <w:sz w:val="20"/>
          <w:szCs w:val="20"/>
        </w:rPr>
        <w:t xml:space="preserve"> </w:t>
      </w:r>
      <w:r w:rsidRPr="00E13E51">
        <w:rPr>
          <w:sz w:val="20"/>
          <w:szCs w:val="20"/>
        </w:rPr>
        <w:t>diox</w:t>
      </w:r>
      <w:r w:rsidRPr="00E13E51">
        <w:rPr>
          <w:spacing w:val="1"/>
          <w:sz w:val="20"/>
          <w:szCs w:val="20"/>
        </w:rPr>
        <w:t>i</w:t>
      </w:r>
      <w:r w:rsidRPr="00E13E51">
        <w:rPr>
          <w:sz w:val="20"/>
          <w:szCs w:val="20"/>
        </w:rPr>
        <w:t>de</w:t>
      </w:r>
      <w:r w:rsidRPr="00E13E51">
        <w:rPr>
          <w:spacing w:val="1"/>
          <w:sz w:val="20"/>
          <w:szCs w:val="20"/>
        </w:rPr>
        <w:t xml:space="preserve"> </w:t>
      </w:r>
      <w:r w:rsidRPr="00E13E51">
        <w:rPr>
          <w:spacing w:val="-1"/>
          <w:sz w:val="20"/>
          <w:szCs w:val="20"/>
        </w:rPr>
        <w:t>a</w:t>
      </w:r>
      <w:r w:rsidRPr="00E13E51">
        <w:rPr>
          <w:sz w:val="20"/>
          <w:szCs w:val="20"/>
        </w:rPr>
        <w:t>nd</w:t>
      </w:r>
      <w:r w:rsidRPr="00E13E51">
        <w:rPr>
          <w:spacing w:val="2"/>
          <w:sz w:val="20"/>
          <w:szCs w:val="20"/>
        </w:rPr>
        <w:t xml:space="preserve"> </w:t>
      </w:r>
      <w:r w:rsidRPr="00E13E51">
        <w:rPr>
          <w:sz w:val="20"/>
          <w:szCs w:val="20"/>
        </w:rPr>
        <w:t>i</w:t>
      </w:r>
      <w:r w:rsidRPr="00E13E51">
        <w:rPr>
          <w:spacing w:val="1"/>
          <w:sz w:val="20"/>
          <w:szCs w:val="20"/>
        </w:rPr>
        <w:t>t</w:t>
      </w:r>
      <w:r w:rsidRPr="00E13E51">
        <w:rPr>
          <w:sz w:val="20"/>
          <w:szCs w:val="20"/>
        </w:rPr>
        <w:t>s i</w:t>
      </w:r>
      <w:r w:rsidRPr="00E13E51">
        <w:rPr>
          <w:spacing w:val="1"/>
          <w:sz w:val="20"/>
          <w:szCs w:val="20"/>
        </w:rPr>
        <w:t>m</w:t>
      </w:r>
      <w:r w:rsidRPr="00E13E51">
        <w:rPr>
          <w:sz w:val="20"/>
          <w:szCs w:val="20"/>
        </w:rPr>
        <w:t>p</w:t>
      </w:r>
      <w:r w:rsidRPr="00E13E51">
        <w:rPr>
          <w:spacing w:val="-1"/>
          <w:sz w:val="20"/>
          <w:szCs w:val="20"/>
        </w:rPr>
        <w:t>ac</w:t>
      </w:r>
      <w:r w:rsidRPr="00E13E51">
        <w:rPr>
          <w:sz w:val="20"/>
          <w:szCs w:val="20"/>
        </w:rPr>
        <w:t xml:space="preserve">ts on </w:t>
      </w:r>
      <w:r w:rsidRPr="00E13E51">
        <w:rPr>
          <w:spacing w:val="-1"/>
          <w:sz w:val="20"/>
          <w:szCs w:val="20"/>
        </w:rPr>
        <w:t>e</w:t>
      </w:r>
      <w:r w:rsidRPr="00E13E51">
        <w:rPr>
          <w:sz w:val="20"/>
          <w:szCs w:val="20"/>
        </w:rPr>
        <w:t>nvi</w:t>
      </w:r>
      <w:r w:rsidRPr="00E13E51">
        <w:rPr>
          <w:spacing w:val="2"/>
          <w:sz w:val="20"/>
          <w:szCs w:val="20"/>
        </w:rPr>
        <w:t>r</w:t>
      </w:r>
      <w:r w:rsidRPr="00E13E51">
        <w:rPr>
          <w:sz w:val="20"/>
          <w:szCs w:val="20"/>
        </w:rPr>
        <w:t>onment</w:t>
      </w:r>
      <w:r w:rsidRPr="00E13E51">
        <w:rPr>
          <w:spacing w:val="-10"/>
          <w:sz w:val="20"/>
          <w:szCs w:val="20"/>
        </w:rPr>
        <w:t xml:space="preserve"> </w:t>
      </w:r>
      <w:r w:rsidRPr="00E13E51">
        <w:rPr>
          <w:sz w:val="20"/>
          <w:szCs w:val="20"/>
        </w:rPr>
        <w:t>in</w:t>
      </w:r>
      <w:r w:rsidRPr="00E13E51">
        <w:rPr>
          <w:spacing w:val="-14"/>
          <w:sz w:val="20"/>
          <w:szCs w:val="20"/>
        </w:rPr>
        <w:t xml:space="preserve"> </w:t>
      </w:r>
      <w:r w:rsidRPr="00E13E51">
        <w:rPr>
          <w:sz w:val="20"/>
          <w:szCs w:val="20"/>
        </w:rPr>
        <w:t>21</w:t>
      </w:r>
      <w:r w:rsidRPr="00E13E51">
        <w:rPr>
          <w:spacing w:val="-2"/>
          <w:sz w:val="20"/>
          <w:szCs w:val="20"/>
        </w:rPr>
        <w:t>s</w:t>
      </w:r>
      <w:r w:rsidRPr="00E13E51">
        <w:rPr>
          <w:sz w:val="20"/>
          <w:szCs w:val="20"/>
        </w:rPr>
        <w:t>t</w:t>
      </w:r>
      <w:r w:rsidRPr="00E13E51">
        <w:rPr>
          <w:spacing w:val="-10"/>
          <w:sz w:val="20"/>
          <w:szCs w:val="20"/>
        </w:rPr>
        <w:t xml:space="preserve"> </w:t>
      </w:r>
      <w:r w:rsidRPr="00E13E51">
        <w:rPr>
          <w:spacing w:val="-1"/>
          <w:sz w:val="20"/>
          <w:szCs w:val="20"/>
        </w:rPr>
        <w:t>ce</w:t>
      </w:r>
      <w:r w:rsidRPr="00E13E51">
        <w:rPr>
          <w:sz w:val="20"/>
          <w:szCs w:val="20"/>
        </w:rPr>
        <w:t>ntu</w:t>
      </w:r>
      <w:r w:rsidRPr="00E13E51">
        <w:rPr>
          <w:spacing w:val="2"/>
          <w:sz w:val="20"/>
          <w:szCs w:val="20"/>
        </w:rPr>
        <w:t>r</w:t>
      </w:r>
      <w:r w:rsidRPr="00E13E51">
        <w:rPr>
          <w:sz w:val="20"/>
          <w:szCs w:val="20"/>
        </w:rPr>
        <w:t>y;</w:t>
      </w:r>
      <w:r w:rsidRPr="00E13E51">
        <w:rPr>
          <w:spacing w:val="-10"/>
          <w:sz w:val="20"/>
          <w:szCs w:val="20"/>
        </w:rPr>
        <w:t xml:space="preserve"> </w:t>
      </w:r>
      <w:r w:rsidRPr="00E13E51">
        <w:rPr>
          <w:sz w:val="20"/>
          <w:szCs w:val="20"/>
        </w:rPr>
        <w:t>a</w:t>
      </w:r>
      <w:r w:rsidRPr="00E13E51">
        <w:rPr>
          <w:spacing w:val="-15"/>
          <w:sz w:val="20"/>
          <w:szCs w:val="20"/>
        </w:rPr>
        <w:t xml:space="preserve"> </w:t>
      </w:r>
      <w:r w:rsidRPr="00E13E51">
        <w:rPr>
          <w:sz w:val="20"/>
          <w:szCs w:val="20"/>
        </w:rPr>
        <w:t>m</w:t>
      </w:r>
      <w:r w:rsidRPr="00E13E51">
        <w:rPr>
          <w:spacing w:val="1"/>
          <w:sz w:val="20"/>
          <w:szCs w:val="20"/>
        </w:rPr>
        <w:t>i</w:t>
      </w:r>
      <w:r w:rsidRPr="00E13E51">
        <w:rPr>
          <w:sz w:val="20"/>
          <w:szCs w:val="20"/>
        </w:rPr>
        <w:t>ni</w:t>
      </w:r>
      <w:r w:rsidRPr="00E13E51">
        <w:rPr>
          <w:spacing w:val="-14"/>
          <w:sz w:val="20"/>
          <w:szCs w:val="20"/>
        </w:rPr>
        <w:t xml:space="preserve"> </w:t>
      </w:r>
      <w:r w:rsidRPr="00E13E51">
        <w:rPr>
          <w:spacing w:val="1"/>
          <w:sz w:val="20"/>
          <w:szCs w:val="20"/>
        </w:rPr>
        <w:t>r</w:t>
      </w:r>
      <w:r w:rsidRPr="00E13E51">
        <w:rPr>
          <w:spacing w:val="-1"/>
          <w:sz w:val="20"/>
          <w:szCs w:val="20"/>
        </w:rPr>
        <w:t>e</w:t>
      </w:r>
      <w:r w:rsidRPr="00E13E51">
        <w:rPr>
          <w:sz w:val="20"/>
          <w:szCs w:val="20"/>
        </w:rPr>
        <w:t>vie</w:t>
      </w:r>
      <w:r w:rsidRPr="00E13E51">
        <w:rPr>
          <w:spacing w:val="-1"/>
          <w:sz w:val="20"/>
          <w:szCs w:val="20"/>
        </w:rPr>
        <w:t>w</w:t>
      </w:r>
      <w:r w:rsidRPr="00E13E51">
        <w:rPr>
          <w:sz w:val="20"/>
          <w:szCs w:val="20"/>
        </w:rPr>
        <w:t>.</w:t>
      </w:r>
      <w:r w:rsidRPr="00E13E51">
        <w:rPr>
          <w:spacing w:val="-12"/>
          <w:sz w:val="20"/>
          <w:szCs w:val="20"/>
        </w:rPr>
        <w:t xml:space="preserve"> </w:t>
      </w:r>
      <w:r w:rsidRPr="00E13E51">
        <w:rPr>
          <w:spacing w:val="-2"/>
          <w:sz w:val="20"/>
          <w:szCs w:val="20"/>
        </w:rPr>
        <w:t>J</w:t>
      </w:r>
      <w:r w:rsidRPr="00E13E51">
        <w:rPr>
          <w:sz w:val="20"/>
          <w:szCs w:val="20"/>
        </w:rPr>
        <w:t>ou</w:t>
      </w:r>
      <w:r w:rsidRPr="00E13E51">
        <w:rPr>
          <w:spacing w:val="4"/>
          <w:sz w:val="20"/>
          <w:szCs w:val="20"/>
        </w:rPr>
        <w:t>r</w:t>
      </w:r>
      <w:r w:rsidRPr="00E13E51">
        <w:rPr>
          <w:sz w:val="20"/>
          <w:szCs w:val="20"/>
        </w:rPr>
        <w:t>n</w:t>
      </w:r>
      <w:r w:rsidRPr="00E13E51">
        <w:rPr>
          <w:spacing w:val="-1"/>
          <w:sz w:val="20"/>
          <w:szCs w:val="20"/>
        </w:rPr>
        <w:t>a</w:t>
      </w:r>
      <w:r w:rsidRPr="00E13E51">
        <w:rPr>
          <w:sz w:val="20"/>
          <w:szCs w:val="20"/>
        </w:rPr>
        <w:t>l of</w:t>
      </w:r>
      <w:r w:rsidRPr="00E13E51">
        <w:rPr>
          <w:spacing w:val="5"/>
          <w:sz w:val="20"/>
          <w:szCs w:val="20"/>
        </w:rPr>
        <w:t xml:space="preserve"> </w:t>
      </w:r>
      <w:r w:rsidRPr="00E13E51">
        <w:rPr>
          <w:sz w:val="20"/>
          <w:szCs w:val="20"/>
        </w:rPr>
        <w:t xml:space="preserve">King </w:t>
      </w:r>
      <w:r w:rsidRPr="00E13E51">
        <w:rPr>
          <w:spacing w:val="1"/>
          <w:sz w:val="20"/>
          <w:szCs w:val="20"/>
        </w:rPr>
        <w:t>S</w:t>
      </w:r>
      <w:r w:rsidRPr="00E13E51">
        <w:rPr>
          <w:spacing w:val="-1"/>
          <w:sz w:val="20"/>
          <w:szCs w:val="20"/>
        </w:rPr>
        <w:t>a</w:t>
      </w:r>
      <w:r w:rsidRPr="00E13E51">
        <w:rPr>
          <w:sz w:val="20"/>
          <w:szCs w:val="20"/>
        </w:rPr>
        <w:t>ud</w:t>
      </w:r>
      <w:r w:rsidRPr="00E13E51">
        <w:rPr>
          <w:spacing w:val="4"/>
          <w:sz w:val="20"/>
          <w:szCs w:val="20"/>
        </w:rPr>
        <w:t xml:space="preserve"> </w:t>
      </w:r>
      <w:r w:rsidRPr="00E13E51">
        <w:rPr>
          <w:sz w:val="20"/>
          <w:szCs w:val="20"/>
        </w:rPr>
        <w:t>Univ</w:t>
      </w:r>
      <w:r w:rsidRPr="00E13E51">
        <w:rPr>
          <w:spacing w:val="-1"/>
          <w:sz w:val="20"/>
          <w:szCs w:val="20"/>
        </w:rPr>
        <w:t>e</w:t>
      </w:r>
      <w:r w:rsidRPr="00E13E51">
        <w:rPr>
          <w:spacing w:val="1"/>
          <w:sz w:val="20"/>
          <w:szCs w:val="20"/>
        </w:rPr>
        <w:t>r</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y</w:t>
      </w:r>
      <w:r w:rsidRPr="00E13E51">
        <w:rPr>
          <w:spacing w:val="2"/>
          <w:sz w:val="20"/>
          <w:szCs w:val="20"/>
        </w:rPr>
        <w:t xml:space="preserve"> </w:t>
      </w:r>
      <w:r w:rsidRPr="00E13E51">
        <w:rPr>
          <w:sz w:val="20"/>
          <w:szCs w:val="20"/>
        </w:rPr>
        <w:t>-</w:t>
      </w:r>
      <w:r w:rsidRPr="00E13E51">
        <w:rPr>
          <w:spacing w:val="1"/>
          <w:sz w:val="20"/>
          <w:szCs w:val="20"/>
        </w:rPr>
        <w:t xml:space="preserve"> S</w:t>
      </w:r>
      <w:r w:rsidRPr="00E13E51">
        <w:rPr>
          <w:spacing w:val="-1"/>
          <w:sz w:val="20"/>
          <w:szCs w:val="20"/>
        </w:rPr>
        <w:t>c</w:t>
      </w:r>
      <w:r w:rsidRPr="00E13E51">
        <w:rPr>
          <w:sz w:val="20"/>
          <w:szCs w:val="20"/>
        </w:rPr>
        <w:t>ien</w:t>
      </w:r>
      <w:r w:rsidRPr="00E13E51">
        <w:rPr>
          <w:spacing w:val="-1"/>
          <w:sz w:val="20"/>
          <w:szCs w:val="20"/>
        </w:rPr>
        <w:t>ce</w:t>
      </w:r>
      <w:r w:rsidRPr="00E13E51">
        <w:rPr>
          <w:sz w:val="20"/>
          <w:szCs w:val="20"/>
        </w:rPr>
        <w:t>,</w:t>
      </w:r>
      <w:r w:rsidRPr="00E13E51">
        <w:rPr>
          <w:spacing w:val="6"/>
          <w:sz w:val="20"/>
          <w:szCs w:val="20"/>
        </w:rPr>
        <w:t xml:space="preserve"> </w:t>
      </w:r>
      <w:r w:rsidRPr="00E13E51">
        <w:rPr>
          <w:sz w:val="20"/>
          <w:szCs w:val="20"/>
        </w:rPr>
        <w:t>3</w:t>
      </w:r>
      <w:r w:rsidRPr="00E13E51">
        <w:rPr>
          <w:spacing w:val="-4"/>
          <w:sz w:val="20"/>
          <w:szCs w:val="20"/>
        </w:rPr>
        <w:t>5</w:t>
      </w:r>
      <w:r w:rsidRPr="00E13E51">
        <w:rPr>
          <w:spacing w:val="1"/>
          <w:sz w:val="20"/>
          <w:szCs w:val="20"/>
        </w:rPr>
        <w:t>(</w:t>
      </w:r>
      <w:r w:rsidRPr="00E13E51">
        <w:rPr>
          <w:sz w:val="20"/>
          <w:szCs w:val="20"/>
        </w:rPr>
        <w:t>5</w:t>
      </w:r>
      <w:r w:rsidRPr="00E13E51">
        <w:rPr>
          <w:spacing w:val="1"/>
          <w:sz w:val="20"/>
          <w:szCs w:val="20"/>
        </w:rPr>
        <w:t>)</w:t>
      </w:r>
      <w:r w:rsidRPr="00E13E51">
        <w:rPr>
          <w:sz w:val="20"/>
          <w:szCs w:val="20"/>
        </w:rPr>
        <w:t>,</w:t>
      </w:r>
      <w:r w:rsidRPr="00E13E51">
        <w:rPr>
          <w:spacing w:val="2"/>
          <w:sz w:val="20"/>
          <w:szCs w:val="20"/>
        </w:rPr>
        <w:t xml:space="preserve"> </w:t>
      </w:r>
      <w:r w:rsidRPr="00E13E51">
        <w:rPr>
          <w:sz w:val="20"/>
          <w:szCs w:val="20"/>
        </w:rPr>
        <w:t>10269</w:t>
      </w:r>
      <w:r w:rsidRPr="00E13E51">
        <w:rPr>
          <w:spacing w:val="-4"/>
          <w:sz w:val="20"/>
          <w:szCs w:val="20"/>
        </w:rPr>
        <w:t>3</w:t>
      </w:r>
      <w:r w:rsidRPr="00E13E51">
        <w:rPr>
          <w:sz w:val="20"/>
          <w:szCs w:val="20"/>
        </w:rPr>
        <w:t xml:space="preserve">. </w:t>
      </w:r>
      <w:hyperlink r:id="rId28">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J</w:t>
        </w:r>
        <w:r w:rsidRPr="00E13E51">
          <w:rPr>
            <w:color w:val="0000FF"/>
            <w:spacing w:val="2"/>
            <w:sz w:val="20"/>
            <w:szCs w:val="20"/>
            <w:u w:val="single" w:color="0000FF"/>
          </w:rPr>
          <w:t>.</w:t>
        </w:r>
        <w:r w:rsidRPr="00E13E51">
          <w:rPr>
            <w:color w:val="0000FF"/>
            <w:spacing w:val="-2"/>
            <w:sz w:val="20"/>
            <w:szCs w:val="20"/>
            <w:u w:val="single" w:color="0000FF"/>
          </w:rPr>
          <w:t>J</w:t>
        </w:r>
        <w:r w:rsidRPr="00E13E51">
          <w:rPr>
            <w:color w:val="0000FF"/>
            <w:sz w:val="20"/>
            <w:szCs w:val="20"/>
            <w:u w:val="single" w:color="0000FF"/>
          </w:rPr>
          <w:t>KSU</w:t>
        </w:r>
        <w:r w:rsidRPr="00E13E51">
          <w:rPr>
            <w:color w:val="0000FF"/>
            <w:spacing w:val="1"/>
            <w:sz w:val="20"/>
            <w:szCs w:val="20"/>
            <w:u w:val="single" w:color="0000FF"/>
          </w:rPr>
          <w:t>S</w:t>
        </w:r>
        <w:r w:rsidRPr="00E13E51">
          <w:rPr>
            <w:color w:val="0000FF"/>
            <w:spacing w:val="2"/>
            <w:sz w:val="20"/>
            <w:szCs w:val="20"/>
            <w:u w:val="single" w:color="0000FF"/>
          </w:rPr>
          <w:t>.</w:t>
        </w:r>
        <w:r w:rsidRPr="00E13E51">
          <w:rPr>
            <w:color w:val="0000FF"/>
            <w:sz w:val="20"/>
            <w:szCs w:val="20"/>
            <w:u w:val="single" w:color="0000FF"/>
          </w:rPr>
          <w:t>202</w:t>
        </w:r>
        <w:r w:rsidRPr="00E13E51">
          <w:rPr>
            <w:color w:val="0000FF"/>
            <w:spacing w:val="-4"/>
            <w:sz w:val="20"/>
            <w:szCs w:val="20"/>
            <w:u w:val="single" w:color="0000FF"/>
          </w:rPr>
          <w:t>3</w:t>
        </w:r>
        <w:r w:rsidRPr="00E13E51">
          <w:rPr>
            <w:color w:val="0000FF"/>
            <w:spacing w:val="2"/>
            <w:sz w:val="20"/>
            <w:szCs w:val="20"/>
            <w:u w:val="single" w:color="0000FF"/>
          </w:rPr>
          <w:t>.</w:t>
        </w:r>
        <w:r w:rsidRPr="00E13E51">
          <w:rPr>
            <w:color w:val="0000FF"/>
            <w:sz w:val="20"/>
            <w:szCs w:val="20"/>
            <w:u w:val="single" w:color="0000FF"/>
          </w:rPr>
          <w:t>102693</w:t>
        </w:r>
      </w:hyperlink>
    </w:p>
    <w:p w14:paraId="465D715B" w14:textId="77777777" w:rsidR="00082025" w:rsidRPr="00E13E51" w:rsidRDefault="00082025" w:rsidP="00E13E51">
      <w:pPr>
        <w:pStyle w:val="NoSpacing"/>
        <w:ind w:left="720" w:hanging="720"/>
        <w:jc w:val="both"/>
        <w:rPr>
          <w:sz w:val="20"/>
          <w:szCs w:val="20"/>
        </w:rPr>
      </w:pPr>
      <w:r w:rsidRPr="00E13E51">
        <w:rPr>
          <w:sz w:val="20"/>
          <w:szCs w:val="20"/>
        </w:rPr>
        <w:t>K</w:t>
      </w:r>
      <w:r w:rsidRPr="00E13E51">
        <w:rPr>
          <w:spacing w:val="-1"/>
          <w:sz w:val="20"/>
          <w:szCs w:val="20"/>
        </w:rPr>
        <w:t>a</w:t>
      </w:r>
      <w:r w:rsidRPr="00E13E51">
        <w:rPr>
          <w:spacing w:val="1"/>
          <w:sz w:val="20"/>
          <w:szCs w:val="20"/>
        </w:rPr>
        <w:t>r</w:t>
      </w:r>
      <w:r w:rsidRPr="00E13E51">
        <w:rPr>
          <w:sz w:val="20"/>
          <w:szCs w:val="20"/>
        </w:rPr>
        <w:t>tn</w:t>
      </w:r>
      <w:r w:rsidRPr="00E13E51">
        <w:rPr>
          <w:spacing w:val="1"/>
          <w:sz w:val="20"/>
          <w:szCs w:val="20"/>
        </w:rPr>
        <w:t>i</w:t>
      </w:r>
      <w:r w:rsidRPr="00E13E51">
        <w:rPr>
          <w:spacing w:val="-1"/>
          <w:sz w:val="20"/>
          <w:szCs w:val="20"/>
        </w:rPr>
        <w:t>za</w:t>
      </w:r>
      <w:r w:rsidRPr="00E13E51">
        <w:rPr>
          <w:spacing w:val="1"/>
          <w:sz w:val="20"/>
          <w:szCs w:val="20"/>
        </w:rPr>
        <w:t>r</w:t>
      </w:r>
      <w:r w:rsidRPr="00E13E51">
        <w:rPr>
          <w:sz w:val="20"/>
          <w:szCs w:val="20"/>
        </w:rPr>
        <w:t>,</w:t>
      </w:r>
      <w:r w:rsidRPr="00E13E51">
        <w:rPr>
          <w:spacing w:val="2"/>
          <w:sz w:val="20"/>
          <w:szCs w:val="20"/>
        </w:rPr>
        <w:t xml:space="preserve"> </w:t>
      </w:r>
      <w:r w:rsidRPr="00E13E51">
        <w:rPr>
          <w:spacing w:val="1"/>
          <w:sz w:val="20"/>
          <w:szCs w:val="20"/>
        </w:rPr>
        <w:t>I</w:t>
      </w:r>
      <w:r w:rsidRPr="00E13E51">
        <w:rPr>
          <w:spacing w:val="2"/>
          <w:sz w:val="20"/>
          <w:szCs w:val="20"/>
        </w:rPr>
        <w:t>.</w:t>
      </w:r>
      <w:r w:rsidRPr="00E13E51">
        <w:rPr>
          <w:spacing w:val="-4"/>
          <w:sz w:val="20"/>
          <w:szCs w:val="20"/>
        </w:rPr>
        <w:t>A</w:t>
      </w:r>
      <w:r w:rsidRPr="00E13E51">
        <w:rPr>
          <w:spacing w:val="2"/>
          <w:sz w:val="20"/>
          <w:szCs w:val="20"/>
        </w:rPr>
        <w:t>.</w:t>
      </w:r>
      <w:r w:rsidRPr="00E13E51">
        <w:rPr>
          <w:sz w:val="20"/>
          <w:szCs w:val="20"/>
        </w:rPr>
        <w:t xml:space="preserve">; </w:t>
      </w:r>
      <w:r w:rsidRPr="00E13E51">
        <w:rPr>
          <w:spacing w:val="2"/>
          <w:sz w:val="20"/>
          <w:szCs w:val="20"/>
        </w:rPr>
        <w:t>T</w:t>
      </w:r>
      <w:r w:rsidRPr="00E13E51">
        <w:rPr>
          <w:spacing w:val="-1"/>
          <w:sz w:val="20"/>
          <w:szCs w:val="20"/>
        </w:rPr>
        <w:t>a</w:t>
      </w:r>
      <w:r w:rsidRPr="00E13E51">
        <w:rPr>
          <w:sz w:val="20"/>
          <w:szCs w:val="20"/>
        </w:rPr>
        <w:t>n</w:t>
      </w:r>
      <w:r w:rsidRPr="00E13E51">
        <w:rPr>
          <w:spacing w:val="-1"/>
          <w:sz w:val="20"/>
          <w:szCs w:val="20"/>
        </w:rPr>
        <w:t>a</w:t>
      </w:r>
      <w:r w:rsidRPr="00E13E51">
        <w:rPr>
          <w:sz w:val="20"/>
          <w:szCs w:val="20"/>
        </w:rPr>
        <w:t>y</w:t>
      </w:r>
      <w:r w:rsidRPr="00E13E51">
        <w:rPr>
          <w:spacing w:val="-1"/>
          <w:sz w:val="20"/>
          <w:szCs w:val="20"/>
        </w:rPr>
        <w:t>a</w:t>
      </w:r>
      <w:r w:rsidRPr="00E13E51">
        <w:rPr>
          <w:sz w:val="20"/>
          <w:szCs w:val="20"/>
        </w:rPr>
        <w:t>,</w:t>
      </w:r>
      <w:r w:rsidRPr="00E13E51">
        <w:rPr>
          <w:spacing w:val="2"/>
          <w:sz w:val="20"/>
          <w:szCs w:val="20"/>
        </w:rPr>
        <w:t xml:space="preserve"> </w:t>
      </w:r>
      <w:r w:rsidRPr="00E13E51">
        <w:rPr>
          <w:sz w:val="20"/>
          <w:szCs w:val="20"/>
        </w:rPr>
        <w:t>G</w:t>
      </w:r>
      <w:r w:rsidRPr="00E13E51">
        <w:rPr>
          <w:spacing w:val="1"/>
          <w:sz w:val="20"/>
          <w:szCs w:val="20"/>
        </w:rPr>
        <w:t>.</w:t>
      </w:r>
      <w:r w:rsidRPr="00E13E51">
        <w:rPr>
          <w:spacing w:val="-2"/>
          <w:sz w:val="20"/>
          <w:szCs w:val="20"/>
        </w:rPr>
        <w:t>L</w:t>
      </w:r>
      <w:r w:rsidRPr="00E13E51">
        <w:rPr>
          <w:spacing w:val="2"/>
          <w:sz w:val="20"/>
          <w:szCs w:val="20"/>
        </w:rPr>
        <w:t>.</w:t>
      </w:r>
      <w:r w:rsidRPr="00E13E51">
        <w:rPr>
          <w:spacing w:val="1"/>
          <w:sz w:val="20"/>
          <w:szCs w:val="20"/>
        </w:rPr>
        <w:t>P</w:t>
      </w:r>
      <w:r w:rsidRPr="00E13E51">
        <w:rPr>
          <w:sz w:val="20"/>
          <w:szCs w:val="20"/>
        </w:rPr>
        <w:t>; Y</w:t>
      </w:r>
      <w:r w:rsidRPr="00E13E51">
        <w:rPr>
          <w:spacing w:val="-1"/>
          <w:sz w:val="20"/>
          <w:szCs w:val="20"/>
        </w:rPr>
        <w:t>a</w:t>
      </w:r>
      <w:r w:rsidRPr="00E13E51">
        <w:rPr>
          <w:sz w:val="20"/>
          <w:szCs w:val="20"/>
        </w:rPr>
        <w:t>kin,</w:t>
      </w:r>
      <w:r w:rsidRPr="00E13E51">
        <w:rPr>
          <w:spacing w:val="2"/>
          <w:sz w:val="20"/>
          <w:szCs w:val="20"/>
        </w:rPr>
        <w:t xml:space="preserve"> </w:t>
      </w:r>
      <w:r w:rsidRPr="00E13E51">
        <w:rPr>
          <w:spacing w:val="-4"/>
          <w:sz w:val="20"/>
          <w:szCs w:val="20"/>
        </w:rPr>
        <w:t>A</w:t>
      </w:r>
      <w:r w:rsidRPr="00E13E51">
        <w:rPr>
          <w:sz w:val="20"/>
          <w:szCs w:val="20"/>
        </w:rPr>
        <w:t>.</w:t>
      </w:r>
      <w:r w:rsidRPr="00E13E51">
        <w:rPr>
          <w:spacing w:val="2"/>
          <w:sz w:val="20"/>
          <w:szCs w:val="20"/>
        </w:rPr>
        <w:t xml:space="preserve"> </w:t>
      </w:r>
      <w:r w:rsidRPr="00E13E51">
        <w:rPr>
          <w:spacing w:val="1"/>
          <w:sz w:val="20"/>
          <w:szCs w:val="20"/>
        </w:rPr>
        <w:t>(</w:t>
      </w:r>
      <w:r w:rsidRPr="00E13E51">
        <w:rPr>
          <w:sz w:val="20"/>
          <w:szCs w:val="20"/>
        </w:rPr>
        <w:t>202</w:t>
      </w:r>
      <w:r w:rsidRPr="00E13E51">
        <w:rPr>
          <w:spacing w:val="-4"/>
          <w:sz w:val="20"/>
          <w:szCs w:val="20"/>
        </w:rPr>
        <w:t>3</w:t>
      </w:r>
      <w:r w:rsidRPr="00E13E51">
        <w:rPr>
          <w:spacing w:val="1"/>
          <w:sz w:val="20"/>
          <w:szCs w:val="20"/>
        </w:rPr>
        <w:t>)</w:t>
      </w:r>
      <w:r w:rsidRPr="00E13E51">
        <w:rPr>
          <w:sz w:val="20"/>
          <w:szCs w:val="20"/>
        </w:rPr>
        <w:t>.</w:t>
      </w:r>
      <w:r w:rsidRPr="00E13E51">
        <w:rPr>
          <w:spacing w:val="2"/>
          <w:sz w:val="20"/>
          <w:szCs w:val="20"/>
        </w:rPr>
        <w:t xml:space="preserve"> T</w:t>
      </w:r>
      <w:r w:rsidRPr="00E13E51">
        <w:rPr>
          <w:sz w:val="20"/>
          <w:szCs w:val="20"/>
        </w:rPr>
        <w:t xml:space="preserve">he </w:t>
      </w:r>
      <w:proofErr w:type="gramStart"/>
      <w:r w:rsidRPr="00E13E51">
        <w:rPr>
          <w:spacing w:val="-2"/>
          <w:sz w:val="20"/>
          <w:szCs w:val="20"/>
        </w:rPr>
        <w:t>L</w:t>
      </w:r>
      <w:r w:rsidRPr="00E13E51">
        <w:rPr>
          <w:spacing w:val="-1"/>
          <w:sz w:val="20"/>
          <w:szCs w:val="20"/>
        </w:rPr>
        <w:t>e</w:t>
      </w:r>
      <w:r w:rsidRPr="00E13E51">
        <w:rPr>
          <w:sz w:val="20"/>
          <w:szCs w:val="20"/>
        </w:rPr>
        <w:t>v</w:t>
      </w:r>
      <w:r w:rsidRPr="00E13E51">
        <w:rPr>
          <w:spacing w:val="-1"/>
          <w:sz w:val="20"/>
          <w:szCs w:val="20"/>
        </w:rPr>
        <w:t>e</w:t>
      </w:r>
      <w:r w:rsidRPr="00E13E51">
        <w:rPr>
          <w:sz w:val="20"/>
          <w:szCs w:val="20"/>
        </w:rPr>
        <w:t>l  Of</w:t>
      </w:r>
      <w:proofErr w:type="gramEnd"/>
      <w:r w:rsidRPr="00E13E51">
        <w:rPr>
          <w:sz w:val="20"/>
          <w:szCs w:val="20"/>
        </w:rPr>
        <w:t xml:space="preserve"> </w:t>
      </w:r>
      <w:r w:rsidRPr="00E13E51">
        <w:rPr>
          <w:spacing w:val="1"/>
          <w:sz w:val="20"/>
          <w:szCs w:val="20"/>
        </w:rPr>
        <w:t xml:space="preserve"> </w:t>
      </w:r>
      <w:r w:rsidRPr="00E13E51">
        <w:rPr>
          <w:sz w:val="20"/>
          <w:szCs w:val="20"/>
        </w:rPr>
        <w:t>A</w:t>
      </w:r>
      <w:r w:rsidRPr="00E13E51">
        <w:rPr>
          <w:spacing w:val="-4"/>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46"/>
          <w:sz w:val="20"/>
          <w:szCs w:val="20"/>
        </w:rPr>
        <w:t xml:space="preserve"> </w:t>
      </w:r>
      <w:r w:rsidRPr="00E13E51">
        <w:rPr>
          <w:sz w:val="20"/>
          <w:szCs w:val="20"/>
        </w:rPr>
        <w:t>D</w:t>
      </w:r>
      <w:r w:rsidRPr="00E13E51">
        <w:rPr>
          <w:spacing w:val="-1"/>
          <w:sz w:val="20"/>
          <w:szCs w:val="20"/>
        </w:rPr>
        <w:t>e</w:t>
      </w:r>
      <w:r w:rsidRPr="00E13E51">
        <w:rPr>
          <w:sz w:val="20"/>
          <w:szCs w:val="20"/>
        </w:rPr>
        <w:t>v</w:t>
      </w:r>
      <w:r w:rsidRPr="00E13E51">
        <w:rPr>
          <w:spacing w:val="-1"/>
          <w:sz w:val="20"/>
          <w:szCs w:val="20"/>
        </w:rPr>
        <w:t>e</w:t>
      </w:r>
      <w:r w:rsidRPr="00E13E51">
        <w:rPr>
          <w:sz w:val="20"/>
          <w:szCs w:val="20"/>
        </w:rPr>
        <w:t>lop</w:t>
      </w:r>
      <w:r w:rsidRPr="00E13E51">
        <w:rPr>
          <w:spacing w:val="1"/>
          <w:sz w:val="20"/>
          <w:szCs w:val="20"/>
        </w:rPr>
        <w:t>m</w:t>
      </w:r>
      <w:r w:rsidRPr="00E13E51">
        <w:rPr>
          <w:spacing w:val="-1"/>
          <w:sz w:val="20"/>
          <w:szCs w:val="20"/>
        </w:rPr>
        <w:t>e</w:t>
      </w:r>
      <w:r w:rsidRPr="00E13E51">
        <w:rPr>
          <w:sz w:val="20"/>
          <w:szCs w:val="20"/>
        </w:rPr>
        <w:t>nt</w:t>
      </w:r>
      <w:r w:rsidRPr="00E13E51">
        <w:rPr>
          <w:spacing w:val="46"/>
          <w:sz w:val="20"/>
          <w:szCs w:val="20"/>
        </w:rPr>
        <w:t xml:space="preserve"> </w:t>
      </w:r>
      <w:proofErr w:type="gramStart"/>
      <w:r w:rsidRPr="00E13E51">
        <w:rPr>
          <w:sz w:val="20"/>
          <w:szCs w:val="20"/>
        </w:rPr>
        <w:t>Of</w:t>
      </w:r>
      <w:proofErr w:type="gramEnd"/>
      <w:r w:rsidRPr="00E13E51">
        <w:rPr>
          <w:spacing w:val="47"/>
          <w:sz w:val="20"/>
          <w:szCs w:val="20"/>
        </w:rPr>
        <w:t xml:space="preserve"> </w:t>
      </w:r>
      <w:r w:rsidRPr="00E13E51">
        <w:rPr>
          <w:spacing w:val="1"/>
          <w:sz w:val="20"/>
          <w:szCs w:val="20"/>
        </w:rPr>
        <w:t>S</w:t>
      </w:r>
      <w:r w:rsidRPr="00E13E51">
        <w:rPr>
          <w:sz w:val="20"/>
          <w:szCs w:val="20"/>
        </w:rPr>
        <w:t>p</w:t>
      </w:r>
      <w:r w:rsidRPr="00E13E51">
        <w:rPr>
          <w:spacing w:val="-1"/>
          <w:sz w:val="20"/>
          <w:szCs w:val="20"/>
        </w:rPr>
        <w:t>ec</w:t>
      </w:r>
      <w:r w:rsidRPr="00E13E51">
        <w:rPr>
          <w:sz w:val="20"/>
          <w:szCs w:val="20"/>
        </w:rPr>
        <w:t xml:space="preserve">ial </w:t>
      </w:r>
      <w:r w:rsidRPr="00E13E51">
        <w:rPr>
          <w:spacing w:val="1"/>
          <w:sz w:val="20"/>
          <w:szCs w:val="20"/>
        </w:rPr>
        <w:t>P</w:t>
      </w:r>
      <w:r w:rsidRPr="00E13E51">
        <w:rPr>
          <w:sz w:val="20"/>
          <w:szCs w:val="20"/>
        </w:rPr>
        <w:t>u</w:t>
      </w:r>
      <w:r w:rsidRPr="00E13E51">
        <w:rPr>
          <w:spacing w:val="1"/>
          <w:sz w:val="20"/>
          <w:szCs w:val="20"/>
        </w:rPr>
        <w:t>r</w:t>
      </w:r>
      <w:r w:rsidRPr="00E13E51">
        <w:rPr>
          <w:sz w:val="20"/>
          <w:szCs w:val="20"/>
        </w:rPr>
        <w:t>po</w:t>
      </w:r>
      <w:r w:rsidRPr="00E13E51">
        <w:rPr>
          <w:spacing w:val="-2"/>
          <w:sz w:val="20"/>
          <w:szCs w:val="20"/>
        </w:rPr>
        <w:t>s</w:t>
      </w:r>
      <w:r w:rsidRPr="00E13E51">
        <w:rPr>
          <w:sz w:val="20"/>
          <w:szCs w:val="20"/>
        </w:rPr>
        <w:t>e</w:t>
      </w:r>
      <w:r w:rsidRPr="00E13E51">
        <w:rPr>
          <w:spacing w:val="49"/>
          <w:sz w:val="20"/>
          <w:szCs w:val="20"/>
        </w:rPr>
        <w:t xml:space="preserve"> </w:t>
      </w:r>
      <w:proofErr w:type="gramStart"/>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  A</w:t>
      </w:r>
      <w:r w:rsidRPr="00E13E51">
        <w:rPr>
          <w:spacing w:val="1"/>
          <w:sz w:val="20"/>
          <w:szCs w:val="20"/>
        </w:rPr>
        <w:t>r</w:t>
      </w:r>
      <w:r w:rsidRPr="00E13E51">
        <w:rPr>
          <w:spacing w:val="-1"/>
          <w:sz w:val="20"/>
          <w:szCs w:val="20"/>
        </w:rPr>
        <w:t>e</w:t>
      </w:r>
      <w:r w:rsidRPr="00E13E51">
        <w:rPr>
          <w:sz w:val="20"/>
          <w:szCs w:val="20"/>
        </w:rPr>
        <w:t>a</w:t>
      </w:r>
      <w:proofErr w:type="gramEnd"/>
      <w:r w:rsidRPr="00E13E51">
        <w:rPr>
          <w:spacing w:val="45"/>
          <w:sz w:val="20"/>
          <w:szCs w:val="20"/>
        </w:rPr>
        <w:t xml:space="preserve"> </w:t>
      </w:r>
      <w:proofErr w:type="gramStart"/>
      <w:r w:rsidRPr="00E13E51">
        <w:rPr>
          <w:sz w:val="20"/>
          <w:szCs w:val="20"/>
        </w:rPr>
        <w:t xml:space="preserve">in  </w:t>
      </w:r>
      <w:r w:rsidRPr="00E13E51">
        <w:rPr>
          <w:spacing w:val="1"/>
          <w:sz w:val="20"/>
          <w:szCs w:val="20"/>
        </w:rPr>
        <w:t>S</w:t>
      </w:r>
      <w:r w:rsidRPr="00E13E51">
        <w:rPr>
          <w:spacing w:val="-1"/>
          <w:sz w:val="20"/>
          <w:szCs w:val="20"/>
        </w:rPr>
        <w:t>e</w:t>
      </w:r>
      <w:r w:rsidRPr="00E13E51">
        <w:rPr>
          <w:sz w:val="20"/>
          <w:szCs w:val="20"/>
        </w:rPr>
        <w:t>n</w:t>
      </w:r>
      <w:r w:rsidRPr="00E13E51">
        <w:rPr>
          <w:spacing w:val="-1"/>
          <w:sz w:val="20"/>
          <w:szCs w:val="20"/>
        </w:rPr>
        <w:t>a</w:t>
      </w:r>
      <w:r w:rsidRPr="00E13E51">
        <w:rPr>
          <w:spacing w:val="1"/>
          <w:sz w:val="20"/>
          <w:szCs w:val="20"/>
        </w:rPr>
        <w:t>r</w:t>
      </w:r>
      <w:r w:rsidRPr="00E13E51">
        <w:rPr>
          <w:sz w:val="20"/>
          <w:szCs w:val="20"/>
        </w:rPr>
        <w:t>u</w:t>
      </w:r>
      <w:proofErr w:type="gramEnd"/>
      <w:r w:rsidRPr="00E13E51">
        <w:rPr>
          <w:spacing w:val="46"/>
          <w:sz w:val="20"/>
          <w:szCs w:val="20"/>
        </w:rPr>
        <w:t xml:space="preserve"> </w:t>
      </w:r>
      <w:r w:rsidRPr="00E13E51">
        <w:rPr>
          <w:sz w:val="20"/>
          <w:szCs w:val="20"/>
        </w:rPr>
        <w:t>Di</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ict.</w:t>
      </w:r>
      <w:r w:rsidRPr="00E13E51">
        <w:rPr>
          <w:spacing w:val="48"/>
          <w:sz w:val="20"/>
          <w:szCs w:val="20"/>
        </w:rPr>
        <w:t xml:space="preserve"> </w:t>
      </w:r>
      <w:r w:rsidRPr="00E13E51">
        <w:rPr>
          <w:spacing w:val="2"/>
          <w:sz w:val="20"/>
          <w:szCs w:val="20"/>
        </w:rPr>
        <w:t>E</w:t>
      </w:r>
      <w:r w:rsidRPr="00E13E51">
        <w:rPr>
          <w:spacing w:val="-4"/>
          <w:sz w:val="20"/>
          <w:szCs w:val="20"/>
        </w:rPr>
        <w:t>p</w:t>
      </w:r>
      <w:r w:rsidRPr="00E13E51">
        <w:rPr>
          <w:spacing w:val="1"/>
          <w:sz w:val="20"/>
          <w:szCs w:val="20"/>
        </w:rPr>
        <w:t>r</w:t>
      </w:r>
      <w:r w:rsidRPr="00E13E51">
        <w:rPr>
          <w:sz w:val="20"/>
          <w:szCs w:val="20"/>
        </w:rPr>
        <w:t>in</w:t>
      </w:r>
      <w:r w:rsidRPr="00E13E51">
        <w:rPr>
          <w:spacing w:val="1"/>
          <w:sz w:val="20"/>
          <w:szCs w:val="20"/>
        </w:rPr>
        <w:t>t</w:t>
      </w:r>
      <w:r w:rsidRPr="00E13E51">
        <w:rPr>
          <w:sz w:val="20"/>
          <w:szCs w:val="20"/>
        </w:rPr>
        <w:t>s Un</w:t>
      </w:r>
      <w:r w:rsidRPr="00E13E51">
        <w:rPr>
          <w:spacing w:val="1"/>
          <w:sz w:val="20"/>
          <w:szCs w:val="20"/>
        </w:rPr>
        <w:t>r</w:t>
      </w:r>
      <w:r w:rsidRPr="00E13E51">
        <w:rPr>
          <w:spacing w:val="-1"/>
          <w:sz w:val="20"/>
          <w:szCs w:val="20"/>
        </w:rPr>
        <w:t>a</w:t>
      </w:r>
      <w:r w:rsidRPr="00E13E51">
        <w:rPr>
          <w:sz w:val="20"/>
          <w:szCs w:val="20"/>
        </w:rPr>
        <w:t>m,</w:t>
      </w:r>
      <w:r w:rsidRPr="00E13E51">
        <w:rPr>
          <w:spacing w:val="1"/>
          <w:sz w:val="20"/>
          <w:szCs w:val="20"/>
        </w:rPr>
        <w:t xml:space="preserve"> </w:t>
      </w:r>
      <w:r w:rsidRPr="00E13E51">
        <w:rPr>
          <w:sz w:val="20"/>
          <w:szCs w:val="20"/>
        </w:rPr>
        <w:t>1</w:t>
      </w:r>
      <w:r w:rsidRPr="00E13E51">
        <w:rPr>
          <w:spacing w:val="1"/>
          <w:sz w:val="20"/>
          <w:szCs w:val="20"/>
        </w:rPr>
        <w:t>(</w:t>
      </w:r>
      <w:r w:rsidRPr="00E13E51">
        <w:rPr>
          <w:sz w:val="20"/>
          <w:szCs w:val="20"/>
        </w:rPr>
        <w:t>1</w:t>
      </w:r>
      <w:r w:rsidRPr="00E13E51">
        <w:rPr>
          <w:spacing w:val="-3"/>
          <w:sz w:val="20"/>
          <w:szCs w:val="20"/>
        </w:rPr>
        <w:t>)</w:t>
      </w:r>
      <w:r w:rsidRPr="00E13E51">
        <w:rPr>
          <w:sz w:val="20"/>
          <w:szCs w:val="20"/>
        </w:rPr>
        <w:t xml:space="preserve">, </w:t>
      </w:r>
      <w:r w:rsidRPr="00E13E51">
        <w:rPr>
          <w:spacing w:val="2"/>
          <w:sz w:val="20"/>
          <w:szCs w:val="20"/>
        </w:rPr>
        <w:t>1</w:t>
      </w:r>
      <w:r w:rsidRPr="00E13E51">
        <w:rPr>
          <w:sz w:val="20"/>
          <w:szCs w:val="20"/>
        </w:rPr>
        <w:t>–</w:t>
      </w:r>
      <w:r w:rsidRPr="00E13E51">
        <w:rPr>
          <w:spacing w:val="-4"/>
          <w:sz w:val="20"/>
          <w:szCs w:val="20"/>
        </w:rPr>
        <w:t>5</w:t>
      </w:r>
      <w:r w:rsidRPr="00E13E51">
        <w:rPr>
          <w:sz w:val="20"/>
          <w:szCs w:val="20"/>
        </w:rPr>
        <w:t xml:space="preserve">. </w:t>
      </w:r>
      <w:hyperlink r:id="rId29">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/ep</w:t>
        </w:r>
        <w:r w:rsidRPr="00E13E51">
          <w:rPr>
            <w:color w:val="0000FF"/>
            <w:spacing w:val="1"/>
            <w:sz w:val="20"/>
            <w:szCs w:val="20"/>
            <w:u w:val="single" w:color="0000FF"/>
          </w:rPr>
          <w:t>r</w:t>
        </w:r>
        <w:r w:rsidRPr="00E13E51">
          <w:rPr>
            <w:color w:val="0000FF"/>
            <w:sz w:val="20"/>
            <w:szCs w:val="20"/>
            <w:u w:val="single" w:color="0000FF"/>
          </w:rPr>
          <w:t>in</w:t>
        </w:r>
        <w:r w:rsidRPr="00E13E51">
          <w:rPr>
            <w:color w:val="0000FF"/>
            <w:spacing w:val="1"/>
            <w:sz w:val="20"/>
            <w:szCs w:val="20"/>
            <w:u w:val="single" w:color="0000FF"/>
          </w:rPr>
          <w:t>t</w:t>
        </w:r>
        <w:r w:rsidRPr="00E13E51">
          <w:rPr>
            <w:color w:val="0000FF"/>
            <w:spacing w:val="-2"/>
            <w:sz w:val="20"/>
            <w:szCs w:val="20"/>
            <w:u w:val="single" w:color="0000FF"/>
          </w:rPr>
          <w:t>s</w:t>
        </w:r>
        <w:r w:rsidRPr="00E13E51">
          <w:rPr>
            <w:color w:val="0000FF"/>
            <w:spacing w:val="2"/>
            <w:sz w:val="20"/>
            <w:szCs w:val="20"/>
            <w:u w:val="single" w:color="0000FF"/>
          </w:rPr>
          <w:t>.</w:t>
        </w:r>
        <w:r w:rsidRPr="00E13E51">
          <w:rPr>
            <w:color w:val="0000FF"/>
            <w:sz w:val="20"/>
            <w:szCs w:val="20"/>
            <w:u w:val="single" w:color="0000FF"/>
          </w:rPr>
          <w:t>un</w:t>
        </w:r>
        <w:r w:rsidRPr="00E13E51">
          <w:rPr>
            <w:color w:val="0000FF"/>
            <w:spacing w:val="1"/>
            <w:sz w:val="20"/>
            <w:szCs w:val="20"/>
            <w:u w:val="single" w:color="0000FF"/>
          </w:rPr>
          <w:t>r</w:t>
        </w:r>
        <w:r w:rsidRPr="00E13E51">
          <w:rPr>
            <w:color w:val="0000FF"/>
            <w:spacing w:val="-1"/>
            <w:sz w:val="20"/>
            <w:szCs w:val="20"/>
            <w:u w:val="single" w:color="0000FF"/>
          </w:rPr>
          <w:t>a</w:t>
        </w:r>
        <w:r w:rsidRPr="00E13E51">
          <w:rPr>
            <w:color w:val="0000FF"/>
            <w:sz w:val="20"/>
            <w:szCs w:val="20"/>
            <w:u w:val="single" w:color="0000FF"/>
          </w:rPr>
          <w:t>m</w:t>
        </w:r>
        <w:r w:rsidRPr="00E13E51">
          <w:rPr>
            <w:color w:val="0000FF"/>
            <w:spacing w:val="2"/>
            <w:sz w:val="20"/>
            <w:szCs w:val="20"/>
            <w:u w:val="single" w:color="0000FF"/>
          </w:rPr>
          <w:t>.</w:t>
        </w:r>
        <w:r w:rsidRPr="00E13E51">
          <w:rPr>
            <w:color w:val="0000FF"/>
            <w:spacing w:val="-1"/>
            <w:sz w:val="20"/>
            <w:szCs w:val="20"/>
            <w:u w:val="single" w:color="0000FF"/>
          </w:rPr>
          <w:t>ac</w:t>
        </w:r>
        <w:r w:rsidRPr="00E13E51">
          <w:rPr>
            <w:color w:val="0000FF"/>
            <w:spacing w:val="2"/>
            <w:sz w:val="20"/>
            <w:szCs w:val="20"/>
            <w:u w:val="single" w:color="0000FF"/>
          </w:rPr>
          <w:t>.</w:t>
        </w:r>
        <w:r w:rsidRPr="00E13E51">
          <w:rPr>
            <w:color w:val="0000FF"/>
            <w:sz w:val="20"/>
            <w:szCs w:val="20"/>
            <w:u w:val="single" w:color="0000FF"/>
          </w:rPr>
          <w:t>i</w:t>
        </w:r>
        <w:r w:rsidRPr="00E13E51">
          <w:rPr>
            <w:color w:val="0000FF"/>
            <w:spacing w:val="-4"/>
            <w:sz w:val="20"/>
            <w:szCs w:val="20"/>
            <w:u w:val="single" w:color="0000FF"/>
          </w:rPr>
          <w:t>d</w:t>
        </w:r>
        <w:r w:rsidRPr="00E13E51">
          <w:rPr>
            <w:color w:val="0000FF"/>
            <w:sz w:val="20"/>
            <w:szCs w:val="20"/>
            <w:u w:val="single" w:color="0000FF"/>
          </w:rPr>
          <w:t>/35012</w:t>
        </w:r>
        <w:r w:rsidRPr="00E13E51">
          <w:rPr>
            <w:color w:val="0000FF"/>
            <w:spacing w:val="1"/>
            <w:sz w:val="20"/>
            <w:szCs w:val="20"/>
            <w:u w:val="single" w:color="0000FF"/>
          </w:rPr>
          <w:t>/</w:t>
        </w:r>
        <w:r w:rsidRPr="00E13E51">
          <w:rPr>
            <w:color w:val="0000FF"/>
            <w:sz w:val="20"/>
            <w:szCs w:val="20"/>
            <w:u w:val="single" w:color="0000FF"/>
          </w:rPr>
          <w:t>2/</w:t>
        </w:r>
      </w:hyperlink>
    </w:p>
    <w:p w14:paraId="6BD61BAD" w14:textId="2072A610" w:rsidR="00082025" w:rsidRPr="00E13E51" w:rsidRDefault="00082025" w:rsidP="00E13E51">
      <w:pPr>
        <w:pStyle w:val="NoSpacing"/>
        <w:ind w:left="720" w:hanging="720"/>
        <w:jc w:val="both"/>
        <w:rPr>
          <w:sz w:val="20"/>
          <w:szCs w:val="20"/>
        </w:rPr>
      </w:pPr>
      <w:r w:rsidRPr="00E13E51">
        <w:rPr>
          <w:sz w:val="20"/>
          <w:szCs w:val="20"/>
        </w:rPr>
        <w:t>Kh</w:t>
      </w:r>
      <w:r w:rsidRPr="00E13E51">
        <w:rPr>
          <w:spacing w:val="-1"/>
          <w:sz w:val="20"/>
          <w:szCs w:val="20"/>
        </w:rPr>
        <w:t>a</w:t>
      </w:r>
      <w:r w:rsidRPr="00E13E51">
        <w:rPr>
          <w:sz w:val="20"/>
          <w:szCs w:val="20"/>
        </w:rPr>
        <w:t>i</w:t>
      </w:r>
      <w:r w:rsidRPr="00E13E51">
        <w:rPr>
          <w:spacing w:val="2"/>
          <w:sz w:val="20"/>
          <w:szCs w:val="20"/>
        </w:rPr>
        <w:t>r</w:t>
      </w:r>
      <w:r w:rsidRPr="00E13E51">
        <w:rPr>
          <w:sz w:val="20"/>
          <w:szCs w:val="20"/>
        </w:rPr>
        <w:t>unni</w:t>
      </w:r>
      <w:r w:rsidRPr="00E13E51">
        <w:rPr>
          <w:spacing w:val="-1"/>
          <w:sz w:val="20"/>
          <w:szCs w:val="20"/>
        </w:rPr>
        <w:t>sa</w:t>
      </w:r>
      <w:r w:rsidRPr="00E13E51">
        <w:rPr>
          <w:sz w:val="20"/>
          <w:szCs w:val="20"/>
        </w:rPr>
        <w:t xml:space="preserve">, </w:t>
      </w:r>
      <w:r w:rsidRPr="00E13E51">
        <w:rPr>
          <w:spacing w:val="-2"/>
          <w:sz w:val="20"/>
          <w:szCs w:val="20"/>
        </w:rPr>
        <w:t>L</w:t>
      </w:r>
      <w:r w:rsidRPr="00E13E51">
        <w:rPr>
          <w:spacing w:val="2"/>
          <w:sz w:val="20"/>
          <w:szCs w:val="20"/>
        </w:rPr>
        <w:t>.</w:t>
      </w:r>
      <w:r w:rsidRPr="00E13E51">
        <w:rPr>
          <w:sz w:val="20"/>
          <w:szCs w:val="20"/>
        </w:rPr>
        <w:t>,</w:t>
      </w:r>
      <w:r w:rsidRPr="00E13E51">
        <w:rPr>
          <w:spacing w:val="-4"/>
          <w:sz w:val="20"/>
          <w:szCs w:val="20"/>
        </w:rPr>
        <w:t xml:space="preserve"> </w:t>
      </w:r>
      <w:r w:rsidRPr="00E13E51">
        <w:rPr>
          <w:spacing w:val="1"/>
          <w:sz w:val="20"/>
          <w:szCs w:val="20"/>
        </w:rPr>
        <w:t>P</w:t>
      </w:r>
      <w:r w:rsidRPr="00E13E51">
        <w:rPr>
          <w:spacing w:val="-1"/>
          <w:sz w:val="20"/>
          <w:szCs w:val="20"/>
        </w:rPr>
        <w:t>e</w:t>
      </w:r>
      <w:r w:rsidRPr="00E13E51">
        <w:rPr>
          <w:spacing w:val="1"/>
          <w:sz w:val="20"/>
          <w:szCs w:val="20"/>
        </w:rPr>
        <w:t>r</w:t>
      </w:r>
      <w:r w:rsidRPr="00E13E51">
        <w:rPr>
          <w:sz w:val="20"/>
          <w:szCs w:val="20"/>
        </w:rPr>
        <w:t>dinan,</w:t>
      </w:r>
      <w:r w:rsidRPr="00E13E51">
        <w:rPr>
          <w:spacing w:val="-4"/>
          <w:sz w:val="20"/>
          <w:szCs w:val="20"/>
        </w:rPr>
        <w:t xml:space="preserve"> </w:t>
      </w:r>
      <w:r w:rsidRPr="00E13E51">
        <w:rPr>
          <w:spacing w:val="-3"/>
          <w:sz w:val="20"/>
          <w:szCs w:val="20"/>
        </w:rPr>
        <w:t>P</w:t>
      </w:r>
      <w:r w:rsidRPr="00E13E51">
        <w:rPr>
          <w:spacing w:val="1"/>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wi,</w:t>
      </w:r>
      <w:r w:rsidRPr="00E13E51">
        <w:rPr>
          <w:spacing w:val="-4"/>
          <w:sz w:val="20"/>
          <w:szCs w:val="20"/>
        </w:rPr>
        <w:t xml:space="preserve"> </w:t>
      </w:r>
      <w:r w:rsidRPr="00E13E51">
        <w:rPr>
          <w:spacing w:val="1"/>
          <w:sz w:val="20"/>
          <w:szCs w:val="20"/>
        </w:rPr>
        <w:t>S</w:t>
      </w:r>
      <w:r w:rsidRPr="00E13E51">
        <w:rPr>
          <w:sz w:val="20"/>
          <w:szCs w:val="20"/>
        </w:rPr>
        <w:t>.</w:t>
      </w:r>
      <w:r w:rsidRPr="00E13E51">
        <w:rPr>
          <w:spacing w:val="-4"/>
          <w:sz w:val="20"/>
          <w:szCs w:val="20"/>
        </w:rPr>
        <w:t xml:space="preserve"> </w:t>
      </w:r>
      <w:r w:rsidRPr="00E13E51">
        <w:rPr>
          <w:sz w:val="20"/>
          <w:szCs w:val="20"/>
        </w:rPr>
        <w:t>D</w:t>
      </w:r>
      <w:r w:rsidRPr="00E13E51">
        <w:rPr>
          <w:spacing w:val="-2"/>
          <w:sz w:val="20"/>
          <w:szCs w:val="20"/>
        </w:rPr>
        <w:t>.</w:t>
      </w:r>
      <w:r w:rsidRPr="00E13E51">
        <w:rPr>
          <w:sz w:val="20"/>
          <w:szCs w:val="20"/>
        </w:rPr>
        <w:t>,</w:t>
      </w:r>
      <w:r w:rsidRPr="00E13E51">
        <w:rPr>
          <w:spacing w:val="-4"/>
          <w:sz w:val="20"/>
          <w:szCs w:val="20"/>
        </w:rPr>
        <w:t xml:space="preserve"> </w:t>
      </w:r>
      <w:r w:rsidRPr="00E13E51">
        <w:rPr>
          <w:spacing w:val="2"/>
          <w:sz w:val="20"/>
          <w:szCs w:val="20"/>
        </w:rPr>
        <w:t>T</w:t>
      </w:r>
      <w:r w:rsidRPr="00E13E51">
        <w:rPr>
          <w:sz w:val="20"/>
          <w:szCs w:val="20"/>
        </w:rPr>
        <w:t>jahjono,</w:t>
      </w:r>
      <w:r w:rsidRPr="00E13E51">
        <w:rPr>
          <w:spacing w:val="-4"/>
          <w:sz w:val="20"/>
          <w:szCs w:val="20"/>
        </w:rPr>
        <w:t xml:space="preserve"> </w:t>
      </w:r>
      <w:r w:rsidRPr="00E13E51">
        <w:rPr>
          <w:spacing w:val="-1"/>
          <w:sz w:val="20"/>
          <w:szCs w:val="20"/>
        </w:rPr>
        <w:t>R</w:t>
      </w:r>
      <w:r w:rsidRPr="00E13E51">
        <w:rPr>
          <w:sz w:val="20"/>
          <w:szCs w:val="20"/>
        </w:rPr>
        <w:t>.</w:t>
      </w:r>
      <w:r w:rsidRPr="00E13E51">
        <w:rPr>
          <w:spacing w:val="-4"/>
          <w:sz w:val="20"/>
          <w:szCs w:val="20"/>
        </w:rPr>
        <w:t xml:space="preserve"> </w:t>
      </w:r>
      <w:r w:rsidRPr="00E13E51">
        <w:rPr>
          <w:spacing w:val="2"/>
          <w:sz w:val="20"/>
          <w:szCs w:val="20"/>
        </w:rPr>
        <w:t>E</w:t>
      </w:r>
      <w:r w:rsidRPr="00E13E51">
        <w:rPr>
          <w:sz w:val="20"/>
          <w:szCs w:val="20"/>
        </w:rPr>
        <w:t>.</w:t>
      </w:r>
      <w:r w:rsidRPr="00E13E51">
        <w:rPr>
          <w:spacing w:val="1"/>
          <w:sz w:val="20"/>
          <w:szCs w:val="20"/>
        </w:rPr>
        <w:t>P</w:t>
      </w:r>
      <w:r w:rsidRPr="00E13E51">
        <w:rPr>
          <w:spacing w:val="2"/>
          <w:sz w:val="20"/>
          <w:szCs w:val="20"/>
        </w:rPr>
        <w:t>.</w:t>
      </w:r>
      <w:r w:rsidRPr="00E13E51">
        <w:rPr>
          <w:sz w:val="20"/>
          <w:szCs w:val="20"/>
        </w:rPr>
        <w:t>,</w:t>
      </w:r>
      <w:r w:rsidRPr="00E13E51">
        <w:rPr>
          <w:spacing w:val="4"/>
          <w:sz w:val="20"/>
          <w:szCs w:val="20"/>
        </w:rPr>
        <w:t xml:space="preserve"> </w:t>
      </w:r>
      <w:r w:rsidRPr="00E13E51">
        <w:rPr>
          <w:spacing w:val="1"/>
          <w:sz w:val="20"/>
          <w:szCs w:val="20"/>
        </w:rPr>
        <w:t>I</w:t>
      </w:r>
      <w:r w:rsidRPr="00E13E51">
        <w:rPr>
          <w:spacing w:val="-4"/>
          <w:sz w:val="20"/>
          <w:szCs w:val="20"/>
        </w:rPr>
        <w:t>n</w:t>
      </w:r>
      <w:r w:rsidRPr="00E13E51">
        <w:rPr>
          <w:spacing w:val="1"/>
          <w:sz w:val="20"/>
          <w:szCs w:val="20"/>
        </w:rPr>
        <w:t>fr</w:t>
      </w:r>
      <w:r w:rsidRPr="00E13E51">
        <w:rPr>
          <w:spacing w:val="-1"/>
          <w:sz w:val="20"/>
          <w:szCs w:val="20"/>
        </w:rPr>
        <w:t>a</w:t>
      </w:r>
      <w:r w:rsidRPr="00E13E51">
        <w:rPr>
          <w:sz w:val="20"/>
          <w:szCs w:val="20"/>
        </w:rPr>
        <w:t>w</w:t>
      </w:r>
      <w:r w:rsidRPr="00E13E51">
        <w:rPr>
          <w:spacing w:val="-1"/>
          <w:sz w:val="20"/>
          <w:szCs w:val="20"/>
        </w:rPr>
        <w:t>a</w:t>
      </w:r>
      <w:r w:rsidRPr="00E13E51">
        <w:rPr>
          <w:sz w:val="20"/>
          <w:szCs w:val="20"/>
        </w:rPr>
        <w:t>n,</w:t>
      </w:r>
      <w:r w:rsidRPr="00E13E51">
        <w:rPr>
          <w:spacing w:val="4"/>
          <w:sz w:val="20"/>
          <w:szCs w:val="20"/>
        </w:rPr>
        <w:t xml:space="preserve"> </w:t>
      </w:r>
      <w:r w:rsidRPr="00E13E51">
        <w:rPr>
          <w:sz w:val="20"/>
          <w:szCs w:val="20"/>
        </w:rPr>
        <w:t>D.</w:t>
      </w:r>
      <w:r w:rsidRPr="00E13E51">
        <w:rPr>
          <w:spacing w:val="3"/>
          <w:sz w:val="20"/>
          <w:szCs w:val="20"/>
        </w:rPr>
        <w:t xml:space="preserve"> </w:t>
      </w:r>
      <w:r w:rsidRPr="00E13E51">
        <w:rPr>
          <w:sz w:val="20"/>
          <w:szCs w:val="20"/>
        </w:rPr>
        <w:t>Y.</w:t>
      </w:r>
      <w:r w:rsidRPr="00E13E51">
        <w:rPr>
          <w:spacing w:val="3"/>
          <w:sz w:val="20"/>
          <w:szCs w:val="20"/>
        </w:rPr>
        <w:t xml:space="preserve"> </w:t>
      </w:r>
      <w:r w:rsidRPr="00E13E51">
        <w:rPr>
          <w:spacing w:val="-4"/>
          <w:sz w:val="20"/>
          <w:szCs w:val="20"/>
        </w:rPr>
        <w:t>D</w:t>
      </w:r>
      <w:r w:rsidRPr="00E13E51">
        <w:rPr>
          <w:spacing w:val="2"/>
          <w:sz w:val="20"/>
          <w:szCs w:val="20"/>
        </w:rPr>
        <w:t>.</w:t>
      </w:r>
      <w:r w:rsidRPr="00E13E51">
        <w:rPr>
          <w:sz w:val="20"/>
          <w:szCs w:val="20"/>
        </w:rPr>
        <w:t>,</w:t>
      </w:r>
      <w:r w:rsidRPr="00E13E51">
        <w:rPr>
          <w:spacing w:val="4"/>
          <w:sz w:val="20"/>
          <w:szCs w:val="20"/>
        </w:rPr>
        <w:t xml:space="preserve"> </w:t>
      </w:r>
      <w:r w:rsidRPr="00E13E51">
        <w:rPr>
          <w:sz w:val="20"/>
          <w:szCs w:val="20"/>
        </w:rPr>
        <w:t>H</w:t>
      </w:r>
      <w:r w:rsidRPr="00E13E51">
        <w:rPr>
          <w:spacing w:val="-1"/>
          <w:sz w:val="20"/>
          <w:szCs w:val="20"/>
        </w:rPr>
        <w:t>e</w:t>
      </w:r>
      <w:r w:rsidRPr="00E13E51">
        <w:rPr>
          <w:spacing w:val="1"/>
          <w:sz w:val="20"/>
          <w:szCs w:val="20"/>
        </w:rPr>
        <w:t>r</w:t>
      </w:r>
      <w:r w:rsidRPr="00E13E51">
        <w:rPr>
          <w:spacing w:val="-1"/>
          <w:sz w:val="20"/>
          <w:szCs w:val="20"/>
        </w:rPr>
        <w:t>a</w:t>
      </w:r>
      <w:r w:rsidRPr="00E13E51">
        <w:rPr>
          <w:sz w:val="20"/>
          <w:szCs w:val="20"/>
        </w:rPr>
        <w:t>w</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 xml:space="preserve">, </w:t>
      </w:r>
      <w:r w:rsidRPr="00E13E51">
        <w:rPr>
          <w:spacing w:val="2"/>
          <w:sz w:val="20"/>
          <w:szCs w:val="20"/>
        </w:rPr>
        <w:t>T</w:t>
      </w:r>
      <w:r w:rsidRPr="00E13E51">
        <w:rPr>
          <w:spacing w:val="-2"/>
          <w:sz w:val="20"/>
          <w:szCs w:val="20"/>
        </w:rPr>
        <w:t>.</w:t>
      </w:r>
      <w:r w:rsidRPr="00E13E51">
        <w:rPr>
          <w:sz w:val="20"/>
          <w:szCs w:val="20"/>
        </w:rPr>
        <w:t>,</w:t>
      </w:r>
      <w:r w:rsidRPr="00E13E51">
        <w:rPr>
          <w:spacing w:val="4"/>
          <w:sz w:val="20"/>
          <w:szCs w:val="20"/>
        </w:rPr>
        <w:t xml:space="preserve"> </w:t>
      </w:r>
      <w:r w:rsidRPr="00E13E51">
        <w:rPr>
          <w:spacing w:val="1"/>
          <w:sz w:val="20"/>
          <w:szCs w:val="20"/>
        </w:rPr>
        <w:t>P</w:t>
      </w:r>
      <w:r w:rsidRPr="00E13E51">
        <w:rPr>
          <w:sz w:val="20"/>
          <w:szCs w:val="20"/>
        </w:rPr>
        <w:t>u</w:t>
      </w:r>
      <w:r w:rsidRPr="00E13E51">
        <w:rPr>
          <w:spacing w:val="-2"/>
          <w:sz w:val="20"/>
          <w:szCs w:val="20"/>
        </w:rPr>
        <w:t>s</w:t>
      </w:r>
      <w:r w:rsidRPr="00E13E51">
        <w:rPr>
          <w:sz w:val="20"/>
          <w:szCs w:val="20"/>
        </w:rPr>
        <w:t>pi</w:t>
      </w:r>
      <w:r w:rsidRPr="00E13E51">
        <w:rPr>
          <w:spacing w:val="1"/>
          <w:sz w:val="20"/>
          <w:szCs w:val="20"/>
        </w:rPr>
        <w:t>t</w:t>
      </w:r>
      <w:r w:rsidRPr="00E13E51">
        <w:rPr>
          <w:spacing w:val="-1"/>
          <w:sz w:val="20"/>
          <w:szCs w:val="20"/>
        </w:rPr>
        <w:t>a</w:t>
      </w:r>
      <w:r w:rsidRPr="00E13E51">
        <w:rPr>
          <w:sz w:val="20"/>
          <w:szCs w:val="20"/>
        </w:rPr>
        <w:t>w</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 H</w:t>
      </w:r>
      <w:r w:rsidRPr="00E13E51">
        <w:rPr>
          <w:spacing w:val="1"/>
          <w:sz w:val="20"/>
          <w:szCs w:val="20"/>
        </w:rPr>
        <w:t>.</w:t>
      </w:r>
      <w:r w:rsidRPr="00E13E51">
        <w:rPr>
          <w:sz w:val="20"/>
          <w:szCs w:val="20"/>
        </w:rPr>
        <w:t>,</w:t>
      </w:r>
      <w:r w:rsidRPr="00E13E51">
        <w:rPr>
          <w:spacing w:val="2"/>
          <w:sz w:val="20"/>
          <w:szCs w:val="20"/>
        </w:rPr>
        <w:t xml:space="preserve"> </w:t>
      </w:r>
      <w:r w:rsidRPr="00E13E51">
        <w:rPr>
          <w:sz w:val="20"/>
          <w:szCs w:val="20"/>
        </w:rPr>
        <w:t>Al</w:t>
      </w:r>
      <w:r w:rsidRPr="00E13E51">
        <w:rPr>
          <w:spacing w:val="1"/>
          <w:sz w:val="20"/>
          <w:szCs w:val="20"/>
        </w:rPr>
        <w:t>f</w:t>
      </w:r>
      <w:r w:rsidRPr="00E13E51">
        <w:rPr>
          <w:sz w:val="20"/>
          <w:szCs w:val="20"/>
        </w:rPr>
        <w:t>ia</w:t>
      </w:r>
      <w:r w:rsidRPr="00E13E51">
        <w:rPr>
          <w:spacing w:val="-2"/>
          <w:sz w:val="20"/>
          <w:szCs w:val="20"/>
        </w:rPr>
        <w:t>s</w:t>
      </w:r>
      <w:r w:rsidRPr="00E13E51">
        <w:rPr>
          <w:spacing w:val="-1"/>
          <w:sz w:val="20"/>
          <w:szCs w:val="20"/>
        </w:rPr>
        <w:t>a</w:t>
      </w:r>
      <w:r w:rsidRPr="00E13E51">
        <w:rPr>
          <w:spacing w:val="1"/>
          <w:sz w:val="20"/>
          <w:szCs w:val="20"/>
        </w:rPr>
        <w:t>r</w:t>
      </w:r>
      <w:r w:rsidRPr="00E13E51">
        <w:rPr>
          <w:sz w:val="20"/>
          <w:szCs w:val="20"/>
        </w:rPr>
        <w:t>i,</w:t>
      </w:r>
      <w:r w:rsidRPr="00E13E51">
        <w:rPr>
          <w:spacing w:val="2"/>
          <w:sz w:val="20"/>
          <w:szCs w:val="20"/>
        </w:rPr>
        <w:t xml:space="preserve"> </w:t>
      </w:r>
      <w:r w:rsidRPr="00E13E51">
        <w:rPr>
          <w:sz w:val="20"/>
          <w:szCs w:val="20"/>
        </w:rPr>
        <w:t xml:space="preserve">&amp; </w:t>
      </w:r>
      <w:r w:rsidRPr="00E13E51">
        <w:rPr>
          <w:spacing w:val="-1"/>
          <w:sz w:val="20"/>
          <w:szCs w:val="20"/>
        </w:rPr>
        <w:t>R</w:t>
      </w:r>
      <w:r w:rsidRPr="00E13E51">
        <w:rPr>
          <w:sz w:val="20"/>
          <w:szCs w:val="20"/>
        </w:rPr>
        <w:t>izkil</w:t>
      </w:r>
      <w:r w:rsidRPr="00E13E51">
        <w:rPr>
          <w:spacing w:val="1"/>
          <w:sz w:val="20"/>
          <w:szCs w:val="20"/>
        </w:rPr>
        <w:t>l</w:t>
      </w:r>
      <w:r w:rsidRPr="00E13E51">
        <w:rPr>
          <w:spacing w:val="-1"/>
          <w:sz w:val="20"/>
          <w:szCs w:val="20"/>
        </w:rPr>
        <w:t>a</w:t>
      </w:r>
      <w:r w:rsidRPr="00E13E51">
        <w:rPr>
          <w:spacing w:val="-4"/>
          <w:sz w:val="20"/>
          <w:szCs w:val="20"/>
        </w:rPr>
        <w:t>h</w:t>
      </w:r>
      <w:r w:rsidRPr="00E13E51">
        <w:rPr>
          <w:sz w:val="20"/>
          <w:szCs w:val="20"/>
        </w:rPr>
        <w:t>,</w:t>
      </w:r>
      <w:r w:rsidRPr="00E13E51">
        <w:rPr>
          <w:spacing w:val="2"/>
          <w:sz w:val="20"/>
          <w:szCs w:val="20"/>
        </w:rPr>
        <w:t xml:space="preserve"> </w:t>
      </w:r>
      <w:r w:rsidRPr="00E13E51">
        <w:rPr>
          <w:spacing w:val="-1"/>
          <w:sz w:val="20"/>
          <w:szCs w:val="20"/>
        </w:rPr>
        <w:t>R</w:t>
      </w:r>
      <w:r w:rsidRPr="00E13E51">
        <w:rPr>
          <w:sz w:val="20"/>
          <w:szCs w:val="20"/>
        </w:rPr>
        <w:t>.</w:t>
      </w:r>
      <w:r w:rsidRPr="00E13E51">
        <w:rPr>
          <w:spacing w:val="2"/>
          <w:sz w:val="20"/>
          <w:szCs w:val="20"/>
        </w:rPr>
        <w:t xml:space="preserve"> </w:t>
      </w:r>
      <w:r w:rsidRPr="00E13E51">
        <w:rPr>
          <w:spacing w:val="1"/>
          <w:sz w:val="20"/>
          <w:szCs w:val="20"/>
        </w:rPr>
        <w:t>(</w:t>
      </w:r>
      <w:r w:rsidRPr="00E13E51">
        <w:rPr>
          <w:sz w:val="20"/>
          <w:szCs w:val="20"/>
        </w:rPr>
        <w:t>2023</w:t>
      </w:r>
      <w:r w:rsidRPr="00E13E51">
        <w:rPr>
          <w:spacing w:val="-3"/>
          <w:sz w:val="20"/>
          <w:szCs w:val="20"/>
        </w:rPr>
        <w:t>)</w:t>
      </w:r>
      <w:r w:rsidRPr="00E13E51">
        <w:rPr>
          <w:sz w:val="20"/>
          <w:szCs w:val="20"/>
        </w:rPr>
        <w:t>.</w:t>
      </w:r>
      <w:r w:rsidRPr="00E13E51">
        <w:rPr>
          <w:spacing w:val="2"/>
          <w:sz w:val="20"/>
          <w:szCs w:val="20"/>
        </w:rPr>
        <w:t xml:space="preserve"> </w:t>
      </w:r>
      <w:r w:rsidRPr="00E13E51">
        <w:rPr>
          <w:sz w:val="20"/>
          <w:szCs w:val="20"/>
        </w:rPr>
        <w:t>Di</w:t>
      </w:r>
      <w:r w:rsidRPr="00E13E51">
        <w:rPr>
          <w:spacing w:val="1"/>
          <w:sz w:val="20"/>
          <w:szCs w:val="20"/>
        </w:rPr>
        <w:t>ff</w:t>
      </w:r>
      <w:r w:rsidRPr="00E13E51">
        <w:rPr>
          <w:spacing w:val="-5"/>
          <w:sz w:val="20"/>
          <w:szCs w:val="20"/>
        </w:rPr>
        <w:t>e</w:t>
      </w:r>
      <w:r w:rsidRPr="00E13E51">
        <w:rPr>
          <w:spacing w:val="1"/>
          <w:sz w:val="20"/>
          <w:szCs w:val="20"/>
        </w:rPr>
        <w:t>r</w:t>
      </w:r>
      <w:r w:rsidRPr="00E13E51">
        <w:rPr>
          <w:spacing w:val="-1"/>
          <w:sz w:val="20"/>
          <w:szCs w:val="20"/>
        </w:rPr>
        <w:t>e</w:t>
      </w:r>
      <w:r w:rsidRPr="00E13E51">
        <w:rPr>
          <w:sz w:val="20"/>
          <w:szCs w:val="20"/>
        </w:rPr>
        <w:t>nt g</w:t>
      </w:r>
      <w:r w:rsidRPr="00E13E51">
        <w:rPr>
          <w:spacing w:val="-1"/>
          <w:sz w:val="20"/>
          <w:szCs w:val="20"/>
        </w:rPr>
        <w:t>e</w:t>
      </w:r>
      <w:r w:rsidRPr="00E13E51">
        <w:rPr>
          <w:sz w:val="20"/>
          <w:szCs w:val="20"/>
        </w:rPr>
        <w:t>nd</w:t>
      </w:r>
      <w:r w:rsidRPr="00E13E51">
        <w:rPr>
          <w:spacing w:val="-1"/>
          <w:sz w:val="20"/>
          <w:szCs w:val="20"/>
        </w:rPr>
        <w:t>e</w:t>
      </w:r>
      <w:r w:rsidRPr="00E13E51">
        <w:rPr>
          <w:spacing w:val="2"/>
          <w:sz w:val="20"/>
          <w:szCs w:val="20"/>
        </w:rPr>
        <w:t>r</w:t>
      </w:r>
      <w:r w:rsidRPr="00E13E51">
        <w:rPr>
          <w:spacing w:val="-3"/>
          <w:sz w:val="20"/>
          <w:szCs w:val="20"/>
        </w:rPr>
        <w:t>-</w:t>
      </w:r>
      <w:r w:rsidRPr="00E13E51">
        <w:rPr>
          <w:sz w:val="20"/>
          <w:szCs w:val="20"/>
        </w:rPr>
        <w:t>b</w:t>
      </w:r>
      <w:r w:rsidRPr="00E13E51">
        <w:rPr>
          <w:spacing w:val="-1"/>
          <w:sz w:val="20"/>
          <w:szCs w:val="20"/>
        </w:rPr>
        <w:t>a</w:t>
      </w:r>
      <w:r w:rsidRPr="00E13E51">
        <w:rPr>
          <w:spacing w:val="2"/>
          <w:sz w:val="20"/>
          <w:szCs w:val="20"/>
        </w:rPr>
        <w:t>s</w:t>
      </w:r>
      <w:r w:rsidRPr="00E13E51">
        <w:rPr>
          <w:spacing w:val="-1"/>
          <w:sz w:val="20"/>
          <w:szCs w:val="20"/>
        </w:rPr>
        <w:t>e</w:t>
      </w:r>
      <w:r w:rsidRPr="00E13E51">
        <w:rPr>
          <w:sz w:val="20"/>
          <w:szCs w:val="20"/>
        </w:rPr>
        <w:t>d</w:t>
      </w:r>
      <w:r w:rsidRPr="00E13E51">
        <w:rPr>
          <w:spacing w:val="4"/>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mate</w:t>
      </w:r>
      <w:r w:rsidRPr="00E13E51">
        <w:rPr>
          <w:spacing w:val="3"/>
          <w:sz w:val="20"/>
          <w:szCs w:val="20"/>
        </w:rPr>
        <w:t xml:space="preserv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nge</w:t>
      </w:r>
      <w:r w:rsidRPr="00E13E51">
        <w:rPr>
          <w:spacing w:val="3"/>
          <w:sz w:val="20"/>
          <w:szCs w:val="20"/>
        </w:rPr>
        <w:t xml:space="preserve"> </w:t>
      </w:r>
      <w:r w:rsidRPr="00E13E51">
        <w:rPr>
          <w:sz w:val="20"/>
          <w:szCs w:val="20"/>
        </w:rPr>
        <w:t>i</w:t>
      </w:r>
      <w:r w:rsidRPr="00E13E51">
        <w:rPr>
          <w:spacing w:val="1"/>
          <w:sz w:val="20"/>
          <w:szCs w:val="20"/>
        </w:rPr>
        <w:t>m</w:t>
      </w:r>
      <w:r w:rsidRPr="00E13E51">
        <w:rPr>
          <w:sz w:val="20"/>
          <w:szCs w:val="20"/>
        </w:rPr>
        <w:t>p</w:t>
      </w:r>
      <w:r w:rsidRPr="00E13E51">
        <w:rPr>
          <w:spacing w:val="-1"/>
          <w:sz w:val="20"/>
          <w:szCs w:val="20"/>
        </w:rPr>
        <w:t>ac</w:t>
      </w:r>
      <w:r w:rsidRPr="00E13E51">
        <w:rPr>
          <w:sz w:val="20"/>
          <w:szCs w:val="20"/>
        </w:rPr>
        <w:t>t on</w:t>
      </w:r>
      <w:r w:rsidRPr="00E13E51">
        <w:rPr>
          <w:spacing w:val="4"/>
          <w:sz w:val="20"/>
          <w:szCs w:val="20"/>
        </w:rPr>
        <w:t xml:space="preserve"> </w:t>
      </w:r>
      <w:r w:rsidRPr="00E13E51">
        <w:rPr>
          <w:spacing w:val="-2"/>
          <w:sz w:val="20"/>
          <w:szCs w:val="20"/>
        </w:rPr>
        <w:t>L</w:t>
      </w:r>
      <w:r w:rsidRPr="00E13E51">
        <w:rPr>
          <w:sz w:val="20"/>
          <w:szCs w:val="20"/>
        </w:rPr>
        <w:t>ombo</w:t>
      </w:r>
      <w:r w:rsidRPr="00E13E51">
        <w:rPr>
          <w:spacing w:val="-4"/>
          <w:sz w:val="20"/>
          <w:szCs w:val="20"/>
        </w:rPr>
        <w:t>k</w:t>
      </w:r>
      <w:r w:rsidRPr="00E13E51">
        <w:rPr>
          <w:sz w:val="20"/>
          <w:szCs w:val="20"/>
        </w:rPr>
        <w:t xml:space="preserve">, </w:t>
      </w:r>
      <w:proofErr w:type="gramStart"/>
      <w:r w:rsidRPr="00E13E51">
        <w:rPr>
          <w:spacing w:val="-1"/>
          <w:sz w:val="20"/>
          <w:szCs w:val="20"/>
        </w:rPr>
        <w:t>We</w:t>
      </w:r>
      <w:r w:rsidRPr="00E13E51">
        <w:rPr>
          <w:spacing w:val="-2"/>
          <w:sz w:val="20"/>
          <w:szCs w:val="20"/>
        </w:rPr>
        <w:t>s</w:t>
      </w:r>
      <w:r w:rsidRPr="00E13E51">
        <w:rPr>
          <w:sz w:val="20"/>
          <w:szCs w:val="20"/>
        </w:rPr>
        <w:t xml:space="preserve">t </w:t>
      </w:r>
      <w:r w:rsidRPr="00E13E51">
        <w:rPr>
          <w:spacing w:val="5"/>
          <w:sz w:val="20"/>
          <w:szCs w:val="20"/>
        </w:rPr>
        <w:t xml:space="preserve"> </w:t>
      </w:r>
      <w:r w:rsidRPr="00E13E51">
        <w:rPr>
          <w:sz w:val="20"/>
          <w:szCs w:val="20"/>
        </w:rPr>
        <w:t>Nu</w:t>
      </w:r>
      <w:r w:rsidRPr="00E13E51">
        <w:rPr>
          <w:spacing w:val="-2"/>
          <w:sz w:val="20"/>
          <w:szCs w:val="20"/>
        </w:rPr>
        <w:t>s</w:t>
      </w:r>
      <w:r w:rsidRPr="00E13E51">
        <w:rPr>
          <w:sz w:val="20"/>
          <w:szCs w:val="20"/>
        </w:rPr>
        <w:t>a</w:t>
      </w:r>
      <w:proofErr w:type="gramEnd"/>
      <w:r w:rsidRPr="00E13E51">
        <w:rPr>
          <w:sz w:val="20"/>
          <w:szCs w:val="20"/>
        </w:rPr>
        <w:t xml:space="preserve"> </w:t>
      </w:r>
      <w:r w:rsidRPr="00E13E51">
        <w:rPr>
          <w:spacing w:val="4"/>
          <w:sz w:val="20"/>
          <w:szCs w:val="20"/>
        </w:rPr>
        <w:t xml:space="preserve"> </w:t>
      </w:r>
      <w:r w:rsidRPr="00E13E51">
        <w:rPr>
          <w:spacing w:val="2"/>
          <w:sz w:val="20"/>
          <w:szCs w:val="20"/>
        </w:rPr>
        <w:t>T</w:t>
      </w:r>
      <w:r w:rsidRPr="00E13E51">
        <w:rPr>
          <w:spacing w:val="-1"/>
          <w:sz w:val="20"/>
          <w:szCs w:val="20"/>
        </w:rPr>
        <w:t>e</w:t>
      </w:r>
      <w:r w:rsidRPr="00E13E51">
        <w:rPr>
          <w:sz w:val="20"/>
          <w:szCs w:val="20"/>
        </w:rPr>
        <w:t>ngg</w:t>
      </w:r>
      <w:r w:rsidRPr="00E13E51">
        <w:rPr>
          <w:spacing w:val="-1"/>
          <w:sz w:val="20"/>
          <w:szCs w:val="20"/>
        </w:rPr>
        <w:t>a</w:t>
      </w:r>
      <w:r w:rsidRPr="00E13E51">
        <w:rPr>
          <w:spacing w:val="1"/>
          <w:sz w:val="20"/>
          <w:szCs w:val="20"/>
        </w:rPr>
        <w:t>r</w:t>
      </w:r>
      <w:r w:rsidRPr="00E13E51">
        <w:rPr>
          <w:spacing w:val="-1"/>
          <w:sz w:val="20"/>
          <w:szCs w:val="20"/>
        </w:rPr>
        <w:t>a</w:t>
      </w:r>
      <w:r w:rsidRPr="00E13E51">
        <w:rPr>
          <w:sz w:val="20"/>
          <w:szCs w:val="20"/>
        </w:rPr>
        <w:t xml:space="preserve">. </w:t>
      </w:r>
      <w:r w:rsidRPr="00E13E51">
        <w:rPr>
          <w:spacing w:val="3"/>
          <w:sz w:val="20"/>
          <w:szCs w:val="20"/>
        </w:rPr>
        <w:t xml:space="preserve"> </w:t>
      </w:r>
      <w:proofErr w:type="gramStart"/>
      <w:r w:rsidRPr="00E13E51">
        <w:rPr>
          <w:spacing w:val="1"/>
          <w:sz w:val="20"/>
          <w:szCs w:val="20"/>
        </w:rPr>
        <w:t>I</w:t>
      </w:r>
      <w:r w:rsidRPr="00E13E51">
        <w:rPr>
          <w:sz w:val="20"/>
          <w:szCs w:val="20"/>
        </w:rPr>
        <w:t xml:space="preserve">OP </w:t>
      </w:r>
      <w:r w:rsidRPr="00E13E51">
        <w:rPr>
          <w:spacing w:val="1"/>
          <w:sz w:val="20"/>
          <w:szCs w:val="20"/>
        </w:rPr>
        <w:t xml:space="preserve"> </w:t>
      </w:r>
      <w:r w:rsidRPr="00E13E51">
        <w:rPr>
          <w:spacing w:val="-1"/>
          <w:sz w:val="20"/>
          <w:szCs w:val="20"/>
        </w:rPr>
        <w:t>C</w:t>
      </w:r>
      <w:r w:rsidRPr="00E13E51">
        <w:rPr>
          <w:sz w:val="20"/>
          <w:szCs w:val="20"/>
        </w:rPr>
        <w:t>on</w:t>
      </w:r>
      <w:r w:rsidRPr="00E13E51">
        <w:rPr>
          <w:spacing w:val="1"/>
          <w:sz w:val="20"/>
          <w:szCs w:val="20"/>
        </w:rPr>
        <w:t>f</w:t>
      </w:r>
      <w:r w:rsidRPr="00E13E51">
        <w:rPr>
          <w:spacing w:val="-1"/>
          <w:sz w:val="20"/>
          <w:szCs w:val="20"/>
        </w:rPr>
        <w:t>e</w:t>
      </w:r>
      <w:r w:rsidRPr="00E13E51">
        <w:rPr>
          <w:spacing w:val="1"/>
          <w:sz w:val="20"/>
          <w:szCs w:val="20"/>
        </w:rPr>
        <w:t>r</w:t>
      </w:r>
      <w:r w:rsidRPr="00E13E51">
        <w:rPr>
          <w:spacing w:val="-1"/>
          <w:sz w:val="20"/>
          <w:szCs w:val="20"/>
        </w:rPr>
        <w:t>e</w:t>
      </w:r>
      <w:r w:rsidRPr="00E13E51">
        <w:rPr>
          <w:sz w:val="20"/>
          <w:szCs w:val="20"/>
        </w:rPr>
        <w:t>n</w:t>
      </w:r>
      <w:r w:rsidRPr="00E13E51">
        <w:rPr>
          <w:spacing w:val="-1"/>
          <w:sz w:val="20"/>
          <w:szCs w:val="20"/>
        </w:rPr>
        <w:t>c</w:t>
      </w:r>
      <w:r w:rsidRPr="00E13E51">
        <w:rPr>
          <w:sz w:val="20"/>
          <w:szCs w:val="20"/>
        </w:rPr>
        <w:t>e</w:t>
      </w:r>
      <w:proofErr w:type="gramEnd"/>
      <w:r w:rsidRPr="00E13E51">
        <w:rPr>
          <w:sz w:val="20"/>
          <w:szCs w:val="20"/>
        </w:rPr>
        <w:t xml:space="preserve">  </w:t>
      </w:r>
      <w:r w:rsidRPr="00E13E51">
        <w:rPr>
          <w:spacing w:val="1"/>
          <w:sz w:val="20"/>
          <w:szCs w:val="20"/>
        </w:rPr>
        <w:t>S</w:t>
      </w:r>
      <w:r w:rsidRPr="00E13E51">
        <w:rPr>
          <w:spacing w:val="-1"/>
          <w:sz w:val="20"/>
          <w:szCs w:val="20"/>
        </w:rPr>
        <w:t>e</w:t>
      </w:r>
      <w:r w:rsidRPr="00E13E51">
        <w:rPr>
          <w:spacing w:val="1"/>
          <w:sz w:val="20"/>
          <w:szCs w:val="20"/>
        </w:rPr>
        <w:t>r</w:t>
      </w:r>
      <w:r w:rsidRPr="00E13E51">
        <w:rPr>
          <w:sz w:val="20"/>
          <w:szCs w:val="20"/>
        </w:rPr>
        <w:t>ie</w:t>
      </w:r>
      <w:r w:rsidRPr="00E13E51">
        <w:rPr>
          <w:spacing w:val="-2"/>
          <w:sz w:val="20"/>
          <w:szCs w:val="20"/>
        </w:rPr>
        <w:t>s</w:t>
      </w:r>
      <w:r w:rsidRPr="00E13E51">
        <w:rPr>
          <w:sz w:val="20"/>
          <w:szCs w:val="20"/>
        </w:rPr>
        <w:t xml:space="preserve">: </w:t>
      </w:r>
      <w:r w:rsidRPr="00E13E51">
        <w:rPr>
          <w:spacing w:val="2"/>
          <w:sz w:val="20"/>
          <w:szCs w:val="20"/>
        </w:rPr>
        <w:t>E</w:t>
      </w:r>
      <w:r w:rsidRPr="00E13E51">
        <w:rPr>
          <w:spacing w:val="-1"/>
          <w:sz w:val="20"/>
          <w:szCs w:val="20"/>
        </w:rPr>
        <w:t>a</w:t>
      </w:r>
      <w:r w:rsidRPr="00E13E51">
        <w:rPr>
          <w:spacing w:val="1"/>
          <w:sz w:val="20"/>
          <w:szCs w:val="20"/>
        </w:rPr>
        <w:t>r</w:t>
      </w:r>
      <w:r w:rsidRPr="00E13E51">
        <w:rPr>
          <w:sz w:val="20"/>
          <w:szCs w:val="20"/>
        </w:rPr>
        <w:t>th</w:t>
      </w:r>
      <w:r w:rsidRPr="00E13E51">
        <w:rPr>
          <w:spacing w:val="4"/>
          <w:sz w:val="20"/>
          <w:szCs w:val="20"/>
        </w:rPr>
        <w:t xml:space="preserve"> </w:t>
      </w:r>
      <w:r w:rsidRPr="00E13E51">
        <w:rPr>
          <w:spacing w:val="-1"/>
          <w:sz w:val="20"/>
          <w:szCs w:val="20"/>
        </w:rPr>
        <w:t>a</w:t>
      </w:r>
      <w:r w:rsidRPr="00E13E51">
        <w:rPr>
          <w:spacing w:val="1"/>
          <w:sz w:val="20"/>
          <w:szCs w:val="20"/>
        </w:rPr>
        <w:t>n</w:t>
      </w:r>
      <w:r w:rsidRPr="00E13E51">
        <w:rPr>
          <w:sz w:val="20"/>
          <w:szCs w:val="20"/>
        </w:rPr>
        <w:t xml:space="preserve">d </w:t>
      </w:r>
      <w:r w:rsidRPr="00E13E51">
        <w:rPr>
          <w:spacing w:val="2"/>
          <w:sz w:val="20"/>
          <w:szCs w:val="20"/>
        </w:rPr>
        <w:t>E</w:t>
      </w:r>
      <w:r w:rsidRPr="00E13E51">
        <w:rPr>
          <w:sz w:val="20"/>
          <w:szCs w:val="20"/>
        </w:rPr>
        <w:t>nvi</w:t>
      </w:r>
      <w:r w:rsidRPr="00E13E51">
        <w:rPr>
          <w:spacing w:val="2"/>
          <w:sz w:val="20"/>
          <w:szCs w:val="20"/>
        </w:rPr>
        <w:t>r</w:t>
      </w:r>
      <w:r w:rsidRPr="00E13E51">
        <w:rPr>
          <w:sz w:val="20"/>
          <w:szCs w:val="20"/>
        </w:rPr>
        <w:t>onment</w:t>
      </w:r>
      <w:r w:rsidRPr="00E13E51">
        <w:rPr>
          <w:spacing w:val="-1"/>
          <w:sz w:val="20"/>
          <w:szCs w:val="20"/>
        </w:rPr>
        <w:t>a</w:t>
      </w:r>
      <w:r w:rsidRPr="00E13E51">
        <w:rPr>
          <w:sz w:val="20"/>
          <w:szCs w:val="20"/>
        </w:rPr>
        <w:t xml:space="preserve">l </w:t>
      </w:r>
      <w:r w:rsidRPr="00E13E51">
        <w:rPr>
          <w:spacing w:val="1"/>
          <w:sz w:val="20"/>
          <w:szCs w:val="20"/>
        </w:rPr>
        <w:t>S</w:t>
      </w:r>
      <w:r w:rsidRPr="00E13E51">
        <w:rPr>
          <w:spacing w:val="-1"/>
          <w:sz w:val="20"/>
          <w:szCs w:val="20"/>
        </w:rPr>
        <w:t>c</w:t>
      </w:r>
      <w:r w:rsidRPr="00E13E51">
        <w:rPr>
          <w:sz w:val="20"/>
          <w:szCs w:val="20"/>
        </w:rPr>
        <w:t>ien</w:t>
      </w:r>
      <w:r w:rsidRPr="00E13E51">
        <w:rPr>
          <w:spacing w:val="-1"/>
          <w:sz w:val="20"/>
          <w:szCs w:val="20"/>
        </w:rPr>
        <w:t>ce</w:t>
      </w:r>
      <w:r w:rsidRPr="00E13E51">
        <w:rPr>
          <w:sz w:val="20"/>
          <w:szCs w:val="20"/>
        </w:rPr>
        <w:t>,</w:t>
      </w:r>
      <w:r w:rsidRPr="00E13E51">
        <w:rPr>
          <w:spacing w:val="6"/>
          <w:sz w:val="20"/>
          <w:szCs w:val="20"/>
        </w:rPr>
        <w:t xml:space="preserve"> </w:t>
      </w:r>
      <w:r w:rsidRPr="00E13E51">
        <w:rPr>
          <w:sz w:val="20"/>
          <w:szCs w:val="20"/>
        </w:rPr>
        <w:t>126</w:t>
      </w:r>
      <w:r w:rsidRPr="00E13E51">
        <w:rPr>
          <w:spacing w:val="-4"/>
          <w:sz w:val="20"/>
          <w:szCs w:val="20"/>
        </w:rPr>
        <w:t>6</w:t>
      </w:r>
      <w:r w:rsidRPr="00E13E51">
        <w:rPr>
          <w:spacing w:val="1"/>
          <w:sz w:val="20"/>
          <w:szCs w:val="20"/>
        </w:rPr>
        <w:t>(</w:t>
      </w:r>
      <w:r w:rsidRPr="00E13E51">
        <w:rPr>
          <w:sz w:val="20"/>
          <w:szCs w:val="20"/>
        </w:rPr>
        <w:t>1</w:t>
      </w:r>
      <w:r w:rsidRPr="00E13E51">
        <w:rPr>
          <w:spacing w:val="-3"/>
          <w:sz w:val="20"/>
          <w:szCs w:val="20"/>
        </w:rPr>
        <w:t>)</w:t>
      </w:r>
      <w:r w:rsidRPr="00E13E51">
        <w:rPr>
          <w:sz w:val="20"/>
          <w:szCs w:val="20"/>
        </w:rPr>
        <w:t xml:space="preserve">. </w:t>
      </w:r>
      <w:hyperlink r:id="rId30">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1088/175</w:t>
        </w:r>
        <w:r w:rsidRPr="00E13E51">
          <w:rPr>
            <w:color w:val="0000FF"/>
            <w:spacing w:val="3"/>
            <w:sz w:val="20"/>
            <w:szCs w:val="20"/>
            <w:u w:val="single" w:color="0000FF"/>
          </w:rPr>
          <w:t>5</w:t>
        </w:r>
        <w:r w:rsidRPr="00E13E51">
          <w:rPr>
            <w:color w:val="0000FF"/>
            <w:spacing w:val="-3"/>
            <w:sz w:val="20"/>
            <w:szCs w:val="20"/>
            <w:u w:val="single" w:color="0000FF"/>
          </w:rPr>
          <w:t>-</w:t>
        </w:r>
        <w:r w:rsidRPr="00E13E51">
          <w:rPr>
            <w:color w:val="0000FF"/>
            <w:sz w:val="20"/>
            <w:szCs w:val="20"/>
            <w:u w:val="single" w:color="0000FF"/>
          </w:rPr>
          <w:t>1315/1266</w:t>
        </w:r>
        <w:r w:rsidRPr="00E13E51">
          <w:rPr>
            <w:color w:val="0000FF"/>
            <w:spacing w:val="1"/>
            <w:sz w:val="20"/>
            <w:szCs w:val="20"/>
            <w:u w:val="single" w:color="0000FF"/>
          </w:rPr>
          <w:t>/</w:t>
        </w:r>
        <w:r w:rsidRPr="00E13E51">
          <w:rPr>
            <w:color w:val="0000FF"/>
            <w:sz w:val="20"/>
            <w:szCs w:val="20"/>
            <w:u w:val="single" w:color="0000FF"/>
          </w:rPr>
          <w:t>1/012062</w:t>
        </w:r>
      </w:hyperlink>
    </w:p>
    <w:p w14:paraId="691DCEF7" w14:textId="067312DD" w:rsidR="00082025" w:rsidRPr="00E13E51" w:rsidRDefault="00082025" w:rsidP="00E13E51">
      <w:pPr>
        <w:pStyle w:val="NoSpacing"/>
        <w:ind w:left="720" w:hanging="720"/>
        <w:jc w:val="both"/>
        <w:rPr>
          <w:sz w:val="20"/>
          <w:szCs w:val="20"/>
        </w:rPr>
      </w:pPr>
      <w:r w:rsidRPr="00E13E51">
        <w:rPr>
          <w:sz w:val="20"/>
          <w:szCs w:val="20"/>
        </w:rPr>
        <w:t>Ki</w:t>
      </w:r>
      <w:r w:rsidRPr="00E13E51">
        <w:rPr>
          <w:spacing w:val="1"/>
          <w:sz w:val="20"/>
          <w:szCs w:val="20"/>
        </w:rPr>
        <w:t>r</w:t>
      </w:r>
      <w:r w:rsidRPr="00E13E51">
        <w:rPr>
          <w:spacing w:val="-1"/>
          <w:sz w:val="20"/>
          <w:szCs w:val="20"/>
        </w:rPr>
        <w:t>a</w:t>
      </w:r>
      <w:r w:rsidRPr="00E13E51">
        <w:rPr>
          <w:sz w:val="20"/>
          <w:szCs w:val="20"/>
        </w:rPr>
        <w:t>n,</w:t>
      </w:r>
      <w:r w:rsidRPr="00E13E51">
        <w:rPr>
          <w:spacing w:val="16"/>
          <w:sz w:val="20"/>
          <w:szCs w:val="20"/>
        </w:rPr>
        <w:t xml:space="preserve"> </w:t>
      </w:r>
      <w:r w:rsidRPr="00E13E51">
        <w:rPr>
          <w:sz w:val="20"/>
          <w:szCs w:val="20"/>
        </w:rPr>
        <w:t>K.</w:t>
      </w:r>
      <w:r w:rsidRPr="00E13E51">
        <w:rPr>
          <w:spacing w:val="15"/>
          <w:sz w:val="20"/>
          <w:szCs w:val="20"/>
        </w:rPr>
        <w:t xml:space="preserve"> </w:t>
      </w:r>
      <w:r w:rsidRPr="00E13E51">
        <w:rPr>
          <w:spacing w:val="-4"/>
          <w:sz w:val="20"/>
          <w:szCs w:val="20"/>
        </w:rPr>
        <w:t>K</w:t>
      </w:r>
      <w:r w:rsidRPr="00E13E51">
        <w:rPr>
          <w:spacing w:val="2"/>
          <w:sz w:val="20"/>
          <w:szCs w:val="20"/>
        </w:rPr>
        <w:t>.</w:t>
      </w:r>
      <w:r w:rsidRPr="00E13E51">
        <w:rPr>
          <w:sz w:val="20"/>
          <w:szCs w:val="20"/>
        </w:rPr>
        <w:t>,</w:t>
      </w:r>
      <w:r w:rsidRPr="00E13E51">
        <w:rPr>
          <w:spacing w:val="12"/>
          <w:sz w:val="20"/>
          <w:szCs w:val="20"/>
        </w:rPr>
        <w:t xml:space="preserve"> </w:t>
      </w:r>
      <w:r w:rsidRPr="00E13E51">
        <w:rPr>
          <w:spacing w:val="1"/>
          <w:sz w:val="20"/>
          <w:szCs w:val="20"/>
        </w:rPr>
        <w:t>P</w:t>
      </w:r>
      <w:r w:rsidRPr="00E13E51">
        <w:rPr>
          <w:spacing w:val="-1"/>
          <w:sz w:val="20"/>
          <w:szCs w:val="20"/>
        </w:rPr>
        <w:t>a</w:t>
      </w:r>
      <w:r w:rsidRPr="00E13E51">
        <w:rPr>
          <w:sz w:val="20"/>
          <w:szCs w:val="20"/>
        </w:rPr>
        <w:t>l,</w:t>
      </w:r>
      <w:r w:rsidRPr="00E13E51">
        <w:rPr>
          <w:spacing w:val="16"/>
          <w:sz w:val="20"/>
          <w:szCs w:val="20"/>
        </w:rPr>
        <w:t xml:space="preserve"> </w:t>
      </w:r>
      <w:r w:rsidRPr="00E13E51">
        <w:rPr>
          <w:spacing w:val="-3"/>
          <w:sz w:val="20"/>
          <w:szCs w:val="20"/>
        </w:rPr>
        <w:t>S</w:t>
      </w:r>
      <w:r w:rsidRPr="00E13E51">
        <w:rPr>
          <w:spacing w:val="2"/>
          <w:sz w:val="20"/>
          <w:szCs w:val="20"/>
        </w:rPr>
        <w:t>.</w:t>
      </w:r>
      <w:r w:rsidRPr="00E13E51">
        <w:rPr>
          <w:sz w:val="20"/>
          <w:szCs w:val="20"/>
        </w:rPr>
        <w:t>,</w:t>
      </w:r>
      <w:r w:rsidRPr="00E13E51">
        <w:rPr>
          <w:spacing w:val="12"/>
          <w:sz w:val="20"/>
          <w:szCs w:val="20"/>
        </w:rPr>
        <w:t xml:space="preserv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nd,</w:t>
      </w:r>
      <w:r w:rsidRPr="00E13E51">
        <w:rPr>
          <w:spacing w:val="16"/>
          <w:sz w:val="20"/>
          <w:szCs w:val="20"/>
        </w:rPr>
        <w:t xml:space="preserve"> </w:t>
      </w:r>
      <w:r w:rsidRPr="00E13E51">
        <w:rPr>
          <w:spacing w:val="1"/>
          <w:sz w:val="20"/>
          <w:szCs w:val="20"/>
        </w:rPr>
        <w:t>P</w:t>
      </w:r>
      <w:r w:rsidRPr="00E13E51">
        <w:rPr>
          <w:spacing w:val="-2"/>
          <w:sz w:val="20"/>
          <w:szCs w:val="20"/>
        </w:rPr>
        <w:t>.</w:t>
      </w:r>
      <w:r w:rsidRPr="00E13E51">
        <w:rPr>
          <w:sz w:val="20"/>
          <w:szCs w:val="20"/>
        </w:rPr>
        <w:t>,</w:t>
      </w:r>
      <w:r w:rsidRPr="00E13E51">
        <w:rPr>
          <w:spacing w:val="16"/>
          <w:sz w:val="20"/>
          <w:szCs w:val="20"/>
        </w:rPr>
        <w:t xml:space="preserve"> </w:t>
      </w:r>
      <w:r w:rsidRPr="00E13E51">
        <w:rPr>
          <w:sz w:val="20"/>
          <w:szCs w:val="20"/>
        </w:rPr>
        <w:t>&amp;</w:t>
      </w:r>
      <w:r w:rsidRPr="00E13E51">
        <w:rPr>
          <w:spacing w:val="14"/>
          <w:sz w:val="20"/>
          <w:szCs w:val="20"/>
        </w:rPr>
        <w:t xml:space="preserve"> </w:t>
      </w:r>
      <w:r w:rsidRPr="00E13E51">
        <w:rPr>
          <w:sz w:val="20"/>
          <w:szCs w:val="20"/>
        </w:rPr>
        <w:t>K</w:t>
      </w:r>
      <w:r w:rsidRPr="00E13E51">
        <w:rPr>
          <w:spacing w:val="-1"/>
          <w:sz w:val="20"/>
          <w:szCs w:val="20"/>
        </w:rPr>
        <w:t>a</w:t>
      </w:r>
      <w:r w:rsidRPr="00E13E51">
        <w:rPr>
          <w:sz w:val="20"/>
          <w:szCs w:val="20"/>
        </w:rPr>
        <w:t>ndp</w:t>
      </w:r>
      <w:r w:rsidRPr="00E13E51">
        <w:rPr>
          <w:spacing w:val="-1"/>
          <w:sz w:val="20"/>
          <w:szCs w:val="20"/>
        </w:rPr>
        <w:t>a</w:t>
      </w:r>
      <w:r w:rsidRPr="00E13E51">
        <w:rPr>
          <w:spacing w:val="-4"/>
          <w:sz w:val="20"/>
          <w:szCs w:val="20"/>
        </w:rPr>
        <w:t>l</w:t>
      </w:r>
      <w:r w:rsidRPr="00E13E51">
        <w:rPr>
          <w:sz w:val="20"/>
          <w:szCs w:val="20"/>
        </w:rPr>
        <w:t>,</w:t>
      </w:r>
      <w:r w:rsidRPr="00E13E51">
        <w:rPr>
          <w:spacing w:val="16"/>
          <w:sz w:val="20"/>
          <w:szCs w:val="20"/>
        </w:rPr>
        <w:t xml:space="preserve"> </w:t>
      </w:r>
      <w:r w:rsidRPr="00E13E51">
        <w:rPr>
          <w:sz w:val="20"/>
          <w:szCs w:val="20"/>
        </w:rPr>
        <w:t>A.</w:t>
      </w:r>
      <w:r w:rsidRPr="00E13E51">
        <w:rPr>
          <w:spacing w:val="11"/>
          <w:sz w:val="20"/>
          <w:szCs w:val="20"/>
        </w:rPr>
        <w:t xml:space="preserve"> </w:t>
      </w:r>
      <w:r w:rsidRPr="00E13E51">
        <w:rPr>
          <w:spacing w:val="-3"/>
          <w:sz w:val="20"/>
          <w:szCs w:val="20"/>
        </w:rPr>
        <w:t>(</w:t>
      </w:r>
      <w:r w:rsidRPr="00E13E51">
        <w:rPr>
          <w:sz w:val="20"/>
          <w:szCs w:val="20"/>
        </w:rPr>
        <w:t>2023</w:t>
      </w:r>
      <w:proofErr w:type="gramStart"/>
      <w:r w:rsidRPr="00E13E51">
        <w:rPr>
          <w:spacing w:val="1"/>
          <w:sz w:val="20"/>
          <w:szCs w:val="20"/>
        </w:rPr>
        <w:t>)</w:t>
      </w:r>
      <w:r w:rsidRPr="00E13E51">
        <w:rPr>
          <w:sz w:val="20"/>
          <w:szCs w:val="20"/>
        </w:rPr>
        <w:t>.</w:t>
      </w:r>
      <w:r w:rsidRPr="00E13E51">
        <w:rPr>
          <w:spacing w:val="-1"/>
          <w:sz w:val="20"/>
          <w:szCs w:val="20"/>
        </w:rPr>
        <w:t>Ca</w:t>
      </w:r>
      <w:r w:rsidRPr="00E13E51">
        <w:rPr>
          <w:spacing w:val="1"/>
          <w:sz w:val="20"/>
          <w:szCs w:val="20"/>
        </w:rPr>
        <w:t>r</w:t>
      </w:r>
      <w:r w:rsidRPr="00E13E51">
        <w:rPr>
          <w:sz w:val="20"/>
          <w:szCs w:val="20"/>
        </w:rPr>
        <w:t>bon</w:t>
      </w:r>
      <w:proofErr w:type="gramEnd"/>
      <w:r w:rsidRPr="00E13E51">
        <w:rPr>
          <w:sz w:val="20"/>
          <w:szCs w:val="20"/>
        </w:rPr>
        <w:t xml:space="preserve"> </w:t>
      </w:r>
      <w:r w:rsidRPr="00E13E51">
        <w:rPr>
          <w:spacing w:val="44"/>
          <w:sz w:val="20"/>
          <w:szCs w:val="20"/>
        </w:rPr>
        <w:t xml:space="preserve"> </w:t>
      </w:r>
      <w:proofErr w:type="gramStart"/>
      <w:r w:rsidRPr="00E13E51">
        <w:rPr>
          <w:spacing w:val="-2"/>
          <w:sz w:val="20"/>
          <w:szCs w:val="20"/>
        </w:rPr>
        <w:t>s</w:t>
      </w:r>
      <w:r w:rsidRPr="00E13E51">
        <w:rPr>
          <w:spacing w:val="-1"/>
          <w:sz w:val="20"/>
          <w:szCs w:val="20"/>
        </w:rPr>
        <w:t>e</w:t>
      </w:r>
      <w:r w:rsidRPr="00E13E51">
        <w:rPr>
          <w:sz w:val="20"/>
          <w:szCs w:val="20"/>
        </w:rPr>
        <w:t>qu</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 xml:space="preserve">on </w:t>
      </w:r>
      <w:r w:rsidRPr="00E13E51">
        <w:rPr>
          <w:spacing w:val="44"/>
          <w:sz w:val="20"/>
          <w:szCs w:val="20"/>
        </w:rPr>
        <w:t xml:space="preserve"> </w:t>
      </w:r>
      <w:r w:rsidRPr="00E13E51">
        <w:rPr>
          <w:sz w:val="20"/>
          <w:szCs w:val="20"/>
        </w:rPr>
        <w:t>potential</w:t>
      </w:r>
      <w:proofErr w:type="gramEnd"/>
      <w:r w:rsidRPr="00E13E51">
        <w:rPr>
          <w:sz w:val="20"/>
          <w:szCs w:val="20"/>
        </w:rPr>
        <w:t xml:space="preserve"> </w:t>
      </w:r>
      <w:r w:rsidRPr="00E13E51">
        <w:rPr>
          <w:spacing w:val="44"/>
          <w:sz w:val="20"/>
          <w:szCs w:val="20"/>
        </w:rPr>
        <w:t xml:space="preserve"> </w:t>
      </w:r>
      <w:proofErr w:type="gramStart"/>
      <w:r w:rsidRPr="00E13E51">
        <w:rPr>
          <w:sz w:val="20"/>
          <w:szCs w:val="20"/>
        </w:rPr>
        <w:t xml:space="preserve">of </w:t>
      </w:r>
      <w:r w:rsidRPr="00E13E51">
        <w:rPr>
          <w:spacing w:val="45"/>
          <w:sz w:val="20"/>
          <w:szCs w:val="20"/>
        </w:rPr>
        <w:t xml:space="preserve">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2"/>
          <w:sz w:val="20"/>
          <w:szCs w:val="20"/>
        </w:rPr>
        <w:t>s</w:t>
      </w:r>
      <w:r w:rsidRPr="00E13E51">
        <w:rPr>
          <w:sz w:val="20"/>
          <w:szCs w:val="20"/>
        </w:rPr>
        <w:t>y</w:t>
      </w:r>
      <w:r w:rsidRPr="00E13E51">
        <w:rPr>
          <w:spacing w:val="-2"/>
          <w:sz w:val="20"/>
          <w:szCs w:val="20"/>
        </w:rPr>
        <w:t>s</w:t>
      </w:r>
      <w:r w:rsidRPr="00E13E51">
        <w:rPr>
          <w:sz w:val="20"/>
          <w:szCs w:val="20"/>
        </w:rPr>
        <w:t>tems</w:t>
      </w:r>
      <w:proofErr w:type="gramEnd"/>
      <w:r w:rsidRPr="00E13E51">
        <w:rPr>
          <w:spacing w:val="2"/>
          <w:sz w:val="20"/>
          <w:szCs w:val="20"/>
        </w:rPr>
        <w:t xml:space="preserve"> </w:t>
      </w:r>
      <w:r w:rsidRPr="00E13E51">
        <w:rPr>
          <w:sz w:val="20"/>
          <w:szCs w:val="20"/>
        </w:rPr>
        <w:t>in</w:t>
      </w:r>
      <w:r w:rsidRPr="00E13E51">
        <w:rPr>
          <w:spacing w:val="4"/>
          <w:sz w:val="20"/>
          <w:szCs w:val="20"/>
        </w:rPr>
        <w:t xml:space="preserve"> </w:t>
      </w:r>
      <w:r w:rsidRPr="00E13E51">
        <w:rPr>
          <w:spacing w:val="1"/>
          <w:sz w:val="20"/>
          <w:szCs w:val="20"/>
        </w:rPr>
        <w:t>I</w:t>
      </w:r>
      <w:r w:rsidRPr="00E13E51">
        <w:rPr>
          <w:sz w:val="20"/>
          <w:szCs w:val="20"/>
        </w:rPr>
        <w:t>ndian</w:t>
      </w:r>
      <w:r w:rsidRPr="00E13E51">
        <w:rPr>
          <w:spacing w:val="3"/>
          <w:sz w:val="20"/>
          <w:szCs w:val="20"/>
        </w:rPr>
        <w:t xml:space="preserve">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icultu</w:t>
      </w:r>
      <w:r w:rsidRPr="00E13E51">
        <w:rPr>
          <w:spacing w:val="2"/>
          <w:sz w:val="20"/>
          <w:szCs w:val="20"/>
        </w:rPr>
        <w:t>r</w:t>
      </w:r>
      <w:r w:rsidRPr="00E13E51">
        <w:rPr>
          <w:spacing w:val="-1"/>
          <w:sz w:val="20"/>
          <w:szCs w:val="20"/>
        </w:rPr>
        <w:t>a</w:t>
      </w:r>
      <w:r w:rsidRPr="00E13E51">
        <w:rPr>
          <w:sz w:val="20"/>
          <w:szCs w:val="20"/>
        </w:rPr>
        <w:t>l land</w:t>
      </w:r>
      <w:r w:rsidRPr="00E13E51">
        <w:rPr>
          <w:spacing w:val="-2"/>
          <w:sz w:val="20"/>
          <w:szCs w:val="20"/>
        </w:rPr>
        <w:t>s</w:t>
      </w:r>
      <w:r w:rsidRPr="00E13E51">
        <w:rPr>
          <w:spacing w:val="-1"/>
          <w:sz w:val="20"/>
          <w:szCs w:val="20"/>
        </w:rPr>
        <w:t>ca</w:t>
      </w:r>
      <w:r w:rsidRPr="00E13E51">
        <w:rPr>
          <w:sz w:val="20"/>
          <w:szCs w:val="20"/>
        </w:rPr>
        <w:t>p</w:t>
      </w:r>
      <w:r w:rsidRPr="00E13E51">
        <w:rPr>
          <w:spacing w:val="-1"/>
          <w:sz w:val="20"/>
          <w:szCs w:val="20"/>
        </w:rPr>
        <w:t>e</w:t>
      </w:r>
      <w:r w:rsidRPr="00E13E51">
        <w:rPr>
          <w:sz w:val="20"/>
          <w:szCs w:val="20"/>
        </w:rPr>
        <w:t>:</w:t>
      </w:r>
      <w:r w:rsidRPr="00E13E51">
        <w:rPr>
          <w:spacing w:val="4"/>
          <w:sz w:val="20"/>
          <w:szCs w:val="20"/>
        </w:rPr>
        <w:t xml:space="preserve"> </w:t>
      </w:r>
      <w:r w:rsidRPr="00E13E51">
        <w:rPr>
          <w:sz w:val="20"/>
          <w:szCs w:val="20"/>
        </w:rPr>
        <w:t>A</w:t>
      </w:r>
      <w:r w:rsidRPr="00E13E51">
        <w:rPr>
          <w:spacing w:val="3"/>
          <w:sz w:val="20"/>
          <w:szCs w:val="20"/>
        </w:rPr>
        <w:t xml:space="preserve"> </w:t>
      </w:r>
      <w:r w:rsidRPr="00E13E51">
        <w:rPr>
          <w:spacing w:val="-2"/>
          <w:sz w:val="20"/>
          <w:szCs w:val="20"/>
        </w:rPr>
        <w:t>M</w:t>
      </w:r>
      <w:r w:rsidRPr="00E13E51">
        <w:rPr>
          <w:spacing w:val="-1"/>
          <w:sz w:val="20"/>
          <w:szCs w:val="20"/>
        </w:rPr>
        <w:t>e</w:t>
      </w:r>
      <w:r w:rsidRPr="00E13E51">
        <w:rPr>
          <w:sz w:val="20"/>
          <w:szCs w:val="20"/>
        </w:rPr>
        <w:t>t</w:t>
      </w:r>
      <w:r w:rsidRPr="00E13E51">
        <w:rPr>
          <w:spacing w:val="3"/>
          <w:sz w:val="20"/>
          <w:szCs w:val="20"/>
        </w:rPr>
        <w:t>a</w:t>
      </w:r>
      <w:r w:rsidRPr="00E13E51">
        <w:rPr>
          <w:sz w:val="20"/>
          <w:szCs w:val="20"/>
        </w:rPr>
        <w:t>- An</w:t>
      </w:r>
      <w:r w:rsidRPr="00E13E51">
        <w:rPr>
          <w:spacing w:val="-1"/>
          <w:sz w:val="20"/>
          <w:szCs w:val="20"/>
        </w:rPr>
        <w:t>a</w:t>
      </w:r>
      <w:r w:rsidRPr="00E13E51">
        <w:rPr>
          <w:sz w:val="20"/>
          <w:szCs w:val="20"/>
        </w:rPr>
        <w:t>ly</w:t>
      </w:r>
      <w:r w:rsidRPr="00E13E51">
        <w:rPr>
          <w:spacing w:val="-1"/>
          <w:sz w:val="20"/>
          <w:szCs w:val="20"/>
        </w:rPr>
        <w:t>s</w:t>
      </w:r>
      <w:r w:rsidRPr="00E13E51">
        <w:rPr>
          <w:sz w:val="20"/>
          <w:szCs w:val="20"/>
        </w:rPr>
        <w:t>i</w:t>
      </w:r>
      <w:r w:rsidRPr="00E13E51">
        <w:rPr>
          <w:spacing w:val="-1"/>
          <w:sz w:val="20"/>
          <w:szCs w:val="20"/>
        </w:rPr>
        <w:t>s</w:t>
      </w:r>
      <w:r w:rsidRPr="00E13E51">
        <w:rPr>
          <w:sz w:val="20"/>
          <w:szCs w:val="20"/>
        </w:rPr>
        <w:t>.</w:t>
      </w:r>
      <w:r w:rsidRPr="00E13E51">
        <w:rPr>
          <w:spacing w:val="2"/>
          <w:sz w:val="20"/>
          <w:szCs w:val="20"/>
        </w:rPr>
        <w:t xml:space="preserve"> E</w:t>
      </w:r>
      <w:r w:rsidRPr="00E13E51">
        <w:rPr>
          <w:spacing w:val="-1"/>
          <w:sz w:val="20"/>
          <w:szCs w:val="20"/>
        </w:rPr>
        <w:t>c</w:t>
      </w:r>
      <w:r w:rsidRPr="00E13E51">
        <w:rPr>
          <w:sz w:val="20"/>
          <w:szCs w:val="20"/>
        </w:rPr>
        <w:t>o</w:t>
      </w:r>
      <w:r w:rsidRPr="00E13E51">
        <w:rPr>
          <w:spacing w:val="-2"/>
          <w:sz w:val="20"/>
          <w:szCs w:val="20"/>
        </w:rPr>
        <w:t>s</w:t>
      </w:r>
      <w:r w:rsidRPr="00E13E51">
        <w:rPr>
          <w:sz w:val="20"/>
          <w:szCs w:val="20"/>
        </w:rPr>
        <w:t>y</w:t>
      </w:r>
      <w:r w:rsidRPr="00E13E51">
        <w:rPr>
          <w:spacing w:val="-2"/>
          <w:sz w:val="20"/>
          <w:szCs w:val="20"/>
        </w:rPr>
        <w:t>s</w:t>
      </w:r>
      <w:r w:rsidRPr="00E13E51">
        <w:rPr>
          <w:sz w:val="20"/>
          <w:szCs w:val="20"/>
        </w:rPr>
        <w:t xml:space="preserve">tem </w:t>
      </w:r>
      <w:r w:rsidRPr="00E13E51">
        <w:rPr>
          <w:spacing w:val="1"/>
          <w:sz w:val="20"/>
          <w:szCs w:val="20"/>
        </w:rPr>
        <w:t>S</w:t>
      </w:r>
      <w:r w:rsidRPr="00E13E51">
        <w:rPr>
          <w:spacing w:val="-1"/>
          <w:sz w:val="20"/>
          <w:szCs w:val="20"/>
        </w:rPr>
        <w:t>e</w:t>
      </w:r>
      <w:r w:rsidRPr="00E13E51">
        <w:rPr>
          <w:spacing w:val="1"/>
          <w:sz w:val="20"/>
          <w:szCs w:val="20"/>
        </w:rPr>
        <w:t>r</w:t>
      </w:r>
      <w:r w:rsidRPr="00E13E51">
        <w:rPr>
          <w:sz w:val="20"/>
          <w:szCs w:val="20"/>
        </w:rPr>
        <w:t>vic</w:t>
      </w:r>
      <w:r w:rsidRPr="00E13E51">
        <w:rPr>
          <w:spacing w:val="-1"/>
          <w:sz w:val="20"/>
          <w:szCs w:val="20"/>
        </w:rPr>
        <w:t>e</w:t>
      </w:r>
      <w:r w:rsidRPr="00E13E51">
        <w:rPr>
          <w:spacing w:val="-2"/>
          <w:sz w:val="20"/>
          <w:szCs w:val="20"/>
        </w:rPr>
        <w:t>s</w:t>
      </w:r>
      <w:r w:rsidRPr="00E13E51">
        <w:rPr>
          <w:sz w:val="20"/>
          <w:szCs w:val="20"/>
        </w:rPr>
        <w:t>,</w:t>
      </w:r>
      <w:r w:rsidRPr="00E13E51">
        <w:rPr>
          <w:spacing w:val="2"/>
          <w:sz w:val="20"/>
          <w:szCs w:val="20"/>
        </w:rPr>
        <w:t xml:space="preserve"> </w:t>
      </w:r>
      <w:r w:rsidRPr="00E13E51">
        <w:rPr>
          <w:sz w:val="20"/>
          <w:szCs w:val="20"/>
        </w:rPr>
        <w:t>62,</w:t>
      </w:r>
      <w:r w:rsidRPr="00E13E51">
        <w:rPr>
          <w:spacing w:val="2"/>
          <w:sz w:val="20"/>
          <w:szCs w:val="20"/>
        </w:rPr>
        <w:t xml:space="preserve"> </w:t>
      </w:r>
      <w:r w:rsidRPr="00E13E51">
        <w:rPr>
          <w:sz w:val="20"/>
          <w:szCs w:val="20"/>
        </w:rPr>
        <w:t xml:space="preserve">101537. </w:t>
      </w:r>
      <w:hyperlink r:id="rId31">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J</w:t>
        </w:r>
        <w:r w:rsidRPr="00E13E51">
          <w:rPr>
            <w:color w:val="0000FF"/>
            <w:spacing w:val="2"/>
            <w:sz w:val="20"/>
            <w:szCs w:val="20"/>
            <w:u w:val="single" w:color="0000FF"/>
          </w:rPr>
          <w:t>.E</w:t>
        </w:r>
        <w:r w:rsidRPr="00E13E51">
          <w:rPr>
            <w:color w:val="0000FF"/>
            <w:spacing w:val="-1"/>
            <w:sz w:val="20"/>
            <w:szCs w:val="20"/>
            <w:u w:val="single" w:color="0000FF"/>
          </w:rPr>
          <w:t>c</w:t>
        </w:r>
        <w:r w:rsidRPr="00E13E51">
          <w:rPr>
            <w:color w:val="0000FF"/>
            <w:sz w:val="20"/>
            <w:szCs w:val="20"/>
            <w:u w:val="single" w:color="0000FF"/>
          </w:rPr>
          <w:t>o</w:t>
        </w:r>
        <w:r w:rsidRPr="00E13E51">
          <w:rPr>
            <w:color w:val="0000FF"/>
            <w:spacing w:val="-2"/>
            <w:sz w:val="20"/>
            <w:szCs w:val="20"/>
            <w:u w:val="single" w:color="0000FF"/>
          </w:rPr>
          <w:t>s</w:t>
        </w:r>
        <w:r w:rsidRPr="00E13E51">
          <w:rPr>
            <w:color w:val="0000FF"/>
            <w:spacing w:val="-1"/>
            <w:sz w:val="20"/>
            <w:szCs w:val="20"/>
            <w:u w:val="single" w:color="0000FF"/>
          </w:rPr>
          <w:t>e</w:t>
        </w:r>
        <w:r w:rsidRPr="00E13E51">
          <w:rPr>
            <w:color w:val="0000FF"/>
            <w:spacing w:val="1"/>
            <w:sz w:val="20"/>
            <w:szCs w:val="20"/>
            <w:u w:val="single" w:color="0000FF"/>
          </w:rPr>
          <w:t>r</w:t>
        </w:r>
        <w:r w:rsidRPr="00E13E51">
          <w:rPr>
            <w:color w:val="0000FF"/>
            <w:spacing w:val="2"/>
            <w:sz w:val="20"/>
            <w:szCs w:val="20"/>
            <w:u w:val="single" w:color="0000FF"/>
          </w:rPr>
          <w:t>.</w:t>
        </w:r>
        <w:r w:rsidRPr="00E13E51">
          <w:rPr>
            <w:color w:val="0000FF"/>
            <w:sz w:val="20"/>
            <w:szCs w:val="20"/>
            <w:u w:val="single" w:color="0000FF"/>
          </w:rPr>
          <w:t>202</w:t>
        </w:r>
        <w:r w:rsidRPr="00E13E51">
          <w:rPr>
            <w:color w:val="0000FF"/>
            <w:spacing w:val="-4"/>
            <w:sz w:val="20"/>
            <w:szCs w:val="20"/>
            <w:u w:val="single" w:color="0000FF"/>
          </w:rPr>
          <w:t>3</w:t>
        </w:r>
        <w:r w:rsidRPr="00E13E51">
          <w:rPr>
            <w:color w:val="0000FF"/>
            <w:spacing w:val="2"/>
            <w:sz w:val="20"/>
            <w:szCs w:val="20"/>
            <w:u w:val="single" w:color="0000FF"/>
          </w:rPr>
          <w:t>.</w:t>
        </w:r>
        <w:r w:rsidRPr="00E13E51">
          <w:rPr>
            <w:color w:val="0000FF"/>
            <w:sz w:val="20"/>
            <w:szCs w:val="20"/>
            <w:u w:val="single" w:color="0000FF"/>
          </w:rPr>
          <w:t>101537</w:t>
        </w:r>
      </w:hyperlink>
    </w:p>
    <w:p w14:paraId="2187AE6C" w14:textId="77777777" w:rsidR="00256A70" w:rsidRPr="00E13E51" w:rsidRDefault="00256A70" w:rsidP="00E13E51">
      <w:pPr>
        <w:pStyle w:val="NoSpacing"/>
        <w:ind w:left="720" w:hanging="720"/>
        <w:jc w:val="both"/>
        <w:rPr>
          <w:sz w:val="20"/>
          <w:szCs w:val="20"/>
          <w:lang w:val="fi-FI"/>
        </w:rPr>
      </w:pPr>
      <w:r w:rsidRPr="00E13E51">
        <w:rPr>
          <w:sz w:val="20"/>
          <w:szCs w:val="20"/>
          <w:lang w:val="fi-FI"/>
        </w:rPr>
        <w:t>K</w:t>
      </w:r>
      <w:r w:rsidRPr="00E13E51">
        <w:rPr>
          <w:spacing w:val="-3"/>
          <w:sz w:val="20"/>
          <w:szCs w:val="20"/>
          <w:lang w:val="fi-FI"/>
        </w:rPr>
        <w:t>L</w:t>
      </w:r>
      <w:r w:rsidRPr="00E13E51">
        <w:rPr>
          <w:sz w:val="20"/>
          <w:szCs w:val="20"/>
          <w:lang w:val="fi-FI"/>
        </w:rPr>
        <w:t>H</w:t>
      </w:r>
      <w:r w:rsidRPr="00E13E51">
        <w:rPr>
          <w:spacing w:val="-1"/>
          <w:sz w:val="20"/>
          <w:szCs w:val="20"/>
          <w:lang w:val="fi-FI"/>
        </w:rPr>
        <w:t>K</w:t>
      </w:r>
      <w:r w:rsidRPr="00E13E51">
        <w:rPr>
          <w:sz w:val="20"/>
          <w:szCs w:val="20"/>
          <w:lang w:val="fi-FI"/>
        </w:rPr>
        <w:t xml:space="preserve">.  </w:t>
      </w:r>
      <w:r w:rsidRPr="00E13E51">
        <w:rPr>
          <w:spacing w:val="20"/>
          <w:sz w:val="20"/>
          <w:szCs w:val="20"/>
          <w:lang w:val="fi-FI"/>
        </w:rPr>
        <w:t xml:space="preserve"> </w:t>
      </w:r>
      <w:r w:rsidRPr="00E13E51">
        <w:rPr>
          <w:sz w:val="20"/>
          <w:szCs w:val="20"/>
          <w:lang w:val="fi-FI"/>
        </w:rPr>
        <w:t xml:space="preserve">2025.  </w:t>
      </w:r>
      <w:r w:rsidRPr="00E13E51">
        <w:rPr>
          <w:spacing w:val="21"/>
          <w:sz w:val="20"/>
          <w:szCs w:val="20"/>
          <w:lang w:val="fi-FI"/>
        </w:rPr>
        <w:t xml:space="preserve"> </w:t>
      </w:r>
      <w:r w:rsidRPr="00E13E51">
        <w:rPr>
          <w:spacing w:val="2"/>
          <w:sz w:val="20"/>
          <w:szCs w:val="20"/>
          <w:lang w:val="fi-FI"/>
        </w:rPr>
        <w:t>T</w:t>
      </w:r>
      <w:r w:rsidRPr="00E13E51">
        <w:rPr>
          <w:sz w:val="20"/>
          <w:szCs w:val="20"/>
          <w:lang w:val="fi-FI"/>
        </w:rPr>
        <w:t xml:space="preserve">otal  </w:t>
      </w:r>
      <w:r w:rsidRPr="00E13E51">
        <w:rPr>
          <w:spacing w:val="18"/>
          <w:sz w:val="20"/>
          <w:szCs w:val="20"/>
          <w:lang w:val="fi-FI"/>
        </w:rPr>
        <w:t xml:space="preserve"> </w:t>
      </w:r>
      <w:r w:rsidRPr="00E13E51">
        <w:rPr>
          <w:spacing w:val="-2"/>
          <w:sz w:val="20"/>
          <w:szCs w:val="20"/>
          <w:lang w:val="fi-FI"/>
        </w:rPr>
        <w:t>E</w:t>
      </w:r>
      <w:r w:rsidRPr="00E13E51">
        <w:rPr>
          <w:sz w:val="20"/>
          <w:szCs w:val="20"/>
          <w:lang w:val="fi-FI"/>
        </w:rPr>
        <w:t>m</w:t>
      </w:r>
      <w:r w:rsidRPr="00E13E51">
        <w:rPr>
          <w:spacing w:val="1"/>
          <w:sz w:val="20"/>
          <w:szCs w:val="20"/>
          <w:lang w:val="fi-FI"/>
        </w:rPr>
        <w:t>i</w:t>
      </w:r>
      <w:r w:rsidRPr="00E13E51">
        <w:rPr>
          <w:spacing w:val="-2"/>
          <w:sz w:val="20"/>
          <w:szCs w:val="20"/>
          <w:lang w:val="fi-FI"/>
        </w:rPr>
        <w:t>s</w:t>
      </w:r>
      <w:r w:rsidRPr="00E13E51">
        <w:rPr>
          <w:sz w:val="20"/>
          <w:szCs w:val="20"/>
          <w:lang w:val="fi-FI"/>
        </w:rPr>
        <w:t xml:space="preserve">i  </w:t>
      </w:r>
      <w:r w:rsidRPr="00E13E51">
        <w:rPr>
          <w:spacing w:val="18"/>
          <w:sz w:val="20"/>
          <w:szCs w:val="20"/>
          <w:lang w:val="fi-FI"/>
        </w:rPr>
        <w:t xml:space="preserve"> </w:t>
      </w:r>
      <w:r w:rsidRPr="00E13E51">
        <w:rPr>
          <w:spacing w:val="1"/>
          <w:sz w:val="20"/>
          <w:szCs w:val="20"/>
          <w:lang w:val="fi-FI"/>
        </w:rPr>
        <w:t>S</w:t>
      </w:r>
      <w:r w:rsidRPr="00E13E51">
        <w:rPr>
          <w:spacing w:val="-1"/>
          <w:sz w:val="20"/>
          <w:szCs w:val="20"/>
          <w:lang w:val="fi-FI"/>
        </w:rPr>
        <w:t>e</w:t>
      </w:r>
      <w:r w:rsidRPr="00E13E51">
        <w:rPr>
          <w:sz w:val="20"/>
          <w:szCs w:val="20"/>
          <w:lang w:val="fi-FI"/>
        </w:rPr>
        <w:t xml:space="preserve">ktor  </w:t>
      </w:r>
      <w:r w:rsidRPr="00E13E51">
        <w:rPr>
          <w:spacing w:val="19"/>
          <w:sz w:val="20"/>
          <w:szCs w:val="20"/>
          <w:lang w:val="fi-FI"/>
        </w:rPr>
        <w:t xml:space="preserve"> </w:t>
      </w:r>
      <w:r w:rsidRPr="00E13E51">
        <w:rPr>
          <w:spacing w:val="2"/>
          <w:sz w:val="20"/>
          <w:szCs w:val="20"/>
          <w:lang w:val="fi-FI"/>
        </w:rPr>
        <w:t>E</w:t>
      </w:r>
      <w:r w:rsidRPr="00E13E51">
        <w:rPr>
          <w:sz w:val="20"/>
          <w:szCs w:val="20"/>
          <w:lang w:val="fi-FI"/>
        </w:rPr>
        <w:t>n</w:t>
      </w:r>
      <w:r w:rsidRPr="00E13E51">
        <w:rPr>
          <w:spacing w:val="-5"/>
          <w:sz w:val="20"/>
          <w:szCs w:val="20"/>
          <w:lang w:val="fi-FI"/>
        </w:rPr>
        <w:t>e</w:t>
      </w:r>
      <w:r w:rsidRPr="00E13E51">
        <w:rPr>
          <w:spacing w:val="1"/>
          <w:sz w:val="20"/>
          <w:szCs w:val="20"/>
          <w:lang w:val="fi-FI"/>
        </w:rPr>
        <w:t>r</w:t>
      </w:r>
      <w:r w:rsidRPr="00E13E51">
        <w:rPr>
          <w:sz w:val="20"/>
          <w:szCs w:val="20"/>
          <w:lang w:val="fi-FI"/>
        </w:rPr>
        <w:t xml:space="preserve">gi,  </w:t>
      </w:r>
      <w:r w:rsidRPr="00E13E51">
        <w:rPr>
          <w:spacing w:val="16"/>
          <w:sz w:val="20"/>
          <w:szCs w:val="20"/>
          <w:lang w:val="fi-FI"/>
        </w:rPr>
        <w:t xml:space="preserve"> </w:t>
      </w:r>
      <w:r w:rsidRPr="00E13E51">
        <w:rPr>
          <w:spacing w:val="1"/>
          <w:sz w:val="20"/>
          <w:szCs w:val="20"/>
          <w:lang w:val="fi-FI"/>
        </w:rPr>
        <w:t>IPP</w:t>
      </w:r>
      <w:r w:rsidRPr="00E13E51">
        <w:rPr>
          <w:sz w:val="20"/>
          <w:szCs w:val="20"/>
          <w:lang w:val="fi-FI"/>
        </w:rPr>
        <w:t>U,</w:t>
      </w:r>
      <w:r w:rsidRPr="00E13E51">
        <w:rPr>
          <w:spacing w:val="1"/>
          <w:sz w:val="20"/>
          <w:szCs w:val="20"/>
          <w:lang w:val="fi-FI"/>
        </w:rPr>
        <w:t>P</w:t>
      </w:r>
      <w:r w:rsidRPr="00E13E51">
        <w:rPr>
          <w:spacing w:val="-1"/>
          <w:sz w:val="20"/>
          <w:szCs w:val="20"/>
          <w:lang w:val="fi-FI"/>
        </w:rPr>
        <w:t>e</w:t>
      </w:r>
      <w:r w:rsidRPr="00E13E51">
        <w:rPr>
          <w:spacing w:val="1"/>
          <w:sz w:val="20"/>
          <w:szCs w:val="20"/>
          <w:lang w:val="fi-FI"/>
        </w:rPr>
        <w:t>r</w:t>
      </w:r>
      <w:r w:rsidRPr="00E13E51">
        <w:rPr>
          <w:sz w:val="20"/>
          <w:szCs w:val="20"/>
          <w:lang w:val="fi-FI"/>
        </w:rPr>
        <w:t>tani</w:t>
      </w:r>
      <w:r w:rsidRPr="00E13E51">
        <w:rPr>
          <w:spacing w:val="-1"/>
          <w:sz w:val="20"/>
          <w:szCs w:val="20"/>
          <w:lang w:val="fi-FI"/>
        </w:rPr>
        <w:t>a</w:t>
      </w:r>
      <w:r w:rsidRPr="00E13E51">
        <w:rPr>
          <w:sz w:val="20"/>
          <w:szCs w:val="20"/>
          <w:lang w:val="fi-FI"/>
        </w:rPr>
        <w:t>n,</w:t>
      </w:r>
      <w:r w:rsidRPr="00E13E51">
        <w:rPr>
          <w:spacing w:val="24"/>
          <w:sz w:val="20"/>
          <w:szCs w:val="20"/>
          <w:lang w:val="fi-FI"/>
        </w:rPr>
        <w:t xml:space="preserve"> </w:t>
      </w:r>
      <w:r w:rsidRPr="00E13E51">
        <w:rPr>
          <w:sz w:val="20"/>
          <w:szCs w:val="20"/>
          <w:lang w:val="fi-FI"/>
        </w:rPr>
        <w:t>K</w:t>
      </w:r>
      <w:r w:rsidRPr="00E13E51">
        <w:rPr>
          <w:spacing w:val="-1"/>
          <w:sz w:val="20"/>
          <w:szCs w:val="20"/>
          <w:lang w:val="fi-FI"/>
        </w:rPr>
        <w:t>e</w:t>
      </w:r>
      <w:r w:rsidRPr="00E13E51">
        <w:rPr>
          <w:sz w:val="20"/>
          <w:szCs w:val="20"/>
          <w:lang w:val="fi-FI"/>
        </w:rPr>
        <w:t>hutan</w:t>
      </w:r>
      <w:r w:rsidRPr="00E13E51">
        <w:rPr>
          <w:spacing w:val="-1"/>
          <w:sz w:val="20"/>
          <w:szCs w:val="20"/>
          <w:lang w:val="fi-FI"/>
        </w:rPr>
        <w:t>a</w:t>
      </w:r>
      <w:r w:rsidRPr="00E13E51">
        <w:rPr>
          <w:sz w:val="20"/>
          <w:szCs w:val="20"/>
          <w:lang w:val="fi-FI"/>
        </w:rPr>
        <w:t>n,</w:t>
      </w:r>
      <w:r w:rsidRPr="00E13E51">
        <w:rPr>
          <w:spacing w:val="20"/>
          <w:sz w:val="20"/>
          <w:szCs w:val="20"/>
          <w:lang w:val="fi-FI"/>
        </w:rPr>
        <w:t xml:space="preserve"> </w:t>
      </w:r>
      <w:r w:rsidRPr="00E13E51">
        <w:rPr>
          <w:sz w:val="20"/>
          <w:szCs w:val="20"/>
          <w:lang w:val="fi-FI"/>
        </w:rPr>
        <w:t>d</w:t>
      </w:r>
      <w:r w:rsidRPr="00E13E51">
        <w:rPr>
          <w:spacing w:val="-1"/>
          <w:sz w:val="20"/>
          <w:szCs w:val="20"/>
          <w:lang w:val="fi-FI"/>
        </w:rPr>
        <w:t>a</w:t>
      </w:r>
      <w:r w:rsidRPr="00E13E51">
        <w:rPr>
          <w:sz w:val="20"/>
          <w:szCs w:val="20"/>
          <w:lang w:val="fi-FI"/>
        </w:rPr>
        <w:t>n</w:t>
      </w:r>
      <w:r w:rsidRPr="00E13E51">
        <w:rPr>
          <w:spacing w:val="22"/>
          <w:sz w:val="20"/>
          <w:szCs w:val="20"/>
          <w:lang w:val="fi-FI"/>
        </w:rPr>
        <w:t xml:space="preserve"> </w:t>
      </w:r>
      <w:r w:rsidRPr="00E13E51">
        <w:rPr>
          <w:spacing w:val="-2"/>
          <w:sz w:val="20"/>
          <w:szCs w:val="20"/>
          <w:lang w:val="fi-FI"/>
        </w:rPr>
        <w:t>L</w:t>
      </w:r>
      <w:r w:rsidRPr="00E13E51">
        <w:rPr>
          <w:sz w:val="20"/>
          <w:szCs w:val="20"/>
          <w:lang w:val="fi-FI"/>
        </w:rPr>
        <w:t>i</w:t>
      </w:r>
      <w:r w:rsidRPr="00E13E51">
        <w:rPr>
          <w:spacing w:val="1"/>
          <w:sz w:val="20"/>
          <w:szCs w:val="20"/>
          <w:lang w:val="fi-FI"/>
        </w:rPr>
        <w:t>m</w:t>
      </w:r>
      <w:r w:rsidRPr="00E13E51">
        <w:rPr>
          <w:sz w:val="20"/>
          <w:szCs w:val="20"/>
          <w:lang w:val="fi-FI"/>
        </w:rPr>
        <w:t>b</w:t>
      </w:r>
      <w:r w:rsidRPr="00E13E51">
        <w:rPr>
          <w:spacing w:val="-1"/>
          <w:sz w:val="20"/>
          <w:szCs w:val="20"/>
          <w:lang w:val="fi-FI"/>
        </w:rPr>
        <w:t>a</w:t>
      </w:r>
      <w:r w:rsidRPr="00E13E51">
        <w:rPr>
          <w:sz w:val="20"/>
          <w:szCs w:val="20"/>
          <w:lang w:val="fi-FI"/>
        </w:rPr>
        <w:t>h</w:t>
      </w:r>
      <w:r w:rsidRPr="00E13E51">
        <w:rPr>
          <w:spacing w:val="18"/>
          <w:sz w:val="20"/>
          <w:szCs w:val="20"/>
          <w:lang w:val="fi-FI"/>
        </w:rPr>
        <w:t xml:space="preserve"> </w:t>
      </w:r>
      <w:r w:rsidRPr="00E13E51">
        <w:rPr>
          <w:spacing w:val="1"/>
          <w:sz w:val="20"/>
          <w:szCs w:val="20"/>
          <w:lang w:val="fi-FI"/>
        </w:rPr>
        <w:t>Pr</w:t>
      </w:r>
      <w:r w:rsidRPr="00E13E51">
        <w:rPr>
          <w:sz w:val="20"/>
          <w:szCs w:val="20"/>
          <w:lang w:val="fi-FI"/>
        </w:rPr>
        <w:t>ovin</w:t>
      </w:r>
      <w:r w:rsidRPr="00E13E51">
        <w:rPr>
          <w:spacing w:val="-1"/>
          <w:sz w:val="20"/>
          <w:szCs w:val="20"/>
          <w:lang w:val="fi-FI"/>
        </w:rPr>
        <w:t>s</w:t>
      </w:r>
      <w:r w:rsidRPr="00E13E51">
        <w:rPr>
          <w:sz w:val="20"/>
          <w:szCs w:val="20"/>
          <w:lang w:val="fi-FI"/>
        </w:rPr>
        <w:t>i</w:t>
      </w:r>
      <w:r w:rsidRPr="00E13E51">
        <w:rPr>
          <w:spacing w:val="22"/>
          <w:sz w:val="20"/>
          <w:szCs w:val="20"/>
          <w:lang w:val="fi-FI"/>
        </w:rPr>
        <w:t xml:space="preserve"> </w:t>
      </w:r>
      <w:r w:rsidRPr="00E13E51">
        <w:rPr>
          <w:sz w:val="20"/>
          <w:szCs w:val="20"/>
          <w:lang w:val="fi-FI"/>
        </w:rPr>
        <w:t>Nu</w:t>
      </w:r>
      <w:r w:rsidRPr="00E13E51">
        <w:rPr>
          <w:spacing w:val="-2"/>
          <w:sz w:val="20"/>
          <w:szCs w:val="20"/>
          <w:lang w:val="fi-FI"/>
        </w:rPr>
        <w:t>s</w:t>
      </w:r>
      <w:r w:rsidRPr="00E13E51">
        <w:rPr>
          <w:sz w:val="20"/>
          <w:szCs w:val="20"/>
          <w:lang w:val="fi-FI"/>
        </w:rPr>
        <w:t xml:space="preserve">a </w:t>
      </w:r>
      <w:r w:rsidRPr="00E13E51">
        <w:rPr>
          <w:spacing w:val="2"/>
          <w:sz w:val="20"/>
          <w:szCs w:val="20"/>
          <w:lang w:val="fi-FI"/>
        </w:rPr>
        <w:t>T</w:t>
      </w:r>
      <w:r w:rsidRPr="00E13E51">
        <w:rPr>
          <w:spacing w:val="-1"/>
          <w:sz w:val="20"/>
          <w:szCs w:val="20"/>
          <w:lang w:val="fi-FI"/>
        </w:rPr>
        <w:t>e</w:t>
      </w:r>
      <w:r w:rsidRPr="00E13E51">
        <w:rPr>
          <w:sz w:val="20"/>
          <w:szCs w:val="20"/>
          <w:lang w:val="fi-FI"/>
        </w:rPr>
        <w:t>ngg</w:t>
      </w:r>
      <w:r w:rsidRPr="00E13E51">
        <w:rPr>
          <w:spacing w:val="-1"/>
          <w:sz w:val="20"/>
          <w:szCs w:val="20"/>
          <w:lang w:val="fi-FI"/>
        </w:rPr>
        <w:t>a</w:t>
      </w:r>
      <w:r w:rsidRPr="00E13E51">
        <w:rPr>
          <w:spacing w:val="1"/>
          <w:sz w:val="20"/>
          <w:szCs w:val="20"/>
          <w:lang w:val="fi-FI"/>
        </w:rPr>
        <w:t>r</w:t>
      </w:r>
      <w:r w:rsidRPr="00E13E51">
        <w:rPr>
          <w:sz w:val="20"/>
          <w:szCs w:val="20"/>
          <w:lang w:val="fi-FI"/>
        </w:rPr>
        <w:t>a</w:t>
      </w:r>
      <w:r w:rsidRPr="00E13E51">
        <w:rPr>
          <w:spacing w:val="25"/>
          <w:sz w:val="20"/>
          <w:szCs w:val="20"/>
          <w:lang w:val="fi-FI"/>
        </w:rPr>
        <w:t xml:space="preserve"> </w:t>
      </w:r>
      <w:r w:rsidRPr="00E13E51">
        <w:rPr>
          <w:spacing w:val="-1"/>
          <w:sz w:val="20"/>
          <w:szCs w:val="20"/>
          <w:lang w:val="fi-FI"/>
        </w:rPr>
        <w:t>Ba</w:t>
      </w:r>
      <w:r w:rsidRPr="00E13E51">
        <w:rPr>
          <w:spacing w:val="1"/>
          <w:sz w:val="20"/>
          <w:szCs w:val="20"/>
          <w:lang w:val="fi-FI"/>
        </w:rPr>
        <w:t>r</w:t>
      </w:r>
      <w:r w:rsidRPr="00E13E51">
        <w:rPr>
          <w:spacing w:val="-1"/>
          <w:sz w:val="20"/>
          <w:szCs w:val="20"/>
          <w:lang w:val="fi-FI"/>
        </w:rPr>
        <w:t>a</w:t>
      </w:r>
      <w:r w:rsidRPr="00E13E51">
        <w:rPr>
          <w:spacing w:val="2"/>
          <w:sz w:val="20"/>
          <w:szCs w:val="20"/>
          <w:lang w:val="fi-FI"/>
        </w:rPr>
        <w:t>t</w:t>
      </w:r>
      <w:r w:rsidRPr="00E13E51">
        <w:rPr>
          <w:sz w:val="20"/>
          <w:szCs w:val="20"/>
          <w:lang w:val="fi-FI"/>
        </w:rPr>
        <w:t>.</w:t>
      </w:r>
      <w:r w:rsidRPr="00E13E51">
        <w:rPr>
          <w:spacing w:val="24"/>
          <w:sz w:val="20"/>
          <w:szCs w:val="20"/>
          <w:lang w:val="fi-FI"/>
        </w:rPr>
        <w:t xml:space="preserve"> </w:t>
      </w:r>
      <w:r w:rsidRPr="00E13E51">
        <w:rPr>
          <w:spacing w:val="1"/>
          <w:sz w:val="20"/>
          <w:szCs w:val="20"/>
          <w:lang w:val="fi-FI"/>
        </w:rPr>
        <w:t>S</w:t>
      </w:r>
      <w:r w:rsidRPr="00E13E51">
        <w:rPr>
          <w:sz w:val="20"/>
          <w:szCs w:val="20"/>
          <w:lang w:val="fi-FI"/>
        </w:rPr>
        <w:t>i</w:t>
      </w:r>
      <w:r w:rsidRPr="00E13E51">
        <w:rPr>
          <w:spacing w:val="-1"/>
          <w:sz w:val="20"/>
          <w:szCs w:val="20"/>
          <w:lang w:val="fi-FI"/>
        </w:rPr>
        <w:t>s</w:t>
      </w:r>
      <w:r w:rsidRPr="00E13E51">
        <w:rPr>
          <w:sz w:val="20"/>
          <w:szCs w:val="20"/>
          <w:lang w:val="fi-FI"/>
        </w:rPr>
        <w:t>tem</w:t>
      </w:r>
      <w:r w:rsidRPr="00E13E51">
        <w:rPr>
          <w:spacing w:val="22"/>
          <w:sz w:val="20"/>
          <w:szCs w:val="20"/>
          <w:lang w:val="fi-FI"/>
        </w:rPr>
        <w:t xml:space="preserve"> </w:t>
      </w:r>
      <w:r w:rsidRPr="00E13E51">
        <w:rPr>
          <w:spacing w:val="1"/>
          <w:sz w:val="20"/>
          <w:szCs w:val="20"/>
          <w:lang w:val="fi-FI"/>
        </w:rPr>
        <w:t>I</w:t>
      </w:r>
      <w:r w:rsidRPr="00E13E51">
        <w:rPr>
          <w:sz w:val="20"/>
          <w:szCs w:val="20"/>
          <w:lang w:val="fi-FI"/>
        </w:rPr>
        <w:t>nv</w:t>
      </w:r>
      <w:r w:rsidRPr="00E13E51">
        <w:rPr>
          <w:spacing w:val="-1"/>
          <w:sz w:val="20"/>
          <w:szCs w:val="20"/>
          <w:lang w:val="fi-FI"/>
        </w:rPr>
        <w:t>e</w:t>
      </w:r>
      <w:r w:rsidRPr="00E13E51">
        <w:rPr>
          <w:sz w:val="20"/>
          <w:szCs w:val="20"/>
          <w:lang w:val="fi-FI"/>
        </w:rPr>
        <w:t>nta</w:t>
      </w:r>
      <w:r w:rsidRPr="00E13E51">
        <w:rPr>
          <w:spacing w:val="1"/>
          <w:sz w:val="20"/>
          <w:szCs w:val="20"/>
          <w:lang w:val="fi-FI"/>
        </w:rPr>
        <w:t>r</w:t>
      </w:r>
      <w:r w:rsidRPr="00E13E51">
        <w:rPr>
          <w:sz w:val="20"/>
          <w:szCs w:val="20"/>
          <w:lang w:val="fi-FI"/>
        </w:rPr>
        <w:t>i</w:t>
      </w:r>
      <w:r w:rsidRPr="00E13E51">
        <w:rPr>
          <w:spacing w:val="-1"/>
          <w:sz w:val="20"/>
          <w:szCs w:val="20"/>
          <w:lang w:val="fi-FI"/>
        </w:rPr>
        <w:t>sa</w:t>
      </w:r>
      <w:r w:rsidRPr="00E13E51">
        <w:rPr>
          <w:spacing w:val="-2"/>
          <w:sz w:val="20"/>
          <w:szCs w:val="20"/>
          <w:lang w:val="fi-FI"/>
        </w:rPr>
        <w:t>s</w:t>
      </w:r>
      <w:r w:rsidRPr="00E13E51">
        <w:rPr>
          <w:sz w:val="20"/>
          <w:szCs w:val="20"/>
          <w:lang w:val="fi-FI"/>
        </w:rPr>
        <w:t>i</w:t>
      </w:r>
      <w:r w:rsidRPr="00E13E51">
        <w:rPr>
          <w:spacing w:val="26"/>
          <w:sz w:val="20"/>
          <w:szCs w:val="20"/>
          <w:lang w:val="fi-FI"/>
        </w:rPr>
        <w:t xml:space="preserve"> </w:t>
      </w:r>
      <w:r w:rsidRPr="00E13E51">
        <w:rPr>
          <w:sz w:val="20"/>
          <w:szCs w:val="20"/>
          <w:lang w:val="fi-FI"/>
        </w:rPr>
        <w:t>G</w:t>
      </w:r>
      <w:r w:rsidRPr="00E13E51">
        <w:rPr>
          <w:spacing w:val="-1"/>
          <w:sz w:val="20"/>
          <w:szCs w:val="20"/>
          <w:lang w:val="fi-FI"/>
        </w:rPr>
        <w:t>a</w:t>
      </w:r>
      <w:r w:rsidRPr="00E13E51">
        <w:rPr>
          <w:sz w:val="20"/>
          <w:szCs w:val="20"/>
          <w:lang w:val="fi-FI"/>
        </w:rPr>
        <w:t>s</w:t>
      </w:r>
      <w:r w:rsidRPr="00E13E51">
        <w:rPr>
          <w:spacing w:val="24"/>
          <w:sz w:val="20"/>
          <w:szCs w:val="20"/>
          <w:lang w:val="fi-FI"/>
        </w:rPr>
        <w:t xml:space="preserve"> </w:t>
      </w:r>
      <w:r w:rsidRPr="00E13E51">
        <w:rPr>
          <w:spacing w:val="-1"/>
          <w:sz w:val="20"/>
          <w:szCs w:val="20"/>
          <w:lang w:val="fi-FI"/>
        </w:rPr>
        <w:t>R</w:t>
      </w:r>
      <w:r w:rsidRPr="00E13E51">
        <w:rPr>
          <w:sz w:val="20"/>
          <w:szCs w:val="20"/>
          <w:lang w:val="fi-FI"/>
        </w:rPr>
        <w:t>umah K</w:t>
      </w:r>
      <w:r w:rsidRPr="00E13E51">
        <w:rPr>
          <w:spacing w:val="-1"/>
          <w:sz w:val="20"/>
          <w:szCs w:val="20"/>
          <w:lang w:val="fi-FI"/>
        </w:rPr>
        <w:t>ac</w:t>
      </w:r>
      <w:r w:rsidRPr="00E13E51">
        <w:rPr>
          <w:sz w:val="20"/>
          <w:szCs w:val="20"/>
          <w:lang w:val="fi-FI"/>
        </w:rPr>
        <w:t xml:space="preserve">a  </w:t>
      </w:r>
      <w:r w:rsidRPr="00E13E51">
        <w:rPr>
          <w:spacing w:val="33"/>
          <w:sz w:val="20"/>
          <w:szCs w:val="20"/>
          <w:lang w:val="fi-FI"/>
        </w:rPr>
        <w:t xml:space="preserve"> </w:t>
      </w:r>
      <w:r w:rsidRPr="00E13E51">
        <w:rPr>
          <w:sz w:val="20"/>
          <w:szCs w:val="20"/>
          <w:lang w:val="fi-FI"/>
        </w:rPr>
        <w:t>N</w:t>
      </w:r>
      <w:r w:rsidRPr="00E13E51">
        <w:rPr>
          <w:spacing w:val="-1"/>
          <w:sz w:val="20"/>
          <w:szCs w:val="20"/>
          <w:lang w:val="fi-FI"/>
        </w:rPr>
        <w:t>a</w:t>
      </w:r>
      <w:r w:rsidRPr="00E13E51">
        <w:rPr>
          <w:spacing w:val="-2"/>
          <w:sz w:val="20"/>
          <w:szCs w:val="20"/>
          <w:lang w:val="fi-FI"/>
        </w:rPr>
        <w:t>s</w:t>
      </w:r>
      <w:r w:rsidRPr="00E13E51">
        <w:rPr>
          <w:sz w:val="20"/>
          <w:szCs w:val="20"/>
          <w:lang w:val="fi-FI"/>
        </w:rPr>
        <w:t>iona</w:t>
      </w:r>
      <w:r w:rsidRPr="00E13E51">
        <w:rPr>
          <w:spacing w:val="1"/>
          <w:sz w:val="20"/>
          <w:szCs w:val="20"/>
          <w:lang w:val="fi-FI"/>
        </w:rPr>
        <w:t>l</w:t>
      </w:r>
      <w:r w:rsidRPr="00E13E51">
        <w:rPr>
          <w:sz w:val="20"/>
          <w:szCs w:val="20"/>
          <w:lang w:val="fi-FI"/>
        </w:rPr>
        <w:t xml:space="preserve">.  </w:t>
      </w:r>
      <w:r w:rsidRPr="00E13E51">
        <w:rPr>
          <w:spacing w:val="36"/>
          <w:sz w:val="20"/>
          <w:szCs w:val="20"/>
          <w:lang w:val="fi-FI"/>
        </w:rPr>
        <w:t xml:space="preserve"> </w:t>
      </w:r>
      <w:r w:rsidRPr="00E13E51">
        <w:rPr>
          <w:sz w:val="20"/>
          <w:szCs w:val="20"/>
          <w:lang w:val="fi-FI"/>
        </w:rPr>
        <w:t>Di</w:t>
      </w:r>
      <w:r w:rsidRPr="00E13E51">
        <w:rPr>
          <w:spacing w:val="1"/>
          <w:sz w:val="20"/>
          <w:szCs w:val="20"/>
          <w:lang w:val="fi-FI"/>
        </w:rPr>
        <w:t>r</w:t>
      </w:r>
      <w:r w:rsidRPr="00E13E51">
        <w:rPr>
          <w:spacing w:val="-1"/>
          <w:sz w:val="20"/>
          <w:szCs w:val="20"/>
          <w:lang w:val="fi-FI"/>
        </w:rPr>
        <w:t>e</w:t>
      </w:r>
      <w:r w:rsidRPr="00E13E51">
        <w:rPr>
          <w:sz w:val="20"/>
          <w:szCs w:val="20"/>
          <w:lang w:val="fi-FI"/>
        </w:rPr>
        <w:t>kto</w:t>
      </w:r>
      <w:r w:rsidRPr="00E13E51">
        <w:rPr>
          <w:spacing w:val="2"/>
          <w:sz w:val="20"/>
          <w:szCs w:val="20"/>
          <w:lang w:val="fi-FI"/>
        </w:rPr>
        <w:t>r</w:t>
      </w:r>
      <w:r w:rsidRPr="00E13E51">
        <w:rPr>
          <w:spacing w:val="-1"/>
          <w:sz w:val="20"/>
          <w:szCs w:val="20"/>
          <w:lang w:val="fi-FI"/>
        </w:rPr>
        <w:t>a</w:t>
      </w:r>
      <w:r w:rsidRPr="00E13E51">
        <w:rPr>
          <w:sz w:val="20"/>
          <w:szCs w:val="20"/>
          <w:lang w:val="fi-FI"/>
        </w:rPr>
        <w:t xml:space="preserve">t  </w:t>
      </w:r>
      <w:r w:rsidRPr="00E13E51">
        <w:rPr>
          <w:spacing w:val="35"/>
          <w:sz w:val="20"/>
          <w:szCs w:val="20"/>
          <w:lang w:val="fi-FI"/>
        </w:rPr>
        <w:t xml:space="preserve"> </w:t>
      </w:r>
      <w:r w:rsidRPr="00E13E51">
        <w:rPr>
          <w:spacing w:val="1"/>
          <w:sz w:val="20"/>
          <w:szCs w:val="20"/>
          <w:lang w:val="fi-FI"/>
        </w:rPr>
        <w:t>I</w:t>
      </w:r>
      <w:r w:rsidRPr="00E13E51">
        <w:rPr>
          <w:sz w:val="20"/>
          <w:szCs w:val="20"/>
          <w:lang w:val="fi-FI"/>
        </w:rPr>
        <w:t>nv</w:t>
      </w:r>
      <w:r w:rsidRPr="00E13E51">
        <w:rPr>
          <w:spacing w:val="-1"/>
          <w:sz w:val="20"/>
          <w:szCs w:val="20"/>
          <w:lang w:val="fi-FI"/>
        </w:rPr>
        <w:t>e</w:t>
      </w:r>
      <w:r w:rsidRPr="00E13E51">
        <w:rPr>
          <w:sz w:val="20"/>
          <w:szCs w:val="20"/>
          <w:lang w:val="fi-FI"/>
        </w:rPr>
        <w:t>nta</w:t>
      </w:r>
      <w:r w:rsidRPr="00E13E51">
        <w:rPr>
          <w:spacing w:val="1"/>
          <w:sz w:val="20"/>
          <w:szCs w:val="20"/>
          <w:lang w:val="fi-FI"/>
        </w:rPr>
        <w:t>r</w:t>
      </w:r>
      <w:r w:rsidRPr="00E13E51">
        <w:rPr>
          <w:sz w:val="20"/>
          <w:szCs w:val="20"/>
          <w:lang w:val="fi-FI"/>
        </w:rPr>
        <w:t>i</w:t>
      </w:r>
      <w:r w:rsidRPr="00E13E51">
        <w:rPr>
          <w:spacing w:val="-1"/>
          <w:sz w:val="20"/>
          <w:szCs w:val="20"/>
          <w:lang w:val="fi-FI"/>
        </w:rPr>
        <w:t>sa</w:t>
      </w:r>
      <w:r w:rsidRPr="00E13E51">
        <w:rPr>
          <w:spacing w:val="-2"/>
          <w:sz w:val="20"/>
          <w:szCs w:val="20"/>
          <w:lang w:val="fi-FI"/>
        </w:rPr>
        <w:t>s</w:t>
      </w:r>
      <w:r w:rsidRPr="00E13E51">
        <w:rPr>
          <w:sz w:val="20"/>
          <w:szCs w:val="20"/>
          <w:lang w:val="fi-FI"/>
        </w:rPr>
        <w:t xml:space="preserve">i  </w:t>
      </w:r>
      <w:r w:rsidRPr="00E13E51">
        <w:rPr>
          <w:spacing w:val="34"/>
          <w:sz w:val="20"/>
          <w:szCs w:val="20"/>
          <w:lang w:val="fi-FI"/>
        </w:rPr>
        <w:t xml:space="preserve"> </w:t>
      </w:r>
      <w:r w:rsidRPr="00E13E51">
        <w:rPr>
          <w:sz w:val="20"/>
          <w:szCs w:val="20"/>
          <w:lang w:val="fi-FI"/>
        </w:rPr>
        <w:t>G</w:t>
      </w:r>
      <w:r w:rsidRPr="00E13E51">
        <w:rPr>
          <w:spacing w:val="-1"/>
          <w:sz w:val="20"/>
          <w:szCs w:val="20"/>
          <w:lang w:val="fi-FI"/>
        </w:rPr>
        <w:t>a</w:t>
      </w:r>
      <w:r w:rsidRPr="00E13E51">
        <w:rPr>
          <w:sz w:val="20"/>
          <w:szCs w:val="20"/>
          <w:lang w:val="fi-FI"/>
        </w:rPr>
        <w:t xml:space="preserve">s </w:t>
      </w:r>
      <w:r w:rsidRPr="00E13E51">
        <w:rPr>
          <w:spacing w:val="-1"/>
          <w:sz w:val="20"/>
          <w:szCs w:val="20"/>
          <w:lang w:val="fi-FI"/>
        </w:rPr>
        <w:t>R</w:t>
      </w:r>
      <w:r w:rsidRPr="00E13E51">
        <w:rPr>
          <w:sz w:val="20"/>
          <w:szCs w:val="20"/>
          <w:lang w:val="fi-FI"/>
        </w:rPr>
        <w:t xml:space="preserve">umah </w:t>
      </w:r>
      <w:r w:rsidRPr="00E13E51">
        <w:rPr>
          <w:spacing w:val="47"/>
          <w:sz w:val="20"/>
          <w:szCs w:val="20"/>
          <w:lang w:val="fi-FI"/>
        </w:rPr>
        <w:t xml:space="preserve"> </w:t>
      </w:r>
      <w:r w:rsidRPr="00E13E51">
        <w:rPr>
          <w:sz w:val="20"/>
          <w:szCs w:val="20"/>
          <w:lang w:val="fi-FI"/>
        </w:rPr>
        <w:t>K</w:t>
      </w:r>
      <w:r w:rsidRPr="00E13E51">
        <w:rPr>
          <w:spacing w:val="-1"/>
          <w:sz w:val="20"/>
          <w:szCs w:val="20"/>
          <w:lang w:val="fi-FI"/>
        </w:rPr>
        <w:t>ac</w:t>
      </w:r>
      <w:r w:rsidRPr="00E13E51">
        <w:rPr>
          <w:sz w:val="20"/>
          <w:szCs w:val="20"/>
          <w:lang w:val="fi-FI"/>
        </w:rPr>
        <w:t xml:space="preserve">a </w:t>
      </w:r>
      <w:r w:rsidRPr="00E13E51">
        <w:rPr>
          <w:spacing w:val="47"/>
          <w:sz w:val="20"/>
          <w:szCs w:val="20"/>
          <w:lang w:val="fi-FI"/>
        </w:rPr>
        <w:t xml:space="preserve"> </w:t>
      </w:r>
      <w:r w:rsidRPr="00E13E51">
        <w:rPr>
          <w:sz w:val="20"/>
          <w:szCs w:val="20"/>
          <w:lang w:val="fi-FI"/>
        </w:rPr>
        <w:t>d</w:t>
      </w:r>
      <w:r w:rsidRPr="00E13E51">
        <w:rPr>
          <w:spacing w:val="-1"/>
          <w:sz w:val="20"/>
          <w:szCs w:val="20"/>
          <w:lang w:val="fi-FI"/>
        </w:rPr>
        <w:t>a</w:t>
      </w:r>
      <w:r w:rsidRPr="00E13E51">
        <w:rPr>
          <w:sz w:val="20"/>
          <w:szCs w:val="20"/>
          <w:lang w:val="fi-FI"/>
        </w:rPr>
        <w:t xml:space="preserve">n </w:t>
      </w:r>
      <w:r w:rsidRPr="00E13E51">
        <w:rPr>
          <w:spacing w:val="48"/>
          <w:sz w:val="20"/>
          <w:szCs w:val="20"/>
          <w:lang w:val="fi-FI"/>
        </w:rPr>
        <w:t xml:space="preserve"> </w:t>
      </w:r>
      <w:r w:rsidRPr="00E13E51">
        <w:rPr>
          <w:spacing w:val="-2"/>
          <w:sz w:val="20"/>
          <w:szCs w:val="20"/>
          <w:lang w:val="fi-FI"/>
        </w:rPr>
        <w:t>M</w:t>
      </w:r>
      <w:r w:rsidRPr="00E13E51">
        <w:rPr>
          <w:sz w:val="20"/>
          <w:szCs w:val="20"/>
          <w:lang w:val="fi-FI"/>
        </w:rPr>
        <w:t>oni</w:t>
      </w:r>
      <w:r w:rsidRPr="00E13E51">
        <w:rPr>
          <w:spacing w:val="1"/>
          <w:sz w:val="20"/>
          <w:szCs w:val="20"/>
          <w:lang w:val="fi-FI"/>
        </w:rPr>
        <w:t>t</w:t>
      </w:r>
      <w:r w:rsidRPr="00E13E51">
        <w:rPr>
          <w:sz w:val="20"/>
          <w:szCs w:val="20"/>
          <w:lang w:val="fi-FI"/>
        </w:rPr>
        <w:t>o</w:t>
      </w:r>
      <w:r w:rsidRPr="00E13E51">
        <w:rPr>
          <w:spacing w:val="1"/>
          <w:sz w:val="20"/>
          <w:szCs w:val="20"/>
          <w:lang w:val="fi-FI"/>
        </w:rPr>
        <w:t>r</w:t>
      </w:r>
      <w:r w:rsidRPr="00E13E51">
        <w:rPr>
          <w:sz w:val="20"/>
          <w:szCs w:val="20"/>
          <w:lang w:val="fi-FI"/>
        </w:rPr>
        <w:t xml:space="preserve">ing,   </w:t>
      </w:r>
      <w:r w:rsidRPr="00E13E51">
        <w:rPr>
          <w:spacing w:val="1"/>
          <w:sz w:val="20"/>
          <w:szCs w:val="20"/>
          <w:lang w:val="fi-FI"/>
        </w:rPr>
        <w:t>P</w:t>
      </w:r>
      <w:r w:rsidRPr="00E13E51">
        <w:rPr>
          <w:spacing w:val="-1"/>
          <w:sz w:val="20"/>
          <w:szCs w:val="20"/>
          <w:lang w:val="fi-FI"/>
        </w:rPr>
        <w:t>e</w:t>
      </w:r>
      <w:r w:rsidRPr="00E13E51">
        <w:rPr>
          <w:sz w:val="20"/>
          <w:szCs w:val="20"/>
          <w:lang w:val="fi-FI"/>
        </w:rPr>
        <w:t>lapo</w:t>
      </w:r>
      <w:r w:rsidRPr="00E13E51">
        <w:rPr>
          <w:spacing w:val="1"/>
          <w:sz w:val="20"/>
          <w:szCs w:val="20"/>
          <w:lang w:val="fi-FI"/>
        </w:rPr>
        <w:t>r</w:t>
      </w:r>
      <w:r w:rsidRPr="00E13E51">
        <w:rPr>
          <w:spacing w:val="-1"/>
          <w:sz w:val="20"/>
          <w:szCs w:val="20"/>
          <w:lang w:val="fi-FI"/>
        </w:rPr>
        <w:t>a</w:t>
      </w:r>
      <w:r w:rsidRPr="00E13E51">
        <w:rPr>
          <w:sz w:val="20"/>
          <w:szCs w:val="20"/>
          <w:lang w:val="fi-FI"/>
        </w:rPr>
        <w:t xml:space="preserve">n </w:t>
      </w:r>
      <w:r w:rsidRPr="00E13E51">
        <w:rPr>
          <w:spacing w:val="44"/>
          <w:sz w:val="20"/>
          <w:szCs w:val="20"/>
          <w:lang w:val="fi-FI"/>
        </w:rPr>
        <w:t xml:space="preserve"> </w:t>
      </w:r>
      <w:r w:rsidRPr="00E13E51">
        <w:rPr>
          <w:sz w:val="20"/>
          <w:szCs w:val="20"/>
          <w:lang w:val="fi-FI"/>
        </w:rPr>
        <w:t>d</w:t>
      </w:r>
      <w:r w:rsidRPr="00E13E51">
        <w:rPr>
          <w:spacing w:val="-1"/>
          <w:sz w:val="20"/>
          <w:szCs w:val="20"/>
          <w:lang w:val="fi-FI"/>
        </w:rPr>
        <w:t>a</w:t>
      </w:r>
      <w:r w:rsidRPr="00E13E51">
        <w:rPr>
          <w:sz w:val="20"/>
          <w:szCs w:val="20"/>
          <w:lang w:val="fi-FI"/>
        </w:rPr>
        <w:t>n V</w:t>
      </w:r>
      <w:r w:rsidRPr="00E13E51">
        <w:rPr>
          <w:spacing w:val="-1"/>
          <w:sz w:val="20"/>
          <w:szCs w:val="20"/>
          <w:lang w:val="fi-FI"/>
        </w:rPr>
        <w:t>e</w:t>
      </w:r>
      <w:r w:rsidRPr="00E13E51">
        <w:rPr>
          <w:spacing w:val="1"/>
          <w:sz w:val="20"/>
          <w:szCs w:val="20"/>
          <w:lang w:val="fi-FI"/>
        </w:rPr>
        <w:t>r</w:t>
      </w:r>
      <w:r w:rsidRPr="00E13E51">
        <w:rPr>
          <w:sz w:val="20"/>
          <w:szCs w:val="20"/>
          <w:lang w:val="fi-FI"/>
        </w:rPr>
        <w:t>i</w:t>
      </w:r>
      <w:r w:rsidRPr="00E13E51">
        <w:rPr>
          <w:spacing w:val="2"/>
          <w:sz w:val="20"/>
          <w:szCs w:val="20"/>
          <w:lang w:val="fi-FI"/>
        </w:rPr>
        <w:t>f</w:t>
      </w:r>
      <w:r w:rsidRPr="00E13E51">
        <w:rPr>
          <w:sz w:val="20"/>
          <w:szCs w:val="20"/>
          <w:lang w:val="fi-FI"/>
        </w:rPr>
        <w:t>ika</w:t>
      </w:r>
      <w:r w:rsidRPr="00E13E51">
        <w:rPr>
          <w:spacing w:val="-2"/>
          <w:sz w:val="20"/>
          <w:szCs w:val="20"/>
          <w:lang w:val="fi-FI"/>
        </w:rPr>
        <w:t>s</w:t>
      </w:r>
      <w:r w:rsidRPr="00E13E51">
        <w:rPr>
          <w:spacing w:val="1"/>
          <w:sz w:val="20"/>
          <w:szCs w:val="20"/>
          <w:lang w:val="fi-FI"/>
        </w:rPr>
        <w:t>i</w:t>
      </w:r>
      <w:r w:rsidRPr="00E13E51">
        <w:rPr>
          <w:sz w:val="20"/>
          <w:szCs w:val="20"/>
          <w:lang w:val="fi-FI"/>
        </w:rPr>
        <w:t xml:space="preserve">. </w:t>
      </w:r>
      <w:hyperlink r:id="rId32">
        <w:r w:rsidRPr="00E13E51">
          <w:rPr>
            <w:color w:val="0000FF"/>
            <w:sz w:val="20"/>
            <w:szCs w:val="20"/>
            <w:u w:val="single" w:color="0000FF"/>
            <w:lang w:val="fi-FI"/>
          </w:rPr>
          <w:t>ht</w:t>
        </w:r>
        <w:r w:rsidRPr="00E13E51">
          <w:rPr>
            <w:color w:val="0000FF"/>
            <w:spacing w:val="1"/>
            <w:sz w:val="20"/>
            <w:szCs w:val="20"/>
            <w:u w:val="single" w:color="0000FF"/>
            <w:lang w:val="fi-FI"/>
          </w:rPr>
          <w:t>t</w:t>
        </w:r>
        <w:r w:rsidRPr="00E13E51">
          <w:rPr>
            <w:color w:val="0000FF"/>
            <w:sz w:val="20"/>
            <w:szCs w:val="20"/>
            <w:u w:val="single" w:color="0000FF"/>
            <w:lang w:val="fi-FI"/>
          </w:rPr>
          <w:t>p</w:t>
        </w:r>
        <w:r w:rsidRPr="00E13E51">
          <w:rPr>
            <w:color w:val="0000FF"/>
            <w:spacing w:val="-2"/>
            <w:sz w:val="20"/>
            <w:szCs w:val="20"/>
            <w:u w:val="single" w:color="0000FF"/>
            <w:lang w:val="fi-FI"/>
          </w:rPr>
          <w:t>s</w:t>
        </w:r>
        <w:r w:rsidRPr="00E13E51">
          <w:rPr>
            <w:color w:val="0000FF"/>
            <w:sz w:val="20"/>
            <w:szCs w:val="20"/>
            <w:u w:val="single" w:color="0000FF"/>
            <w:lang w:val="fi-FI"/>
          </w:rPr>
          <w:t>:</w:t>
        </w:r>
        <w:r w:rsidRPr="00E13E51">
          <w:rPr>
            <w:color w:val="0000FF"/>
            <w:spacing w:val="1"/>
            <w:sz w:val="20"/>
            <w:szCs w:val="20"/>
            <w:u w:val="single" w:color="0000FF"/>
            <w:lang w:val="fi-FI"/>
          </w:rPr>
          <w:t>/</w:t>
        </w:r>
        <w:r w:rsidRPr="00E13E51">
          <w:rPr>
            <w:color w:val="0000FF"/>
            <w:sz w:val="20"/>
            <w:szCs w:val="20"/>
            <w:u w:val="single" w:color="0000FF"/>
            <w:lang w:val="fi-FI"/>
          </w:rPr>
          <w:t>/</w:t>
        </w:r>
        <w:r w:rsidRPr="00E13E51">
          <w:rPr>
            <w:color w:val="0000FF"/>
            <w:spacing w:val="-1"/>
            <w:sz w:val="20"/>
            <w:szCs w:val="20"/>
            <w:u w:val="single" w:color="0000FF"/>
            <w:lang w:val="fi-FI"/>
          </w:rPr>
          <w:t>s</w:t>
        </w:r>
        <w:r w:rsidRPr="00E13E51">
          <w:rPr>
            <w:color w:val="0000FF"/>
            <w:sz w:val="20"/>
            <w:szCs w:val="20"/>
            <w:u w:val="single" w:color="0000FF"/>
            <w:lang w:val="fi-FI"/>
          </w:rPr>
          <w:t>ign</w:t>
        </w:r>
        <w:r w:rsidRPr="00E13E51">
          <w:rPr>
            <w:color w:val="0000FF"/>
            <w:spacing w:val="-1"/>
            <w:sz w:val="20"/>
            <w:szCs w:val="20"/>
            <w:u w:val="single" w:color="0000FF"/>
            <w:lang w:val="fi-FI"/>
          </w:rPr>
          <w:t>s</w:t>
        </w:r>
        <w:r w:rsidRPr="00E13E51">
          <w:rPr>
            <w:color w:val="0000FF"/>
            <w:sz w:val="20"/>
            <w:szCs w:val="20"/>
            <w:u w:val="single" w:color="0000FF"/>
            <w:lang w:val="fi-FI"/>
          </w:rPr>
          <w:t>ma</w:t>
        </w:r>
        <w:r w:rsidRPr="00E13E51">
          <w:rPr>
            <w:color w:val="0000FF"/>
            <w:spacing w:val="1"/>
            <w:sz w:val="20"/>
            <w:szCs w:val="20"/>
            <w:u w:val="single" w:color="0000FF"/>
            <w:lang w:val="fi-FI"/>
          </w:rPr>
          <w:t>r</w:t>
        </w:r>
        <w:r w:rsidRPr="00E13E51">
          <w:rPr>
            <w:color w:val="0000FF"/>
            <w:sz w:val="20"/>
            <w:szCs w:val="20"/>
            <w:u w:val="single" w:color="0000FF"/>
            <w:lang w:val="fi-FI"/>
          </w:rPr>
          <w:t>t</w:t>
        </w:r>
        <w:r w:rsidRPr="00E13E51">
          <w:rPr>
            <w:color w:val="0000FF"/>
            <w:spacing w:val="2"/>
            <w:sz w:val="20"/>
            <w:szCs w:val="20"/>
            <w:u w:val="single" w:color="0000FF"/>
            <w:lang w:val="fi-FI"/>
          </w:rPr>
          <w:t>.</w:t>
        </w:r>
        <w:r w:rsidRPr="00E13E51">
          <w:rPr>
            <w:color w:val="0000FF"/>
            <w:sz w:val="20"/>
            <w:szCs w:val="20"/>
            <w:u w:val="single" w:color="0000FF"/>
            <w:lang w:val="fi-FI"/>
          </w:rPr>
          <w:t>menlhk</w:t>
        </w:r>
        <w:r w:rsidRPr="00E13E51">
          <w:rPr>
            <w:color w:val="0000FF"/>
            <w:spacing w:val="2"/>
            <w:sz w:val="20"/>
            <w:szCs w:val="20"/>
            <w:u w:val="single" w:color="0000FF"/>
            <w:lang w:val="fi-FI"/>
          </w:rPr>
          <w:t>.</w:t>
        </w:r>
        <w:r w:rsidRPr="00E13E51">
          <w:rPr>
            <w:color w:val="0000FF"/>
            <w:sz w:val="20"/>
            <w:szCs w:val="20"/>
            <w:u w:val="single" w:color="0000FF"/>
            <w:lang w:val="fi-FI"/>
          </w:rPr>
          <w:t>go</w:t>
        </w:r>
        <w:r w:rsidRPr="00E13E51">
          <w:rPr>
            <w:color w:val="0000FF"/>
            <w:spacing w:val="2"/>
            <w:sz w:val="20"/>
            <w:szCs w:val="20"/>
            <w:u w:val="single" w:color="0000FF"/>
            <w:lang w:val="fi-FI"/>
          </w:rPr>
          <w:t>.</w:t>
        </w:r>
        <w:r w:rsidRPr="00E13E51">
          <w:rPr>
            <w:color w:val="0000FF"/>
            <w:sz w:val="20"/>
            <w:szCs w:val="20"/>
            <w:u w:val="single" w:color="0000FF"/>
            <w:lang w:val="fi-FI"/>
          </w:rPr>
          <w:t>id</w:t>
        </w:r>
        <w:r w:rsidRPr="00E13E51">
          <w:rPr>
            <w:color w:val="0000FF"/>
            <w:spacing w:val="1"/>
            <w:sz w:val="20"/>
            <w:szCs w:val="20"/>
            <w:u w:val="single" w:color="0000FF"/>
            <w:lang w:val="fi-FI"/>
          </w:rPr>
          <w:t>/</w:t>
        </w:r>
        <w:r w:rsidRPr="00E13E51">
          <w:rPr>
            <w:color w:val="0000FF"/>
            <w:sz w:val="20"/>
            <w:szCs w:val="20"/>
            <w:u w:val="single" w:color="0000FF"/>
            <w:lang w:val="fi-FI"/>
          </w:rPr>
          <w:t>v</w:t>
        </w:r>
        <w:r w:rsidRPr="00E13E51">
          <w:rPr>
            <w:color w:val="0000FF"/>
            <w:spacing w:val="-4"/>
            <w:sz w:val="20"/>
            <w:szCs w:val="20"/>
            <w:u w:val="single" w:color="0000FF"/>
            <w:lang w:val="fi-FI"/>
          </w:rPr>
          <w:t>2</w:t>
        </w:r>
        <w:r w:rsidRPr="00E13E51">
          <w:rPr>
            <w:color w:val="0000FF"/>
            <w:spacing w:val="2"/>
            <w:sz w:val="20"/>
            <w:szCs w:val="20"/>
            <w:u w:val="single" w:color="0000FF"/>
            <w:lang w:val="fi-FI"/>
          </w:rPr>
          <w:t>.</w:t>
        </w:r>
        <w:r w:rsidRPr="00E13E51">
          <w:rPr>
            <w:color w:val="0000FF"/>
            <w:sz w:val="20"/>
            <w:szCs w:val="20"/>
            <w:u w:val="single" w:color="0000FF"/>
            <w:lang w:val="fi-FI"/>
          </w:rPr>
          <w:t>1/app/</w:t>
        </w:r>
        <w:r w:rsidRPr="00E13E51">
          <w:rPr>
            <w:color w:val="0000FF"/>
            <w:spacing w:val="-1"/>
            <w:sz w:val="20"/>
            <w:szCs w:val="20"/>
            <w:u w:val="single" w:color="0000FF"/>
            <w:lang w:val="fi-FI"/>
          </w:rPr>
          <w:t>c</w:t>
        </w:r>
        <w:r w:rsidRPr="00E13E51">
          <w:rPr>
            <w:color w:val="0000FF"/>
            <w:sz w:val="20"/>
            <w:szCs w:val="20"/>
            <w:u w:val="single" w:color="0000FF"/>
            <w:lang w:val="fi-FI"/>
          </w:rPr>
          <w:t>h</w:t>
        </w:r>
        <w:r w:rsidRPr="00E13E51">
          <w:rPr>
            <w:color w:val="0000FF"/>
            <w:spacing w:val="-1"/>
            <w:sz w:val="20"/>
            <w:szCs w:val="20"/>
            <w:u w:val="single" w:color="0000FF"/>
            <w:lang w:val="fi-FI"/>
          </w:rPr>
          <w:t>a</w:t>
        </w:r>
        <w:r w:rsidRPr="00E13E51">
          <w:rPr>
            <w:color w:val="0000FF"/>
            <w:spacing w:val="1"/>
            <w:sz w:val="20"/>
            <w:szCs w:val="20"/>
            <w:u w:val="single" w:color="0000FF"/>
            <w:lang w:val="fi-FI"/>
          </w:rPr>
          <w:t>r</w:t>
        </w:r>
        <w:r w:rsidRPr="00E13E51">
          <w:rPr>
            <w:color w:val="0000FF"/>
            <w:sz w:val="20"/>
            <w:szCs w:val="20"/>
            <w:u w:val="single" w:color="0000FF"/>
            <w:lang w:val="fi-FI"/>
          </w:rPr>
          <w:t>t</w:t>
        </w:r>
        <w:r w:rsidRPr="00E13E51">
          <w:rPr>
            <w:color w:val="0000FF"/>
            <w:spacing w:val="1"/>
            <w:sz w:val="20"/>
            <w:szCs w:val="20"/>
            <w:u w:val="single" w:color="0000FF"/>
            <w:lang w:val="fi-FI"/>
          </w:rPr>
          <w:t>/</w:t>
        </w:r>
        <w:r w:rsidRPr="00E13E51">
          <w:rPr>
            <w:color w:val="0000FF"/>
            <w:spacing w:val="-1"/>
            <w:sz w:val="20"/>
            <w:szCs w:val="20"/>
            <w:u w:val="single" w:color="0000FF"/>
            <w:lang w:val="fi-FI"/>
          </w:rPr>
          <w:t>e</w:t>
        </w:r>
        <w:r w:rsidRPr="00E13E51">
          <w:rPr>
            <w:color w:val="0000FF"/>
            <w:sz w:val="20"/>
            <w:szCs w:val="20"/>
            <w:u w:val="single" w:color="0000FF"/>
            <w:lang w:val="fi-FI"/>
          </w:rPr>
          <w:t>mi</w:t>
        </w:r>
      </w:hyperlink>
      <w:r w:rsidRPr="00E13E51">
        <w:rPr>
          <w:color w:val="0000FF"/>
          <w:sz w:val="20"/>
          <w:szCs w:val="20"/>
          <w:lang w:val="fi-FI"/>
        </w:rPr>
        <w:t xml:space="preserve"> </w:t>
      </w:r>
      <w:r>
        <w:fldChar w:fldCharType="begin"/>
      </w:r>
      <w:r w:rsidRPr="000E046F">
        <w:rPr>
          <w:lang w:val="fi-FI"/>
        </w:rPr>
        <w:instrText>HYPERLINK "https://signsmart.menlhk.go.id/v2.1/app/chart/emisi_m/index/3.10.32.0" \h</w:instrText>
      </w:r>
      <w:r>
        <w:fldChar w:fldCharType="separate"/>
      </w:r>
      <w:r w:rsidRPr="00E13E51">
        <w:rPr>
          <w:color w:val="0000FF"/>
          <w:spacing w:val="-2"/>
          <w:sz w:val="20"/>
          <w:szCs w:val="20"/>
          <w:u w:val="single" w:color="0000FF"/>
          <w:lang w:val="fi-FI"/>
        </w:rPr>
        <w:t>s</w:t>
      </w:r>
      <w:r w:rsidRPr="00E13E51">
        <w:rPr>
          <w:color w:val="0000FF"/>
          <w:sz w:val="20"/>
          <w:szCs w:val="20"/>
          <w:u w:val="single" w:color="0000FF"/>
          <w:lang w:val="fi-FI"/>
        </w:rPr>
        <w:t>i_</w:t>
      </w:r>
      <w:r w:rsidRPr="00E13E51">
        <w:rPr>
          <w:color w:val="0000FF"/>
          <w:spacing w:val="1"/>
          <w:sz w:val="20"/>
          <w:szCs w:val="20"/>
          <w:u w:val="single" w:color="0000FF"/>
          <w:lang w:val="fi-FI"/>
        </w:rPr>
        <w:t>m</w:t>
      </w:r>
      <w:r w:rsidRPr="00E13E51">
        <w:rPr>
          <w:color w:val="0000FF"/>
          <w:sz w:val="20"/>
          <w:szCs w:val="20"/>
          <w:u w:val="single" w:color="0000FF"/>
          <w:lang w:val="fi-FI"/>
        </w:rPr>
        <w:t>/</w:t>
      </w:r>
      <w:r w:rsidRPr="00E13E51">
        <w:rPr>
          <w:color w:val="0000FF"/>
          <w:spacing w:val="1"/>
          <w:sz w:val="20"/>
          <w:szCs w:val="20"/>
          <w:u w:val="single" w:color="0000FF"/>
          <w:lang w:val="fi-FI"/>
        </w:rPr>
        <w:t>i</w:t>
      </w:r>
      <w:r w:rsidRPr="00E13E51">
        <w:rPr>
          <w:color w:val="0000FF"/>
          <w:sz w:val="20"/>
          <w:szCs w:val="20"/>
          <w:u w:val="single" w:color="0000FF"/>
          <w:lang w:val="fi-FI"/>
        </w:rPr>
        <w:t>nd</w:t>
      </w:r>
      <w:r w:rsidRPr="00E13E51">
        <w:rPr>
          <w:color w:val="0000FF"/>
          <w:spacing w:val="-1"/>
          <w:sz w:val="20"/>
          <w:szCs w:val="20"/>
          <w:u w:val="single" w:color="0000FF"/>
          <w:lang w:val="fi-FI"/>
        </w:rPr>
        <w:t>e</w:t>
      </w:r>
      <w:r w:rsidRPr="00E13E51">
        <w:rPr>
          <w:color w:val="0000FF"/>
          <w:sz w:val="20"/>
          <w:szCs w:val="20"/>
          <w:u w:val="single" w:color="0000FF"/>
          <w:lang w:val="fi-FI"/>
        </w:rPr>
        <w:t>x/3</w:t>
      </w:r>
      <w:r w:rsidRPr="00E13E51">
        <w:rPr>
          <w:color w:val="0000FF"/>
          <w:spacing w:val="2"/>
          <w:sz w:val="20"/>
          <w:szCs w:val="20"/>
          <w:u w:val="single" w:color="0000FF"/>
          <w:lang w:val="fi-FI"/>
        </w:rPr>
        <w:t>.</w:t>
      </w:r>
      <w:r w:rsidRPr="00E13E51">
        <w:rPr>
          <w:color w:val="0000FF"/>
          <w:sz w:val="20"/>
          <w:szCs w:val="20"/>
          <w:u w:val="single" w:color="0000FF"/>
          <w:lang w:val="fi-FI"/>
        </w:rPr>
        <w:t>10</w:t>
      </w:r>
      <w:r w:rsidRPr="00E13E51">
        <w:rPr>
          <w:color w:val="0000FF"/>
          <w:spacing w:val="2"/>
          <w:sz w:val="20"/>
          <w:szCs w:val="20"/>
          <w:u w:val="single" w:color="0000FF"/>
          <w:lang w:val="fi-FI"/>
        </w:rPr>
        <w:t>.</w:t>
      </w:r>
      <w:r w:rsidRPr="00E13E51">
        <w:rPr>
          <w:color w:val="0000FF"/>
          <w:sz w:val="20"/>
          <w:szCs w:val="20"/>
          <w:u w:val="single" w:color="0000FF"/>
          <w:lang w:val="fi-FI"/>
        </w:rPr>
        <w:t>32</w:t>
      </w:r>
      <w:r w:rsidRPr="00E13E51">
        <w:rPr>
          <w:color w:val="0000FF"/>
          <w:spacing w:val="2"/>
          <w:sz w:val="20"/>
          <w:szCs w:val="20"/>
          <w:u w:val="single" w:color="0000FF"/>
          <w:lang w:val="fi-FI"/>
        </w:rPr>
        <w:t>.</w:t>
      </w:r>
      <w:r w:rsidRPr="00E13E51">
        <w:rPr>
          <w:color w:val="0000FF"/>
          <w:sz w:val="20"/>
          <w:szCs w:val="20"/>
          <w:u w:val="single" w:color="0000FF"/>
          <w:lang w:val="fi-FI"/>
        </w:rPr>
        <w:t>0</w:t>
      </w:r>
      <w:r>
        <w:fldChar w:fldCharType="end"/>
      </w:r>
    </w:p>
    <w:p w14:paraId="4EEA5B48" w14:textId="239D84FB" w:rsidR="00256A70" w:rsidRPr="000E046F" w:rsidRDefault="00256A70" w:rsidP="00E13E51">
      <w:pPr>
        <w:pStyle w:val="NoSpacing"/>
        <w:ind w:left="720" w:hanging="720"/>
        <w:jc w:val="both"/>
        <w:rPr>
          <w:sz w:val="20"/>
          <w:szCs w:val="20"/>
          <w:lang w:val="en-ID"/>
        </w:rPr>
      </w:pPr>
      <w:r w:rsidRPr="00E13E51">
        <w:rPr>
          <w:sz w:val="20"/>
          <w:szCs w:val="20"/>
          <w:lang w:val="fi-FI"/>
        </w:rPr>
        <w:t>Ko</w:t>
      </w:r>
      <w:r w:rsidRPr="00E13E51">
        <w:rPr>
          <w:spacing w:val="-1"/>
          <w:sz w:val="20"/>
          <w:szCs w:val="20"/>
          <w:lang w:val="fi-FI"/>
        </w:rPr>
        <w:t>wa</w:t>
      </w:r>
      <w:r w:rsidRPr="00E13E51">
        <w:rPr>
          <w:sz w:val="20"/>
          <w:szCs w:val="20"/>
          <w:lang w:val="fi-FI"/>
        </w:rPr>
        <w:t>l</w:t>
      </w:r>
      <w:r w:rsidRPr="00E13E51">
        <w:rPr>
          <w:spacing w:val="-1"/>
          <w:sz w:val="20"/>
          <w:szCs w:val="20"/>
          <w:lang w:val="fi-FI"/>
        </w:rPr>
        <w:t>s</w:t>
      </w:r>
      <w:r w:rsidRPr="00E13E51">
        <w:rPr>
          <w:sz w:val="20"/>
          <w:szCs w:val="20"/>
          <w:lang w:val="fi-FI"/>
        </w:rPr>
        <w:t>k</w:t>
      </w:r>
      <w:r w:rsidRPr="00E13E51">
        <w:rPr>
          <w:spacing w:val="-1"/>
          <w:sz w:val="20"/>
          <w:szCs w:val="20"/>
          <w:lang w:val="fi-FI"/>
        </w:rPr>
        <w:t>a</w:t>
      </w:r>
      <w:r w:rsidRPr="00E13E51">
        <w:rPr>
          <w:sz w:val="20"/>
          <w:szCs w:val="20"/>
          <w:lang w:val="fi-FI"/>
        </w:rPr>
        <w:t>,</w:t>
      </w:r>
      <w:r w:rsidRPr="00E13E51">
        <w:rPr>
          <w:spacing w:val="16"/>
          <w:sz w:val="20"/>
          <w:szCs w:val="20"/>
          <w:lang w:val="fi-FI"/>
        </w:rPr>
        <w:t xml:space="preserve"> </w:t>
      </w:r>
      <w:r w:rsidRPr="00E13E51">
        <w:rPr>
          <w:sz w:val="20"/>
          <w:szCs w:val="20"/>
          <w:lang w:val="fi-FI"/>
        </w:rPr>
        <w:t>A</w:t>
      </w:r>
      <w:r w:rsidRPr="00E13E51">
        <w:rPr>
          <w:spacing w:val="1"/>
          <w:sz w:val="20"/>
          <w:szCs w:val="20"/>
          <w:lang w:val="fi-FI"/>
        </w:rPr>
        <w:t>.</w:t>
      </w:r>
      <w:r w:rsidRPr="00E13E51">
        <w:rPr>
          <w:sz w:val="20"/>
          <w:szCs w:val="20"/>
          <w:lang w:val="fi-FI"/>
        </w:rPr>
        <w:t>,</w:t>
      </w:r>
      <w:r w:rsidRPr="00E13E51">
        <w:rPr>
          <w:spacing w:val="16"/>
          <w:sz w:val="20"/>
          <w:szCs w:val="20"/>
          <w:lang w:val="fi-FI"/>
        </w:rPr>
        <w:t xml:space="preserve"> </w:t>
      </w:r>
      <w:r w:rsidRPr="00E13E51">
        <w:rPr>
          <w:spacing w:val="1"/>
          <w:sz w:val="20"/>
          <w:szCs w:val="20"/>
          <w:lang w:val="fi-FI"/>
        </w:rPr>
        <w:t>P</w:t>
      </w:r>
      <w:r w:rsidRPr="00E13E51">
        <w:rPr>
          <w:spacing w:val="-1"/>
          <w:sz w:val="20"/>
          <w:szCs w:val="20"/>
          <w:lang w:val="fi-FI"/>
        </w:rPr>
        <w:t>a</w:t>
      </w:r>
      <w:r w:rsidRPr="00E13E51">
        <w:rPr>
          <w:sz w:val="20"/>
          <w:szCs w:val="20"/>
          <w:lang w:val="fi-FI"/>
        </w:rPr>
        <w:t>wl</w:t>
      </w:r>
      <w:r w:rsidRPr="00E13E51">
        <w:rPr>
          <w:spacing w:val="-1"/>
          <w:sz w:val="20"/>
          <w:szCs w:val="20"/>
          <w:lang w:val="fi-FI"/>
        </w:rPr>
        <w:t>e</w:t>
      </w:r>
      <w:r w:rsidRPr="00E13E51">
        <w:rPr>
          <w:sz w:val="20"/>
          <w:szCs w:val="20"/>
          <w:lang w:val="fi-FI"/>
        </w:rPr>
        <w:t>wi</w:t>
      </w:r>
      <w:r w:rsidRPr="00E13E51">
        <w:rPr>
          <w:spacing w:val="-1"/>
          <w:sz w:val="20"/>
          <w:szCs w:val="20"/>
          <w:lang w:val="fi-FI"/>
        </w:rPr>
        <w:t>cz</w:t>
      </w:r>
      <w:r w:rsidRPr="00E13E51">
        <w:rPr>
          <w:sz w:val="20"/>
          <w:szCs w:val="20"/>
          <w:lang w:val="fi-FI"/>
        </w:rPr>
        <w:t>,</w:t>
      </w:r>
      <w:r w:rsidRPr="00E13E51">
        <w:rPr>
          <w:spacing w:val="16"/>
          <w:sz w:val="20"/>
          <w:szCs w:val="20"/>
          <w:lang w:val="fi-FI"/>
        </w:rPr>
        <w:t xml:space="preserve"> </w:t>
      </w:r>
      <w:r w:rsidRPr="00E13E51">
        <w:rPr>
          <w:spacing w:val="-4"/>
          <w:sz w:val="20"/>
          <w:szCs w:val="20"/>
          <w:lang w:val="fi-FI"/>
        </w:rPr>
        <w:t>A</w:t>
      </w:r>
      <w:r w:rsidRPr="00E13E51">
        <w:rPr>
          <w:spacing w:val="2"/>
          <w:sz w:val="20"/>
          <w:szCs w:val="20"/>
          <w:lang w:val="fi-FI"/>
        </w:rPr>
        <w:t>.</w:t>
      </w:r>
      <w:r w:rsidRPr="00E13E51">
        <w:rPr>
          <w:sz w:val="20"/>
          <w:szCs w:val="20"/>
          <w:lang w:val="fi-FI"/>
        </w:rPr>
        <w:t>,</w:t>
      </w:r>
      <w:r w:rsidRPr="00E13E51">
        <w:rPr>
          <w:spacing w:val="12"/>
          <w:sz w:val="20"/>
          <w:szCs w:val="20"/>
          <w:lang w:val="fi-FI"/>
        </w:rPr>
        <w:t xml:space="preserve"> </w:t>
      </w:r>
      <w:r w:rsidRPr="00E13E51">
        <w:rPr>
          <w:sz w:val="20"/>
          <w:szCs w:val="20"/>
          <w:lang w:val="fi-FI"/>
        </w:rPr>
        <w:t>Du</w:t>
      </w:r>
      <w:r w:rsidRPr="00E13E51">
        <w:rPr>
          <w:spacing w:val="-2"/>
          <w:sz w:val="20"/>
          <w:szCs w:val="20"/>
          <w:lang w:val="fi-FI"/>
        </w:rPr>
        <w:t>s</w:t>
      </w:r>
      <w:r w:rsidRPr="00E13E51">
        <w:rPr>
          <w:spacing w:val="-1"/>
          <w:sz w:val="20"/>
          <w:szCs w:val="20"/>
          <w:lang w:val="fi-FI"/>
        </w:rPr>
        <w:t>za</w:t>
      </w:r>
      <w:r w:rsidRPr="00E13E51">
        <w:rPr>
          <w:sz w:val="20"/>
          <w:szCs w:val="20"/>
          <w:lang w:val="fi-FI"/>
        </w:rPr>
        <w:t>,</w:t>
      </w:r>
      <w:r w:rsidRPr="00E13E51">
        <w:rPr>
          <w:spacing w:val="16"/>
          <w:sz w:val="20"/>
          <w:szCs w:val="20"/>
          <w:lang w:val="fi-FI"/>
        </w:rPr>
        <w:t xml:space="preserve"> </w:t>
      </w:r>
      <w:r w:rsidRPr="00E13E51">
        <w:rPr>
          <w:spacing w:val="-2"/>
          <w:sz w:val="20"/>
          <w:szCs w:val="20"/>
          <w:lang w:val="fi-FI"/>
        </w:rPr>
        <w:t>M</w:t>
      </w:r>
      <w:r w:rsidRPr="00E13E51">
        <w:rPr>
          <w:spacing w:val="2"/>
          <w:sz w:val="20"/>
          <w:szCs w:val="20"/>
          <w:lang w:val="fi-FI"/>
        </w:rPr>
        <w:t>.</w:t>
      </w:r>
      <w:r w:rsidRPr="00E13E51">
        <w:rPr>
          <w:sz w:val="20"/>
          <w:szCs w:val="20"/>
          <w:lang w:val="fi-FI"/>
        </w:rPr>
        <w:t>,</w:t>
      </w:r>
      <w:r w:rsidRPr="00E13E51">
        <w:rPr>
          <w:spacing w:val="16"/>
          <w:sz w:val="20"/>
          <w:szCs w:val="20"/>
          <w:lang w:val="fi-FI"/>
        </w:rPr>
        <w:t xml:space="preserve"> </w:t>
      </w:r>
      <w:r w:rsidRPr="00E13E51">
        <w:rPr>
          <w:spacing w:val="-2"/>
          <w:sz w:val="20"/>
          <w:szCs w:val="20"/>
          <w:lang w:val="fi-FI"/>
        </w:rPr>
        <w:t>J</w:t>
      </w:r>
      <w:r w:rsidRPr="00E13E51">
        <w:rPr>
          <w:spacing w:val="-1"/>
          <w:sz w:val="20"/>
          <w:szCs w:val="20"/>
          <w:lang w:val="fi-FI"/>
        </w:rPr>
        <w:t>a</w:t>
      </w:r>
      <w:r w:rsidRPr="00E13E51">
        <w:rPr>
          <w:spacing w:val="-2"/>
          <w:sz w:val="20"/>
          <w:szCs w:val="20"/>
          <w:lang w:val="fi-FI"/>
        </w:rPr>
        <w:t>s</w:t>
      </w:r>
      <w:r w:rsidRPr="00E13E51">
        <w:rPr>
          <w:sz w:val="20"/>
          <w:szCs w:val="20"/>
          <w:lang w:val="fi-FI"/>
        </w:rPr>
        <w:t>kulak,</w:t>
      </w:r>
      <w:r w:rsidRPr="00E13E51">
        <w:rPr>
          <w:spacing w:val="15"/>
          <w:sz w:val="20"/>
          <w:szCs w:val="20"/>
          <w:lang w:val="fi-FI"/>
        </w:rPr>
        <w:t xml:space="preserve"> </w:t>
      </w:r>
      <w:r w:rsidRPr="00E13E51">
        <w:rPr>
          <w:spacing w:val="-2"/>
          <w:sz w:val="20"/>
          <w:szCs w:val="20"/>
          <w:lang w:val="fi-FI"/>
        </w:rPr>
        <w:t>M</w:t>
      </w:r>
      <w:r w:rsidRPr="00E13E51">
        <w:rPr>
          <w:spacing w:val="2"/>
          <w:sz w:val="20"/>
          <w:szCs w:val="20"/>
          <w:lang w:val="fi-FI"/>
        </w:rPr>
        <w:t>.</w:t>
      </w:r>
      <w:r w:rsidRPr="00E13E51">
        <w:rPr>
          <w:sz w:val="20"/>
          <w:szCs w:val="20"/>
          <w:lang w:val="fi-FI"/>
        </w:rPr>
        <w:t>,&amp;</w:t>
      </w:r>
      <w:r w:rsidRPr="00E13E51">
        <w:rPr>
          <w:spacing w:val="6"/>
          <w:sz w:val="20"/>
          <w:szCs w:val="20"/>
          <w:lang w:val="fi-FI"/>
        </w:rPr>
        <w:t xml:space="preserve"> </w:t>
      </w:r>
      <w:r w:rsidRPr="00E13E51">
        <w:rPr>
          <w:sz w:val="20"/>
          <w:szCs w:val="20"/>
          <w:lang w:val="fi-FI"/>
        </w:rPr>
        <w:t>G</w:t>
      </w:r>
      <w:r w:rsidRPr="00E13E51">
        <w:rPr>
          <w:spacing w:val="1"/>
          <w:sz w:val="20"/>
          <w:szCs w:val="20"/>
          <w:lang w:val="fi-FI"/>
        </w:rPr>
        <w:t>r</w:t>
      </w:r>
      <w:r w:rsidRPr="00E13E51">
        <w:rPr>
          <w:sz w:val="20"/>
          <w:szCs w:val="20"/>
          <w:lang w:val="fi-FI"/>
        </w:rPr>
        <w:t>ob</w:t>
      </w:r>
      <w:r w:rsidRPr="00E13E51">
        <w:rPr>
          <w:spacing w:val="-1"/>
          <w:sz w:val="20"/>
          <w:szCs w:val="20"/>
          <w:lang w:val="fi-FI"/>
        </w:rPr>
        <w:t>e</w:t>
      </w:r>
      <w:r w:rsidRPr="00E13E51">
        <w:rPr>
          <w:sz w:val="20"/>
          <w:szCs w:val="20"/>
          <w:lang w:val="fi-FI"/>
        </w:rPr>
        <w:t>lak,</w:t>
      </w:r>
      <w:r w:rsidRPr="00E13E51">
        <w:rPr>
          <w:spacing w:val="3"/>
          <w:sz w:val="20"/>
          <w:szCs w:val="20"/>
          <w:lang w:val="fi-FI"/>
        </w:rPr>
        <w:t xml:space="preserve"> </w:t>
      </w:r>
      <w:r w:rsidRPr="00E13E51">
        <w:rPr>
          <w:sz w:val="20"/>
          <w:szCs w:val="20"/>
          <w:lang w:val="fi-FI"/>
        </w:rPr>
        <w:t>A.</w:t>
      </w:r>
      <w:r w:rsidRPr="00E13E51">
        <w:rPr>
          <w:spacing w:val="3"/>
          <w:sz w:val="20"/>
          <w:szCs w:val="20"/>
          <w:lang w:val="fi-FI"/>
        </w:rPr>
        <w:t xml:space="preserve"> </w:t>
      </w:r>
      <w:r w:rsidRPr="00E13E51">
        <w:rPr>
          <w:spacing w:val="1"/>
          <w:sz w:val="20"/>
          <w:szCs w:val="20"/>
          <w:lang w:val="fi-FI"/>
        </w:rPr>
        <w:t>(</w:t>
      </w:r>
      <w:r w:rsidRPr="00E13E51">
        <w:rPr>
          <w:sz w:val="20"/>
          <w:szCs w:val="20"/>
          <w:lang w:val="fi-FI"/>
        </w:rPr>
        <w:t>2020</w:t>
      </w:r>
      <w:r w:rsidRPr="00E13E51">
        <w:rPr>
          <w:spacing w:val="-3"/>
          <w:sz w:val="20"/>
          <w:szCs w:val="20"/>
          <w:lang w:val="fi-FI"/>
        </w:rPr>
        <w:t>)</w:t>
      </w:r>
      <w:r w:rsidRPr="00E13E51">
        <w:rPr>
          <w:sz w:val="20"/>
          <w:szCs w:val="20"/>
          <w:lang w:val="fi-FI"/>
        </w:rPr>
        <w:t>.</w:t>
      </w:r>
      <w:r w:rsidRPr="00E13E51">
        <w:rPr>
          <w:spacing w:val="4"/>
          <w:sz w:val="20"/>
          <w:szCs w:val="20"/>
          <w:lang w:val="fi-FI"/>
        </w:rPr>
        <w:t xml:space="preserve"> </w:t>
      </w:r>
      <w:r w:rsidRPr="00E13E51">
        <w:rPr>
          <w:spacing w:val="1"/>
          <w:sz w:val="20"/>
          <w:szCs w:val="20"/>
        </w:rPr>
        <w:t>P</w:t>
      </w:r>
      <w:r w:rsidRPr="00E13E51">
        <w:rPr>
          <w:sz w:val="20"/>
          <w:szCs w:val="20"/>
        </w:rPr>
        <w:t>lan</w:t>
      </w:r>
      <w:r w:rsidRPr="00E13E51">
        <w:rPr>
          <w:spacing w:val="2"/>
          <w:sz w:val="20"/>
          <w:szCs w:val="20"/>
        </w:rPr>
        <w:t>t</w:t>
      </w:r>
      <w:r w:rsidRPr="00E13E51">
        <w:rPr>
          <w:sz w:val="20"/>
          <w:szCs w:val="20"/>
        </w:rPr>
        <w:t>–</w:t>
      </w:r>
      <w:r w:rsidRPr="00E13E51">
        <w:rPr>
          <w:spacing w:val="-2"/>
          <w:sz w:val="20"/>
          <w:szCs w:val="20"/>
        </w:rPr>
        <w:t>s</w:t>
      </w:r>
      <w:r w:rsidRPr="00E13E51">
        <w:rPr>
          <w:sz w:val="20"/>
          <w:szCs w:val="20"/>
        </w:rPr>
        <w:t>oil</w:t>
      </w:r>
      <w:r w:rsidRPr="00E13E51">
        <w:rPr>
          <w:spacing w:val="6"/>
          <w:sz w:val="20"/>
          <w:szCs w:val="20"/>
        </w:rPr>
        <w:t xml:space="preserve"> </w:t>
      </w:r>
      <w:r w:rsidRPr="00E13E51">
        <w:rPr>
          <w:sz w:val="20"/>
          <w:szCs w:val="20"/>
        </w:rPr>
        <w:t>in</w:t>
      </w:r>
      <w:r w:rsidRPr="00E13E51">
        <w:rPr>
          <w:spacing w:val="1"/>
          <w:sz w:val="20"/>
          <w:szCs w:val="20"/>
        </w:rPr>
        <w:t>t</w:t>
      </w:r>
      <w:r w:rsidRPr="00E13E51">
        <w:rPr>
          <w:spacing w:val="-1"/>
          <w:sz w:val="20"/>
          <w:szCs w:val="20"/>
        </w:rPr>
        <w:t>e</w:t>
      </w:r>
      <w:r w:rsidRPr="00E13E51">
        <w:rPr>
          <w:spacing w:val="1"/>
          <w:sz w:val="20"/>
          <w:szCs w:val="20"/>
        </w:rPr>
        <w:t>r</w:t>
      </w:r>
      <w:r w:rsidRPr="00E13E51">
        <w:rPr>
          <w:spacing w:val="-1"/>
          <w:sz w:val="20"/>
          <w:szCs w:val="20"/>
        </w:rPr>
        <w:t>ac</w:t>
      </w:r>
      <w:r w:rsidRPr="00E13E51">
        <w:rPr>
          <w:sz w:val="20"/>
          <w:szCs w:val="20"/>
        </w:rPr>
        <w:t>t</w:t>
      </w:r>
      <w:r w:rsidRPr="00E13E51">
        <w:rPr>
          <w:spacing w:val="1"/>
          <w:sz w:val="20"/>
          <w:szCs w:val="20"/>
        </w:rPr>
        <w:t>i</w:t>
      </w:r>
      <w:r w:rsidRPr="00E13E51">
        <w:rPr>
          <w:sz w:val="20"/>
          <w:szCs w:val="20"/>
        </w:rPr>
        <w:t xml:space="preserve">ons in </w:t>
      </w:r>
      <w:r w:rsidRPr="00E13E51">
        <w:rPr>
          <w:spacing w:val="-2"/>
          <w:sz w:val="20"/>
          <w:szCs w:val="20"/>
        </w:rPr>
        <w:t>s</w:t>
      </w:r>
      <w:r w:rsidRPr="00E13E51">
        <w:rPr>
          <w:sz w:val="20"/>
          <w:szCs w:val="20"/>
        </w:rPr>
        <w:t>oil</w:t>
      </w:r>
      <w:r w:rsidRPr="00E13E51">
        <w:rPr>
          <w:spacing w:val="6"/>
          <w:sz w:val="20"/>
          <w:szCs w:val="20"/>
        </w:rPr>
        <w:t xml:space="preserve"> </w:t>
      </w:r>
      <w:r w:rsidRPr="00E13E51">
        <w:rPr>
          <w:sz w:val="20"/>
          <w:szCs w:val="20"/>
        </w:rPr>
        <w:t>o</w:t>
      </w:r>
      <w:r w:rsidRPr="00E13E51">
        <w:rPr>
          <w:spacing w:val="1"/>
          <w:sz w:val="20"/>
          <w:szCs w:val="20"/>
        </w:rPr>
        <w:t>r</w:t>
      </w:r>
      <w:r w:rsidRPr="00E13E51">
        <w:rPr>
          <w:sz w:val="20"/>
          <w:szCs w:val="20"/>
        </w:rPr>
        <w:t>g</w:t>
      </w:r>
      <w:r w:rsidRPr="00E13E51">
        <w:rPr>
          <w:spacing w:val="-1"/>
          <w:sz w:val="20"/>
          <w:szCs w:val="20"/>
        </w:rPr>
        <w:t>a</w:t>
      </w:r>
      <w:r w:rsidRPr="00E13E51">
        <w:rPr>
          <w:sz w:val="20"/>
          <w:szCs w:val="20"/>
        </w:rPr>
        <w:t>nic</w:t>
      </w:r>
      <w:r w:rsidRPr="00E13E51">
        <w:rPr>
          <w:spacing w:val="1"/>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6"/>
          <w:sz w:val="20"/>
          <w:szCs w:val="20"/>
        </w:rPr>
        <w:t xml:space="preserve"> </w:t>
      </w:r>
      <w:r w:rsidRPr="00E13E51">
        <w:rPr>
          <w:spacing w:val="-2"/>
          <w:sz w:val="20"/>
          <w:szCs w:val="20"/>
        </w:rPr>
        <w:t>s</w:t>
      </w:r>
      <w:r w:rsidRPr="00E13E51">
        <w:rPr>
          <w:spacing w:val="-1"/>
          <w:sz w:val="20"/>
          <w:szCs w:val="20"/>
        </w:rPr>
        <w:t>e</w:t>
      </w:r>
      <w:r w:rsidRPr="00E13E51">
        <w:rPr>
          <w:sz w:val="20"/>
          <w:szCs w:val="20"/>
        </w:rPr>
        <w:t>qu</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6"/>
          <w:sz w:val="20"/>
          <w:szCs w:val="20"/>
        </w:rPr>
        <w:t xml:space="preserve"> </w:t>
      </w:r>
      <w:r w:rsidRPr="00E13E51">
        <w:rPr>
          <w:spacing w:val="-1"/>
          <w:sz w:val="20"/>
          <w:szCs w:val="20"/>
        </w:rPr>
        <w:t>a</w:t>
      </w:r>
      <w:r w:rsidRPr="00E13E51">
        <w:rPr>
          <w:sz w:val="20"/>
          <w:szCs w:val="20"/>
        </w:rPr>
        <w:t>s a</w:t>
      </w:r>
      <w:r w:rsidRPr="00E13E51">
        <w:rPr>
          <w:spacing w:val="1"/>
          <w:sz w:val="20"/>
          <w:szCs w:val="20"/>
        </w:rPr>
        <w:t xml:space="preserve"> r</w:t>
      </w:r>
      <w:r w:rsidRPr="00E13E51">
        <w:rPr>
          <w:spacing w:val="-1"/>
          <w:sz w:val="20"/>
          <w:szCs w:val="20"/>
        </w:rPr>
        <w:t>e</w:t>
      </w:r>
      <w:r w:rsidRPr="00E13E51">
        <w:rPr>
          <w:spacing w:val="-2"/>
          <w:sz w:val="20"/>
          <w:szCs w:val="20"/>
        </w:rPr>
        <w:t>s</w:t>
      </w:r>
      <w:r w:rsidRPr="00E13E51">
        <w:rPr>
          <w:sz w:val="20"/>
          <w:szCs w:val="20"/>
        </w:rPr>
        <w:t>to</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 too</w:t>
      </w:r>
      <w:r w:rsidRPr="00E13E51">
        <w:rPr>
          <w:spacing w:val="1"/>
          <w:sz w:val="20"/>
          <w:szCs w:val="20"/>
        </w:rPr>
        <w:t>l</w:t>
      </w:r>
      <w:r w:rsidRPr="00E13E51">
        <w:rPr>
          <w:sz w:val="20"/>
          <w:szCs w:val="20"/>
        </w:rPr>
        <w:t>.</w:t>
      </w:r>
      <w:r w:rsidRPr="00E13E51">
        <w:rPr>
          <w:spacing w:val="28"/>
          <w:sz w:val="20"/>
          <w:szCs w:val="20"/>
        </w:rPr>
        <w:t xml:space="preserve">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mate</w:t>
      </w:r>
      <w:r w:rsidRPr="00E13E51">
        <w:rPr>
          <w:spacing w:val="25"/>
          <w:sz w:val="20"/>
          <w:szCs w:val="20"/>
        </w:rPr>
        <w:t xml:space="preserv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nge</w:t>
      </w:r>
      <w:r w:rsidRPr="00E13E51">
        <w:rPr>
          <w:spacing w:val="25"/>
          <w:sz w:val="20"/>
          <w:szCs w:val="20"/>
        </w:rPr>
        <w:t xml:space="preserve"> </w:t>
      </w:r>
      <w:r w:rsidRPr="00E13E51">
        <w:rPr>
          <w:spacing w:val="-1"/>
          <w:sz w:val="20"/>
          <w:szCs w:val="20"/>
        </w:rPr>
        <w:t>a</w:t>
      </w:r>
      <w:r w:rsidRPr="00E13E51">
        <w:rPr>
          <w:sz w:val="20"/>
          <w:szCs w:val="20"/>
        </w:rPr>
        <w:t>nd</w:t>
      </w:r>
      <w:r w:rsidRPr="00E13E51">
        <w:rPr>
          <w:spacing w:val="26"/>
          <w:sz w:val="20"/>
          <w:szCs w:val="20"/>
        </w:rPr>
        <w:t xml:space="preserve"> </w:t>
      </w:r>
      <w:r w:rsidRPr="00E13E51">
        <w:rPr>
          <w:spacing w:val="1"/>
          <w:sz w:val="20"/>
          <w:szCs w:val="20"/>
        </w:rPr>
        <w:t>S</w:t>
      </w:r>
      <w:r w:rsidRPr="00E13E51">
        <w:rPr>
          <w:sz w:val="20"/>
          <w:szCs w:val="20"/>
        </w:rPr>
        <w:t>oil</w:t>
      </w:r>
      <w:r w:rsidRPr="00E13E51">
        <w:rPr>
          <w:spacing w:val="23"/>
          <w:sz w:val="20"/>
          <w:szCs w:val="20"/>
        </w:rPr>
        <w:t xml:space="preserve"> </w:t>
      </w:r>
      <w:r w:rsidRPr="00E13E51">
        <w:rPr>
          <w:spacing w:val="1"/>
          <w:sz w:val="20"/>
          <w:szCs w:val="20"/>
        </w:rPr>
        <w:t>I</w:t>
      </w:r>
      <w:r w:rsidRPr="00E13E51">
        <w:rPr>
          <w:sz w:val="20"/>
          <w:szCs w:val="20"/>
        </w:rPr>
        <w:t>nte</w:t>
      </w:r>
      <w:r w:rsidRPr="00E13E51">
        <w:rPr>
          <w:spacing w:val="1"/>
          <w:sz w:val="20"/>
          <w:szCs w:val="20"/>
        </w:rPr>
        <w:t>r</w:t>
      </w:r>
      <w:r w:rsidRPr="00E13E51">
        <w:rPr>
          <w:spacing w:val="-1"/>
          <w:sz w:val="20"/>
          <w:szCs w:val="20"/>
        </w:rPr>
        <w:t>ac</w:t>
      </w:r>
      <w:r w:rsidRPr="00E13E51">
        <w:rPr>
          <w:sz w:val="20"/>
          <w:szCs w:val="20"/>
        </w:rPr>
        <w:t>t</w:t>
      </w:r>
      <w:r w:rsidRPr="00E13E51">
        <w:rPr>
          <w:spacing w:val="1"/>
          <w:sz w:val="20"/>
          <w:szCs w:val="20"/>
        </w:rPr>
        <w:t>i</w:t>
      </w:r>
      <w:r w:rsidRPr="00E13E51">
        <w:rPr>
          <w:sz w:val="20"/>
          <w:szCs w:val="20"/>
        </w:rPr>
        <w:t>on</w:t>
      </w:r>
      <w:r w:rsidRPr="00E13E51">
        <w:rPr>
          <w:spacing w:val="-2"/>
          <w:sz w:val="20"/>
          <w:szCs w:val="20"/>
        </w:rPr>
        <w:t>s</w:t>
      </w:r>
      <w:r w:rsidRPr="00E13E51">
        <w:rPr>
          <w:sz w:val="20"/>
          <w:szCs w:val="20"/>
        </w:rPr>
        <w:t>,</w:t>
      </w:r>
      <w:r w:rsidRPr="00E13E51">
        <w:rPr>
          <w:spacing w:val="24"/>
          <w:sz w:val="20"/>
          <w:szCs w:val="20"/>
        </w:rPr>
        <w:t xml:space="preserve"> </w:t>
      </w:r>
      <w:r w:rsidRPr="00E13E51">
        <w:rPr>
          <w:sz w:val="20"/>
          <w:szCs w:val="20"/>
        </w:rPr>
        <w:t>66</w:t>
      </w:r>
      <w:r w:rsidRPr="00E13E51">
        <w:rPr>
          <w:spacing w:val="4"/>
          <w:sz w:val="20"/>
          <w:szCs w:val="20"/>
        </w:rPr>
        <w:t>3</w:t>
      </w:r>
      <w:r w:rsidRPr="00E13E51">
        <w:rPr>
          <w:sz w:val="20"/>
          <w:szCs w:val="20"/>
        </w:rPr>
        <w:t xml:space="preserve">–688.    </w:t>
      </w:r>
      <w:r w:rsidRPr="00E13E51">
        <w:rPr>
          <w:color w:val="0000FF"/>
          <w:spacing w:val="-27"/>
          <w:sz w:val="20"/>
          <w:szCs w:val="20"/>
        </w:rPr>
        <w:t xml:space="preserve"> </w:t>
      </w:r>
      <w:hyperlink r:id="rId33">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pacing w:val="-4"/>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B</w:t>
        </w:r>
        <w:r w:rsidRPr="00E13E51">
          <w:rPr>
            <w:color w:val="0000FF"/>
            <w:sz w:val="20"/>
            <w:szCs w:val="20"/>
            <w:u w:val="single" w:color="0000FF"/>
          </w:rPr>
          <w:t>97</w:t>
        </w:r>
        <w:r w:rsidRPr="00E13E51">
          <w:rPr>
            <w:color w:val="0000FF"/>
            <w:spacing w:val="2"/>
            <w:sz w:val="20"/>
            <w:szCs w:val="20"/>
            <w:u w:val="single" w:color="0000FF"/>
          </w:rPr>
          <w:t>8</w:t>
        </w:r>
        <w:r w:rsidRPr="00E13E51">
          <w:rPr>
            <w:color w:val="0000FF"/>
            <w:spacing w:val="-3"/>
            <w:sz w:val="20"/>
            <w:szCs w:val="20"/>
            <w:u w:val="single" w:color="0000FF"/>
          </w:rPr>
          <w:t>-</w:t>
        </w:r>
        <w:r w:rsidRPr="00E13E51">
          <w:rPr>
            <w:color w:val="0000FF"/>
            <w:sz w:val="20"/>
            <w:szCs w:val="20"/>
            <w:u w:val="single" w:color="0000FF"/>
          </w:rPr>
          <w:t>0</w:t>
        </w:r>
        <w:r w:rsidRPr="00E13E51">
          <w:rPr>
            <w:color w:val="0000FF"/>
            <w:spacing w:val="-3"/>
            <w:sz w:val="20"/>
            <w:szCs w:val="20"/>
            <w:u w:val="single" w:color="0000FF"/>
          </w:rPr>
          <w:t>-</w:t>
        </w:r>
        <w:r w:rsidRPr="00E13E51">
          <w:rPr>
            <w:color w:val="0000FF"/>
            <w:sz w:val="20"/>
            <w:szCs w:val="20"/>
            <w:u w:val="single" w:color="0000FF"/>
          </w:rPr>
          <w:t>12</w:t>
        </w:r>
        <w:r w:rsidRPr="00E13E51">
          <w:rPr>
            <w:color w:val="0000FF"/>
            <w:spacing w:val="-2"/>
            <w:sz w:val="20"/>
            <w:szCs w:val="20"/>
            <w:u w:val="single" w:color="0000FF"/>
          </w:rPr>
          <w:t>-</w:t>
        </w:r>
        <w:r w:rsidRPr="00E13E51">
          <w:rPr>
            <w:color w:val="0000FF"/>
            <w:sz w:val="20"/>
            <w:szCs w:val="20"/>
            <w:u w:val="single" w:color="0000FF"/>
          </w:rPr>
          <w:t>818032-</w:t>
        </w:r>
      </w:hyperlink>
      <w:hyperlink r:id="rId34">
        <w:r w:rsidRPr="00E13E51">
          <w:rPr>
            <w:color w:val="0000FF"/>
            <w:sz w:val="20"/>
            <w:szCs w:val="20"/>
            <w:u w:val="single" w:color="0000FF"/>
          </w:rPr>
          <w:t>7</w:t>
        </w:r>
        <w:r w:rsidRPr="00E13E51">
          <w:rPr>
            <w:color w:val="0000FF"/>
            <w:spacing w:val="2"/>
            <w:sz w:val="20"/>
            <w:szCs w:val="20"/>
            <w:u w:val="single" w:color="0000FF"/>
          </w:rPr>
          <w:t>.</w:t>
        </w:r>
        <w:r w:rsidRPr="00E13E51">
          <w:rPr>
            <w:color w:val="0000FF"/>
            <w:sz w:val="20"/>
            <w:szCs w:val="20"/>
            <w:u w:val="single" w:color="0000FF"/>
          </w:rPr>
          <w:t>0002</w:t>
        </w:r>
        <w:r w:rsidRPr="00E13E51">
          <w:rPr>
            <w:color w:val="0000FF"/>
            <w:spacing w:val="1"/>
            <w:sz w:val="20"/>
            <w:szCs w:val="20"/>
            <w:u w:val="single" w:color="0000FF"/>
          </w:rPr>
          <w:t>3</w:t>
        </w:r>
        <w:r w:rsidRPr="00E13E51">
          <w:rPr>
            <w:color w:val="0000FF"/>
            <w:spacing w:val="-3"/>
            <w:sz w:val="20"/>
            <w:szCs w:val="20"/>
            <w:u w:val="single" w:color="0000FF"/>
          </w:rPr>
          <w:t>-</w:t>
        </w:r>
        <w:r w:rsidRPr="00E13E51">
          <w:rPr>
            <w:color w:val="0000FF"/>
            <w:sz w:val="20"/>
            <w:szCs w:val="20"/>
            <w:u w:val="single" w:color="0000FF"/>
          </w:rPr>
          <w:t>0</w:t>
        </w:r>
      </w:hyperlink>
    </w:p>
    <w:p w14:paraId="589B4ABC" w14:textId="59E2FE29" w:rsidR="00256A70" w:rsidRPr="00E13E51" w:rsidRDefault="00256A70" w:rsidP="00E13E51">
      <w:pPr>
        <w:pStyle w:val="NoSpacing"/>
        <w:ind w:left="720" w:hanging="720"/>
        <w:jc w:val="both"/>
        <w:rPr>
          <w:sz w:val="20"/>
          <w:szCs w:val="20"/>
        </w:rPr>
      </w:pPr>
      <w:r w:rsidRPr="00E13E51">
        <w:rPr>
          <w:spacing w:val="-2"/>
          <w:sz w:val="20"/>
          <w:szCs w:val="20"/>
        </w:rPr>
        <w:t>L</w:t>
      </w:r>
      <w:r w:rsidRPr="00E13E51">
        <w:rPr>
          <w:sz w:val="20"/>
          <w:szCs w:val="20"/>
        </w:rPr>
        <w:t>o</w:t>
      </w:r>
      <w:r w:rsidRPr="00E13E51">
        <w:rPr>
          <w:spacing w:val="1"/>
          <w:sz w:val="20"/>
          <w:szCs w:val="20"/>
        </w:rPr>
        <w:t>r</w:t>
      </w:r>
      <w:r w:rsidRPr="00E13E51">
        <w:rPr>
          <w:spacing w:val="-1"/>
          <w:sz w:val="20"/>
          <w:szCs w:val="20"/>
        </w:rPr>
        <w:t>e</w:t>
      </w:r>
      <w:r w:rsidRPr="00E13E51">
        <w:rPr>
          <w:sz w:val="20"/>
          <w:szCs w:val="20"/>
        </w:rPr>
        <w:t>n</w:t>
      </w:r>
      <w:r w:rsidRPr="00E13E51">
        <w:rPr>
          <w:spacing w:val="-1"/>
          <w:sz w:val="20"/>
          <w:szCs w:val="20"/>
        </w:rPr>
        <w:t>z</w:t>
      </w:r>
      <w:r w:rsidRPr="00E13E51">
        <w:rPr>
          <w:sz w:val="20"/>
          <w:szCs w:val="20"/>
        </w:rPr>
        <w:t>,</w:t>
      </w:r>
      <w:r w:rsidRPr="00E13E51">
        <w:rPr>
          <w:spacing w:val="7"/>
          <w:sz w:val="20"/>
          <w:szCs w:val="20"/>
        </w:rPr>
        <w:t xml:space="preserve"> </w:t>
      </w:r>
      <w:r w:rsidRPr="00E13E51">
        <w:rPr>
          <w:sz w:val="20"/>
          <w:szCs w:val="20"/>
        </w:rPr>
        <w:t>K</w:t>
      </w:r>
      <w:r w:rsidRPr="00E13E51">
        <w:rPr>
          <w:spacing w:val="1"/>
          <w:sz w:val="20"/>
          <w:szCs w:val="20"/>
        </w:rPr>
        <w:t>.</w:t>
      </w:r>
      <w:r w:rsidRPr="00E13E51">
        <w:rPr>
          <w:sz w:val="20"/>
          <w:szCs w:val="20"/>
        </w:rPr>
        <w:t>,</w:t>
      </w:r>
      <w:r w:rsidRPr="00E13E51">
        <w:rPr>
          <w:spacing w:val="3"/>
          <w:sz w:val="20"/>
          <w:szCs w:val="20"/>
        </w:rPr>
        <w:t xml:space="preserve"> </w:t>
      </w:r>
      <w:r w:rsidRPr="00E13E51">
        <w:rPr>
          <w:sz w:val="20"/>
          <w:szCs w:val="20"/>
        </w:rPr>
        <w:t>&amp;</w:t>
      </w:r>
      <w:r w:rsidRPr="00E13E51">
        <w:rPr>
          <w:spacing w:val="1"/>
          <w:sz w:val="20"/>
          <w:szCs w:val="20"/>
        </w:rPr>
        <w:t xml:space="preserve"> </w:t>
      </w:r>
      <w:r w:rsidRPr="00E13E51">
        <w:rPr>
          <w:spacing w:val="-2"/>
          <w:sz w:val="20"/>
          <w:szCs w:val="20"/>
        </w:rPr>
        <w:t>L</w:t>
      </w:r>
      <w:r w:rsidRPr="00E13E51">
        <w:rPr>
          <w:spacing w:val="-1"/>
          <w:sz w:val="20"/>
          <w:szCs w:val="20"/>
        </w:rPr>
        <w:t>a</w:t>
      </w:r>
      <w:r w:rsidRPr="00E13E51">
        <w:rPr>
          <w:sz w:val="20"/>
          <w:szCs w:val="20"/>
        </w:rPr>
        <w:t>l,</w:t>
      </w:r>
      <w:r w:rsidRPr="00E13E51">
        <w:rPr>
          <w:spacing w:val="7"/>
          <w:sz w:val="20"/>
          <w:szCs w:val="20"/>
        </w:rPr>
        <w:t xml:space="preserve"> </w:t>
      </w:r>
      <w:r w:rsidRPr="00E13E51">
        <w:rPr>
          <w:spacing w:val="-1"/>
          <w:sz w:val="20"/>
          <w:szCs w:val="20"/>
        </w:rPr>
        <w:t>R</w:t>
      </w:r>
      <w:r w:rsidRPr="00E13E51">
        <w:rPr>
          <w:sz w:val="20"/>
          <w:szCs w:val="20"/>
        </w:rPr>
        <w:t>.</w:t>
      </w:r>
      <w:r w:rsidRPr="00E13E51">
        <w:rPr>
          <w:spacing w:val="3"/>
          <w:sz w:val="20"/>
          <w:szCs w:val="20"/>
        </w:rPr>
        <w:t xml:space="preserve"> </w:t>
      </w:r>
      <w:r w:rsidRPr="00E13E51">
        <w:rPr>
          <w:spacing w:val="1"/>
          <w:sz w:val="20"/>
          <w:szCs w:val="20"/>
        </w:rPr>
        <w:t>(</w:t>
      </w:r>
      <w:r w:rsidRPr="00E13E51">
        <w:rPr>
          <w:sz w:val="20"/>
          <w:szCs w:val="20"/>
        </w:rPr>
        <w:t>201</w:t>
      </w:r>
      <w:r w:rsidRPr="00E13E51">
        <w:rPr>
          <w:spacing w:val="-4"/>
          <w:sz w:val="20"/>
          <w:szCs w:val="20"/>
        </w:rPr>
        <w:t>4</w:t>
      </w:r>
      <w:r w:rsidRPr="00E13E51">
        <w:rPr>
          <w:spacing w:val="1"/>
          <w:sz w:val="20"/>
          <w:szCs w:val="20"/>
        </w:rPr>
        <w:t>)</w:t>
      </w:r>
      <w:r w:rsidRPr="00E13E51">
        <w:rPr>
          <w:sz w:val="20"/>
          <w:szCs w:val="20"/>
        </w:rPr>
        <w:t>.</w:t>
      </w:r>
      <w:r w:rsidRPr="00E13E51">
        <w:rPr>
          <w:spacing w:val="3"/>
          <w:sz w:val="20"/>
          <w:szCs w:val="20"/>
        </w:rPr>
        <w:t xml:space="preserve"> </w:t>
      </w:r>
      <w:r w:rsidRPr="00E13E51">
        <w:rPr>
          <w:spacing w:val="1"/>
          <w:sz w:val="20"/>
          <w:szCs w:val="20"/>
        </w:rPr>
        <w:t>S</w:t>
      </w:r>
      <w:r w:rsidRPr="00E13E51">
        <w:rPr>
          <w:sz w:val="20"/>
          <w:szCs w:val="20"/>
        </w:rPr>
        <w:t>oil</w:t>
      </w:r>
      <w:r w:rsidRPr="00E13E51">
        <w:rPr>
          <w:spacing w:val="2"/>
          <w:sz w:val="20"/>
          <w:szCs w:val="20"/>
        </w:rPr>
        <w:t xml:space="preserve"> </w:t>
      </w:r>
      <w:r w:rsidRPr="00E13E51">
        <w:rPr>
          <w:sz w:val="20"/>
          <w:szCs w:val="20"/>
        </w:rPr>
        <w:t>o</w:t>
      </w:r>
      <w:r w:rsidRPr="00E13E51">
        <w:rPr>
          <w:spacing w:val="1"/>
          <w:sz w:val="20"/>
          <w:szCs w:val="20"/>
        </w:rPr>
        <w:t>r</w:t>
      </w:r>
      <w:r w:rsidRPr="00E13E51">
        <w:rPr>
          <w:sz w:val="20"/>
          <w:szCs w:val="20"/>
        </w:rPr>
        <w:t>g</w:t>
      </w:r>
      <w:r w:rsidRPr="00E13E51">
        <w:rPr>
          <w:spacing w:val="-1"/>
          <w:sz w:val="20"/>
          <w:szCs w:val="20"/>
        </w:rPr>
        <w:t>a</w:t>
      </w:r>
      <w:r w:rsidRPr="00E13E51">
        <w:rPr>
          <w:sz w:val="20"/>
          <w:szCs w:val="20"/>
        </w:rPr>
        <w:t xml:space="preserve">nic </w:t>
      </w:r>
      <w:r w:rsidRPr="00E13E51">
        <w:rPr>
          <w:spacing w:val="-1"/>
          <w:sz w:val="20"/>
          <w:szCs w:val="20"/>
        </w:rPr>
        <w:t>ca</w:t>
      </w:r>
      <w:r w:rsidRPr="00E13E51">
        <w:rPr>
          <w:spacing w:val="1"/>
          <w:sz w:val="20"/>
          <w:szCs w:val="20"/>
        </w:rPr>
        <w:t>r</w:t>
      </w:r>
      <w:r w:rsidRPr="00E13E51">
        <w:rPr>
          <w:sz w:val="20"/>
          <w:szCs w:val="20"/>
        </w:rPr>
        <w:t xml:space="preserve">bon </w:t>
      </w:r>
      <w:r w:rsidRPr="00E13E51">
        <w:rPr>
          <w:spacing w:val="-2"/>
          <w:sz w:val="20"/>
          <w:szCs w:val="20"/>
        </w:rPr>
        <w:t>s</w:t>
      </w:r>
      <w:r w:rsidRPr="00E13E51">
        <w:rPr>
          <w:spacing w:val="-1"/>
          <w:sz w:val="20"/>
          <w:szCs w:val="20"/>
        </w:rPr>
        <w:t>e</w:t>
      </w:r>
      <w:r w:rsidRPr="00E13E51">
        <w:rPr>
          <w:sz w:val="20"/>
          <w:szCs w:val="20"/>
        </w:rPr>
        <w:t>qu</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2"/>
          <w:sz w:val="20"/>
          <w:szCs w:val="20"/>
        </w:rPr>
        <w:t xml:space="preserve"> </w:t>
      </w:r>
      <w:r w:rsidRPr="00E13E51">
        <w:rPr>
          <w:sz w:val="20"/>
          <w:szCs w:val="20"/>
        </w:rPr>
        <w:t>in</w:t>
      </w:r>
      <w:r w:rsidRPr="00E13E51">
        <w:rPr>
          <w:spacing w:val="-2"/>
          <w:sz w:val="20"/>
          <w:szCs w:val="20"/>
        </w:rPr>
        <w:t xml:space="preserve">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2"/>
          <w:sz w:val="20"/>
          <w:szCs w:val="20"/>
        </w:rPr>
        <w:t xml:space="preserve"> s</w:t>
      </w:r>
      <w:r w:rsidRPr="00E13E51">
        <w:rPr>
          <w:sz w:val="20"/>
          <w:szCs w:val="20"/>
        </w:rPr>
        <w:t>y</w:t>
      </w:r>
      <w:r w:rsidRPr="00E13E51">
        <w:rPr>
          <w:spacing w:val="-2"/>
          <w:sz w:val="20"/>
          <w:szCs w:val="20"/>
        </w:rPr>
        <w:t>s</w:t>
      </w:r>
      <w:r w:rsidRPr="00E13E51">
        <w:rPr>
          <w:sz w:val="20"/>
          <w:szCs w:val="20"/>
        </w:rPr>
        <w:t>tem</w:t>
      </w:r>
      <w:r w:rsidRPr="00E13E51">
        <w:rPr>
          <w:spacing w:val="-2"/>
          <w:sz w:val="20"/>
          <w:szCs w:val="20"/>
        </w:rPr>
        <w:t>s</w:t>
      </w:r>
      <w:r w:rsidRPr="00E13E51">
        <w:rPr>
          <w:sz w:val="20"/>
          <w:szCs w:val="20"/>
        </w:rPr>
        <w:t>. A</w:t>
      </w:r>
      <w:r w:rsidRPr="00E13E51">
        <w:rPr>
          <w:spacing w:val="-2"/>
          <w:sz w:val="20"/>
          <w:szCs w:val="20"/>
        </w:rPr>
        <w:t xml:space="preserve"> </w:t>
      </w:r>
      <w:r w:rsidRPr="00E13E51">
        <w:rPr>
          <w:spacing w:val="1"/>
          <w:sz w:val="20"/>
          <w:szCs w:val="20"/>
        </w:rPr>
        <w:t>r</w:t>
      </w:r>
      <w:r w:rsidRPr="00E13E51">
        <w:rPr>
          <w:spacing w:val="-1"/>
          <w:sz w:val="20"/>
          <w:szCs w:val="20"/>
        </w:rPr>
        <w:t>e</w:t>
      </w:r>
      <w:r w:rsidRPr="00E13E51">
        <w:rPr>
          <w:sz w:val="20"/>
          <w:szCs w:val="20"/>
        </w:rPr>
        <w:t>vie</w:t>
      </w:r>
      <w:r w:rsidRPr="00E13E51">
        <w:rPr>
          <w:spacing w:val="-1"/>
          <w:sz w:val="20"/>
          <w:szCs w:val="20"/>
        </w:rPr>
        <w:t>w</w:t>
      </w:r>
      <w:r w:rsidRPr="00E13E51">
        <w:rPr>
          <w:sz w:val="20"/>
          <w:szCs w:val="20"/>
        </w:rPr>
        <w:t>.</w:t>
      </w:r>
      <w:r w:rsidRPr="00E13E51">
        <w:rPr>
          <w:spacing w:val="-4"/>
          <w:sz w:val="20"/>
          <w:szCs w:val="20"/>
        </w:rPr>
        <w:t xml:space="preserve"> </w:t>
      </w:r>
      <w:r w:rsidRPr="00E13E51">
        <w:rPr>
          <w:spacing w:val="1"/>
          <w:sz w:val="20"/>
          <w:szCs w:val="20"/>
        </w:rPr>
        <w:t>I</w:t>
      </w:r>
      <w:r w:rsidRPr="00E13E51">
        <w:rPr>
          <w:sz w:val="20"/>
          <w:szCs w:val="20"/>
        </w:rPr>
        <w:t>n Ag</w:t>
      </w:r>
      <w:r w:rsidRPr="00E13E51">
        <w:rPr>
          <w:spacing w:val="1"/>
          <w:sz w:val="20"/>
          <w:szCs w:val="20"/>
        </w:rPr>
        <w:t>r</w:t>
      </w:r>
      <w:r w:rsidRPr="00E13E51">
        <w:rPr>
          <w:sz w:val="20"/>
          <w:szCs w:val="20"/>
        </w:rPr>
        <w:t>onomy</w:t>
      </w:r>
      <w:r w:rsidRPr="00E13E51">
        <w:rPr>
          <w:spacing w:val="3"/>
          <w:sz w:val="20"/>
          <w:szCs w:val="20"/>
        </w:rPr>
        <w:t xml:space="preserve"> </w:t>
      </w:r>
      <w:r w:rsidRPr="00E13E51">
        <w:rPr>
          <w:spacing w:val="1"/>
          <w:sz w:val="20"/>
          <w:szCs w:val="20"/>
        </w:rPr>
        <w:lastRenderedPageBreak/>
        <w:t>f</w:t>
      </w:r>
      <w:r w:rsidRPr="00E13E51">
        <w:rPr>
          <w:sz w:val="20"/>
          <w:szCs w:val="20"/>
        </w:rPr>
        <w:t xml:space="preserve">or </w:t>
      </w:r>
      <w:r w:rsidRPr="00E13E51">
        <w:rPr>
          <w:spacing w:val="1"/>
          <w:sz w:val="20"/>
          <w:szCs w:val="20"/>
        </w:rPr>
        <w:t>S</w:t>
      </w:r>
      <w:r w:rsidRPr="00E13E51">
        <w:rPr>
          <w:sz w:val="20"/>
          <w:szCs w:val="20"/>
        </w:rPr>
        <w:t>u</w:t>
      </w:r>
      <w:r w:rsidRPr="00E13E51">
        <w:rPr>
          <w:spacing w:val="-2"/>
          <w:sz w:val="20"/>
          <w:szCs w:val="20"/>
        </w:rPr>
        <w:t>s</w:t>
      </w:r>
      <w:r w:rsidRPr="00E13E51">
        <w:rPr>
          <w:sz w:val="20"/>
          <w:szCs w:val="20"/>
        </w:rPr>
        <w:t>tain</w:t>
      </w:r>
      <w:r w:rsidRPr="00E13E51">
        <w:rPr>
          <w:spacing w:val="-1"/>
          <w:sz w:val="20"/>
          <w:szCs w:val="20"/>
        </w:rPr>
        <w:t>a</w:t>
      </w:r>
      <w:r w:rsidRPr="00E13E51">
        <w:rPr>
          <w:sz w:val="20"/>
          <w:szCs w:val="20"/>
        </w:rPr>
        <w:t>ble</w:t>
      </w:r>
      <w:r w:rsidRPr="00E13E51">
        <w:rPr>
          <w:spacing w:val="2"/>
          <w:sz w:val="20"/>
          <w:szCs w:val="20"/>
        </w:rPr>
        <w:t xml:space="preserve"> </w:t>
      </w:r>
      <w:r w:rsidRPr="00E13E51">
        <w:rPr>
          <w:sz w:val="20"/>
          <w:szCs w:val="20"/>
        </w:rPr>
        <w:t>D</w:t>
      </w:r>
      <w:r w:rsidRPr="00E13E51">
        <w:rPr>
          <w:spacing w:val="-1"/>
          <w:sz w:val="20"/>
          <w:szCs w:val="20"/>
        </w:rPr>
        <w:t>e</w:t>
      </w:r>
      <w:r w:rsidRPr="00E13E51">
        <w:rPr>
          <w:sz w:val="20"/>
          <w:szCs w:val="20"/>
        </w:rPr>
        <w:t>v</w:t>
      </w:r>
      <w:r w:rsidRPr="00E13E51">
        <w:rPr>
          <w:spacing w:val="-1"/>
          <w:sz w:val="20"/>
          <w:szCs w:val="20"/>
        </w:rPr>
        <w:t>e</w:t>
      </w:r>
      <w:r w:rsidRPr="00E13E51">
        <w:rPr>
          <w:sz w:val="20"/>
          <w:szCs w:val="20"/>
        </w:rPr>
        <w:t>lop</w:t>
      </w:r>
      <w:r w:rsidRPr="00E13E51">
        <w:rPr>
          <w:spacing w:val="1"/>
          <w:sz w:val="20"/>
          <w:szCs w:val="20"/>
        </w:rPr>
        <w:t>m</w:t>
      </w:r>
      <w:r w:rsidRPr="00E13E51">
        <w:rPr>
          <w:spacing w:val="-1"/>
          <w:sz w:val="20"/>
          <w:szCs w:val="20"/>
        </w:rPr>
        <w:t>e</w:t>
      </w:r>
      <w:r w:rsidRPr="00E13E51">
        <w:rPr>
          <w:sz w:val="20"/>
          <w:szCs w:val="20"/>
        </w:rPr>
        <w:t>nt</w:t>
      </w:r>
      <w:r w:rsidRPr="00E13E51">
        <w:rPr>
          <w:spacing w:val="3"/>
          <w:sz w:val="20"/>
          <w:szCs w:val="20"/>
        </w:rPr>
        <w:t xml:space="preserve"> </w:t>
      </w:r>
      <w:r w:rsidRPr="00E13E51">
        <w:rPr>
          <w:spacing w:val="1"/>
          <w:sz w:val="20"/>
          <w:szCs w:val="20"/>
        </w:rPr>
        <w:t>(</w:t>
      </w:r>
      <w:r w:rsidRPr="00E13E51">
        <w:rPr>
          <w:sz w:val="20"/>
          <w:szCs w:val="20"/>
        </w:rPr>
        <w:t>Vo</w:t>
      </w:r>
      <w:r w:rsidRPr="00E13E51">
        <w:rPr>
          <w:spacing w:val="-4"/>
          <w:sz w:val="20"/>
          <w:szCs w:val="20"/>
        </w:rPr>
        <w:t>l</w:t>
      </w:r>
      <w:r w:rsidRPr="00E13E51">
        <w:rPr>
          <w:sz w:val="20"/>
          <w:szCs w:val="20"/>
        </w:rPr>
        <w:t>.</w:t>
      </w:r>
      <w:r w:rsidRPr="00E13E51">
        <w:rPr>
          <w:spacing w:val="5"/>
          <w:sz w:val="20"/>
          <w:szCs w:val="20"/>
        </w:rPr>
        <w:t xml:space="preserve"> </w:t>
      </w:r>
      <w:r w:rsidRPr="00E13E51">
        <w:rPr>
          <w:sz w:val="20"/>
          <w:szCs w:val="20"/>
        </w:rPr>
        <w:t>3</w:t>
      </w:r>
      <w:r w:rsidRPr="00E13E51">
        <w:rPr>
          <w:spacing w:val="-4"/>
          <w:sz w:val="20"/>
          <w:szCs w:val="20"/>
        </w:rPr>
        <w:t>4</w:t>
      </w:r>
      <w:r w:rsidRPr="00E13E51">
        <w:rPr>
          <w:sz w:val="20"/>
          <w:szCs w:val="20"/>
        </w:rPr>
        <w:t xml:space="preserve">, </w:t>
      </w:r>
      <w:r w:rsidRPr="00E13E51">
        <w:rPr>
          <w:spacing w:val="1"/>
          <w:sz w:val="20"/>
          <w:szCs w:val="20"/>
        </w:rPr>
        <w:t>I</w:t>
      </w:r>
      <w:r w:rsidRPr="00E13E51">
        <w:rPr>
          <w:spacing w:val="-2"/>
          <w:sz w:val="20"/>
          <w:szCs w:val="20"/>
        </w:rPr>
        <w:t>ss</w:t>
      </w:r>
      <w:r w:rsidRPr="00E13E51">
        <w:rPr>
          <w:sz w:val="20"/>
          <w:szCs w:val="20"/>
        </w:rPr>
        <w:t xml:space="preserve">ue    </w:t>
      </w:r>
      <w:r w:rsidRPr="00E13E51">
        <w:rPr>
          <w:spacing w:val="17"/>
          <w:sz w:val="20"/>
          <w:szCs w:val="20"/>
        </w:rPr>
        <w:t xml:space="preserve"> </w:t>
      </w:r>
      <w:r w:rsidRPr="00E13E51">
        <w:rPr>
          <w:sz w:val="20"/>
          <w:szCs w:val="20"/>
        </w:rPr>
        <w:t>2</w:t>
      </w:r>
      <w:r w:rsidRPr="00E13E51">
        <w:rPr>
          <w:spacing w:val="1"/>
          <w:sz w:val="20"/>
          <w:szCs w:val="20"/>
        </w:rPr>
        <w:t>)</w:t>
      </w:r>
      <w:r w:rsidRPr="00E13E51">
        <w:rPr>
          <w:sz w:val="20"/>
          <w:szCs w:val="20"/>
        </w:rPr>
        <w:t xml:space="preserve">.     </w:t>
      </w:r>
      <w:r w:rsidRPr="00E13E51">
        <w:rPr>
          <w:color w:val="0000FF"/>
          <w:spacing w:val="-33"/>
          <w:sz w:val="20"/>
          <w:szCs w:val="20"/>
        </w:rPr>
        <w:t xml:space="preserve"> </w:t>
      </w:r>
      <w:hyperlink r:id="rId35">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pacing w:val="-4"/>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g/10</w:t>
        </w:r>
        <w:r w:rsidRPr="00E13E51">
          <w:rPr>
            <w:color w:val="0000FF"/>
            <w:spacing w:val="2"/>
            <w:sz w:val="20"/>
            <w:szCs w:val="20"/>
            <w:u w:val="single" w:color="0000FF"/>
          </w:rPr>
          <w:t>.</w:t>
        </w:r>
        <w:r w:rsidRPr="00E13E51">
          <w:rPr>
            <w:color w:val="0000FF"/>
            <w:sz w:val="20"/>
            <w:szCs w:val="20"/>
            <w:u w:val="single" w:color="0000FF"/>
          </w:rPr>
          <w:t>1007/</w:t>
        </w:r>
        <w:r w:rsidRPr="00E13E51">
          <w:rPr>
            <w:color w:val="0000FF"/>
            <w:spacing w:val="-1"/>
            <w:sz w:val="20"/>
            <w:szCs w:val="20"/>
            <w:u w:val="single" w:color="0000FF"/>
          </w:rPr>
          <w:t>s</w:t>
        </w:r>
        <w:r w:rsidRPr="00E13E51">
          <w:rPr>
            <w:color w:val="0000FF"/>
            <w:sz w:val="20"/>
            <w:szCs w:val="20"/>
            <w:u w:val="single" w:color="0000FF"/>
          </w:rPr>
          <w:t>1359</w:t>
        </w:r>
        <w:r w:rsidRPr="00E13E51">
          <w:rPr>
            <w:color w:val="0000FF"/>
            <w:spacing w:val="2"/>
            <w:sz w:val="20"/>
            <w:szCs w:val="20"/>
            <w:u w:val="single" w:color="0000FF"/>
          </w:rPr>
          <w:t>3</w:t>
        </w:r>
        <w:r w:rsidRPr="00E13E51">
          <w:rPr>
            <w:color w:val="0000FF"/>
            <w:spacing w:val="-2"/>
            <w:sz w:val="20"/>
            <w:szCs w:val="20"/>
            <w:u w:val="single" w:color="0000FF"/>
          </w:rPr>
          <w:t>-</w:t>
        </w:r>
        <w:r w:rsidRPr="00E13E51">
          <w:rPr>
            <w:color w:val="0000FF"/>
            <w:sz w:val="20"/>
            <w:szCs w:val="20"/>
            <w:u w:val="single" w:color="0000FF"/>
          </w:rPr>
          <w:t>014-</w:t>
        </w:r>
      </w:hyperlink>
      <w:hyperlink r:id="rId36">
        <w:r w:rsidRPr="00E13E51">
          <w:rPr>
            <w:color w:val="0000FF"/>
            <w:sz w:val="20"/>
            <w:szCs w:val="20"/>
            <w:u w:val="single" w:color="0000FF"/>
          </w:rPr>
          <w:t>0212</w:t>
        </w:r>
        <w:r w:rsidRPr="00E13E51">
          <w:rPr>
            <w:color w:val="0000FF"/>
            <w:spacing w:val="-2"/>
            <w:sz w:val="20"/>
            <w:szCs w:val="20"/>
            <w:u w:val="single" w:color="0000FF"/>
          </w:rPr>
          <w:t>-</w:t>
        </w:r>
        <w:r w:rsidRPr="00E13E51">
          <w:rPr>
            <w:color w:val="0000FF"/>
            <w:sz w:val="20"/>
            <w:szCs w:val="20"/>
            <w:u w:val="single" w:color="0000FF"/>
          </w:rPr>
          <w:t>y</w:t>
        </w:r>
      </w:hyperlink>
    </w:p>
    <w:p w14:paraId="750EE886" w14:textId="22CDE5CE" w:rsidR="00256A70" w:rsidRPr="00E13E51" w:rsidRDefault="00256A70" w:rsidP="00E13E51">
      <w:pPr>
        <w:pStyle w:val="NoSpacing"/>
        <w:ind w:left="720" w:hanging="720"/>
        <w:jc w:val="both"/>
        <w:rPr>
          <w:sz w:val="20"/>
          <w:szCs w:val="20"/>
        </w:rPr>
      </w:pPr>
      <w:r w:rsidRPr="00E13E51">
        <w:rPr>
          <w:spacing w:val="-2"/>
          <w:sz w:val="20"/>
          <w:szCs w:val="20"/>
        </w:rPr>
        <w:t>M</w:t>
      </w:r>
      <w:r w:rsidRPr="00E13E51">
        <w:rPr>
          <w:spacing w:val="-1"/>
          <w:sz w:val="20"/>
          <w:szCs w:val="20"/>
        </w:rPr>
        <w:t>a</w:t>
      </w:r>
      <w:r w:rsidRPr="00E13E51">
        <w:rPr>
          <w:sz w:val="20"/>
          <w:szCs w:val="20"/>
        </w:rPr>
        <w:t>,</w:t>
      </w:r>
      <w:r w:rsidRPr="00E13E51">
        <w:rPr>
          <w:spacing w:val="20"/>
          <w:sz w:val="20"/>
          <w:szCs w:val="20"/>
        </w:rPr>
        <w:t xml:space="preserve"> </w:t>
      </w:r>
      <w:r w:rsidRPr="00E13E51">
        <w:rPr>
          <w:spacing w:val="2"/>
          <w:sz w:val="20"/>
          <w:szCs w:val="20"/>
        </w:rPr>
        <w:t>Z</w:t>
      </w:r>
      <w:r w:rsidRPr="00E13E51">
        <w:rPr>
          <w:spacing w:val="-2"/>
          <w:sz w:val="20"/>
          <w:szCs w:val="20"/>
        </w:rPr>
        <w:t>.</w:t>
      </w:r>
      <w:r w:rsidRPr="00E13E51">
        <w:rPr>
          <w:sz w:val="20"/>
          <w:szCs w:val="20"/>
        </w:rPr>
        <w:t>,</w:t>
      </w:r>
      <w:r w:rsidRPr="00E13E51">
        <w:rPr>
          <w:spacing w:val="20"/>
          <w:sz w:val="20"/>
          <w:szCs w:val="20"/>
        </w:rPr>
        <w:t xml:space="preserve"> </w:t>
      </w:r>
      <w:r w:rsidRPr="00E13E51">
        <w:rPr>
          <w:spacing w:val="-1"/>
          <w:sz w:val="20"/>
          <w:szCs w:val="20"/>
        </w:rPr>
        <w:t>B</w:t>
      </w:r>
      <w:r w:rsidRPr="00E13E51">
        <w:rPr>
          <w:sz w:val="20"/>
          <w:szCs w:val="20"/>
        </w:rPr>
        <w:t>o</w:t>
      </w:r>
      <w:r w:rsidRPr="00E13E51">
        <w:rPr>
          <w:spacing w:val="1"/>
          <w:sz w:val="20"/>
          <w:szCs w:val="20"/>
        </w:rPr>
        <w:t>r</w:t>
      </w:r>
      <w:r w:rsidRPr="00E13E51">
        <w:rPr>
          <w:spacing w:val="-4"/>
          <w:sz w:val="20"/>
          <w:szCs w:val="20"/>
        </w:rPr>
        <w:t>k</w:t>
      </w:r>
      <w:r w:rsidRPr="00E13E51">
        <w:rPr>
          <w:sz w:val="20"/>
          <w:szCs w:val="20"/>
        </w:rPr>
        <w:t>,</w:t>
      </w:r>
      <w:r w:rsidRPr="00E13E51">
        <w:rPr>
          <w:spacing w:val="16"/>
          <w:sz w:val="20"/>
          <w:szCs w:val="20"/>
        </w:rPr>
        <w:t xml:space="preserve"> </w:t>
      </w:r>
      <w:r w:rsidRPr="00E13E51">
        <w:rPr>
          <w:spacing w:val="2"/>
          <w:sz w:val="20"/>
          <w:szCs w:val="20"/>
        </w:rPr>
        <w:t>E</w:t>
      </w:r>
      <w:r w:rsidRPr="00E13E51">
        <w:rPr>
          <w:sz w:val="20"/>
          <w:szCs w:val="20"/>
        </w:rPr>
        <w:t>.</w:t>
      </w:r>
      <w:r w:rsidRPr="00E13E51">
        <w:rPr>
          <w:spacing w:val="16"/>
          <w:sz w:val="20"/>
          <w:szCs w:val="20"/>
        </w:rPr>
        <w:t xml:space="preserve"> </w:t>
      </w:r>
      <w:r w:rsidRPr="00E13E51">
        <w:rPr>
          <w:spacing w:val="-1"/>
          <w:sz w:val="20"/>
          <w:szCs w:val="20"/>
        </w:rPr>
        <w:t>W</w:t>
      </w:r>
      <w:r w:rsidRPr="00E13E51">
        <w:rPr>
          <w:spacing w:val="2"/>
          <w:sz w:val="20"/>
          <w:szCs w:val="20"/>
        </w:rPr>
        <w:t>.</w:t>
      </w:r>
      <w:r w:rsidRPr="00E13E51">
        <w:rPr>
          <w:sz w:val="20"/>
          <w:szCs w:val="20"/>
        </w:rPr>
        <w:t>,</w:t>
      </w:r>
      <w:r w:rsidRPr="00E13E51">
        <w:rPr>
          <w:spacing w:val="16"/>
          <w:sz w:val="20"/>
          <w:szCs w:val="20"/>
        </w:rPr>
        <w:t xml:space="preserve"> </w:t>
      </w:r>
      <w:r w:rsidRPr="00E13E51">
        <w:rPr>
          <w:spacing w:val="-1"/>
          <w:sz w:val="20"/>
          <w:szCs w:val="20"/>
        </w:rPr>
        <w:t>Ca</w:t>
      </w:r>
      <w:r w:rsidRPr="00E13E51">
        <w:rPr>
          <w:spacing w:val="1"/>
          <w:sz w:val="20"/>
          <w:szCs w:val="20"/>
        </w:rPr>
        <w:t>r</w:t>
      </w:r>
      <w:r w:rsidRPr="00E13E51">
        <w:rPr>
          <w:sz w:val="20"/>
          <w:szCs w:val="20"/>
        </w:rPr>
        <w:t>ly</w:t>
      </w:r>
      <w:r w:rsidRPr="00E13E51">
        <w:rPr>
          <w:spacing w:val="1"/>
          <w:sz w:val="20"/>
          <w:szCs w:val="20"/>
        </w:rPr>
        <w:t>l</w:t>
      </w:r>
      <w:r w:rsidRPr="00E13E51">
        <w:rPr>
          <w:spacing w:val="-1"/>
          <w:sz w:val="20"/>
          <w:szCs w:val="20"/>
        </w:rPr>
        <w:t>e</w:t>
      </w:r>
      <w:r w:rsidRPr="00E13E51">
        <w:rPr>
          <w:sz w:val="20"/>
          <w:szCs w:val="20"/>
        </w:rPr>
        <w:t>,</w:t>
      </w:r>
      <w:r w:rsidRPr="00E13E51">
        <w:rPr>
          <w:spacing w:val="16"/>
          <w:sz w:val="20"/>
          <w:szCs w:val="20"/>
        </w:rPr>
        <w:t xml:space="preserve"> </w:t>
      </w:r>
      <w:r w:rsidRPr="00E13E51">
        <w:rPr>
          <w:spacing w:val="-1"/>
          <w:sz w:val="20"/>
          <w:szCs w:val="20"/>
        </w:rPr>
        <w:t>C</w:t>
      </w:r>
      <w:r w:rsidRPr="00E13E51">
        <w:rPr>
          <w:sz w:val="20"/>
          <w:szCs w:val="20"/>
        </w:rPr>
        <w:t>.</w:t>
      </w:r>
      <w:r w:rsidRPr="00E13E51">
        <w:rPr>
          <w:spacing w:val="20"/>
          <w:sz w:val="20"/>
          <w:szCs w:val="20"/>
        </w:rPr>
        <w:t xml:space="preserve"> </w:t>
      </w:r>
      <w:r w:rsidRPr="00E13E51">
        <w:rPr>
          <w:spacing w:val="-4"/>
          <w:sz w:val="20"/>
          <w:szCs w:val="20"/>
        </w:rPr>
        <w:t>N</w:t>
      </w:r>
      <w:r w:rsidRPr="00E13E51">
        <w:rPr>
          <w:spacing w:val="2"/>
          <w:sz w:val="20"/>
          <w:szCs w:val="20"/>
        </w:rPr>
        <w:t>.</w:t>
      </w:r>
      <w:r w:rsidRPr="00E13E51">
        <w:rPr>
          <w:sz w:val="20"/>
          <w:szCs w:val="20"/>
        </w:rPr>
        <w:t>,</w:t>
      </w:r>
      <w:r w:rsidRPr="00E13E51">
        <w:rPr>
          <w:spacing w:val="16"/>
          <w:sz w:val="20"/>
          <w:szCs w:val="20"/>
        </w:rPr>
        <w:t xml:space="preserve"> </w:t>
      </w:r>
      <w:r w:rsidRPr="00E13E51">
        <w:rPr>
          <w:spacing w:val="2"/>
          <w:sz w:val="20"/>
          <w:szCs w:val="20"/>
        </w:rPr>
        <w:t>T</w:t>
      </w:r>
      <w:r w:rsidRPr="00E13E51">
        <w:rPr>
          <w:sz w:val="20"/>
          <w:szCs w:val="20"/>
        </w:rPr>
        <w:t>ie</w:t>
      </w:r>
      <w:r w:rsidRPr="00E13E51">
        <w:rPr>
          <w:spacing w:val="-4"/>
          <w:sz w:val="20"/>
          <w:szCs w:val="20"/>
        </w:rPr>
        <w:t>u</w:t>
      </w:r>
      <w:r w:rsidRPr="00E13E51">
        <w:rPr>
          <w:sz w:val="20"/>
          <w:szCs w:val="20"/>
        </w:rPr>
        <w:t>,</w:t>
      </w:r>
      <w:r w:rsidRPr="00E13E51">
        <w:rPr>
          <w:spacing w:val="20"/>
          <w:sz w:val="20"/>
          <w:szCs w:val="20"/>
        </w:rPr>
        <w:t xml:space="preserve"> </w:t>
      </w:r>
      <w:r w:rsidRPr="00E13E51">
        <w:rPr>
          <w:spacing w:val="-2"/>
          <w:sz w:val="20"/>
          <w:szCs w:val="20"/>
        </w:rPr>
        <w:t>J.</w:t>
      </w:r>
      <w:r w:rsidRPr="00E13E51">
        <w:rPr>
          <w:sz w:val="20"/>
          <w:szCs w:val="20"/>
        </w:rPr>
        <w:t>,</w:t>
      </w:r>
      <w:r w:rsidRPr="00E13E51">
        <w:rPr>
          <w:spacing w:val="20"/>
          <w:sz w:val="20"/>
          <w:szCs w:val="20"/>
        </w:rPr>
        <w:t xml:space="preserve"> </w:t>
      </w:r>
      <w:r w:rsidRPr="00E13E51">
        <w:rPr>
          <w:sz w:val="20"/>
          <w:szCs w:val="20"/>
        </w:rPr>
        <w:t>G</w:t>
      </w:r>
      <w:r w:rsidRPr="00E13E51">
        <w:rPr>
          <w:spacing w:val="1"/>
          <w:sz w:val="20"/>
          <w:szCs w:val="20"/>
        </w:rPr>
        <w:t>r</w:t>
      </w:r>
      <w:r w:rsidRPr="00E13E51">
        <w:rPr>
          <w:spacing w:val="-4"/>
          <w:sz w:val="20"/>
          <w:szCs w:val="20"/>
        </w:rPr>
        <w:t>o</w:t>
      </w:r>
      <w:r w:rsidRPr="00E13E51">
        <w:rPr>
          <w:spacing w:val="-2"/>
          <w:sz w:val="20"/>
          <w:szCs w:val="20"/>
        </w:rPr>
        <w:t>ss</w:t>
      </w:r>
      <w:r w:rsidRPr="00E13E51">
        <w:rPr>
          <w:sz w:val="20"/>
          <w:szCs w:val="20"/>
        </w:rPr>
        <w:t>,</w:t>
      </w:r>
      <w:r w:rsidRPr="00E13E51">
        <w:rPr>
          <w:spacing w:val="20"/>
          <w:sz w:val="20"/>
          <w:szCs w:val="20"/>
        </w:rPr>
        <w:t xml:space="preserve"> </w:t>
      </w:r>
      <w:r w:rsidRPr="00E13E51">
        <w:rPr>
          <w:spacing w:val="-1"/>
          <w:sz w:val="20"/>
          <w:szCs w:val="20"/>
        </w:rPr>
        <w:t>C</w:t>
      </w:r>
      <w:r w:rsidRPr="00E13E51">
        <w:rPr>
          <w:sz w:val="20"/>
          <w:szCs w:val="20"/>
        </w:rPr>
        <w:t>.D</w:t>
      </w:r>
      <w:r w:rsidRPr="00E13E51">
        <w:rPr>
          <w:spacing w:val="1"/>
          <w:sz w:val="20"/>
          <w:szCs w:val="20"/>
        </w:rPr>
        <w:t>.</w:t>
      </w:r>
      <w:r w:rsidRPr="00E13E51">
        <w:rPr>
          <w:sz w:val="20"/>
          <w:szCs w:val="20"/>
        </w:rPr>
        <w:t>,</w:t>
      </w:r>
      <w:r w:rsidRPr="00E13E51">
        <w:rPr>
          <w:spacing w:val="28"/>
          <w:sz w:val="20"/>
          <w:szCs w:val="20"/>
        </w:rPr>
        <w:t xml:space="preserve"> </w:t>
      </w:r>
      <w:r w:rsidRPr="00E13E51">
        <w:rPr>
          <w:sz w:val="20"/>
          <w:szCs w:val="20"/>
        </w:rPr>
        <w:t>&amp;</w:t>
      </w:r>
      <w:r w:rsidRPr="00E13E51">
        <w:rPr>
          <w:spacing w:val="26"/>
          <w:sz w:val="20"/>
          <w:szCs w:val="20"/>
        </w:rPr>
        <w:t xml:space="preserv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w:t>
      </w:r>
      <w:r w:rsidRPr="00E13E51">
        <w:rPr>
          <w:spacing w:val="28"/>
          <w:sz w:val="20"/>
          <w:szCs w:val="20"/>
        </w:rPr>
        <w:t xml:space="preserve"> </w:t>
      </w:r>
      <w:r w:rsidRPr="00E13E51">
        <w:rPr>
          <w:spacing w:val="1"/>
          <w:sz w:val="20"/>
          <w:szCs w:val="20"/>
        </w:rPr>
        <w:t>S</w:t>
      </w:r>
      <w:r w:rsidRPr="00E13E51">
        <w:rPr>
          <w:sz w:val="20"/>
          <w:szCs w:val="20"/>
        </w:rPr>
        <w:t>.</w:t>
      </w:r>
      <w:r w:rsidRPr="00E13E51">
        <w:rPr>
          <w:spacing w:val="28"/>
          <w:sz w:val="20"/>
          <w:szCs w:val="20"/>
        </w:rPr>
        <w:t xml:space="preserve"> </w:t>
      </w:r>
      <w:r w:rsidRPr="00E13E51">
        <w:rPr>
          <w:sz w:val="20"/>
          <w:szCs w:val="20"/>
        </w:rPr>
        <w:t>X.</w:t>
      </w:r>
      <w:r w:rsidRPr="00E13E51">
        <w:rPr>
          <w:spacing w:val="27"/>
          <w:sz w:val="20"/>
          <w:szCs w:val="20"/>
        </w:rPr>
        <w:t xml:space="preserve"> </w:t>
      </w:r>
      <w:r w:rsidRPr="00E13E51">
        <w:rPr>
          <w:spacing w:val="1"/>
          <w:sz w:val="20"/>
          <w:szCs w:val="20"/>
        </w:rPr>
        <w:t>(</w:t>
      </w:r>
      <w:r w:rsidRPr="00E13E51">
        <w:rPr>
          <w:sz w:val="20"/>
          <w:szCs w:val="20"/>
        </w:rPr>
        <w:t>202</w:t>
      </w:r>
      <w:r w:rsidRPr="00E13E51">
        <w:rPr>
          <w:spacing w:val="-4"/>
          <w:sz w:val="20"/>
          <w:szCs w:val="20"/>
        </w:rPr>
        <w:t>2</w:t>
      </w:r>
      <w:r w:rsidRPr="00E13E51">
        <w:rPr>
          <w:spacing w:val="1"/>
          <w:sz w:val="20"/>
          <w:szCs w:val="20"/>
        </w:rPr>
        <w:t>)</w:t>
      </w:r>
      <w:r w:rsidRPr="00E13E51">
        <w:rPr>
          <w:sz w:val="20"/>
          <w:szCs w:val="20"/>
        </w:rPr>
        <w:t>.</w:t>
      </w:r>
      <w:r w:rsidRPr="00E13E51">
        <w:rPr>
          <w:spacing w:val="28"/>
          <w:sz w:val="20"/>
          <w:szCs w:val="20"/>
        </w:rPr>
        <w:t xml:space="preserve"> </w:t>
      </w:r>
      <w:r w:rsidRPr="00E13E51">
        <w:rPr>
          <w:spacing w:val="-1"/>
          <w:sz w:val="20"/>
          <w:szCs w:val="20"/>
        </w:rPr>
        <w:t>Ca</w:t>
      </w:r>
      <w:r w:rsidRPr="00E13E51">
        <w:rPr>
          <w:spacing w:val="1"/>
          <w:sz w:val="20"/>
          <w:szCs w:val="20"/>
        </w:rPr>
        <w:t>r</w:t>
      </w:r>
      <w:r w:rsidRPr="00E13E51">
        <w:rPr>
          <w:sz w:val="20"/>
          <w:szCs w:val="20"/>
        </w:rPr>
        <w:t>bon</w:t>
      </w:r>
      <w:r w:rsidRPr="00E13E51">
        <w:rPr>
          <w:spacing w:val="26"/>
          <w:sz w:val="20"/>
          <w:szCs w:val="20"/>
        </w:rPr>
        <w:t xml:space="preserve"> </w:t>
      </w:r>
      <w:r w:rsidRPr="00E13E51">
        <w:rPr>
          <w:spacing w:val="-2"/>
          <w:sz w:val="20"/>
          <w:szCs w:val="20"/>
        </w:rPr>
        <w:t>s</w:t>
      </w:r>
      <w:r w:rsidRPr="00E13E51">
        <w:rPr>
          <w:sz w:val="20"/>
          <w:szCs w:val="20"/>
        </w:rPr>
        <w:t>tocks</w:t>
      </w:r>
      <w:r w:rsidRPr="00E13E51">
        <w:rPr>
          <w:spacing w:val="28"/>
          <w:sz w:val="20"/>
          <w:szCs w:val="20"/>
        </w:rPr>
        <w:t xml:space="preserve"> </w:t>
      </w:r>
      <w:proofErr w:type="spellStart"/>
      <w:r w:rsidRPr="00E13E51">
        <w:rPr>
          <w:sz w:val="20"/>
          <w:szCs w:val="20"/>
        </w:rPr>
        <w:t>di</w:t>
      </w:r>
      <w:r w:rsidRPr="00E13E51">
        <w:rPr>
          <w:spacing w:val="2"/>
          <w:sz w:val="20"/>
          <w:szCs w:val="20"/>
        </w:rPr>
        <w:t>f</w:t>
      </w:r>
      <w:r w:rsidRPr="00E13E51">
        <w:rPr>
          <w:spacing w:val="1"/>
          <w:sz w:val="20"/>
          <w:szCs w:val="20"/>
        </w:rPr>
        <w:t>f</w:t>
      </w:r>
      <w:r w:rsidRPr="00E13E51">
        <w:rPr>
          <w:spacing w:val="-5"/>
          <w:sz w:val="20"/>
          <w:szCs w:val="20"/>
        </w:rPr>
        <w:t>e</w:t>
      </w:r>
      <w:r w:rsidRPr="00E13E51">
        <w:rPr>
          <w:sz w:val="20"/>
          <w:szCs w:val="20"/>
        </w:rPr>
        <w:t>r</w:t>
      </w:r>
      <w:r w:rsidRPr="00E13E51">
        <w:rPr>
          <w:spacing w:val="-1"/>
          <w:sz w:val="20"/>
          <w:szCs w:val="20"/>
        </w:rPr>
        <w:t>a</w:t>
      </w:r>
      <w:r w:rsidRPr="00E13E51">
        <w:rPr>
          <w:sz w:val="20"/>
          <w:szCs w:val="20"/>
        </w:rPr>
        <w:t>mong</w:t>
      </w:r>
      <w:proofErr w:type="spellEnd"/>
      <w:r w:rsidRPr="00E13E51">
        <w:rPr>
          <w:sz w:val="20"/>
          <w:szCs w:val="20"/>
        </w:rPr>
        <w:t xml:space="preserve">  </w:t>
      </w:r>
      <w:r w:rsidRPr="00E13E51">
        <w:rPr>
          <w:spacing w:val="2"/>
          <w:sz w:val="20"/>
          <w:szCs w:val="20"/>
        </w:rPr>
        <w:t xml:space="preserve"> </w:t>
      </w:r>
      <w:r w:rsidRPr="00E13E51">
        <w:rPr>
          <w:sz w:val="20"/>
          <w:szCs w:val="20"/>
        </w:rPr>
        <w:t>land</w:t>
      </w:r>
      <w:r w:rsidRPr="00E13E51">
        <w:rPr>
          <w:spacing w:val="-3"/>
          <w:sz w:val="20"/>
          <w:szCs w:val="20"/>
        </w:rPr>
        <w:t>-</w:t>
      </w:r>
      <w:r w:rsidRPr="00E13E51">
        <w:rPr>
          <w:sz w:val="20"/>
          <w:szCs w:val="20"/>
        </w:rPr>
        <w:t>u</w:t>
      </w:r>
      <w:r w:rsidRPr="00E13E51">
        <w:rPr>
          <w:spacing w:val="-2"/>
          <w:sz w:val="20"/>
          <w:szCs w:val="20"/>
        </w:rPr>
        <w:t>s</w:t>
      </w:r>
      <w:r w:rsidRPr="00E13E51">
        <w:rPr>
          <w:spacing w:val="3"/>
          <w:sz w:val="20"/>
          <w:szCs w:val="20"/>
        </w:rPr>
        <w:t>e</w:t>
      </w:r>
      <w:r w:rsidRPr="00E13E51">
        <w:rPr>
          <w:sz w:val="20"/>
          <w:szCs w:val="20"/>
        </w:rPr>
        <w:t xml:space="preserve">s   in  </w:t>
      </w:r>
      <w:r w:rsidRPr="00E13E51">
        <w:rPr>
          <w:spacing w:val="2"/>
          <w:sz w:val="20"/>
          <w:szCs w:val="20"/>
        </w:rPr>
        <w:t xml:space="preserve">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 xml:space="preserve">y  </w:t>
      </w:r>
      <w:r w:rsidRPr="00E13E51">
        <w:rPr>
          <w:spacing w:val="2"/>
          <w:sz w:val="20"/>
          <w:szCs w:val="20"/>
        </w:rPr>
        <w:t xml:space="preserve"> </w:t>
      </w:r>
      <w:r w:rsidRPr="00E13E51">
        <w:rPr>
          <w:spacing w:val="-2"/>
          <w:sz w:val="20"/>
          <w:szCs w:val="20"/>
        </w:rPr>
        <w:t>s</w:t>
      </w:r>
      <w:r w:rsidRPr="00E13E51">
        <w:rPr>
          <w:sz w:val="20"/>
          <w:szCs w:val="20"/>
        </w:rPr>
        <w:t>y</w:t>
      </w:r>
      <w:r w:rsidRPr="00E13E51">
        <w:rPr>
          <w:spacing w:val="-2"/>
          <w:sz w:val="20"/>
          <w:szCs w:val="20"/>
        </w:rPr>
        <w:t>s</w:t>
      </w:r>
      <w:r w:rsidRPr="00E13E51">
        <w:rPr>
          <w:sz w:val="20"/>
          <w:szCs w:val="20"/>
        </w:rPr>
        <w:t>tems   in w</w:t>
      </w:r>
      <w:r w:rsidRPr="00E13E51">
        <w:rPr>
          <w:spacing w:val="-1"/>
          <w:sz w:val="20"/>
          <w:szCs w:val="20"/>
        </w:rPr>
        <w:t>e</w:t>
      </w:r>
      <w:r w:rsidRPr="00E13E51">
        <w:rPr>
          <w:spacing w:val="-2"/>
          <w:sz w:val="20"/>
          <w:szCs w:val="20"/>
        </w:rPr>
        <w:t>s</w:t>
      </w:r>
      <w:r w:rsidRPr="00E13E51">
        <w:rPr>
          <w:sz w:val="20"/>
          <w:szCs w:val="20"/>
        </w:rPr>
        <w:t>te</w:t>
      </w:r>
      <w:r w:rsidRPr="00E13E51">
        <w:rPr>
          <w:spacing w:val="1"/>
          <w:sz w:val="20"/>
          <w:szCs w:val="20"/>
        </w:rPr>
        <w:t>r</w:t>
      </w:r>
      <w:r w:rsidRPr="00E13E51">
        <w:rPr>
          <w:sz w:val="20"/>
          <w:szCs w:val="20"/>
        </w:rPr>
        <w:t xml:space="preserve">n </w:t>
      </w:r>
      <w:r w:rsidRPr="00E13E51">
        <w:rPr>
          <w:spacing w:val="-1"/>
          <w:sz w:val="20"/>
          <w:szCs w:val="20"/>
        </w:rPr>
        <w:t>Ca</w:t>
      </w:r>
      <w:r w:rsidRPr="00E13E51">
        <w:rPr>
          <w:sz w:val="20"/>
          <w:szCs w:val="20"/>
        </w:rPr>
        <w:t>n</w:t>
      </w:r>
      <w:r w:rsidRPr="00E13E51">
        <w:rPr>
          <w:spacing w:val="-1"/>
          <w:sz w:val="20"/>
          <w:szCs w:val="20"/>
        </w:rPr>
        <w:t>a</w:t>
      </w:r>
      <w:r w:rsidRPr="00E13E51">
        <w:rPr>
          <w:sz w:val="20"/>
          <w:szCs w:val="20"/>
        </w:rPr>
        <w:t>d</w:t>
      </w:r>
      <w:r w:rsidRPr="00E13E51">
        <w:rPr>
          <w:spacing w:val="-1"/>
          <w:sz w:val="20"/>
          <w:szCs w:val="20"/>
        </w:rPr>
        <w:t>a</w:t>
      </w:r>
      <w:r w:rsidRPr="00E13E51">
        <w:rPr>
          <w:sz w:val="20"/>
          <w:szCs w:val="20"/>
        </w:rPr>
        <w:t>.</w:t>
      </w:r>
      <w:r w:rsidRPr="00E13E51">
        <w:rPr>
          <w:spacing w:val="2"/>
          <w:sz w:val="20"/>
          <w:szCs w:val="20"/>
        </w:rPr>
        <w:t xml:space="preserve"> </w:t>
      </w:r>
      <w:r w:rsidRPr="00E13E51">
        <w:rPr>
          <w:sz w:val="20"/>
          <w:szCs w:val="20"/>
        </w:rPr>
        <w:t>Ag</w:t>
      </w:r>
      <w:r w:rsidRPr="00E13E51">
        <w:rPr>
          <w:spacing w:val="1"/>
          <w:sz w:val="20"/>
          <w:szCs w:val="20"/>
        </w:rPr>
        <w:t>r</w:t>
      </w:r>
      <w:r w:rsidRPr="00E13E51">
        <w:rPr>
          <w:sz w:val="20"/>
          <w:szCs w:val="20"/>
        </w:rPr>
        <w:t>icultu</w:t>
      </w:r>
      <w:r w:rsidRPr="00E13E51">
        <w:rPr>
          <w:spacing w:val="2"/>
          <w:sz w:val="20"/>
          <w:szCs w:val="20"/>
        </w:rPr>
        <w:t>r</w:t>
      </w:r>
      <w:r w:rsidRPr="00E13E51">
        <w:rPr>
          <w:spacing w:val="-1"/>
          <w:sz w:val="20"/>
          <w:szCs w:val="20"/>
        </w:rPr>
        <w:t>a</w:t>
      </w:r>
      <w:r w:rsidRPr="00E13E51">
        <w:rPr>
          <w:sz w:val="20"/>
          <w:szCs w:val="20"/>
        </w:rPr>
        <w:t xml:space="preserve">l </w:t>
      </w:r>
      <w:r w:rsidRPr="00E13E51">
        <w:rPr>
          <w:spacing w:val="-1"/>
          <w:sz w:val="20"/>
          <w:szCs w:val="20"/>
        </w:rPr>
        <w:t>a</w:t>
      </w:r>
      <w:r w:rsidRPr="00E13E51">
        <w:rPr>
          <w:sz w:val="20"/>
          <w:szCs w:val="20"/>
        </w:rPr>
        <w:t xml:space="preserve">nd </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 xml:space="preserve">t </w:t>
      </w:r>
      <w:r w:rsidRPr="00E13E51">
        <w:rPr>
          <w:spacing w:val="-2"/>
          <w:sz w:val="20"/>
          <w:szCs w:val="20"/>
        </w:rPr>
        <w:t>M</w:t>
      </w:r>
      <w:r w:rsidRPr="00E13E51">
        <w:rPr>
          <w:spacing w:val="-1"/>
          <w:sz w:val="20"/>
          <w:szCs w:val="20"/>
        </w:rPr>
        <w:t>e</w:t>
      </w:r>
      <w:r w:rsidRPr="00E13E51">
        <w:rPr>
          <w:sz w:val="20"/>
          <w:szCs w:val="20"/>
        </w:rPr>
        <w:t>teo</w:t>
      </w:r>
      <w:r w:rsidRPr="00E13E51">
        <w:rPr>
          <w:spacing w:val="1"/>
          <w:sz w:val="20"/>
          <w:szCs w:val="20"/>
        </w:rPr>
        <w:t>r</w:t>
      </w:r>
      <w:r w:rsidRPr="00E13E51">
        <w:rPr>
          <w:sz w:val="20"/>
          <w:szCs w:val="20"/>
        </w:rPr>
        <w:t>ology,</w:t>
      </w:r>
      <w:r w:rsidRPr="00E13E51">
        <w:rPr>
          <w:spacing w:val="1"/>
          <w:sz w:val="20"/>
          <w:szCs w:val="20"/>
        </w:rPr>
        <w:t xml:space="preserve"> </w:t>
      </w:r>
      <w:r w:rsidRPr="00E13E51">
        <w:rPr>
          <w:sz w:val="20"/>
          <w:szCs w:val="20"/>
        </w:rPr>
        <w:t>313, 10875</w:t>
      </w:r>
      <w:r w:rsidRPr="00E13E51">
        <w:rPr>
          <w:spacing w:val="-4"/>
          <w:sz w:val="20"/>
          <w:szCs w:val="20"/>
        </w:rPr>
        <w:t>6</w:t>
      </w:r>
      <w:r w:rsidRPr="00E13E51">
        <w:rPr>
          <w:sz w:val="20"/>
          <w:szCs w:val="20"/>
        </w:rPr>
        <w:t xml:space="preserve">. </w:t>
      </w:r>
      <w:hyperlink r:id="rId37">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J</w:t>
        </w:r>
        <w:r w:rsidRPr="00E13E51">
          <w:rPr>
            <w:color w:val="0000FF"/>
            <w:spacing w:val="2"/>
            <w:sz w:val="20"/>
            <w:szCs w:val="20"/>
            <w:u w:val="single" w:color="0000FF"/>
          </w:rPr>
          <w:t>.</w:t>
        </w:r>
        <w:r w:rsidRPr="00E13E51">
          <w:rPr>
            <w:color w:val="0000FF"/>
            <w:sz w:val="20"/>
            <w:szCs w:val="20"/>
            <w:u w:val="single" w:color="0000FF"/>
          </w:rPr>
          <w:t>A</w:t>
        </w:r>
        <w:r w:rsidRPr="00E13E51">
          <w:rPr>
            <w:color w:val="0000FF"/>
            <w:spacing w:val="-1"/>
            <w:sz w:val="20"/>
            <w:szCs w:val="20"/>
            <w:u w:val="single" w:color="0000FF"/>
          </w:rPr>
          <w:t>GR</w:t>
        </w:r>
        <w:r w:rsidRPr="00E13E51">
          <w:rPr>
            <w:color w:val="0000FF"/>
            <w:spacing w:val="1"/>
            <w:sz w:val="20"/>
            <w:szCs w:val="20"/>
            <w:u w:val="single" w:color="0000FF"/>
          </w:rPr>
          <w:t>F</w:t>
        </w:r>
        <w:r w:rsidRPr="00E13E51">
          <w:rPr>
            <w:color w:val="0000FF"/>
            <w:sz w:val="20"/>
            <w:szCs w:val="20"/>
            <w:u w:val="single" w:color="0000FF"/>
          </w:rPr>
          <w:t>O</w:t>
        </w:r>
        <w:r w:rsidRPr="00E13E51">
          <w:rPr>
            <w:color w:val="0000FF"/>
            <w:spacing w:val="-2"/>
            <w:sz w:val="20"/>
            <w:szCs w:val="20"/>
            <w:u w:val="single" w:color="0000FF"/>
          </w:rPr>
          <w:t>RM</w:t>
        </w:r>
        <w:r w:rsidRPr="00E13E51">
          <w:rPr>
            <w:color w:val="0000FF"/>
            <w:spacing w:val="2"/>
            <w:sz w:val="20"/>
            <w:szCs w:val="20"/>
            <w:u w:val="single" w:color="0000FF"/>
          </w:rPr>
          <w:t>ET.</w:t>
        </w:r>
        <w:r w:rsidRPr="00E13E51">
          <w:rPr>
            <w:color w:val="0000FF"/>
            <w:sz w:val="20"/>
            <w:szCs w:val="20"/>
            <w:u w:val="single" w:color="0000FF"/>
          </w:rPr>
          <w:t>2021</w:t>
        </w:r>
        <w:r w:rsidRPr="00E13E51">
          <w:rPr>
            <w:color w:val="0000FF"/>
            <w:spacing w:val="2"/>
            <w:sz w:val="20"/>
            <w:szCs w:val="20"/>
            <w:u w:val="single" w:color="0000FF"/>
          </w:rPr>
          <w:t>.</w:t>
        </w:r>
        <w:r w:rsidRPr="00E13E51">
          <w:rPr>
            <w:color w:val="0000FF"/>
            <w:sz w:val="20"/>
            <w:szCs w:val="20"/>
            <w:u w:val="single" w:color="0000FF"/>
          </w:rPr>
          <w:t>108</w:t>
        </w:r>
      </w:hyperlink>
      <w:hyperlink r:id="rId38">
        <w:r w:rsidRPr="00E13E51">
          <w:rPr>
            <w:color w:val="0000FF"/>
            <w:sz w:val="20"/>
            <w:szCs w:val="20"/>
            <w:u w:val="single" w:color="0000FF"/>
          </w:rPr>
          <w:t>756</w:t>
        </w:r>
      </w:hyperlink>
    </w:p>
    <w:p w14:paraId="57FB4248" w14:textId="77777777" w:rsidR="00256A70" w:rsidRPr="00E13E51" w:rsidRDefault="00256A70" w:rsidP="00E13E51">
      <w:pPr>
        <w:pStyle w:val="NoSpacing"/>
        <w:ind w:left="720" w:hanging="720"/>
        <w:jc w:val="both"/>
        <w:rPr>
          <w:sz w:val="20"/>
          <w:szCs w:val="20"/>
        </w:rPr>
      </w:pPr>
      <w:r w:rsidRPr="00E13E51">
        <w:rPr>
          <w:spacing w:val="-2"/>
          <w:sz w:val="20"/>
          <w:szCs w:val="20"/>
        </w:rPr>
        <w:t>M</w:t>
      </w:r>
      <w:r w:rsidRPr="00E13E51">
        <w:rPr>
          <w:spacing w:val="-1"/>
          <w:sz w:val="20"/>
          <w:szCs w:val="20"/>
        </w:rPr>
        <w:t>ec</w:t>
      </w:r>
      <w:r w:rsidRPr="00E13E51">
        <w:rPr>
          <w:sz w:val="20"/>
          <w:szCs w:val="20"/>
        </w:rPr>
        <w:t>h</w:t>
      </w:r>
      <w:r w:rsidRPr="00E13E51">
        <w:rPr>
          <w:spacing w:val="-1"/>
          <w:sz w:val="20"/>
          <w:szCs w:val="20"/>
        </w:rPr>
        <w:t>e</w:t>
      </w:r>
      <w:r w:rsidRPr="00E13E51">
        <w:rPr>
          <w:spacing w:val="1"/>
          <w:sz w:val="20"/>
          <w:szCs w:val="20"/>
        </w:rPr>
        <w:t>r</w:t>
      </w:r>
      <w:r w:rsidRPr="00E13E51">
        <w:rPr>
          <w:sz w:val="20"/>
          <w:szCs w:val="20"/>
        </w:rPr>
        <w:t>gui,</w:t>
      </w:r>
      <w:r w:rsidRPr="00E13E51">
        <w:rPr>
          <w:spacing w:val="4"/>
          <w:sz w:val="20"/>
          <w:szCs w:val="20"/>
        </w:rPr>
        <w:t xml:space="preserve"> </w:t>
      </w:r>
      <w:r w:rsidRPr="00E13E51">
        <w:rPr>
          <w:sz w:val="20"/>
          <w:szCs w:val="20"/>
        </w:rPr>
        <w:t>K</w:t>
      </w:r>
      <w:r w:rsidRPr="00E13E51">
        <w:rPr>
          <w:spacing w:val="-2"/>
          <w:sz w:val="20"/>
          <w:szCs w:val="20"/>
        </w:rPr>
        <w:t>.</w:t>
      </w:r>
      <w:r w:rsidRPr="00E13E51">
        <w:rPr>
          <w:sz w:val="20"/>
          <w:szCs w:val="20"/>
        </w:rPr>
        <w:t>,</w:t>
      </w:r>
      <w:r w:rsidRPr="00E13E51">
        <w:rPr>
          <w:spacing w:val="4"/>
          <w:sz w:val="20"/>
          <w:szCs w:val="20"/>
        </w:rPr>
        <w:t xml:space="preserve"> </w:t>
      </w:r>
      <w:r w:rsidRPr="00E13E51">
        <w:rPr>
          <w:sz w:val="20"/>
          <w:szCs w:val="20"/>
        </w:rPr>
        <w:t>N</w:t>
      </w:r>
      <w:r w:rsidRPr="00E13E51">
        <w:rPr>
          <w:spacing w:val="-1"/>
          <w:sz w:val="20"/>
          <w:szCs w:val="20"/>
        </w:rPr>
        <w:t>a</w:t>
      </w:r>
      <w:r w:rsidRPr="00E13E51">
        <w:rPr>
          <w:sz w:val="20"/>
          <w:szCs w:val="20"/>
        </w:rPr>
        <w:t>ghmouch</w:t>
      </w:r>
      <w:r w:rsidRPr="00E13E51">
        <w:rPr>
          <w:spacing w:val="-4"/>
          <w:sz w:val="20"/>
          <w:szCs w:val="20"/>
        </w:rPr>
        <w:t>i</w:t>
      </w:r>
      <w:r w:rsidRPr="00E13E51">
        <w:rPr>
          <w:sz w:val="20"/>
          <w:szCs w:val="20"/>
        </w:rPr>
        <w:t xml:space="preserve">, </w:t>
      </w:r>
      <w:r w:rsidRPr="00E13E51">
        <w:rPr>
          <w:spacing w:val="1"/>
          <w:sz w:val="20"/>
          <w:szCs w:val="20"/>
        </w:rPr>
        <w:t>S</w:t>
      </w:r>
      <w:r w:rsidRPr="00E13E51">
        <w:rPr>
          <w:spacing w:val="-2"/>
          <w:sz w:val="20"/>
          <w:szCs w:val="20"/>
        </w:rPr>
        <w:t>.</w:t>
      </w:r>
      <w:r w:rsidRPr="00E13E51">
        <w:rPr>
          <w:sz w:val="20"/>
          <w:szCs w:val="20"/>
        </w:rPr>
        <w:t>, Altami</w:t>
      </w:r>
      <w:r w:rsidRPr="00E13E51">
        <w:rPr>
          <w:spacing w:val="1"/>
          <w:sz w:val="20"/>
          <w:szCs w:val="20"/>
        </w:rPr>
        <w:t>m</w:t>
      </w:r>
      <w:r w:rsidRPr="00E13E51">
        <w:rPr>
          <w:sz w:val="20"/>
          <w:szCs w:val="20"/>
        </w:rPr>
        <w:t xml:space="preserve">i, </w:t>
      </w:r>
      <w:r w:rsidRPr="00E13E51">
        <w:rPr>
          <w:spacing w:val="-4"/>
          <w:sz w:val="20"/>
          <w:szCs w:val="20"/>
        </w:rPr>
        <w:t>A</w:t>
      </w:r>
      <w:r w:rsidRPr="00E13E51">
        <w:rPr>
          <w:sz w:val="20"/>
          <w:szCs w:val="20"/>
        </w:rPr>
        <w:t xml:space="preserve">. </w:t>
      </w:r>
      <w:r w:rsidRPr="00E13E51">
        <w:rPr>
          <w:spacing w:val="1"/>
          <w:sz w:val="20"/>
          <w:szCs w:val="20"/>
        </w:rPr>
        <w:t>S</w:t>
      </w:r>
      <w:r w:rsidRPr="00E13E51">
        <w:rPr>
          <w:spacing w:val="2"/>
          <w:sz w:val="20"/>
          <w:szCs w:val="20"/>
        </w:rPr>
        <w:t>.</w:t>
      </w:r>
      <w:r w:rsidRPr="00E13E51">
        <w:rPr>
          <w:sz w:val="20"/>
          <w:szCs w:val="20"/>
        </w:rPr>
        <w:t xml:space="preserve">, &amp; </w:t>
      </w:r>
      <w:r w:rsidRPr="00E13E51">
        <w:rPr>
          <w:spacing w:val="-2"/>
          <w:sz w:val="20"/>
          <w:szCs w:val="20"/>
        </w:rPr>
        <w:t>J</w:t>
      </w:r>
      <w:r w:rsidRPr="00E13E51">
        <w:rPr>
          <w:spacing w:val="-1"/>
          <w:sz w:val="20"/>
          <w:szCs w:val="20"/>
        </w:rPr>
        <w:t>a</w:t>
      </w:r>
      <w:r w:rsidRPr="00E13E51">
        <w:rPr>
          <w:sz w:val="20"/>
          <w:szCs w:val="20"/>
        </w:rPr>
        <w:t>ou</w:t>
      </w:r>
      <w:r w:rsidRPr="00E13E51">
        <w:rPr>
          <w:spacing w:val="-1"/>
          <w:sz w:val="20"/>
          <w:szCs w:val="20"/>
        </w:rPr>
        <w:t>a</w:t>
      </w:r>
      <w:r w:rsidRPr="00E13E51">
        <w:rPr>
          <w:sz w:val="20"/>
          <w:szCs w:val="20"/>
        </w:rPr>
        <w:t>di,</w:t>
      </w:r>
      <w:r w:rsidRPr="00E13E51">
        <w:rPr>
          <w:spacing w:val="4"/>
          <w:sz w:val="20"/>
          <w:szCs w:val="20"/>
        </w:rPr>
        <w:t xml:space="preserve"> </w:t>
      </w:r>
      <w:r w:rsidRPr="00E13E51">
        <w:rPr>
          <w:spacing w:val="-1"/>
          <w:sz w:val="20"/>
          <w:szCs w:val="20"/>
        </w:rPr>
        <w:t>W</w:t>
      </w:r>
      <w:r w:rsidRPr="00E13E51">
        <w:rPr>
          <w:sz w:val="20"/>
          <w:szCs w:val="20"/>
        </w:rPr>
        <w:t xml:space="preserve">. </w:t>
      </w:r>
      <w:r w:rsidRPr="00E13E51">
        <w:rPr>
          <w:spacing w:val="1"/>
          <w:sz w:val="20"/>
          <w:szCs w:val="20"/>
        </w:rPr>
        <w:t>(</w:t>
      </w:r>
      <w:r w:rsidRPr="00E13E51">
        <w:rPr>
          <w:sz w:val="20"/>
          <w:szCs w:val="20"/>
        </w:rPr>
        <w:t>2021</w:t>
      </w:r>
      <w:r w:rsidRPr="00E13E51">
        <w:rPr>
          <w:spacing w:val="-3"/>
          <w:sz w:val="20"/>
          <w:szCs w:val="20"/>
        </w:rPr>
        <w:t>)</w:t>
      </w:r>
      <w:r w:rsidRPr="00E13E51">
        <w:rPr>
          <w:sz w:val="20"/>
          <w:szCs w:val="20"/>
        </w:rPr>
        <w:t xml:space="preserve">. </w:t>
      </w:r>
      <w:r w:rsidRPr="00E13E51">
        <w:rPr>
          <w:spacing w:val="2"/>
          <w:sz w:val="20"/>
          <w:szCs w:val="20"/>
        </w:rPr>
        <w:t>E</w:t>
      </w:r>
      <w:r w:rsidRPr="00E13E51">
        <w:rPr>
          <w:sz w:val="20"/>
          <w:szCs w:val="20"/>
        </w:rPr>
        <w:t>v</w:t>
      </w:r>
      <w:r w:rsidRPr="00E13E51">
        <w:rPr>
          <w:spacing w:val="-1"/>
          <w:sz w:val="20"/>
          <w:szCs w:val="20"/>
        </w:rPr>
        <w:t>a</w:t>
      </w:r>
      <w:r w:rsidRPr="00E13E51">
        <w:rPr>
          <w:sz w:val="20"/>
          <w:szCs w:val="20"/>
        </w:rPr>
        <w:t>luation</w:t>
      </w:r>
      <w:r w:rsidRPr="00E13E51">
        <w:rPr>
          <w:spacing w:val="-2"/>
          <w:sz w:val="20"/>
          <w:szCs w:val="20"/>
        </w:rPr>
        <w:t xml:space="preserve"> </w:t>
      </w:r>
      <w:r w:rsidRPr="00E13E51">
        <w:rPr>
          <w:sz w:val="20"/>
          <w:szCs w:val="20"/>
        </w:rPr>
        <w:t>of</w:t>
      </w:r>
      <w:r w:rsidRPr="00E13E51">
        <w:rPr>
          <w:spacing w:val="-1"/>
          <w:sz w:val="20"/>
          <w:szCs w:val="20"/>
        </w:rPr>
        <w:t xml:space="preserve"> </w:t>
      </w:r>
      <w:r w:rsidRPr="00E13E51">
        <w:rPr>
          <w:sz w:val="20"/>
          <w:szCs w:val="20"/>
        </w:rPr>
        <w:t>bio</w:t>
      </w:r>
      <w:r w:rsidRPr="00E13E51">
        <w:rPr>
          <w:spacing w:val="1"/>
          <w:sz w:val="20"/>
          <w:szCs w:val="20"/>
        </w:rPr>
        <w:t>m</w:t>
      </w:r>
      <w:r w:rsidRPr="00E13E51">
        <w:rPr>
          <w:spacing w:val="-1"/>
          <w:sz w:val="20"/>
          <w:szCs w:val="20"/>
        </w:rPr>
        <w:t>a</w:t>
      </w:r>
      <w:r w:rsidRPr="00E13E51">
        <w:rPr>
          <w:spacing w:val="-2"/>
          <w:sz w:val="20"/>
          <w:szCs w:val="20"/>
        </w:rPr>
        <w:t>ss</w:t>
      </w:r>
      <w:r w:rsidRPr="00E13E51">
        <w:rPr>
          <w:sz w:val="20"/>
          <w:szCs w:val="20"/>
        </w:rPr>
        <w:t xml:space="preserve">, </w:t>
      </w:r>
      <w:r w:rsidRPr="00E13E51">
        <w:rPr>
          <w:spacing w:val="-1"/>
          <w:sz w:val="20"/>
          <w:szCs w:val="20"/>
        </w:rPr>
        <w:t>ca</w:t>
      </w:r>
      <w:r w:rsidRPr="00E13E51">
        <w:rPr>
          <w:spacing w:val="1"/>
          <w:sz w:val="20"/>
          <w:szCs w:val="20"/>
        </w:rPr>
        <w:t>r</w:t>
      </w:r>
      <w:r w:rsidRPr="00E13E51">
        <w:rPr>
          <w:sz w:val="20"/>
          <w:szCs w:val="20"/>
        </w:rPr>
        <w:t xml:space="preserve">bon </w:t>
      </w:r>
      <w:r w:rsidRPr="00E13E51">
        <w:rPr>
          <w:spacing w:val="-2"/>
          <w:sz w:val="20"/>
          <w:szCs w:val="20"/>
        </w:rPr>
        <w:t>s</w:t>
      </w:r>
      <w:r w:rsidRPr="00E13E51">
        <w:rPr>
          <w:sz w:val="20"/>
          <w:szCs w:val="20"/>
        </w:rPr>
        <w:t>to</w:t>
      </w:r>
      <w:r w:rsidRPr="00E13E51">
        <w:rPr>
          <w:spacing w:val="2"/>
          <w:sz w:val="20"/>
          <w:szCs w:val="20"/>
        </w:rPr>
        <w:t>r</w:t>
      </w:r>
      <w:r w:rsidRPr="00E13E51">
        <w:rPr>
          <w:spacing w:val="-1"/>
          <w:sz w:val="20"/>
          <w:szCs w:val="20"/>
        </w:rPr>
        <w:t>a</w:t>
      </w:r>
      <w:r w:rsidRPr="00E13E51">
        <w:rPr>
          <w:sz w:val="20"/>
          <w:szCs w:val="20"/>
        </w:rPr>
        <w:t>ge</w:t>
      </w:r>
      <w:r w:rsidRPr="00E13E51">
        <w:rPr>
          <w:spacing w:val="3"/>
          <w:sz w:val="20"/>
          <w:szCs w:val="20"/>
        </w:rPr>
        <w:t xml:space="preserve"> </w:t>
      </w:r>
      <w:r w:rsidRPr="00E13E51">
        <w:rPr>
          <w:spacing w:val="-1"/>
          <w:sz w:val="20"/>
          <w:szCs w:val="20"/>
        </w:rPr>
        <w:t>ca</w:t>
      </w:r>
      <w:r w:rsidRPr="00E13E51">
        <w:rPr>
          <w:sz w:val="20"/>
          <w:szCs w:val="20"/>
        </w:rPr>
        <w:t>p</w:t>
      </w:r>
      <w:r w:rsidRPr="00E13E51">
        <w:rPr>
          <w:spacing w:val="-1"/>
          <w:sz w:val="20"/>
          <w:szCs w:val="20"/>
        </w:rPr>
        <w:t>a</w:t>
      </w:r>
      <w:r w:rsidRPr="00E13E51">
        <w:rPr>
          <w:sz w:val="20"/>
          <w:szCs w:val="20"/>
        </w:rPr>
        <w:t>bi</w:t>
      </w:r>
      <w:r w:rsidRPr="00E13E51">
        <w:rPr>
          <w:spacing w:val="1"/>
          <w:sz w:val="20"/>
          <w:szCs w:val="20"/>
        </w:rPr>
        <w:t>l</w:t>
      </w:r>
      <w:r w:rsidRPr="00E13E51">
        <w:rPr>
          <w:sz w:val="20"/>
          <w:szCs w:val="20"/>
        </w:rPr>
        <w:t>i</w:t>
      </w:r>
      <w:r w:rsidRPr="00E13E51">
        <w:rPr>
          <w:spacing w:val="1"/>
          <w:sz w:val="20"/>
          <w:szCs w:val="20"/>
        </w:rPr>
        <w:t>t</w:t>
      </w:r>
      <w:r w:rsidRPr="00E13E51">
        <w:rPr>
          <w:sz w:val="20"/>
          <w:szCs w:val="20"/>
        </w:rPr>
        <w:t>y,</w:t>
      </w:r>
      <w:r w:rsidRPr="00E13E51">
        <w:rPr>
          <w:spacing w:val="2"/>
          <w:sz w:val="20"/>
          <w:szCs w:val="20"/>
        </w:rPr>
        <w:t xml:space="preserve">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 in</w:t>
      </w:r>
      <w:r w:rsidRPr="00E13E51">
        <w:rPr>
          <w:spacing w:val="1"/>
          <w:sz w:val="20"/>
          <w:szCs w:val="20"/>
        </w:rPr>
        <w:t>t</w:t>
      </w:r>
      <w:r w:rsidRPr="00E13E51">
        <w:rPr>
          <w:spacing w:val="-1"/>
          <w:sz w:val="20"/>
          <w:szCs w:val="20"/>
        </w:rPr>
        <w:t>e</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 of</w:t>
      </w:r>
      <w:r w:rsidRPr="00E13E51">
        <w:rPr>
          <w:spacing w:val="1"/>
          <w:sz w:val="20"/>
          <w:szCs w:val="20"/>
        </w:rPr>
        <w:t xml:space="preserve"> P</w:t>
      </w:r>
      <w:r w:rsidRPr="00E13E51">
        <w:rPr>
          <w:sz w:val="20"/>
          <w:szCs w:val="20"/>
        </w:rPr>
        <w:t>inus pinea</w:t>
      </w:r>
      <w:r w:rsidRPr="00E13E51">
        <w:rPr>
          <w:spacing w:val="1"/>
          <w:sz w:val="20"/>
          <w:szCs w:val="20"/>
        </w:rPr>
        <w:t xml:space="preserve"> </w:t>
      </w:r>
      <w:r w:rsidRPr="00E13E51">
        <w:rPr>
          <w:spacing w:val="-2"/>
          <w:sz w:val="20"/>
          <w:szCs w:val="20"/>
        </w:rPr>
        <w:t>L</w:t>
      </w:r>
      <w:r w:rsidRPr="00E13E51">
        <w:rPr>
          <w:sz w:val="20"/>
          <w:szCs w:val="20"/>
        </w:rPr>
        <w:t>.</w:t>
      </w:r>
      <w:r w:rsidRPr="00E13E51">
        <w:rPr>
          <w:spacing w:val="4"/>
          <w:sz w:val="20"/>
          <w:szCs w:val="20"/>
        </w:rPr>
        <w:t xml:space="preserve"> </w:t>
      </w:r>
      <w:r w:rsidRPr="00E13E51">
        <w:rPr>
          <w:spacing w:val="-1"/>
          <w:sz w:val="20"/>
          <w:szCs w:val="20"/>
        </w:rPr>
        <w:t>a</w:t>
      </w:r>
      <w:r w:rsidRPr="00E13E51">
        <w:rPr>
          <w:sz w:val="20"/>
          <w:szCs w:val="20"/>
        </w:rPr>
        <w:t>nd</w:t>
      </w:r>
      <w:r w:rsidRPr="00E13E51">
        <w:rPr>
          <w:spacing w:val="2"/>
          <w:sz w:val="20"/>
          <w:szCs w:val="20"/>
        </w:rPr>
        <w:t xml:space="preserve"> </w:t>
      </w:r>
      <w:r w:rsidRPr="00E13E51">
        <w:rPr>
          <w:sz w:val="20"/>
          <w:szCs w:val="20"/>
        </w:rPr>
        <w:t>man</w:t>
      </w:r>
      <w:r w:rsidRPr="00E13E51">
        <w:rPr>
          <w:spacing w:val="-1"/>
          <w:sz w:val="20"/>
          <w:szCs w:val="20"/>
        </w:rPr>
        <w:t>a</w:t>
      </w:r>
      <w:r w:rsidRPr="00E13E51">
        <w:rPr>
          <w:sz w:val="20"/>
          <w:szCs w:val="20"/>
        </w:rPr>
        <w:t>g</w:t>
      </w:r>
      <w:r w:rsidRPr="00E13E51">
        <w:rPr>
          <w:spacing w:val="-1"/>
          <w:sz w:val="20"/>
          <w:szCs w:val="20"/>
        </w:rPr>
        <w:t>e</w:t>
      </w:r>
      <w:r w:rsidRPr="00E13E51">
        <w:rPr>
          <w:sz w:val="20"/>
          <w:szCs w:val="20"/>
        </w:rPr>
        <w:t>ment</w:t>
      </w:r>
      <w:r w:rsidRPr="00E13E51">
        <w:rPr>
          <w:spacing w:val="2"/>
          <w:sz w:val="20"/>
          <w:szCs w:val="20"/>
        </w:rPr>
        <w:t xml:space="preserve"> </w:t>
      </w:r>
      <w:r w:rsidRPr="00E13E51">
        <w:rPr>
          <w:sz w:val="20"/>
          <w:szCs w:val="20"/>
        </w:rPr>
        <w:t>p</w:t>
      </w:r>
      <w:r w:rsidRPr="00E13E51">
        <w:rPr>
          <w:spacing w:val="1"/>
          <w:sz w:val="20"/>
          <w:szCs w:val="20"/>
        </w:rPr>
        <w:t>r</w:t>
      </w:r>
      <w:r w:rsidRPr="00E13E51">
        <w:rPr>
          <w:spacing w:val="-1"/>
          <w:sz w:val="20"/>
          <w:szCs w:val="20"/>
        </w:rPr>
        <w:t>ac</w:t>
      </w:r>
      <w:r w:rsidRPr="00E13E51">
        <w:rPr>
          <w:sz w:val="20"/>
          <w:szCs w:val="20"/>
        </w:rPr>
        <w:t>t</w:t>
      </w:r>
      <w:r w:rsidRPr="00E13E51">
        <w:rPr>
          <w:spacing w:val="1"/>
          <w:sz w:val="20"/>
          <w:szCs w:val="20"/>
        </w:rPr>
        <w:t>i</w:t>
      </w:r>
      <w:r w:rsidRPr="00E13E51">
        <w:rPr>
          <w:spacing w:val="-1"/>
          <w:sz w:val="20"/>
          <w:szCs w:val="20"/>
        </w:rPr>
        <w:t>ce</w:t>
      </w:r>
      <w:r w:rsidRPr="00E13E51">
        <w:rPr>
          <w:sz w:val="20"/>
          <w:szCs w:val="20"/>
        </w:rPr>
        <w:t>s to</w:t>
      </w:r>
      <w:r w:rsidRPr="00E13E51">
        <w:rPr>
          <w:spacing w:val="2"/>
          <w:sz w:val="20"/>
          <w:szCs w:val="20"/>
        </w:rPr>
        <w:t xml:space="preserve"> </w:t>
      </w:r>
      <w:r w:rsidRPr="00E13E51">
        <w:rPr>
          <w:sz w:val="20"/>
          <w:szCs w:val="20"/>
        </w:rPr>
        <w:t>inc</w:t>
      </w:r>
      <w:r w:rsidRPr="00E13E51">
        <w:rPr>
          <w:spacing w:val="1"/>
          <w:sz w:val="20"/>
          <w:szCs w:val="20"/>
        </w:rPr>
        <w:t>r</w:t>
      </w:r>
      <w:r w:rsidRPr="00E13E51">
        <w:rPr>
          <w:spacing w:val="-1"/>
          <w:sz w:val="20"/>
          <w:szCs w:val="20"/>
        </w:rPr>
        <w:t>ea</w:t>
      </w:r>
      <w:r w:rsidRPr="00E13E51">
        <w:rPr>
          <w:spacing w:val="-2"/>
          <w:sz w:val="20"/>
          <w:szCs w:val="20"/>
        </w:rPr>
        <w:t>s</w:t>
      </w:r>
      <w:r w:rsidRPr="00E13E51">
        <w:rPr>
          <w:sz w:val="20"/>
          <w:szCs w:val="20"/>
        </w:rPr>
        <w:t xml:space="preserve">e </w:t>
      </w:r>
      <w:r w:rsidRPr="00E13E51">
        <w:rPr>
          <w:spacing w:val="-1"/>
          <w:sz w:val="20"/>
          <w:szCs w:val="20"/>
        </w:rPr>
        <w:t>ca</w:t>
      </w:r>
      <w:r w:rsidRPr="00E13E51">
        <w:rPr>
          <w:spacing w:val="1"/>
          <w:sz w:val="20"/>
          <w:szCs w:val="20"/>
        </w:rPr>
        <w:t>r</w:t>
      </w:r>
      <w:r w:rsidRPr="00E13E51">
        <w:rPr>
          <w:sz w:val="20"/>
          <w:szCs w:val="20"/>
        </w:rPr>
        <w:t>bon</w:t>
      </w:r>
      <w:r w:rsidRPr="00E13E51">
        <w:rPr>
          <w:spacing w:val="5"/>
          <w:sz w:val="20"/>
          <w:szCs w:val="20"/>
        </w:rPr>
        <w:t xml:space="preserve"> </w:t>
      </w:r>
      <w:r w:rsidRPr="00E13E51">
        <w:rPr>
          <w:spacing w:val="-2"/>
          <w:sz w:val="20"/>
          <w:szCs w:val="20"/>
        </w:rPr>
        <w:t>s</w:t>
      </w:r>
      <w:r w:rsidRPr="00E13E51">
        <w:rPr>
          <w:sz w:val="20"/>
          <w:szCs w:val="20"/>
        </w:rPr>
        <w:t>tock</w:t>
      </w:r>
      <w:r w:rsidRPr="00E13E51">
        <w:rPr>
          <w:spacing w:val="-2"/>
          <w:sz w:val="20"/>
          <w:szCs w:val="20"/>
        </w:rPr>
        <w:t>s</w:t>
      </w:r>
      <w:r w:rsidRPr="00E13E51">
        <w:rPr>
          <w:sz w:val="20"/>
          <w:szCs w:val="20"/>
        </w:rPr>
        <w:t>:</w:t>
      </w:r>
      <w:r w:rsidRPr="00E13E51">
        <w:rPr>
          <w:spacing w:val="5"/>
          <w:sz w:val="20"/>
          <w:szCs w:val="20"/>
        </w:rPr>
        <w:t xml:space="preserve"> </w:t>
      </w:r>
      <w:r w:rsidRPr="00E13E51">
        <w:rPr>
          <w:sz w:val="20"/>
          <w:szCs w:val="20"/>
        </w:rPr>
        <w:t xml:space="preserve">a </w:t>
      </w:r>
      <w:r w:rsidRPr="00E13E51">
        <w:rPr>
          <w:spacing w:val="1"/>
          <w:sz w:val="20"/>
          <w:szCs w:val="20"/>
        </w:rPr>
        <w:t>r</w:t>
      </w:r>
      <w:r w:rsidRPr="00E13E51">
        <w:rPr>
          <w:spacing w:val="-1"/>
          <w:sz w:val="20"/>
          <w:szCs w:val="20"/>
        </w:rPr>
        <w:t>e</w:t>
      </w:r>
      <w:r w:rsidRPr="00E13E51">
        <w:rPr>
          <w:sz w:val="20"/>
          <w:szCs w:val="20"/>
        </w:rPr>
        <w:t>vie</w:t>
      </w:r>
      <w:r w:rsidRPr="00E13E51">
        <w:rPr>
          <w:spacing w:val="-1"/>
          <w:sz w:val="20"/>
          <w:szCs w:val="20"/>
        </w:rPr>
        <w:t>w</w:t>
      </w:r>
      <w:r w:rsidRPr="00E13E51">
        <w:rPr>
          <w:sz w:val="20"/>
          <w:szCs w:val="20"/>
        </w:rPr>
        <w:t>.</w:t>
      </w:r>
      <w:r w:rsidRPr="00E13E51">
        <w:rPr>
          <w:spacing w:val="7"/>
          <w:sz w:val="20"/>
          <w:szCs w:val="20"/>
        </w:rPr>
        <w:t xml:space="preserve"> </w:t>
      </w:r>
      <w:r w:rsidRPr="00E13E51">
        <w:rPr>
          <w:spacing w:val="-1"/>
          <w:sz w:val="20"/>
          <w:szCs w:val="20"/>
        </w:rPr>
        <w:t>Ce</w:t>
      </w:r>
      <w:r w:rsidRPr="00E13E51">
        <w:rPr>
          <w:spacing w:val="1"/>
          <w:sz w:val="20"/>
          <w:szCs w:val="20"/>
        </w:rPr>
        <w:t>r</w:t>
      </w:r>
      <w:r w:rsidRPr="00E13E51">
        <w:rPr>
          <w:sz w:val="20"/>
          <w:szCs w:val="20"/>
        </w:rPr>
        <w:t>n</w:t>
      </w:r>
      <w:r w:rsidRPr="00E13E51">
        <w:rPr>
          <w:spacing w:val="-5"/>
          <w:sz w:val="20"/>
          <w:szCs w:val="20"/>
        </w:rPr>
        <w:t>e</w:t>
      </w:r>
      <w:r w:rsidRPr="00E13E51">
        <w:rPr>
          <w:sz w:val="20"/>
          <w:szCs w:val="20"/>
        </w:rPr>
        <w:t>,</w:t>
      </w:r>
      <w:r w:rsidRPr="00E13E51">
        <w:rPr>
          <w:spacing w:val="7"/>
          <w:sz w:val="20"/>
          <w:szCs w:val="20"/>
        </w:rPr>
        <w:t xml:space="preserve"> </w:t>
      </w:r>
      <w:r w:rsidRPr="00E13E51">
        <w:rPr>
          <w:sz w:val="20"/>
          <w:szCs w:val="20"/>
        </w:rPr>
        <w:t>2</w:t>
      </w:r>
      <w:r w:rsidRPr="00E13E51">
        <w:rPr>
          <w:spacing w:val="-4"/>
          <w:sz w:val="20"/>
          <w:szCs w:val="20"/>
        </w:rPr>
        <w:t>7</w:t>
      </w:r>
      <w:r w:rsidRPr="00E13E51">
        <w:rPr>
          <w:spacing w:val="1"/>
          <w:sz w:val="20"/>
          <w:szCs w:val="20"/>
        </w:rPr>
        <w:t>(</w:t>
      </w:r>
      <w:r w:rsidRPr="00E13E51">
        <w:rPr>
          <w:sz w:val="20"/>
          <w:szCs w:val="20"/>
        </w:rPr>
        <w:t>1</w:t>
      </w:r>
      <w:r w:rsidRPr="00E13E51">
        <w:rPr>
          <w:spacing w:val="-3"/>
          <w:sz w:val="20"/>
          <w:szCs w:val="20"/>
        </w:rPr>
        <w:t>)</w:t>
      </w:r>
      <w:r w:rsidRPr="00E13E51">
        <w:rPr>
          <w:sz w:val="20"/>
          <w:szCs w:val="20"/>
        </w:rPr>
        <w:t xml:space="preserve">. </w:t>
      </w:r>
      <w:hyperlink r:id="rId39">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1590/01047760202127012938</w:t>
        </w:r>
      </w:hyperlink>
    </w:p>
    <w:p w14:paraId="48BC7D22" w14:textId="04453FE8" w:rsidR="00256A70" w:rsidRPr="00E13E51" w:rsidRDefault="00256A70" w:rsidP="00E13E51">
      <w:pPr>
        <w:pStyle w:val="NoSpacing"/>
        <w:ind w:left="720" w:hanging="720"/>
        <w:jc w:val="both"/>
        <w:rPr>
          <w:sz w:val="20"/>
          <w:szCs w:val="20"/>
        </w:rPr>
      </w:pPr>
      <w:r w:rsidRPr="00E13E51">
        <w:rPr>
          <w:sz w:val="20"/>
          <w:szCs w:val="20"/>
        </w:rPr>
        <w:t>N</w:t>
      </w:r>
      <w:r w:rsidRPr="00E13E51">
        <w:rPr>
          <w:spacing w:val="-1"/>
          <w:sz w:val="20"/>
          <w:szCs w:val="20"/>
        </w:rPr>
        <w:t>a</w:t>
      </w:r>
      <w:r w:rsidRPr="00E13E51">
        <w:rPr>
          <w:sz w:val="20"/>
          <w:szCs w:val="20"/>
        </w:rPr>
        <w:t>i</w:t>
      </w:r>
      <w:r w:rsidRPr="00E13E51">
        <w:rPr>
          <w:spacing w:val="2"/>
          <w:sz w:val="20"/>
          <w:szCs w:val="20"/>
        </w:rPr>
        <w:t>r</w:t>
      </w:r>
      <w:r w:rsidRPr="00E13E51">
        <w:rPr>
          <w:sz w:val="20"/>
          <w:szCs w:val="20"/>
        </w:rPr>
        <w:t>,</w:t>
      </w:r>
      <w:r w:rsidRPr="00E13E51">
        <w:rPr>
          <w:spacing w:val="-8"/>
          <w:sz w:val="20"/>
          <w:szCs w:val="20"/>
        </w:rPr>
        <w:t xml:space="preserve"> </w:t>
      </w:r>
      <w:r w:rsidRPr="00E13E51">
        <w:rPr>
          <w:spacing w:val="1"/>
          <w:sz w:val="20"/>
          <w:szCs w:val="20"/>
        </w:rPr>
        <w:t>P</w:t>
      </w:r>
      <w:r w:rsidRPr="00E13E51">
        <w:rPr>
          <w:sz w:val="20"/>
          <w:szCs w:val="20"/>
        </w:rPr>
        <w:t>.</w:t>
      </w:r>
      <w:r w:rsidRPr="00E13E51">
        <w:rPr>
          <w:spacing w:val="-8"/>
          <w:sz w:val="20"/>
          <w:szCs w:val="20"/>
        </w:rPr>
        <w:t xml:space="preserve"> </w:t>
      </w:r>
      <w:r w:rsidRPr="00E13E51">
        <w:rPr>
          <w:spacing w:val="-4"/>
          <w:sz w:val="20"/>
          <w:szCs w:val="20"/>
        </w:rPr>
        <w:t>K</w:t>
      </w:r>
      <w:r w:rsidRPr="00E13E51">
        <w:rPr>
          <w:sz w:val="20"/>
          <w:szCs w:val="20"/>
        </w:rPr>
        <w:t>.</w:t>
      </w:r>
      <w:r w:rsidRPr="00E13E51">
        <w:rPr>
          <w:spacing w:val="-8"/>
          <w:sz w:val="20"/>
          <w:szCs w:val="20"/>
        </w:rPr>
        <w:t xml:space="preserve"> </w:t>
      </w:r>
      <w:r w:rsidRPr="00E13E51">
        <w:rPr>
          <w:spacing w:val="-1"/>
          <w:sz w:val="20"/>
          <w:szCs w:val="20"/>
        </w:rPr>
        <w:t>R</w:t>
      </w:r>
      <w:r w:rsidRPr="00E13E51">
        <w:rPr>
          <w:spacing w:val="2"/>
          <w:sz w:val="20"/>
          <w:szCs w:val="20"/>
        </w:rPr>
        <w:t>.</w:t>
      </w:r>
      <w:r w:rsidRPr="00E13E51">
        <w:rPr>
          <w:sz w:val="20"/>
          <w:szCs w:val="20"/>
        </w:rPr>
        <w:t>,</w:t>
      </w:r>
      <w:r w:rsidRPr="00E13E51">
        <w:rPr>
          <w:spacing w:val="-8"/>
          <w:sz w:val="20"/>
          <w:szCs w:val="20"/>
        </w:rPr>
        <w:t xml:space="preserve"> </w:t>
      </w:r>
      <w:r w:rsidRPr="00E13E51">
        <w:rPr>
          <w:sz w:val="20"/>
          <w:szCs w:val="20"/>
        </w:rPr>
        <w:t>G</w:t>
      </w:r>
      <w:r w:rsidRPr="00E13E51">
        <w:rPr>
          <w:spacing w:val="-4"/>
          <w:sz w:val="20"/>
          <w:szCs w:val="20"/>
        </w:rPr>
        <w:t>o</w:t>
      </w:r>
      <w:r w:rsidRPr="00E13E51">
        <w:rPr>
          <w:spacing w:val="1"/>
          <w:sz w:val="20"/>
          <w:szCs w:val="20"/>
        </w:rPr>
        <w:t>r</w:t>
      </w:r>
      <w:r w:rsidRPr="00E13E51">
        <w:rPr>
          <w:sz w:val="20"/>
          <w:szCs w:val="20"/>
        </w:rPr>
        <w:t>don,</w:t>
      </w:r>
      <w:r w:rsidRPr="00E13E51">
        <w:rPr>
          <w:spacing w:val="-8"/>
          <w:sz w:val="20"/>
          <w:szCs w:val="20"/>
        </w:rPr>
        <w:t xml:space="preserve"> </w:t>
      </w:r>
      <w:r w:rsidRPr="00E13E51">
        <w:rPr>
          <w:sz w:val="20"/>
          <w:szCs w:val="20"/>
        </w:rPr>
        <w:t>A.</w:t>
      </w:r>
      <w:r w:rsidRPr="00E13E51">
        <w:rPr>
          <w:spacing w:val="-8"/>
          <w:sz w:val="20"/>
          <w:szCs w:val="20"/>
        </w:rPr>
        <w:t xml:space="preserve"> </w:t>
      </w:r>
      <w:r w:rsidRPr="00E13E51">
        <w:rPr>
          <w:spacing w:val="-2"/>
          <w:sz w:val="20"/>
          <w:szCs w:val="20"/>
        </w:rPr>
        <w:t>M.</w:t>
      </w:r>
      <w:r w:rsidRPr="00E13E51">
        <w:rPr>
          <w:sz w:val="20"/>
          <w:szCs w:val="20"/>
        </w:rPr>
        <w:t>,</w:t>
      </w:r>
      <w:r w:rsidRPr="00E13E51">
        <w:rPr>
          <w:spacing w:val="-8"/>
          <w:sz w:val="20"/>
          <w:szCs w:val="20"/>
        </w:rPr>
        <w:t xml:space="preserve"> </w:t>
      </w:r>
      <w:r w:rsidRPr="00E13E51">
        <w:rPr>
          <w:sz w:val="20"/>
          <w:szCs w:val="20"/>
        </w:rPr>
        <w:t>&amp;</w:t>
      </w:r>
      <w:r w:rsidRPr="00E13E51">
        <w:rPr>
          <w:spacing w:val="-10"/>
          <w:sz w:val="20"/>
          <w:szCs w:val="20"/>
        </w:rPr>
        <w:t xml:space="preserve"> </w:t>
      </w:r>
      <w:r w:rsidRPr="00E13E51">
        <w:rPr>
          <w:spacing w:val="-1"/>
          <w:sz w:val="20"/>
          <w:szCs w:val="20"/>
        </w:rPr>
        <w:t>R</w:t>
      </w:r>
      <w:r w:rsidRPr="00E13E51">
        <w:rPr>
          <w:sz w:val="20"/>
          <w:szCs w:val="20"/>
        </w:rPr>
        <w:t>o</w:t>
      </w:r>
      <w:r w:rsidRPr="00E13E51">
        <w:rPr>
          <w:spacing w:val="-2"/>
          <w:sz w:val="20"/>
          <w:szCs w:val="20"/>
        </w:rPr>
        <w:t>s</w:t>
      </w:r>
      <w:r w:rsidRPr="00E13E51">
        <w:rPr>
          <w:sz w:val="20"/>
          <w:szCs w:val="20"/>
        </w:rPr>
        <w:t>a</w:t>
      </w:r>
      <w:r w:rsidRPr="00E13E51">
        <w:rPr>
          <w:spacing w:val="-7"/>
          <w:sz w:val="20"/>
          <w:szCs w:val="20"/>
        </w:rPr>
        <w:t xml:space="preserve"> </w:t>
      </w:r>
      <w:r w:rsidRPr="00E13E51">
        <w:rPr>
          <w:spacing w:val="-2"/>
          <w:sz w:val="20"/>
          <w:szCs w:val="20"/>
        </w:rPr>
        <w:t>M</w:t>
      </w:r>
      <w:r w:rsidRPr="00E13E51">
        <w:rPr>
          <w:sz w:val="20"/>
          <w:szCs w:val="20"/>
        </w:rPr>
        <w:t>o</w:t>
      </w:r>
      <w:r w:rsidRPr="00E13E51">
        <w:rPr>
          <w:spacing w:val="-2"/>
          <w:sz w:val="20"/>
          <w:szCs w:val="20"/>
        </w:rPr>
        <w:t>s</w:t>
      </w:r>
      <w:r w:rsidRPr="00E13E51">
        <w:rPr>
          <w:sz w:val="20"/>
          <w:szCs w:val="20"/>
        </w:rPr>
        <w:t>qu</w:t>
      </w:r>
      <w:r w:rsidRPr="00E13E51">
        <w:rPr>
          <w:spacing w:val="-1"/>
          <w:sz w:val="20"/>
          <w:szCs w:val="20"/>
        </w:rPr>
        <w:t>e</w:t>
      </w:r>
      <w:r w:rsidRPr="00E13E51">
        <w:rPr>
          <w:spacing w:val="1"/>
          <w:sz w:val="20"/>
          <w:szCs w:val="20"/>
        </w:rPr>
        <w:t>ra</w:t>
      </w:r>
      <w:r w:rsidRPr="00E13E51">
        <w:rPr>
          <w:spacing w:val="-2"/>
          <w:sz w:val="20"/>
          <w:szCs w:val="20"/>
        </w:rPr>
        <w:t>-</w:t>
      </w:r>
      <w:r w:rsidRPr="00E13E51">
        <w:rPr>
          <w:spacing w:val="2"/>
          <w:sz w:val="20"/>
          <w:szCs w:val="20"/>
        </w:rPr>
        <w:t>L</w:t>
      </w:r>
      <w:r w:rsidRPr="00E13E51">
        <w:rPr>
          <w:sz w:val="20"/>
          <w:szCs w:val="20"/>
        </w:rPr>
        <w:t>o</w:t>
      </w:r>
      <w:r w:rsidRPr="00E13E51">
        <w:rPr>
          <w:spacing w:val="-2"/>
          <w:sz w:val="20"/>
          <w:szCs w:val="20"/>
        </w:rPr>
        <w:t>s</w:t>
      </w:r>
      <w:r w:rsidRPr="00E13E51">
        <w:rPr>
          <w:spacing w:val="-1"/>
          <w:sz w:val="20"/>
          <w:szCs w:val="20"/>
        </w:rPr>
        <w:t>a</w:t>
      </w:r>
      <w:r w:rsidRPr="00E13E51">
        <w:rPr>
          <w:sz w:val="20"/>
          <w:szCs w:val="20"/>
        </w:rPr>
        <w:t>d</w:t>
      </w:r>
      <w:r w:rsidRPr="00E13E51">
        <w:rPr>
          <w:spacing w:val="-1"/>
          <w:sz w:val="20"/>
          <w:szCs w:val="20"/>
        </w:rPr>
        <w:t>a</w:t>
      </w:r>
      <w:r w:rsidRPr="00E13E51">
        <w:rPr>
          <w:sz w:val="20"/>
          <w:szCs w:val="20"/>
        </w:rPr>
        <w:t xml:space="preserve">, </w:t>
      </w:r>
      <w:r w:rsidRPr="00E13E51">
        <w:rPr>
          <w:spacing w:val="-2"/>
          <w:sz w:val="20"/>
          <w:szCs w:val="20"/>
        </w:rPr>
        <w:t>M</w:t>
      </w:r>
      <w:r w:rsidRPr="00E13E51">
        <w:rPr>
          <w:sz w:val="20"/>
          <w:szCs w:val="20"/>
        </w:rPr>
        <w:t>.</w:t>
      </w:r>
      <w:r w:rsidRPr="00E13E51">
        <w:rPr>
          <w:spacing w:val="-8"/>
          <w:sz w:val="20"/>
          <w:szCs w:val="20"/>
        </w:rPr>
        <w:t xml:space="preserve"> </w:t>
      </w:r>
      <w:r w:rsidRPr="00E13E51">
        <w:rPr>
          <w:spacing w:val="1"/>
          <w:sz w:val="20"/>
          <w:szCs w:val="20"/>
        </w:rPr>
        <w:t>(</w:t>
      </w:r>
      <w:r w:rsidRPr="00E13E51">
        <w:rPr>
          <w:sz w:val="20"/>
          <w:szCs w:val="20"/>
        </w:rPr>
        <w:t>2008</w:t>
      </w:r>
      <w:r w:rsidRPr="00E13E51">
        <w:rPr>
          <w:spacing w:val="-3"/>
          <w:sz w:val="20"/>
          <w:szCs w:val="20"/>
        </w:rPr>
        <w:t>)</w:t>
      </w:r>
      <w:r w:rsidRPr="00E13E51">
        <w:rPr>
          <w:sz w:val="20"/>
          <w:szCs w:val="20"/>
        </w:rPr>
        <w:t>.</w:t>
      </w:r>
      <w:r w:rsidRPr="00E13E51">
        <w:rPr>
          <w:spacing w:val="-8"/>
          <w:sz w:val="20"/>
          <w:szCs w:val="20"/>
        </w:rPr>
        <w:t xml:space="preserve"> </w:t>
      </w:r>
      <w:r w:rsidRPr="00E13E51">
        <w:rPr>
          <w:sz w:val="20"/>
          <w:szCs w:val="20"/>
        </w:rPr>
        <w:t>Ag</w:t>
      </w:r>
      <w:r w:rsidRPr="00E13E51">
        <w:rPr>
          <w:spacing w:val="1"/>
          <w:sz w:val="20"/>
          <w:szCs w:val="20"/>
        </w:rPr>
        <w:t>r</w:t>
      </w:r>
      <w:r w:rsidRPr="00E13E51">
        <w:rPr>
          <w:spacing w:val="-4"/>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12"/>
          <w:sz w:val="20"/>
          <w:szCs w:val="20"/>
        </w:rPr>
        <w:t xml:space="preserve"> </w:t>
      </w:r>
      <w:r w:rsidRPr="00E13E51">
        <w:rPr>
          <w:spacing w:val="2"/>
          <w:sz w:val="20"/>
          <w:szCs w:val="20"/>
        </w:rPr>
        <w:t>E</w:t>
      </w:r>
      <w:r w:rsidRPr="00E13E51">
        <w:rPr>
          <w:sz w:val="20"/>
          <w:szCs w:val="20"/>
        </w:rPr>
        <w:t>n</w:t>
      </w:r>
      <w:r w:rsidRPr="00E13E51">
        <w:rPr>
          <w:spacing w:val="-1"/>
          <w:sz w:val="20"/>
          <w:szCs w:val="20"/>
        </w:rPr>
        <w:t>c</w:t>
      </w:r>
      <w:r w:rsidRPr="00E13E51">
        <w:rPr>
          <w:sz w:val="20"/>
          <w:szCs w:val="20"/>
        </w:rPr>
        <w:t>y</w:t>
      </w:r>
      <w:r w:rsidRPr="00E13E51">
        <w:rPr>
          <w:spacing w:val="-1"/>
          <w:sz w:val="20"/>
          <w:szCs w:val="20"/>
        </w:rPr>
        <w:t>c</w:t>
      </w:r>
      <w:r w:rsidRPr="00E13E51">
        <w:rPr>
          <w:sz w:val="20"/>
          <w:szCs w:val="20"/>
        </w:rPr>
        <w:t>lopedia</w:t>
      </w:r>
      <w:r w:rsidRPr="00E13E51">
        <w:rPr>
          <w:spacing w:val="-11"/>
          <w:sz w:val="20"/>
          <w:szCs w:val="20"/>
        </w:rPr>
        <w:t xml:space="preserve"> </w:t>
      </w:r>
      <w:r w:rsidRPr="00E13E51">
        <w:rPr>
          <w:sz w:val="20"/>
          <w:szCs w:val="20"/>
        </w:rPr>
        <w:t>of</w:t>
      </w:r>
      <w:r w:rsidRPr="00E13E51">
        <w:rPr>
          <w:spacing w:val="-13"/>
          <w:sz w:val="20"/>
          <w:szCs w:val="20"/>
        </w:rPr>
        <w:t xml:space="preserve"> </w:t>
      </w:r>
      <w:r w:rsidRPr="00E13E51">
        <w:rPr>
          <w:spacing w:val="2"/>
          <w:sz w:val="20"/>
          <w:szCs w:val="20"/>
        </w:rPr>
        <w:t>E</w:t>
      </w:r>
      <w:r w:rsidRPr="00E13E51">
        <w:rPr>
          <w:spacing w:val="-1"/>
          <w:sz w:val="20"/>
          <w:szCs w:val="20"/>
        </w:rPr>
        <w:t>c</w:t>
      </w:r>
      <w:r w:rsidRPr="00E13E51">
        <w:rPr>
          <w:sz w:val="20"/>
          <w:szCs w:val="20"/>
        </w:rPr>
        <w:t>olog</w:t>
      </w:r>
      <w:r w:rsidRPr="00E13E51">
        <w:rPr>
          <w:spacing w:val="-4"/>
          <w:sz w:val="20"/>
          <w:szCs w:val="20"/>
        </w:rPr>
        <w:t>y</w:t>
      </w:r>
      <w:r w:rsidRPr="00E13E51">
        <w:rPr>
          <w:sz w:val="20"/>
          <w:szCs w:val="20"/>
        </w:rPr>
        <w:t xml:space="preserve">, </w:t>
      </w:r>
      <w:r w:rsidRPr="00E13E51">
        <w:rPr>
          <w:spacing w:val="1"/>
          <w:sz w:val="20"/>
          <w:szCs w:val="20"/>
        </w:rPr>
        <w:t>F</w:t>
      </w:r>
      <w:r w:rsidRPr="00E13E51">
        <w:rPr>
          <w:sz w:val="20"/>
          <w:szCs w:val="20"/>
        </w:rPr>
        <w:t>ive</w:t>
      </w:r>
      <w:r w:rsidRPr="00E13E51">
        <w:rPr>
          <w:spacing w:val="-3"/>
          <w:sz w:val="20"/>
          <w:szCs w:val="20"/>
        </w:rPr>
        <w:t>-</w:t>
      </w:r>
      <w:r w:rsidRPr="00E13E51">
        <w:rPr>
          <w:sz w:val="20"/>
          <w:szCs w:val="20"/>
        </w:rPr>
        <w:t>Volume</w:t>
      </w:r>
      <w:r w:rsidRPr="00E13E51">
        <w:rPr>
          <w:spacing w:val="1"/>
          <w:sz w:val="20"/>
          <w:szCs w:val="20"/>
        </w:rPr>
        <w:t xml:space="preserve"> S</w:t>
      </w:r>
      <w:r w:rsidRPr="00E13E51">
        <w:rPr>
          <w:spacing w:val="-1"/>
          <w:sz w:val="20"/>
          <w:szCs w:val="20"/>
        </w:rPr>
        <w:t>e</w:t>
      </w:r>
      <w:r w:rsidRPr="00E13E51">
        <w:rPr>
          <w:sz w:val="20"/>
          <w:szCs w:val="20"/>
        </w:rPr>
        <w:t xml:space="preserve">t, </w:t>
      </w:r>
      <w:r w:rsidRPr="00E13E51">
        <w:rPr>
          <w:spacing w:val="2"/>
          <w:sz w:val="20"/>
          <w:szCs w:val="20"/>
        </w:rPr>
        <w:t>1</w:t>
      </w:r>
      <w:r w:rsidRPr="00E13E51">
        <w:rPr>
          <w:sz w:val="20"/>
          <w:szCs w:val="20"/>
        </w:rPr>
        <w:t>–5, 101</w:t>
      </w:r>
      <w:r w:rsidRPr="00E13E51">
        <w:rPr>
          <w:spacing w:val="1"/>
          <w:sz w:val="20"/>
          <w:szCs w:val="20"/>
        </w:rPr>
        <w:t>–</w:t>
      </w:r>
      <w:r w:rsidRPr="00E13E51">
        <w:rPr>
          <w:sz w:val="20"/>
          <w:szCs w:val="20"/>
        </w:rPr>
        <w:t>11</w:t>
      </w:r>
      <w:r w:rsidRPr="00E13E51">
        <w:rPr>
          <w:spacing w:val="-4"/>
          <w:sz w:val="20"/>
          <w:szCs w:val="20"/>
        </w:rPr>
        <w:t>0</w:t>
      </w:r>
      <w:r w:rsidRPr="00E13E51">
        <w:rPr>
          <w:sz w:val="20"/>
          <w:szCs w:val="20"/>
        </w:rPr>
        <w:t xml:space="preserve">. </w:t>
      </w:r>
      <w:hyperlink r:id="rId40">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B</w:t>
        </w:r>
        <w:r w:rsidRPr="00E13E51">
          <w:rPr>
            <w:color w:val="0000FF"/>
            <w:sz w:val="20"/>
            <w:szCs w:val="20"/>
            <w:u w:val="single" w:color="0000FF"/>
          </w:rPr>
          <w:t>97</w:t>
        </w:r>
        <w:r w:rsidRPr="00E13E51">
          <w:rPr>
            <w:color w:val="0000FF"/>
            <w:spacing w:val="2"/>
            <w:sz w:val="20"/>
            <w:szCs w:val="20"/>
            <w:u w:val="single" w:color="0000FF"/>
          </w:rPr>
          <w:t>8</w:t>
        </w:r>
        <w:r w:rsidRPr="00E13E51">
          <w:rPr>
            <w:color w:val="0000FF"/>
            <w:spacing w:val="-2"/>
            <w:sz w:val="20"/>
            <w:szCs w:val="20"/>
            <w:u w:val="single" w:color="0000FF"/>
          </w:rPr>
          <w:t>-</w:t>
        </w:r>
        <w:r w:rsidRPr="00E13E51">
          <w:rPr>
            <w:color w:val="0000FF"/>
            <w:sz w:val="20"/>
            <w:szCs w:val="20"/>
            <w:u w:val="single" w:color="0000FF"/>
          </w:rPr>
          <w:t>008045405-</w:t>
        </w:r>
      </w:hyperlink>
      <w:hyperlink r:id="rId41">
        <w:r w:rsidRPr="00E13E51">
          <w:rPr>
            <w:color w:val="0000FF"/>
            <w:sz w:val="20"/>
            <w:szCs w:val="20"/>
            <w:u w:val="single" w:color="0000FF"/>
          </w:rPr>
          <w:t>4</w:t>
        </w:r>
        <w:r w:rsidRPr="00E13E51">
          <w:rPr>
            <w:color w:val="0000FF"/>
            <w:spacing w:val="2"/>
            <w:sz w:val="20"/>
            <w:szCs w:val="20"/>
            <w:u w:val="single" w:color="0000FF"/>
          </w:rPr>
          <w:t>.</w:t>
        </w:r>
        <w:r w:rsidRPr="00E13E51">
          <w:rPr>
            <w:color w:val="0000FF"/>
            <w:sz w:val="20"/>
            <w:szCs w:val="20"/>
            <w:u w:val="single" w:color="0000FF"/>
          </w:rPr>
          <w:t>0003</w:t>
        </w:r>
        <w:r w:rsidRPr="00E13E51">
          <w:rPr>
            <w:color w:val="0000FF"/>
            <w:spacing w:val="1"/>
            <w:sz w:val="20"/>
            <w:szCs w:val="20"/>
            <w:u w:val="single" w:color="0000FF"/>
          </w:rPr>
          <w:t>8</w:t>
        </w:r>
        <w:r w:rsidRPr="00E13E51">
          <w:rPr>
            <w:color w:val="0000FF"/>
            <w:spacing w:val="-3"/>
            <w:sz w:val="20"/>
            <w:szCs w:val="20"/>
            <w:u w:val="single" w:color="0000FF"/>
          </w:rPr>
          <w:t>-</w:t>
        </w:r>
        <w:r w:rsidRPr="00E13E51">
          <w:rPr>
            <w:color w:val="0000FF"/>
            <w:sz w:val="20"/>
            <w:szCs w:val="20"/>
            <w:u w:val="single" w:color="0000FF"/>
          </w:rPr>
          <w:t>0</w:t>
        </w:r>
      </w:hyperlink>
    </w:p>
    <w:p w14:paraId="231F6937" w14:textId="6CB0022B" w:rsidR="00256A70" w:rsidRPr="00E13E51" w:rsidRDefault="00256A70" w:rsidP="00E13E51">
      <w:pPr>
        <w:pStyle w:val="NoSpacing"/>
        <w:ind w:left="720" w:hanging="720"/>
        <w:jc w:val="both"/>
        <w:rPr>
          <w:sz w:val="20"/>
          <w:szCs w:val="20"/>
        </w:rPr>
      </w:pPr>
      <w:r w:rsidRPr="00E13E51">
        <w:rPr>
          <w:sz w:val="20"/>
          <w:szCs w:val="20"/>
        </w:rPr>
        <w:t>N</w:t>
      </w:r>
      <w:r w:rsidRPr="00E13E51">
        <w:rPr>
          <w:spacing w:val="-1"/>
          <w:sz w:val="20"/>
          <w:szCs w:val="20"/>
        </w:rPr>
        <w:t>a</w:t>
      </w:r>
      <w:r w:rsidRPr="00E13E51">
        <w:rPr>
          <w:sz w:val="20"/>
          <w:szCs w:val="20"/>
        </w:rPr>
        <w:t>i</w:t>
      </w:r>
      <w:r w:rsidRPr="00E13E51">
        <w:rPr>
          <w:spacing w:val="2"/>
          <w:sz w:val="20"/>
          <w:szCs w:val="20"/>
        </w:rPr>
        <w:t>r</w:t>
      </w:r>
      <w:r w:rsidRPr="00E13E51">
        <w:rPr>
          <w:sz w:val="20"/>
          <w:szCs w:val="20"/>
        </w:rPr>
        <w:t xml:space="preserve">, </w:t>
      </w:r>
      <w:r w:rsidRPr="00E13E51">
        <w:rPr>
          <w:spacing w:val="1"/>
          <w:sz w:val="20"/>
          <w:szCs w:val="20"/>
        </w:rPr>
        <w:t>P</w:t>
      </w:r>
      <w:r w:rsidRPr="00E13E51">
        <w:rPr>
          <w:sz w:val="20"/>
          <w:szCs w:val="20"/>
        </w:rPr>
        <w:t>. K.</w:t>
      </w:r>
      <w:r w:rsidRPr="00E13E51">
        <w:rPr>
          <w:spacing w:val="-1"/>
          <w:sz w:val="20"/>
          <w:szCs w:val="20"/>
        </w:rPr>
        <w:t xml:space="preserve"> R</w:t>
      </w:r>
      <w:r w:rsidRPr="00E13E51">
        <w:rPr>
          <w:spacing w:val="-2"/>
          <w:sz w:val="20"/>
          <w:szCs w:val="20"/>
        </w:rPr>
        <w:t>.</w:t>
      </w:r>
      <w:r w:rsidRPr="00E13E51">
        <w:rPr>
          <w:sz w:val="20"/>
          <w:szCs w:val="20"/>
        </w:rPr>
        <w:t>,</w:t>
      </w:r>
      <w:r w:rsidRPr="00E13E51">
        <w:rPr>
          <w:spacing w:val="4"/>
          <w:sz w:val="20"/>
          <w:szCs w:val="20"/>
        </w:rPr>
        <w:t xml:space="preserve"> </w:t>
      </w:r>
      <w:r w:rsidRPr="00E13E51">
        <w:rPr>
          <w:sz w:val="20"/>
          <w:szCs w:val="20"/>
        </w:rPr>
        <w:t>N</w:t>
      </w:r>
      <w:r w:rsidRPr="00E13E51">
        <w:rPr>
          <w:spacing w:val="-1"/>
          <w:sz w:val="20"/>
          <w:szCs w:val="20"/>
        </w:rPr>
        <w:t>a</w:t>
      </w:r>
      <w:r w:rsidRPr="00E13E51">
        <w:rPr>
          <w:sz w:val="20"/>
          <w:szCs w:val="20"/>
        </w:rPr>
        <w:t>i</w:t>
      </w:r>
      <w:r w:rsidRPr="00E13E51">
        <w:rPr>
          <w:spacing w:val="-2"/>
          <w:sz w:val="20"/>
          <w:szCs w:val="20"/>
        </w:rPr>
        <w:t>r</w:t>
      </w:r>
      <w:r w:rsidRPr="00E13E51">
        <w:rPr>
          <w:sz w:val="20"/>
          <w:szCs w:val="20"/>
        </w:rPr>
        <w:t>, V.</w:t>
      </w:r>
      <w:r w:rsidRPr="00E13E51">
        <w:rPr>
          <w:spacing w:val="-1"/>
          <w:sz w:val="20"/>
          <w:szCs w:val="20"/>
        </w:rPr>
        <w:t xml:space="preserve"> </w:t>
      </w:r>
      <w:r w:rsidRPr="00E13E51">
        <w:rPr>
          <w:sz w:val="20"/>
          <w:szCs w:val="20"/>
        </w:rPr>
        <w:t>D</w:t>
      </w:r>
      <w:r w:rsidRPr="00E13E51">
        <w:rPr>
          <w:spacing w:val="-2"/>
          <w:sz w:val="20"/>
          <w:szCs w:val="20"/>
        </w:rPr>
        <w:t>.</w:t>
      </w:r>
      <w:r w:rsidRPr="00E13E51">
        <w:rPr>
          <w:sz w:val="20"/>
          <w:szCs w:val="20"/>
        </w:rPr>
        <w:t>,</w:t>
      </w:r>
      <w:r w:rsidRPr="00E13E51">
        <w:rPr>
          <w:spacing w:val="4"/>
          <w:sz w:val="20"/>
          <w:szCs w:val="20"/>
        </w:rPr>
        <w:t xml:space="preserve"> </w:t>
      </w:r>
      <w:r w:rsidRPr="00E13E51">
        <w:rPr>
          <w:sz w:val="20"/>
          <w:szCs w:val="20"/>
        </w:rPr>
        <w:t>Kum</w:t>
      </w:r>
      <w:r w:rsidRPr="00E13E51">
        <w:rPr>
          <w:spacing w:val="-5"/>
          <w:sz w:val="20"/>
          <w:szCs w:val="20"/>
        </w:rPr>
        <w:t>a</w:t>
      </w:r>
      <w:r w:rsidRPr="00E13E51">
        <w:rPr>
          <w:spacing w:val="1"/>
          <w:sz w:val="20"/>
          <w:szCs w:val="20"/>
        </w:rPr>
        <w:t>r</w:t>
      </w:r>
      <w:r w:rsidRPr="00E13E51">
        <w:rPr>
          <w:sz w:val="20"/>
          <w:szCs w:val="20"/>
        </w:rPr>
        <w:t xml:space="preserve">, </w:t>
      </w:r>
      <w:r w:rsidRPr="00E13E51">
        <w:rPr>
          <w:spacing w:val="-1"/>
          <w:sz w:val="20"/>
          <w:szCs w:val="20"/>
        </w:rPr>
        <w:t>B</w:t>
      </w:r>
      <w:r w:rsidRPr="00E13E51">
        <w:rPr>
          <w:sz w:val="20"/>
          <w:szCs w:val="20"/>
        </w:rPr>
        <w:t xml:space="preserve">. </w:t>
      </w:r>
      <w:r w:rsidRPr="00E13E51">
        <w:rPr>
          <w:spacing w:val="-2"/>
          <w:sz w:val="20"/>
          <w:szCs w:val="20"/>
        </w:rPr>
        <w:t>M</w:t>
      </w:r>
      <w:r w:rsidRPr="00E13E51">
        <w:rPr>
          <w:spacing w:val="2"/>
          <w:sz w:val="20"/>
          <w:szCs w:val="20"/>
        </w:rPr>
        <w:t>.</w:t>
      </w:r>
      <w:r w:rsidRPr="00E13E51">
        <w:rPr>
          <w:sz w:val="20"/>
          <w:szCs w:val="20"/>
        </w:rPr>
        <w:t>, &amp;</w:t>
      </w:r>
      <w:r w:rsidRPr="00E13E51">
        <w:rPr>
          <w:spacing w:val="-2"/>
          <w:sz w:val="20"/>
          <w:szCs w:val="20"/>
        </w:rPr>
        <w:t xml:space="preserve"> </w:t>
      </w:r>
      <w:r w:rsidRPr="00E13E51">
        <w:rPr>
          <w:sz w:val="20"/>
          <w:szCs w:val="20"/>
        </w:rPr>
        <w:t>H</w:t>
      </w:r>
      <w:r w:rsidRPr="00E13E51">
        <w:rPr>
          <w:spacing w:val="-1"/>
          <w:sz w:val="20"/>
          <w:szCs w:val="20"/>
        </w:rPr>
        <w:t>a</w:t>
      </w:r>
      <w:r w:rsidRPr="00E13E51">
        <w:rPr>
          <w:sz w:val="20"/>
          <w:szCs w:val="20"/>
        </w:rPr>
        <w:t>i</w:t>
      </w:r>
      <w:r w:rsidRPr="00E13E51">
        <w:rPr>
          <w:spacing w:val="1"/>
          <w:sz w:val="20"/>
          <w:szCs w:val="20"/>
        </w:rPr>
        <w:t>l</w:t>
      </w:r>
      <w:r w:rsidRPr="00E13E51">
        <w:rPr>
          <w:spacing w:val="-1"/>
          <w:sz w:val="20"/>
          <w:szCs w:val="20"/>
        </w:rPr>
        <w:t>e</w:t>
      </w:r>
      <w:r w:rsidRPr="00E13E51">
        <w:rPr>
          <w:sz w:val="20"/>
          <w:szCs w:val="20"/>
        </w:rPr>
        <w:t xml:space="preserve">, </w:t>
      </w:r>
      <w:r w:rsidRPr="00E13E51">
        <w:rPr>
          <w:spacing w:val="1"/>
          <w:sz w:val="20"/>
          <w:szCs w:val="20"/>
        </w:rPr>
        <w:t>S</w:t>
      </w:r>
      <w:r w:rsidRPr="00E13E51">
        <w:rPr>
          <w:sz w:val="20"/>
          <w:szCs w:val="20"/>
        </w:rPr>
        <w:t xml:space="preserve">. </w:t>
      </w:r>
      <w:r w:rsidRPr="00E13E51">
        <w:rPr>
          <w:spacing w:val="-4"/>
          <w:sz w:val="20"/>
          <w:szCs w:val="20"/>
        </w:rPr>
        <w:t>G</w:t>
      </w:r>
      <w:r w:rsidRPr="00E13E51">
        <w:rPr>
          <w:sz w:val="20"/>
          <w:szCs w:val="20"/>
        </w:rPr>
        <w:t xml:space="preserve">. </w:t>
      </w:r>
      <w:r w:rsidRPr="00E13E51">
        <w:rPr>
          <w:spacing w:val="1"/>
          <w:sz w:val="20"/>
          <w:szCs w:val="20"/>
        </w:rPr>
        <w:t>(</w:t>
      </w:r>
      <w:r w:rsidRPr="00E13E51">
        <w:rPr>
          <w:sz w:val="20"/>
          <w:szCs w:val="20"/>
        </w:rPr>
        <w:t>2009</w:t>
      </w:r>
      <w:r w:rsidRPr="00E13E51">
        <w:rPr>
          <w:spacing w:val="1"/>
          <w:sz w:val="20"/>
          <w:szCs w:val="20"/>
        </w:rPr>
        <w:t>)</w:t>
      </w:r>
      <w:r w:rsidRPr="00E13E51">
        <w:rPr>
          <w:sz w:val="20"/>
          <w:szCs w:val="20"/>
        </w:rPr>
        <w:t>.</w:t>
      </w:r>
      <w:r w:rsidRPr="00E13E51">
        <w:rPr>
          <w:spacing w:val="2"/>
          <w:sz w:val="20"/>
          <w:szCs w:val="20"/>
        </w:rPr>
        <w:t xml:space="preserve"> </w:t>
      </w:r>
      <w:r w:rsidRPr="00E13E51">
        <w:rPr>
          <w:spacing w:val="1"/>
          <w:sz w:val="20"/>
          <w:szCs w:val="20"/>
        </w:rPr>
        <w:t>S</w:t>
      </w:r>
      <w:r w:rsidRPr="00E13E51">
        <w:rPr>
          <w:sz w:val="20"/>
          <w:szCs w:val="20"/>
        </w:rPr>
        <w:t>oil</w:t>
      </w:r>
      <w:r w:rsidRPr="00E13E51">
        <w:rPr>
          <w:spacing w:val="1"/>
          <w:sz w:val="20"/>
          <w:szCs w:val="20"/>
        </w:rPr>
        <w:t xml:space="preserve"> </w:t>
      </w:r>
      <w:r w:rsidRPr="00E13E51">
        <w:rPr>
          <w:spacing w:val="-1"/>
          <w:sz w:val="20"/>
          <w:szCs w:val="20"/>
        </w:rPr>
        <w:t>ca</w:t>
      </w:r>
      <w:r w:rsidRPr="00E13E51">
        <w:rPr>
          <w:spacing w:val="1"/>
          <w:sz w:val="20"/>
          <w:szCs w:val="20"/>
        </w:rPr>
        <w:t>r</w:t>
      </w:r>
      <w:r w:rsidRPr="00E13E51">
        <w:rPr>
          <w:sz w:val="20"/>
          <w:szCs w:val="20"/>
        </w:rPr>
        <w:t xml:space="preserve">bon </w:t>
      </w:r>
      <w:r w:rsidRPr="00E13E51">
        <w:rPr>
          <w:spacing w:val="-2"/>
          <w:sz w:val="20"/>
          <w:szCs w:val="20"/>
        </w:rPr>
        <w:t>s</w:t>
      </w:r>
      <w:r w:rsidRPr="00E13E51">
        <w:rPr>
          <w:spacing w:val="-1"/>
          <w:sz w:val="20"/>
          <w:szCs w:val="20"/>
        </w:rPr>
        <w:t>e</w:t>
      </w:r>
      <w:r w:rsidRPr="00E13E51">
        <w:rPr>
          <w:sz w:val="20"/>
          <w:szCs w:val="20"/>
        </w:rPr>
        <w:t>qu</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4"/>
          <w:sz w:val="20"/>
          <w:szCs w:val="20"/>
        </w:rPr>
        <w:t xml:space="preserve"> </w:t>
      </w:r>
      <w:r w:rsidRPr="00E13E51">
        <w:rPr>
          <w:sz w:val="20"/>
          <w:szCs w:val="20"/>
        </w:rPr>
        <w:t>in</w:t>
      </w:r>
      <w:r w:rsidRPr="00E13E51">
        <w:rPr>
          <w:spacing w:val="4"/>
          <w:sz w:val="20"/>
          <w:szCs w:val="20"/>
        </w:rPr>
        <w:t xml:space="preserve"> </w:t>
      </w:r>
      <w:r w:rsidRPr="00E13E51">
        <w:rPr>
          <w:spacing w:val="-4"/>
          <w:sz w:val="20"/>
          <w:szCs w:val="20"/>
        </w:rPr>
        <w:t>t</w:t>
      </w:r>
      <w:r w:rsidRPr="00E13E51">
        <w:rPr>
          <w:spacing w:val="1"/>
          <w:sz w:val="20"/>
          <w:szCs w:val="20"/>
        </w:rPr>
        <w:t>r</w:t>
      </w:r>
      <w:r w:rsidRPr="00E13E51">
        <w:rPr>
          <w:sz w:val="20"/>
          <w:szCs w:val="20"/>
        </w:rPr>
        <w:t>opic</w:t>
      </w:r>
      <w:r w:rsidRPr="00E13E51">
        <w:rPr>
          <w:spacing w:val="-1"/>
          <w:sz w:val="20"/>
          <w:szCs w:val="20"/>
        </w:rPr>
        <w:t>a</w:t>
      </w:r>
      <w:r w:rsidRPr="00E13E51">
        <w:rPr>
          <w:sz w:val="20"/>
          <w:szCs w:val="20"/>
        </w:rPr>
        <w:t xml:space="preserve">l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1"/>
          <w:sz w:val="20"/>
          <w:szCs w:val="20"/>
        </w:rPr>
        <w:t xml:space="preserve"> </w:t>
      </w:r>
      <w:r w:rsidRPr="00E13E51">
        <w:rPr>
          <w:spacing w:val="-2"/>
          <w:sz w:val="20"/>
          <w:szCs w:val="20"/>
        </w:rPr>
        <w:t>s</w:t>
      </w:r>
      <w:r w:rsidRPr="00E13E51">
        <w:rPr>
          <w:sz w:val="20"/>
          <w:szCs w:val="20"/>
        </w:rPr>
        <w:t>y</w:t>
      </w:r>
      <w:r w:rsidRPr="00E13E51">
        <w:rPr>
          <w:spacing w:val="-2"/>
          <w:sz w:val="20"/>
          <w:szCs w:val="20"/>
        </w:rPr>
        <w:t>s</w:t>
      </w:r>
      <w:r w:rsidRPr="00E13E51">
        <w:rPr>
          <w:sz w:val="20"/>
          <w:szCs w:val="20"/>
        </w:rPr>
        <w:t>tem</w:t>
      </w:r>
      <w:r w:rsidRPr="00E13E51">
        <w:rPr>
          <w:spacing w:val="-2"/>
          <w:sz w:val="20"/>
          <w:szCs w:val="20"/>
        </w:rPr>
        <w:t>s</w:t>
      </w:r>
      <w:r w:rsidRPr="00E13E51">
        <w:rPr>
          <w:sz w:val="20"/>
          <w:szCs w:val="20"/>
        </w:rPr>
        <w:t>:</w:t>
      </w:r>
      <w:r w:rsidRPr="00E13E51">
        <w:rPr>
          <w:spacing w:val="1"/>
          <w:sz w:val="20"/>
          <w:szCs w:val="20"/>
        </w:rPr>
        <w:t xml:space="preserve"> </w:t>
      </w:r>
      <w:r w:rsidRPr="00E13E51">
        <w:rPr>
          <w:sz w:val="20"/>
          <w:szCs w:val="20"/>
        </w:rPr>
        <w:t xml:space="preserve">a </w:t>
      </w:r>
      <w:r w:rsidRPr="00E13E51">
        <w:rPr>
          <w:spacing w:val="1"/>
          <w:sz w:val="20"/>
          <w:szCs w:val="20"/>
        </w:rPr>
        <w:t>f</w:t>
      </w:r>
      <w:r w:rsidRPr="00E13E51">
        <w:rPr>
          <w:spacing w:val="-1"/>
          <w:sz w:val="20"/>
          <w:szCs w:val="20"/>
        </w:rPr>
        <w:t>ea</w:t>
      </w:r>
      <w:r w:rsidRPr="00E13E51">
        <w:rPr>
          <w:spacing w:val="-2"/>
          <w:sz w:val="20"/>
          <w:szCs w:val="20"/>
        </w:rPr>
        <w:t>s</w:t>
      </w:r>
      <w:r w:rsidRPr="00E13E51">
        <w:rPr>
          <w:sz w:val="20"/>
          <w:szCs w:val="20"/>
        </w:rPr>
        <w:t>ib</w:t>
      </w:r>
      <w:r w:rsidRPr="00E13E51">
        <w:rPr>
          <w:spacing w:val="1"/>
          <w:sz w:val="20"/>
          <w:szCs w:val="20"/>
        </w:rPr>
        <w:t>i</w:t>
      </w:r>
      <w:r w:rsidRPr="00E13E51">
        <w:rPr>
          <w:sz w:val="20"/>
          <w:szCs w:val="20"/>
        </w:rPr>
        <w:t>l</w:t>
      </w:r>
      <w:r w:rsidRPr="00E13E51">
        <w:rPr>
          <w:spacing w:val="1"/>
          <w:sz w:val="20"/>
          <w:szCs w:val="20"/>
        </w:rPr>
        <w:t>i</w:t>
      </w:r>
      <w:r w:rsidRPr="00E13E51">
        <w:rPr>
          <w:sz w:val="20"/>
          <w:szCs w:val="20"/>
        </w:rPr>
        <w:t>ty</w:t>
      </w:r>
      <w:r w:rsidRPr="00E13E51">
        <w:rPr>
          <w:spacing w:val="1"/>
          <w:sz w:val="20"/>
          <w:szCs w:val="20"/>
        </w:rPr>
        <w:t xml:space="preserve"> </w:t>
      </w:r>
      <w:r w:rsidRPr="00E13E51">
        <w:rPr>
          <w:spacing w:val="-1"/>
          <w:sz w:val="20"/>
          <w:szCs w:val="20"/>
        </w:rPr>
        <w:t>a</w:t>
      </w:r>
      <w:r w:rsidRPr="00E13E51">
        <w:rPr>
          <w:sz w:val="20"/>
          <w:szCs w:val="20"/>
        </w:rPr>
        <w:t>pp</w:t>
      </w:r>
      <w:r w:rsidRPr="00E13E51">
        <w:rPr>
          <w:spacing w:val="1"/>
          <w:sz w:val="20"/>
          <w:szCs w:val="20"/>
        </w:rPr>
        <w:t>r</w:t>
      </w:r>
      <w:r w:rsidRPr="00E13E51">
        <w:rPr>
          <w:spacing w:val="-1"/>
          <w:sz w:val="20"/>
          <w:szCs w:val="20"/>
        </w:rPr>
        <w:t>a</w:t>
      </w:r>
      <w:r w:rsidRPr="00E13E51">
        <w:rPr>
          <w:sz w:val="20"/>
          <w:szCs w:val="20"/>
        </w:rPr>
        <w:t>i</w:t>
      </w:r>
      <w:r w:rsidRPr="00E13E51">
        <w:rPr>
          <w:spacing w:val="-1"/>
          <w:sz w:val="20"/>
          <w:szCs w:val="20"/>
        </w:rPr>
        <w:t>sa</w:t>
      </w:r>
      <w:r w:rsidRPr="00E13E51">
        <w:rPr>
          <w:sz w:val="20"/>
          <w:szCs w:val="20"/>
        </w:rPr>
        <w:t xml:space="preserve">l. </w:t>
      </w:r>
      <w:proofErr w:type="gramStart"/>
      <w:r w:rsidRPr="00E13E51">
        <w:rPr>
          <w:spacing w:val="2"/>
          <w:sz w:val="20"/>
          <w:szCs w:val="20"/>
        </w:rPr>
        <w:t>E</w:t>
      </w:r>
      <w:r w:rsidRPr="00E13E51">
        <w:rPr>
          <w:sz w:val="20"/>
          <w:szCs w:val="20"/>
        </w:rPr>
        <w:t>nvi</w:t>
      </w:r>
      <w:r w:rsidRPr="00E13E51">
        <w:rPr>
          <w:spacing w:val="2"/>
          <w:sz w:val="20"/>
          <w:szCs w:val="20"/>
        </w:rPr>
        <w:t>r</w:t>
      </w:r>
      <w:r w:rsidRPr="00E13E51">
        <w:rPr>
          <w:sz w:val="20"/>
          <w:szCs w:val="20"/>
        </w:rPr>
        <w:t>onment</w:t>
      </w:r>
      <w:r w:rsidRPr="00E13E51">
        <w:rPr>
          <w:spacing w:val="-1"/>
          <w:sz w:val="20"/>
          <w:szCs w:val="20"/>
        </w:rPr>
        <w:t>a</w:t>
      </w:r>
      <w:r w:rsidRPr="00E13E51">
        <w:rPr>
          <w:sz w:val="20"/>
          <w:szCs w:val="20"/>
        </w:rPr>
        <w:t xml:space="preserve">l </w:t>
      </w:r>
      <w:r w:rsidRPr="00E13E51">
        <w:rPr>
          <w:spacing w:val="8"/>
          <w:sz w:val="20"/>
          <w:szCs w:val="20"/>
        </w:rPr>
        <w:t xml:space="preserve"> </w:t>
      </w:r>
      <w:r w:rsidRPr="00E13E51">
        <w:rPr>
          <w:spacing w:val="1"/>
          <w:sz w:val="20"/>
          <w:szCs w:val="20"/>
        </w:rPr>
        <w:t>S</w:t>
      </w:r>
      <w:r w:rsidRPr="00E13E51">
        <w:rPr>
          <w:spacing w:val="-1"/>
          <w:sz w:val="20"/>
          <w:szCs w:val="20"/>
        </w:rPr>
        <w:t>c</w:t>
      </w:r>
      <w:r w:rsidRPr="00E13E51">
        <w:rPr>
          <w:sz w:val="20"/>
          <w:szCs w:val="20"/>
        </w:rPr>
        <w:t>ien</w:t>
      </w:r>
      <w:r w:rsidRPr="00E13E51">
        <w:rPr>
          <w:spacing w:val="-1"/>
          <w:sz w:val="20"/>
          <w:szCs w:val="20"/>
        </w:rPr>
        <w:t>c</w:t>
      </w:r>
      <w:r w:rsidRPr="00E13E51">
        <w:rPr>
          <w:sz w:val="20"/>
          <w:szCs w:val="20"/>
        </w:rPr>
        <w:t>e</w:t>
      </w:r>
      <w:proofErr w:type="gramEnd"/>
      <w:r w:rsidRPr="00E13E51">
        <w:rPr>
          <w:sz w:val="20"/>
          <w:szCs w:val="20"/>
        </w:rPr>
        <w:t xml:space="preserve"> </w:t>
      </w:r>
      <w:r w:rsidRPr="00E13E51">
        <w:rPr>
          <w:spacing w:val="11"/>
          <w:sz w:val="20"/>
          <w:szCs w:val="20"/>
        </w:rPr>
        <w:t xml:space="preserve"> </w:t>
      </w:r>
      <w:proofErr w:type="gramStart"/>
      <w:r w:rsidRPr="00E13E51">
        <w:rPr>
          <w:sz w:val="20"/>
          <w:szCs w:val="20"/>
        </w:rPr>
        <w:t xml:space="preserve">&amp; </w:t>
      </w:r>
      <w:r w:rsidRPr="00E13E51">
        <w:rPr>
          <w:spacing w:val="8"/>
          <w:sz w:val="20"/>
          <w:szCs w:val="20"/>
        </w:rPr>
        <w:t xml:space="preserve"> </w:t>
      </w:r>
      <w:r w:rsidRPr="00E13E51">
        <w:rPr>
          <w:spacing w:val="1"/>
          <w:sz w:val="20"/>
          <w:szCs w:val="20"/>
        </w:rPr>
        <w:t>P</w:t>
      </w:r>
      <w:r w:rsidRPr="00E13E51">
        <w:rPr>
          <w:sz w:val="20"/>
          <w:szCs w:val="20"/>
        </w:rPr>
        <w:t>ol</w:t>
      </w:r>
      <w:r w:rsidRPr="00E13E51">
        <w:rPr>
          <w:spacing w:val="1"/>
          <w:sz w:val="20"/>
          <w:szCs w:val="20"/>
        </w:rPr>
        <w:t>i</w:t>
      </w:r>
      <w:r w:rsidRPr="00E13E51">
        <w:rPr>
          <w:spacing w:val="-1"/>
          <w:sz w:val="20"/>
          <w:szCs w:val="20"/>
        </w:rPr>
        <w:t>c</w:t>
      </w:r>
      <w:r w:rsidRPr="00E13E51">
        <w:rPr>
          <w:sz w:val="20"/>
          <w:szCs w:val="20"/>
        </w:rPr>
        <w:t xml:space="preserve">y, </w:t>
      </w:r>
      <w:r w:rsidRPr="00E13E51">
        <w:rPr>
          <w:spacing w:val="10"/>
          <w:sz w:val="20"/>
          <w:szCs w:val="20"/>
        </w:rPr>
        <w:t xml:space="preserve"> </w:t>
      </w:r>
      <w:r w:rsidRPr="00E13E51">
        <w:rPr>
          <w:sz w:val="20"/>
          <w:szCs w:val="20"/>
        </w:rPr>
        <w:t>12</w:t>
      </w:r>
      <w:proofErr w:type="gramEnd"/>
      <w:r w:rsidRPr="00E13E51">
        <w:rPr>
          <w:spacing w:val="1"/>
          <w:sz w:val="20"/>
          <w:szCs w:val="20"/>
        </w:rPr>
        <w:t>(</w:t>
      </w:r>
      <w:r w:rsidRPr="00E13E51">
        <w:rPr>
          <w:sz w:val="20"/>
          <w:szCs w:val="20"/>
        </w:rPr>
        <w:t>8</w:t>
      </w:r>
      <w:proofErr w:type="gramStart"/>
      <w:r w:rsidRPr="00E13E51">
        <w:rPr>
          <w:spacing w:val="-3"/>
          <w:sz w:val="20"/>
          <w:szCs w:val="20"/>
        </w:rPr>
        <w:t>)</w:t>
      </w:r>
      <w:r w:rsidRPr="00E13E51">
        <w:rPr>
          <w:sz w:val="20"/>
          <w:szCs w:val="20"/>
        </w:rPr>
        <w:t xml:space="preserve">, </w:t>
      </w:r>
      <w:r w:rsidRPr="00E13E51">
        <w:rPr>
          <w:spacing w:val="10"/>
          <w:sz w:val="20"/>
          <w:szCs w:val="20"/>
        </w:rPr>
        <w:t xml:space="preserve"> </w:t>
      </w:r>
      <w:r w:rsidRPr="00E13E51">
        <w:rPr>
          <w:sz w:val="20"/>
          <w:szCs w:val="20"/>
        </w:rPr>
        <w:t>109</w:t>
      </w:r>
      <w:r w:rsidRPr="00E13E51">
        <w:rPr>
          <w:spacing w:val="4"/>
          <w:sz w:val="20"/>
          <w:szCs w:val="20"/>
        </w:rPr>
        <w:t>9</w:t>
      </w:r>
      <w:proofErr w:type="gramEnd"/>
      <w:r w:rsidRPr="00E13E51">
        <w:rPr>
          <w:sz w:val="20"/>
          <w:szCs w:val="20"/>
        </w:rPr>
        <w:t xml:space="preserve">–1111. </w:t>
      </w:r>
      <w:hyperlink r:id="rId42">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J</w:t>
        </w:r>
        <w:r w:rsidRPr="00E13E51">
          <w:rPr>
            <w:color w:val="0000FF"/>
            <w:spacing w:val="2"/>
            <w:sz w:val="20"/>
            <w:szCs w:val="20"/>
            <w:u w:val="single" w:color="0000FF"/>
          </w:rPr>
          <w:t>.E</w:t>
        </w:r>
        <w:r w:rsidRPr="00E13E51">
          <w:rPr>
            <w:color w:val="0000FF"/>
            <w:sz w:val="20"/>
            <w:szCs w:val="20"/>
            <w:u w:val="single" w:color="0000FF"/>
          </w:rPr>
          <w:t>N</w:t>
        </w:r>
        <w:r w:rsidRPr="00E13E51">
          <w:rPr>
            <w:color w:val="0000FF"/>
            <w:spacing w:val="-1"/>
            <w:sz w:val="20"/>
            <w:szCs w:val="20"/>
            <w:u w:val="single" w:color="0000FF"/>
          </w:rPr>
          <w:t>V</w:t>
        </w:r>
        <w:r w:rsidRPr="00E13E51">
          <w:rPr>
            <w:color w:val="0000FF"/>
            <w:spacing w:val="1"/>
            <w:sz w:val="20"/>
            <w:szCs w:val="20"/>
            <w:u w:val="single" w:color="0000FF"/>
          </w:rPr>
          <w:t>S</w:t>
        </w:r>
        <w:r w:rsidRPr="00E13E51">
          <w:rPr>
            <w:color w:val="0000FF"/>
            <w:spacing w:val="-1"/>
            <w:sz w:val="20"/>
            <w:szCs w:val="20"/>
            <w:u w:val="single" w:color="0000FF"/>
          </w:rPr>
          <w:t>C</w:t>
        </w:r>
        <w:r w:rsidRPr="00E13E51">
          <w:rPr>
            <w:color w:val="0000FF"/>
            <w:spacing w:val="-3"/>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2009</w:t>
        </w:r>
        <w:r w:rsidRPr="00E13E51">
          <w:rPr>
            <w:color w:val="0000FF"/>
            <w:spacing w:val="2"/>
            <w:sz w:val="20"/>
            <w:szCs w:val="20"/>
            <w:u w:val="single" w:color="0000FF"/>
          </w:rPr>
          <w:t>.</w:t>
        </w:r>
        <w:r w:rsidRPr="00E13E51">
          <w:rPr>
            <w:color w:val="0000FF"/>
            <w:sz w:val="20"/>
            <w:szCs w:val="20"/>
            <w:u w:val="single" w:color="0000FF"/>
          </w:rPr>
          <w:t>0</w:t>
        </w:r>
        <w:r w:rsidRPr="00E13E51">
          <w:rPr>
            <w:color w:val="0000FF"/>
            <w:spacing w:val="-4"/>
            <w:sz w:val="20"/>
            <w:szCs w:val="20"/>
            <w:u w:val="single" w:color="0000FF"/>
          </w:rPr>
          <w:t>1</w:t>
        </w:r>
        <w:r w:rsidRPr="00E13E51">
          <w:rPr>
            <w:color w:val="0000FF"/>
            <w:spacing w:val="2"/>
            <w:sz w:val="20"/>
            <w:szCs w:val="20"/>
            <w:u w:val="single" w:color="0000FF"/>
          </w:rPr>
          <w:t>.</w:t>
        </w:r>
        <w:r w:rsidRPr="00E13E51">
          <w:rPr>
            <w:color w:val="0000FF"/>
            <w:sz w:val="20"/>
            <w:szCs w:val="20"/>
            <w:u w:val="single" w:color="0000FF"/>
          </w:rPr>
          <w:t>010</w:t>
        </w:r>
      </w:hyperlink>
    </w:p>
    <w:p w14:paraId="32EE368B" w14:textId="790067FD" w:rsidR="00256A70" w:rsidRPr="00E13E51" w:rsidRDefault="00256A70" w:rsidP="00E13E51">
      <w:pPr>
        <w:pStyle w:val="NoSpacing"/>
        <w:ind w:left="720" w:hanging="720"/>
        <w:jc w:val="both"/>
        <w:rPr>
          <w:sz w:val="20"/>
          <w:szCs w:val="20"/>
        </w:rPr>
      </w:pPr>
      <w:proofErr w:type="gramStart"/>
      <w:r w:rsidRPr="00E13E51">
        <w:rPr>
          <w:sz w:val="20"/>
          <w:szCs w:val="20"/>
        </w:rPr>
        <w:t>N</w:t>
      </w:r>
      <w:r w:rsidRPr="00E13E51">
        <w:rPr>
          <w:spacing w:val="-1"/>
          <w:sz w:val="20"/>
          <w:szCs w:val="20"/>
        </w:rPr>
        <w:t>e</w:t>
      </w:r>
      <w:r w:rsidRPr="00E13E51">
        <w:rPr>
          <w:sz w:val="20"/>
          <w:szCs w:val="20"/>
        </w:rPr>
        <w:t>t</w:t>
      </w:r>
      <w:r w:rsidRPr="00E13E51">
        <w:rPr>
          <w:spacing w:val="1"/>
          <w:sz w:val="20"/>
          <w:szCs w:val="20"/>
        </w:rPr>
        <w:t>t</w:t>
      </w:r>
      <w:r w:rsidRPr="00E13E51">
        <w:rPr>
          <w:spacing w:val="-1"/>
          <w:sz w:val="20"/>
          <w:szCs w:val="20"/>
        </w:rPr>
        <w:t>e</w:t>
      </w:r>
      <w:r w:rsidRPr="00E13E51">
        <w:rPr>
          <w:spacing w:val="1"/>
          <w:sz w:val="20"/>
          <w:szCs w:val="20"/>
        </w:rPr>
        <w:t>r</w:t>
      </w:r>
      <w:r w:rsidRPr="00E13E51">
        <w:rPr>
          <w:sz w:val="20"/>
          <w:szCs w:val="20"/>
        </w:rPr>
        <w:t xml:space="preserve">,   </w:t>
      </w:r>
      <w:proofErr w:type="gramEnd"/>
      <w:r w:rsidRPr="00E13E51">
        <w:rPr>
          <w:spacing w:val="-2"/>
          <w:sz w:val="20"/>
          <w:szCs w:val="20"/>
        </w:rPr>
        <w:t>L.</w:t>
      </w:r>
      <w:r w:rsidRPr="00E13E51">
        <w:rPr>
          <w:sz w:val="20"/>
          <w:szCs w:val="20"/>
        </w:rPr>
        <w:t xml:space="preserve">,   </w:t>
      </w:r>
      <w:proofErr w:type="gramStart"/>
      <w:r w:rsidRPr="00E13E51">
        <w:rPr>
          <w:spacing w:val="-2"/>
          <w:sz w:val="20"/>
          <w:szCs w:val="20"/>
        </w:rPr>
        <w:t>L</w:t>
      </w:r>
      <w:r w:rsidRPr="00E13E51">
        <w:rPr>
          <w:sz w:val="20"/>
          <w:szCs w:val="20"/>
        </w:rPr>
        <w:t>u</w:t>
      </w:r>
      <w:r w:rsidRPr="00E13E51">
        <w:rPr>
          <w:spacing w:val="-1"/>
          <w:sz w:val="20"/>
          <w:szCs w:val="20"/>
        </w:rPr>
        <w:t>e</w:t>
      </w:r>
      <w:r w:rsidRPr="00E13E51">
        <w:rPr>
          <w:sz w:val="20"/>
          <w:szCs w:val="20"/>
        </w:rPr>
        <w:t>d</w:t>
      </w:r>
      <w:r w:rsidRPr="00E13E51">
        <w:rPr>
          <w:spacing w:val="-1"/>
          <w:sz w:val="20"/>
          <w:szCs w:val="20"/>
        </w:rPr>
        <w:t>e</w:t>
      </w:r>
      <w:r w:rsidRPr="00E13E51">
        <w:rPr>
          <w:sz w:val="20"/>
          <w:szCs w:val="20"/>
        </w:rPr>
        <w:t>l</w:t>
      </w:r>
      <w:r w:rsidRPr="00E13E51">
        <w:rPr>
          <w:spacing w:val="1"/>
          <w:sz w:val="20"/>
          <w:szCs w:val="20"/>
        </w:rPr>
        <w:t>i</w:t>
      </w:r>
      <w:r w:rsidRPr="00E13E51">
        <w:rPr>
          <w:sz w:val="20"/>
          <w:szCs w:val="20"/>
        </w:rPr>
        <w:t xml:space="preserve">ng, </w:t>
      </w:r>
      <w:r w:rsidRPr="00E13E51">
        <w:rPr>
          <w:spacing w:val="46"/>
          <w:sz w:val="20"/>
          <w:szCs w:val="20"/>
        </w:rPr>
        <w:t xml:space="preserve"> </w:t>
      </w:r>
      <w:r w:rsidRPr="00E13E51">
        <w:rPr>
          <w:spacing w:val="2"/>
          <w:sz w:val="20"/>
          <w:szCs w:val="20"/>
        </w:rPr>
        <w:t>E</w:t>
      </w:r>
      <w:r w:rsidRPr="00E13E51">
        <w:rPr>
          <w:spacing w:val="-2"/>
          <w:sz w:val="20"/>
          <w:szCs w:val="20"/>
        </w:rPr>
        <w:t>.</w:t>
      </w:r>
      <w:proofErr w:type="gramEnd"/>
      <w:r w:rsidRPr="00E13E51">
        <w:rPr>
          <w:sz w:val="20"/>
          <w:szCs w:val="20"/>
        </w:rPr>
        <w:t xml:space="preserve">,   </w:t>
      </w:r>
      <w:proofErr w:type="gramStart"/>
      <w:r w:rsidRPr="00E13E51">
        <w:rPr>
          <w:sz w:val="20"/>
          <w:szCs w:val="20"/>
        </w:rPr>
        <w:t xml:space="preserve">&amp; </w:t>
      </w:r>
      <w:r w:rsidRPr="00E13E51">
        <w:rPr>
          <w:spacing w:val="44"/>
          <w:sz w:val="20"/>
          <w:szCs w:val="20"/>
        </w:rPr>
        <w:t xml:space="preserve"> </w:t>
      </w:r>
      <w:r w:rsidRPr="00E13E51">
        <w:rPr>
          <w:spacing w:val="-1"/>
          <w:sz w:val="20"/>
          <w:szCs w:val="20"/>
        </w:rPr>
        <w:t>W</w:t>
      </w:r>
      <w:r w:rsidRPr="00E13E51">
        <w:rPr>
          <w:sz w:val="20"/>
          <w:szCs w:val="20"/>
        </w:rPr>
        <w:t>hi</w:t>
      </w:r>
      <w:r w:rsidRPr="00E13E51">
        <w:rPr>
          <w:spacing w:val="1"/>
          <w:sz w:val="20"/>
          <w:szCs w:val="20"/>
        </w:rPr>
        <w:t>t</w:t>
      </w:r>
      <w:r w:rsidRPr="00E13E51">
        <w:rPr>
          <w:sz w:val="20"/>
          <w:szCs w:val="20"/>
        </w:rPr>
        <w:t>n</w:t>
      </w:r>
      <w:r w:rsidRPr="00E13E51">
        <w:rPr>
          <w:spacing w:val="-1"/>
          <w:sz w:val="20"/>
          <w:szCs w:val="20"/>
        </w:rPr>
        <w:t>e</w:t>
      </w:r>
      <w:r w:rsidRPr="00E13E51">
        <w:rPr>
          <w:sz w:val="20"/>
          <w:szCs w:val="20"/>
        </w:rPr>
        <w:t xml:space="preserve">y, </w:t>
      </w:r>
      <w:r w:rsidRPr="00E13E51">
        <w:rPr>
          <w:spacing w:val="46"/>
          <w:sz w:val="20"/>
          <w:szCs w:val="20"/>
        </w:rPr>
        <w:t xml:space="preserve"> </w:t>
      </w:r>
      <w:r w:rsidRPr="00E13E51">
        <w:rPr>
          <w:spacing w:val="-1"/>
          <w:sz w:val="20"/>
          <w:szCs w:val="20"/>
        </w:rPr>
        <w:t>C</w:t>
      </w:r>
      <w:r w:rsidRPr="00E13E51">
        <w:rPr>
          <w:sz w:val="20"/>
          <w:szCs w:val="20"/>
        </w:rPr>
        <w:t>.</w:t>
      </w:r>
      <w:proofErr w:type="gramEnd"/>
      <w:r w:rsidRPr="00E13E51">
        <w:rPr>
          <w:sz w:val="20"/>
          <w:szCs w:val="20"/>
        </w:rPr>
        <w:t xml:space="preserve"> </w:t>
      </w:r>
      <w:r w:rsidRPr="00E13E51">
        <w:rPr>
          <w:spacing w:val="46"/>
          <w:sz w:val="20"/>
          <w:szCs w:val="20"/>
        </w:rPr>
        <w:t xml:space="preserve"> </w:t>
      </w:r>
      <w:r w:rsidRPr="00E13E51">
        <w:rPr>
          <w:spacing w:val="-3"/>
          <w:sz w:val="20"/>
          <w:szCs w:val="20"/>
        </w:rPr>
        <w:t>(</w:t>
      </w:r>
      <w:r w:rsidRPr="00E13E51">
        <w:rPr>
          <w:sz w:val="20"/>
          <w:szCs w:val="20"/>
        </w:rPr>
        <w:t>2022</w:t>
      </w:r>
      <w:proofErr w:type="gramStart"/>
      <w:r w:rsidRPr="00E13E51">
        <w:rPr>
          <w:spacing w:val="1"/>
          <w:sz w:val="20"/>
          <w:szCs w:val="20"/>
        </w:rPr>
        <w:t>)</w:t>
      </w:r>
      <w:r w:rsidRPr="00E13E51">
        <w:rPr>
          <w:sz w:val="20"/>
          <w:szCs w:val="20"/>
        </w:rPr>
        <w:t>.Ag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proofErr w:type="gramEnd"/>
      <w:r w:rsidRPr="00E13E51">
        <w:rPr>
          <w:sz w:val="20"/>
          <w:szCs w:val="20"/>
        </w:rPr>
        <w:t xml:space="preserve"> </w:t>
      </w:r>
      <w:r w:rsidRPr="00E13E51">
        <w:rPr>
          <w:spacing w:val="48"/>
          <w:sz w:val="20"/>
          <w:szCs w:val="20"/>
        </w:rPr>
        <w:t xml:space="preserve"> </w:t>
      </w:r>
      <w:proofErr w:type="gramStart"/>
      <w:r w:rsidRPr="00E13E51">
        <w:rPr>
          <w:spacing w:val="-1"/>
          <w:sz w:val="20"/>
          <w:szCs w:val="20"/>
        </w:rPr>
        <w:t>a</w:t>
      </w:r>
      <w:r w:rsidRPr="00E13E51">
        <w:rPr>
          <w:sz w:val="20"/>
          <w:szCs w:val="20"/>
        </w:rPr>
        <w:t xml:space="preserve">nd </w:t>
      </w:r>
      <w:r w:rsidRPr="00E13E51">
        <w:rPr>
          <w:spacing w:val="44"/>
          <w:sz w:val="20"/>
          <w:szCs w:val="20"/>
        </w:rPr>
        <w:t xml:space="preserve"> </w:t>
      </w:r>
      <w:r w:rsidRPr="00E13E51">
        <w:rPr>
          <w:spacing w:val="1"/>
          <w:sz w:val="20"/>
          <w:szCs w:val="20"/>
        </w:rPr>
        <w:t>r</w:t>
      </w:r>
      <w:r w:rsidRPr="00E13E51">
        <w:rPr>
          <w:spacing w:val="-1"/>
          <w:sz w:val="20"/>
          <w:szCs w:val="20"/>
        </w:rPr>
        <w:t>e</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tation</w:t>
      </w:r>
      <w:proofErr w:type="gramEnd"/>
      <w:r w:rsidRPr="00E13E51">
        <w:rPr>
          <w:sz w:val="20"/>
          <w:szCs w:val="20"/>
        </w:rPr>
        <w:t xml:space="preserve"> </w:t>
      </w:r>
      <w:r w:rsidRPr="00E13E51">
        <w:rPr>
          <w:spacing w:val="48"/>
          <w:sz w:val="20"/>
          <w:szCs w:val="20"/>
        </w:rPr>
        <w:t xml:space="preserve"> </w:t>
      </w:r>
      <w:proofErr w:type="gramStart"/>
      <w:r w:rsidRPr="00E13E51">
        <w:rPr>
          <w:sz w:val="20"/>
          <w:szCs w:val="20"/>
        </w:rPr>
        <w:t xml:space="preserve">with </w:t>
      </w:r>
      <w:r w:rsidRPr="00E13E51">
        <w:rPr>
          <w:spacing w:val="44"/>
          <w:sz w:val="20"/>
          <w:szCs w:val="20"/>
        </w:rPr>
        <w:t xml:space="preserve"> </w:t>
      </w:r>
      <w:r w:rsidRPr="00E13E51">
        <w:rPr>
          <w:sz w:val="20"/>
          <w:szCs w:val="20"/>
        </w:rPr>
        <w:t>the</w:t>
      </w:r>
      <w:proofErr w:type="gramEnd"/>
      <w:r w:rsidRPr="00E13E51">
        <w:rPr>
          <w:sz w:val="20"/>
          <w:szCs w:val="20"/>
        </w:rPr>
        <w:t xml:space="preserve"> </w:t>
      </w:r>
      <w:r w:rsidRPr="00E13E51">
        <w:rPr>
          <w:spacing w:val="43"/>
          <w:sz w:val="20"/>
          <w:szCs w:val="20"/>
        </w:rPr>
        <w:t xml:space="preserve"> </w:t>
      </w:r>
      <w:proofErr w:type="spellStart"/>
      <w:r w:rsidRPr="00E13E51">
        <w:rPr>
          <w:sz w:val="20"/>
          <w:szCs w:val="20"/>
        </w:rPr>
        <w:t>Gold</w:t>
      </w:r>
      <w:r w:rsidRPr="00E13E51">
        <w:rPr>
          <w:spacing w:val="1"/>
          <w:sz w:val="20"/>
          <w:szCs w:val="20"/>
        </w:rPr>
        <w:t>S</w:t>
      </w:r>
      <w:r w:rsidRPr="00E13E51">
        <w:rPr>
          <w:sz w:val="20"/>
          <w:szCs w:val="20"/>
        </w:rPr>
        <w:t>tand</w:t>
      </w:r>
      <w:r w:rsidRPr="00E13E51">
        <w:rPr>
          <w:spacing w:val="-1"/>
          <w:sz w:val="20"/>
          <w:szCs w:val="20"/>
        </w:rPr>
        <w:t>a</w:t>
      </w:r>
      <w:r w:rsidRPr="00E13E51">
        <w:rPr>
          <w:spacing w:val="1"/>
          <w:sz w:val="20"/>
          <w:szCs w:val="20"/>
        </w:rPr>
        <w:t>rd</w:t>
      </w:r>
      <w:proofErr w:type="spellEnd"/>
      <w:r w:rsidRPr="00E13E51">
        <w:rPr>
          <w:spacing w:val="-3"/>
          <w:sz w:val="20"/>
          <w:szCs w:val="20"/>
        </w:rPr>
        <w:t>-</w:t>
      </w:r>
      <w:r w:rsidRPr="00E13E51">
        <w:rPr>
          <w:sz w:val="20"/>
          <w:szCs w:val="20"/>
        </w:rPr>
        <w:t>D</w:t>
      </w:r>
      <w:r w:rsidRPr="00E13E51">
        <w:rPr>
          <w:spacing w:val="-1"/>
          <w:sz w:val="20"/>
          <w:szCs w:val="20"/>
        </w:rPr>
        <w:t>ec</w:t>
      </w:r>
      <w:r w:rsidRPr="00E13E51">
        <w:rPr>
          <w:sz w:val="20"/>
          <w:szCs w:val="20"/>
        </w:rPr>
        <w:t>i</w:t>
      </w:r>
      <w:r w:rsidRPr="00E13E51">
        <w:rPr>
          <w:spacing w:val="-1"/>
          <w:sz w:val="20"/>
          <w:szCs w:val="20"/>
        </w:rPr>
        <w:t>s</w:t>
      </w:r>
      <w:r w:rsidRPr="00E13E51">
        <w:rPr>
          <w:sz w:val="20"/>
          <w:szCs w:val="20"/>
        </w:rPr>
        <w:t>ion</w:t>
      </w:r>
      <w:r w:rsidRPr="00E13E51">
        <w:rPr>
          <w:spacing w:val="4"/>
          <w:sz w:val="20"/>
          <w:szCs w:val="20"/>
        </w:rPr>
        <w:t xml:space="preserve"> </w:t>
      </w:r>
      <w:r w:rsidRPr="00E13E51">
        <w:rPr>
          <w:sz w:val="20"/>
          <w:szCs w:val="20"/>
        </w:rPr>
        <w:t>An</w:t>
      </w:r>
      <w:r w:rsidRPr="00E13E51">
        <w:rPr>
          <w:spacing w:val="-1"/>
          <w:sz w:val="20"/>
          <w:szCs w:val="20"/>
        </w:rPr>
        <w:t>a</w:t>
      </w:r>
      <w:r w:rsidRPr="00E13E51">
        <w:rPr>
          <w:sz w:val="20"/>
          <w:szCs w:val="20"/>
        </w:rPr>
        <w:t>ly</w:t>
      </w:r>
      <w:r w:rsidRPr="00E13E51">
        <w:rPr>
          <w:spacing w:val="-1"/>
          <w:sz w:val="20"/>
          <w:szCs w:val="20"/>
        </w:rPr>
        <w:t>s</w:t>
      </w:r>
      <w:r w:rsidRPr="00E13E51">
        <w:rPr>
          <w:sz w:val="20"/>
          <w:szCs w:val="20"/>
        </w:rPr>
        <w:t>is</w:t>
      </w:r>
      <w:r w:rsidRPr="00E13E51">
        <w:rPr>
          <w:spacing w:val="2"/>
          <w:sz w:val="20"/>
          <w:szCs w:val="20"/>
        </w:rPr>
        <w:t xml:space="preserve"> </w:t>
      </w:r>
      <w:r w:rsidRPr="00E13E51">
        <w:rPr>
          <w:sz w:val="20"/>
          <w:szCs w:val="20"/>
        </w:rPr>
        <w:t>of</w:t>
      </w:r>
      <w:r w:rsidRPr="00E13E51">
        <w:rPr>
          <w:spacing w:val="5"/>
          <w:sz w:val="20"/>
          <w:szCs w:val="20"/>
        </w:rPr>
        <w:t xml:space="preserve"> </w:t>
      </w:r>
      <w:r w:rsidRPr="00E13E51">
        <w:rPr>
          <w:sz w:val="20"/>
          <w:szCs w:val="20"/>
        </w:rPr>
        <w:t>a</w:t>
      </w:r>
      <w:r w:rsidRPr="00E13E51">
        <w:rPr>
          <w:spacing w:val="3"/>
          <w:sz w:val="20"/>
          <w:szCs w:val="20"/>
        </w:rPr>
        <w:t xml:space="preserve"> </w:t>
      </w:r>
      <w:r w:rsidRPr="00E13E51">
        <w:rPr>
          <w:sz w:val="20"/>
          <w:szCs w:val="20"/>
        </w:rPr>
        <w:t>volu</w:t>
      </w:r>
      <w:r w:rsidRPr="00E13E51">
        <w:rPr>
          <w:spacing w:val="-4"/>
          <w:sz w:val="20"/>
          <w:szCs w:val="20"/>
        </w:rPr>
        <w:t>n</w:t>
      </w:r>
      <w:r w:rsidRPr="00E13E51">
        <w:rPr>
          <w:sz w:val="20"/>
          <w:szCs w:val="20"/>
        </w:rPr>
        <w:t>ta</w:t>
      </w:r>
      <w:r w:rsidRPr="00E13E51">
        <w:rPr>
          <w:spacing w:val="1"/>
          <w:sz w:val="20"/>
          <w:szCs w:val="20"/>
        </w:rPr>
        <w:t>r</w:t>
      </w:r>
      <w:r w:rsidRPr="00E13E51">
        <w:rPr>
          <w:sz w:val="20"/>
          <w:szCs w:val="20"/>
        </w:rPr>
        <w:t xml:space="preserve">y </w:t>
      </w:r>
      <w:r w:rsidRPr="00E13E51">
        <w:rPr>
          <w:spacing w:val="-1"/>
          <w:sz w:val="20"/>
          <w:szCs w:val="20"/>
        </w:rPr>
        <w:t>ca</w:t>
      </w:r>
      <w:r w:rsidRPr="00E13E51">
        <w:rPr>
          <w:spacing w:val="1"/>
          <w:sz w:val="20"/>
          <w:szCs w:val="20"/>
        </w:rPr>
        <w:t>r</w:t>
      </w:r>
      <w:r w:rsidRPr="00E13E51">
        <w:rPr>
          <w:sz w:val="20"/>
          <w:szCs w:val="20"/>
        </w:rPr>
        <w:t>bon o</w:t>
      </w:r>
      <w:r w:rsidRPr="00E13E51">
        <w:rPr>
          <w:spacing w:val="1"/>
          <w:sz w:val="20"/>
          <w:szCs w:val="20"/>
        </w:rPr>
        <w:t>ff</w:t>
      </w:r>
      <w:r w:rsidRPr="00E13E51">
        <w:rPr>
          <w:spacing w:val="-2"/>
          <w:sz w:val="20"/>
          <w:szCs w:val="20"/>
        </w:rPr>
        <w:t>s</w:t>
      </w:r>
      <w:r w:rsidRPr="00E13E51">
        <w:rPr>
          <w:spacing w:val="-1"/>
          <w:sz w:val="20"/>
          <w:szCs w:val="20"/>
        </w:rPr>
        <w:t>e</w:t>
      </w:r>
      <w:r w:rsidRPr="00E13E51">
        <w:rPr>
          <w:sz w:val="20"/>
          <w:szCs w:val="20"/>
        </w:rPr>
        <w:t>t</w:t>
      </w:r>
      <w:r w:rsidRPr="00E13E51">
        <w:rPr>
          <w:spacing w:val="4"/>
          <w:sz w:val="20"/>
          <w:szCs w:val="20"/>
        </w:rPr>
        <w:t xml:space="preserve"> </w:t>
      </w:r>
      <w:r w:rsidRPr="00E13E51">
        <w:rPr>
          <w:sz w:val="20"/>
          <w:szCs w:val="20"/>
        </w:rPr>
        <w:t>lab</w:t>
      </w:r>
      <w:r w:rsidRPr="00E13E51">
        <w:rPr>
          <w:spacing w:val="-1"/>
          <w:sz w:val="20"/>
          <w:szCs w:val="20"/>
        </w:rPr>
        <w:t>e</w:t>
      </w:r>
      <w:r w:rsidRPr="00E13E51">
        <w:rPr>
          <w:sz w:val="20"/>
          <w:szCs w:val="20"/>
        </w:rPr>
        <w:t>l.</w:t>
      </w:r>
      <w:r w:rsidRPr="00E13E51">
        <w:rPr>
          <w:spacing w:val="6"/>
          <w:sz w:val="20"/>
          <w:szCs w:val="20"/>
        </w:rPr>
        <w:t xml:space="preserve"> </w:t>
      </w:r>
      <w:r w:rsidRPr="00E13E51">
        <w:rPr>
          <w:spacing w:val="-2"/>
          <w:sz w:val="20"/>
          <w:szCs w:val="20"/>
        </w:rPr>
        <w:t>M</w:t>
      </w:r>
      <w:r w:rsidRPr="00E13E51">
        <w:rPr>
          <w:sz w:val="20"/>
          <w:szCs w:val="20"/>
        </w:rPr>
        <w:t>i</w:t>
      </w:r>
      <w:r w:rsidRPr="00E13E51">
        <w:rPr>
          <w:spacing w:val="1"/>
          <w:sz w:val="20"/>
          <w:szCs w:val="20"/>
        </w:rPr>
        <w:t>t</w:t>
      </w:r>
      <w:r w:rsidRPr="00E13E51">
        <w:rPr>
          <w:sz w:val="20"/>
          <w:szCs w:val="20"/>
        </w:rPr>
        <w:t>igation</w:t>
      </w:r>
      <w:r w:rsidRPr="00E13E51">
        <w:rPr>
          <w:spacing w:val="4"/>
          <w:sz w:val="20"/>
          <w:szCs w:val="20"/>
        </w:rPr>
        <w:t xml:space="preserve"> </w:t>
      </w:r>
      <w:r w:rsidRPr="00E13E51">
        <w:rPr>
          <w:spacing w:val="-1"/>
          <w:sz w:val="20"/>
          <w:szCs w:val="20"/>
        </w:rPr>
        <w:t>a</w:t>
      </w:r>
      <w:r w:rsidRPr="00E13E51">
        <w:rPr>
          <w:sz w:val="20"/>
          <w:szCs w:val="20"/>
        </w:rPr>
        <w:t>nd Ad</w:t>
      </w:r>
      <w:r w:rsidRPr="00E13E51">
        <w:rPr>
          <w:spacing w:val="-1"/>
          <w:sz w:val="20"/>
          <w:szCs w:val="20"/>
        </w:rPr>
        <w:t>a</w:t>
      </w:r>
      <w:r w:rsidRPr="00E13E51">
        <w:rPr>
          <w:sz w:val="20"/>
          <w:szCs w:val="20"/>
        </w:rPr>
        <w:t>ptation</w:t>
      </w:r>
      <w:r w:rsidRPr="00E13E51">
        <w:rPr>
          <w:spacing w:val="4"/>
          <w:sz w:val="20"/>
          <w:szCs w:val="20"/>
        </w:rPr>
        <w:t xml:space="preserve"> </w:t>
      </w:r>
      <w:r w:rsidRPr="00E13E51">
        <w:rPr>
          <w:spacing w:val="1"/>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tegi</w:t>
      </w:r>
      <w:r w:rsidRPr="00E13E51">
        <w:rPr>
          <w:spacing w:val="-1"/>
          <w:sz w:val="20"/>
          <w:szCs w:val="20"/>
        </w:rPr>
        <w:t>e</w:t>
      </w:r>
      <w:r w:rsidRPr="00E13E51">
        <w:rPr>
          <w:sz w:val="20"/>
          <w:szCs w:val="20"/>
        </w:rPr>
        <w:t xml:space="preserve">s </w:t>
      </w:r>
      <w:r w:rsidRPr="00E13E51">
        <w:rPr>
          <w:spacing w:val="1"/>
          <w:sz w:val="20"/>
          <w:szCs w:val="20"/>
        </w:rPr>
        <w:t>f</w:t>
      </w:r>
      <w:r w:rsidRPr="00E13E51">
        <w:rPr>
          <w:sz w:val="20"/>
          <w:szCs w:val="20"/>
        </w:rPr>
        <w:t>or</w:t>
      </w:r>
      <w:r w:rsidRPr="00E13E51">
        <w:rPr>
          <w:spacing w:val="1"/>
          <w:sz w:val="20"/>
          <w:szCs w:val="20"/>
        </w:rPr>
        <w:t xml:space="preserve"> </w:t>
      </w:r>
      <w:r w:rsidRPr="00E13E51">
        <w:rPr>
          <w:sz w:val="20"/>
          <w:szCs w:val="20"/>
        </w:rPr>
        <w:t>Glob</w:t>
      </w:r>
      <w:r w:rsidRPr="00E13E51">
        <w:rPr>
          <w:spacing w:val="-1"/>
          <w:sz w:val="20"/>
          <w:szCs w:val="20"/>
        </w:rPr>
        <w:t>a</w:t>
      </w:r>
      <w:r w:rsidRPr="00E13E51">
        <w:rPr>
          <w:sz w:val="20"/>
          <w:szCs w:val="20"/>
        </w:rPr>
        <w:t xml:space="preserve">l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w:t>
      </w:r>
      <w:r w:rsidRPr="00E13E51">
        <w:rPr>
          <w:spacing w:val="-1"/>
          <w:sz w:val="20"/>
          <w:szCs w:val="20"/>
        </w:rPr>
        <w:t>e</w:t>
      </w:r>
      <w:r w:rsidRPr="00E13E51">
        <w:rPr>
          <w:sz w:val="20"/>
          <w:szCs w:val="20"/>
        </w:rPr>
        <w:t>,</w:t>
      </w:r>
      <w:r w:rsidRPr="00E13E51">
        <w:rPr>
          <w:spacing w:val="6"/>
          <w:sz w:val="20"/>
          <w:szCs w:val="20"/>
        </w:rPr>
        <w:t xml:space="preserve"> </w:t>
      </w:r>
      <w:r w:rsidRPr="00E13E51">
        <w:rPr>
          <w:sz w:val="20"/>
          <w:szCs w:val="20"/>
        </w:rPr>
        <w:t>2</w:t>
      </w:r>
      <w:r w:rsidRPr="00E13E51">
        <w:rPr>
          <w:spacing w:val="-4"/>
          <w:sz w:val="20"/>
          <w:szCs w:val="20"/>
        </w:rPr>
        <w:t>7</w:t>
      </w:r>
      <w:r w:rsidRPr="00E13E51">
        <w:rPr>
          <w:spacing w:val="1"/>
          <w:sz w:val="20"/>
          <w:szCs w:val="20"/>
        </w:rPr>
        <w:t>(</w:t>
      </w:r>
      <w:r w:rsidRPr="00E13E51">
        <w:rPr>
          <w:sz w:val="20"/>
          <w:szCs w:val="20"/>
        </w:rPr>
        <w:t>2</w:t>
      </w:r>
      <w:r w:rsidRPr="00E13E51">
        <w:rPr>
          <w:spacing w:val="-3"/>
          <w:sz w:val="20"/>
          <w:szCs w:val="20"/>
        </w:rPr>
        <w:t>)</w:t>
      </w:r>
      <w:r w:rsidRPr="00E13E51">
        <w:rPr>
          <w:sz w:val="20"/>
          <w:szCs w:val="20"/>
        </w:rPr>
        <w:t xml:space="preserve">. </w:t>
      </w:r>
      <w:hyperlink r:id="rId43">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1007/</w:t>
        </w:r>
        <w:r w:rsidRPr="00E13E51">
          <w:rPr>
            <w:color w:val="0000FF"/>
            <w:spacing w:val="-1"/>
            <w:sz w:val="20"/>
            <w:szCs w:val="20"/>
            <w:u w:val="single" w:color="0000FF"/>
          </w:rPr>
          <w:t>s</w:t>
        </w:r>
        <w:r w:rsidRPr="00E13E51">
          <w:rPr>
            <w:color w:val="0000FF"/>
            <w:sz w:val="20"/>
            <w:szCs w:val="20"/>
            <w:u w:val="single" w:color="0000FF"/>
          </w:rPr>
          <w:t>1102</w:t>
        </w:r>
        <w:r w:rsidRPr="00E13E51">
          <w:rPr>
            <w:color w:val="0000FF"/>
            <w:spacing w:val="2"/>
            <w:sz w:val="20"/>
            <w:szCs w:val="20"/>
            <w:u w:val="single" w:color="0000FF"/>
          </w:rPr>
          <w:t>7</w:t>
        </w:r>
        <w:r w:rsidRPr="00E13E51">
          <w:rPr>
            <w:color w:val="0000FF"/>
            <w:spacing w:val="-2"/>
            <w:sz w:val="20"/>
            <w:szCs w:val="20"/>
            <w:u w:val="single" w:color="0000FF"/>
          </w:rPr>
          <w:t>-</w:t>
        </w:r>
        <w:r w:rsidRPr="00E13E51">
          <w:rPr>
            <w:color w:val="0000FF"/>
            <w:sz w:val="20"/>
            <w:szCs w:val="20"/>
            <w:u w:val="single" w:color="0000FF"/>
          </w:rPr>
          <w:t>021</w:t>
        </w:r>
        <w:r w:rsidRPr="00E13E51">
          <w:rPr>
            <w:color w:val="0000FF"/>
            <w:spacing w:val="-2"/>
            <w:sz w:val="20"/>
            <w:szCs w:val="20"/>
            <w:u w:val="single" w:color="0000FF"/>
          </w:rPr>
          <w:t>-</w:t>
        </w:r>
        <w:r w:rsidRPr="00E13E51">
          <w:rPr>
            <w:color w:val="0000FF"/>
            <w:sz w:val="20"/>
            <w:szCs w:val="20"/>
            <w:u w:val="single" w:color="0000FF"/>
          </w:rPr>
          <w:t>0999</w:t>
        </w:r>
        <w:r w:rsidRPr="00E13E51">
          <w:rPr>
            <w:color w:val="0000FF"/>
            <w:spacing w:val="4"/>
            <w:sz w:val="20"/>
            <w:szCs w:val="20"/>
            <w:u w:val="single" w:color="0000FF"/>
          </w:rPr>
          <w:t>2</w:t>
        </w:r>
        <w:r w:rsidRPr="00E13E51">
          <w:rPr>
            <w:color w:val="0000FF"/>
            <w:spacing w:val="-3"/>
            <w:sz w:val="20"/>
            <w:szCs w:val="20"/>
            <w:u w:val="single" w:color="0000FF"/>
          </w:rPr>
          <w:t>-</w:t>
        </w:r>
        <w:r w:rsidRPr="00E13E51">
          <w:rPr>
            <w:color w:val="0000FF"/>
            <w:sz w:val="20"/>
            <w:szCs w:val="20"/>
            <w:u w:val="single" w:color="0000FF"/>
          </w:rPr>
          <w:t>z</w:t>
        </w:r>
      </w:hyperlink>
    </w:p>
    <w:p w14:paraId="77AF30C2" w14:textId="77777777" w:rsidR="00256A70" w:rsidRPr="00E13E51" w:rsidRDefault="00256A70" w:rsidP="00E13E51">
      <w:pPr>
        <w:pStyle w:val="NoSpacing"/>
        <w:ind w:left="720" w:hanging="720"/>
        <w:jc w:val="both"/>
        <w:rPr>
          <w:sz w:val="20"/>
          <w:szCs w:val="20"/>
        </w:rPr>
      </w:pPr>
      <w:r w:rsidRPr="00E13E51">
        <w:rPr>
          <w:sz w:val="20"/>
          <w:szCs w:val="20"/>
        </w:rPr>
        <w:t>Nku</w:t>
      </w:r>
      <w:r w:rsidRPr="00E13E51">
        <w:rPr>
          <w:spacing w:val="1"/>
          <w:sz w:val="20"/>
          <w:szCs w:val="20"/>
        </w:rPr>
        <w:t>r</w:t>
      </w:r>
      <w:r w:rsidRPr="00E13E51">
        <w:rPr>
          <w:sz w:val="20"/>
          <w:szCs w:val="20"/>
        </w:rPr>
        <w:t>ik</w:t>
      </w:r>
      <w:r w:rsidRPr="00E13E51">
        <w:rPr>
          <w:spacing w:val="1"/>
          <w:sz w:val="20"/>
          <w:szCs w:val="20"/>
        </w:rPr>
        <w:t>i</w:t>
      </w:r>
      <w:r w:rsidRPr="00E13E51">
        <w:rPr>
          <w:sz w:val="20"/>
          <w:szCs w:val="20"/>
        </w:rPr>
        <w:t>y</w:t>
      </w:r>
      <w:r w:rsidRPr="00E13E51">
        <w:rPr>
          <w:spacing w:val="-1"/>
          <w:sz w:val="20"/>
          <w:szCs w:val="20"/>
        </w:rPr>
        <w:t>e</w:t>
      </w:r>
      <w:r w:rsidRPr="00E13E51">
        <w:rPr>
          <w:sz w:val="20"/>
          <w:szCs w:val="20"/>
        </w:rPr>
        <w:t>,</w:t>
      </w:r>
      <w:r w:rsidRPr="00E13E51">
        <w:rPr>
          <w:spacing w:val="2"/>
          <w:sz w:val="20"/>
          <w:szCs w:val="20"/>
        </w:rPr>
        <w:t xml:space="preserve"> </w:t>
      </w:r>
      <w:r w:rsidRPr="00E13E51">
        <w:rPr>
          <w:spacing w:val="-2"/>
          <w:sz w:val="20"/>
          <w:szCs w:val="20"/>
        </w:rPr>
        <w:t>J</w:t>
      </w:r>
      <w:r w:rsidRPr="00E13E51">
        <w:rPr>
          <w:sz w:val="20"/>
          <w:szCs w:val="20"/>
        </w:rPr>
        <w:t>.</w:t>
      </w:r>
      <w:r w:rsidRPr="00E13E51">
        <w:rPr>
          <w:spacing w:val="2"/>
          <w:sz w:val="20"/>
          <w:szCs w:val="20"/>
        </w:rPr>
        <w:t xml:space="preserve"> </w:t>
      </w:r>
      <w:r w:rsidRPr="00E13E51">
        <w:rPr>
          <w:spacing w:val="-1"/>
          <w:sz w:val="20"/>
          <w:szCs w:val="20"/>
        </w:rPr>
        <w:t>B</w:t>
      </w:r>
      <w:r w:rsidRPr="00E13E51">
        <w:rPr>
          <w:spacing w:val="-2"/>
          <w:sz w:val="20"/>
          <w:szCs w:val="20"/>
        </w:rPr>
        <w:t>.</w:t>
      </w:r>
      <w:r w:rsidRPr="00E13E51">
        <w:rPr>
          <w:sz w:val="20"/>
          <w:szCs w:val="20"/>
        </w:rPr>
        <w:t>,</w:t>
      </w:r>
      <w:r w:rsidRPr="00E13E51">
        <w:rPr>
          <w:spacing w:val="2"/>
          <w:sz w:val="20"/>
          <w:szCs w:val="20"/>
        </w:rPr>
        <w:t xml:space="preserve"> </w:t>
      </w:r>
      <w:r w:rsidRPr="00E13E51">
        <w:rPr>
          <w:sz w:val="20"/>
          <w:szCs w:val="20"/>
        </w:rPr>
        <w:t>U</w:t>
      </w:r>
      <w:r w:rsidRPr="00E13E51">
        <w:rPr>
          <w:spacing w:val="-1"/>
          <w:sz w:val="20"/>
          <w:szCs w:val="20"/>
        </w:rPr>
        <w:t>w</w:t>
      </w:r>
      <w:r w:rsidRPr="00E13E51">
        <w:rPr>
          <w:sz w:val="20"/>
          <w:szCs w:val="20"/>
        </w:rPr>
        <w:t>iz</w:t>
      </w:r>
      <w:r w:rsidRPr="00E13E51">
        <w:rPr>
          <w:spacing w:val="-1"/>
          <w:sz w:val="20"/>
          <w:szCs w:val="20"/>
        </w:rPr>
        <w:t>e</w:t>
      </w:r>
      <w:r w:rsidRPr="00E13E51">
        <w:rPr>
          <w:sz w:val="20"/>
          <w:szCs w:val="20"/>
        </w:rPr>
        <w:t>yi</w:t>
      </w:r>
      <w:r w:rsidRPr="00E13E51">
        <w:rPr>
          <w:spacing w:val="1"/>
          <w:sz w:val="20"/>
          <w:szCs w:val="20"/>
        </w:rPr>
        <w:t>m</w:t>
      </w:r>
      <w:r w:rsidRPr="00E13E51">
        <w:rPr>
          <w:spacing w:val="-1"/>
          <w:sz w:val="20"/>
          <w:szCs w:val="20"/>
        </w:rPr>
        <w:t>a</w:t>
      </w:r>
      <w:r w:rsidRPr="00E13E51">
        <w:rPr>
          <w:sz w:val="20"/>
          <w:szCs w:val="20"/>
        </w:rPr>
        <w:t>n</w:t>
      </w:r>
      <w:r w:rsidRPr="00E13E51">
        <w:rPr>
          <w:spacing w:val="-1"/>
          <w:sz w:val="20"/>
          <w:szCs w:val="20"/>
        </w:rPr>
        <w:t>a</w:t>
      </w:r>
      <w:r w:rsidRPr="00E13E51">
        <w:rPr>
          <w:sz w:val="20"/>
          <w:szCs w:val="20"/>
        </w:rPr>
        <w:t>,</w:t>
      </w:r>
      <w:r w:rsidRPr="00E13E51">
        <w:rPr>
          <w:spacing w:val="2"/>
          <w:sz w:val="20"/>
          <w:szCs w:val="20"/>
        </w:rPr>
        <w:t xml:space="preserve"> </w:t>
      </w:r>
      <w:r w:rsidRPr="00E13E51">
        <w:rPr>
          <w:sz w:val="20"/>
          <w:szCs w:val="20"/>
        </w:rPr>
        <w:t>V</w:t>
      </w:r>
      <w:r w:rsidRPr="00E13E51">
        <w:rPr>
          <w:spacing w:val="-2"/>
          <w:sz w:val="20"/>
          <w:szCs w:val="20"/>
        </w:rPr>
        <w:t>.</w:t>
      </w:r>
      <w:r w:rsidRPr="00E13E51">
        <w:rPr>
          <w:sz w:val="20"/>
          <w:szCs w:val="20"/>
        </w:rPr>
        <w:t>,</w:t>
      </w:r>
      <w:r w:rsidRPr="00E13E51">
        <w:rPr>
          <w:spacing w:val="2"/>
          <w:sz w:val="20"/>
          <w:szCs w:val="20"/>
        </w:rPr>
        <w:t xml:space="preserve"> </w:t>
      </w:r>
      <w:r w:rsidRPr="00E13E51">
        <w:rPr>
          <w:sz w:val="20"/>
          <w:szCs w:val="20"/>
        </w:rPr>
        <w:t>V</w:t>
      </w:r>
      <w:r w:rsidRPr="00E13E51">
        <w:rPr>
          <w:spacing w:val="-1"/>
          <w:sz w:val="20"/>
          <w:szCs w:val="20"/>
        </w:rPr>
        <w:t>a</w:t>
      </w:r>
      <w:r w:rsidRPr="00E13E51">
        <w:rPr>
          <w:sz w:val="20"/>
          <w:szCs w:val="20"/>
        </w:rPr>
        <w:t xml:space="preserve">n </w:t>
      </w:r>
      <w:r w:rsidRPr="00E13E51">
        <w:rPr>
          <w:spacing w:val="-1"/>
          <w:sz w:val="20"/>
          <w:szCs w:val="20"/>
        </w:rPr>
        <w:t>R</w:t>
      </w:r>
      <w:r w:rsidRPr="00E13E51">
        <w:rPr>
          <w:sz w:val="20"/>
          <w:szCs w:val="20"/>
        </w:rPr>
        <w:t>uymbek</w:t>
      </w:r>
      <w:r w:rsidRPr="00E13E51">
        <w:rPr>
          <w:spacing w:val="-1"/>
          <w:sz w:val="20"/>
          <w:szCs w:val="20"/>
        </w:rPr>
        <w:t>e</w:t>
      </w:r>
      <w:r w:rsidRPr="00E13E51">
        <w:rPr>
          <w:sz w:val="20"/>
          <w:szCs w:val="20"/>
        </w:rPr>
        <w:t>,</w:t>
      </w:r>
      <w:r w:rsidRPr="00E13E51">
        <w:rPr>
          <w:spacing w:val="2"/>
          <w:sz w:val="20"/>
          <w:szCs w:val="20"/>
        </w:rPr>
        <w:t xml:space="preserve"> </w:t>
      </w:r>
      <w:r w:rsidRPr="00E13E51">
        <w:rPr>
          <w:sz w:val="20"/>
          <w:szCs w:val="20"/>
        </w:rPr>
        <w:t>K</w:t>
      </w:r>
      <w:r w:rsidRPr="00E13E51">
        <w:rPr>
          <w:spacing w:val="1"/>
          <w:sz w:val="20"/>
          <w:szCs w:val="20"/>
        </w:rPr>
        <w:t>.</w:t>
      </w:r>
      <w:r w:rsidRPr="00E13E51">
        <w:rPr>
          <w:sz w:val="20"/>
          <w:szCs w:val="20"/>
        </w:rPr>
        <w:t>, V</w:t>
      </w:r>
      <w:r w:rsidRPr="00E13E51">
        <w:rPr>
          <w:spacing w:val="-1"/>
          <w:sz w:val="20"/>
          <w:szCs w:val="20"/>
        </w:rPr>
        <w:t>a</w:t>
      </w:r>
      <w:r w:rsidRPr="00E13E51">
        <w:rPr>
          <w:sz w:val="20"/>
          <w:szCs w:val="20"/>
        </w:rPr>
        <w:t>n</w:t>
      </w:r>
      <w:r w:rsidRPr="00E13E51">
        <w:rPr>
          <w:spacing w:val="-1"/>
          <w:sz w:val="20"/>
          <w:szCs w:val="20"/>
        </w:rPr>
        <w:t>e</w:t>
      </w:r>
      <w:r w:rsidRPr="00E13E51">
        <w:rPr>
          <w:spacing w:val="1"/>
          <w:sz w:val="20"/>
          <w:szCs w:val="20"/>
        </w:rPr>
        <w:t>r</w:t>
      </w:r>
      <w:r w:rsidRPr="00E13E51">
        <w:rPr>
          <w:sz w:val="20"/>
          <w:szCs w:val="20"/>
        </w:rPr>
        <w:t>men,</w:t>
      </w:r>
      <w:r w:rsidRPr="00E13E51">
        <w:rPr>
          <w:spacing w:val="4"/>
          <w:sz w:val="20"/>
          <w:szCs w:val="20"/>
        </w:rPr>
        <w:t xml:space="preserve"> </w:t>
      </w:r>
      <w:r w:rsidRPr="00E13E51">
        <w:rPr>
          <w:spacing w:val="1"/>
          <w:sz w:val="20"/>
          <w:szCs w:val="20"/>
        </w:rPr>
        <w:t>I</w:t>
      </w:r>
      <w:r w:rsidRPr="00E13E51">
        <w:rPr>
          <w:spacing w:val="-2"/>
          <w:sz w:val="20"/>
          <w:szCs w:val="20"/>
        </w:rPr>
        <w:t>.</w:t>
      </w:r>
      <w:r w:rsidRPr="00E13E51">
        <w:rPr>
          <w:sz w:val="20"/>
          <w:szCs w:val="20"/>
        </w:rPr>
        <w:t>,</w:t>
      </w:r>
      <w:r w:rsidRPr="00E13E51">
        <w:rPr>
          <w:spacing w:val="5"/>
          <w:sz w:val="20"/>
          <w:szCs w:val="20"/>
        </w:rPr>
        <w:t xml:space="preserve"> </w:t>
      </w:r>
      <w:r w:rsidRPr="00E13E51">
        <w:rPr>
          <w:sz w:val="20"/>
          <w:szCs w:val="20"/>
        </w:rPr>
        <w:t>V</w:t>
      </w:r>
      <w:r w:rsidRPr="00E13E51">
        <w:rPr>
          <w:spacing w:val="-1"/>
          <w:sz w:val="20"/>
          <w:szCs w:val="20"/>
        </w:rPr>
        <w:t>e</w:t>
      </w:r>
      <w:r w:rsidRPr="00E13E51">
        <w:rPr>
          <w:spacing w:val="1"/>
          <w:sz w:val="20"/>
          <w:szCs w:val="20"/>
        </w:rPr>
        <w:t>r</w:t>
      </w:r>
      <w:r w:rsidRPr="00E13E51">
        <w:rPr>
          <w:sz w:val="20"/>
          <w:szCs w:val="20"/>
        </w:rPr>
        <w:t>bi</w:t>
      </w:r>
      <w:r w:rsidRPr="00E13E51">
        <w:rPr>
          <w:spacing w:val="-1"/>
          <w:sz w:val="20"/>
          <w:szCs w:val="20"/>
        </w:rPr>
        <w:t>s</w:t>
      </w:r>
      <w:r w:rsidRPr="00E13E51">
        <w:rPr>
          <w:sz w:val="20"/>
          <w:szCs w:val="20"/>
        </w:rPr>
        <w:t>t,</w:t>
      </w:r>
      <w:r w:rsidRPr="00E13E51">
        <w:rPr>
          <w:spacing w:val="5"/>
          <w:sz w:val="20"/>
          <w:szCs w:val="20"/>
        </w:rPr>
        <w:t xml:space="preserve"> </w:t>
      </w:r>
      <w:r w:rsidRPr="00E13E51">
        <w:rPr>
          <w:spacing w:val="-5"/>
          <w:sz w:val="20"/>
          <w:szCs w:val="20"/>
        </w:rPr>
        <w:t>B</w:t>
      </w:r>
      <w:r w:rsidRPr="00E13E51">
        <w:rPr>
          <w:spacing w:val="2"/>
          <w:sz w:val="20"/>
          <w:szCs w:val="20"/>
        </w:rPr>
        <w:t>.</w:t>
      </w:r>
      <w:r w:rsidRPr="00E13E51">
        <w:rPr>
          <w:sz w:val="20"/>
          <w:szCs w:val="20"/>
        </w:rPr>
        <w:t>,</w:t>
      </w:r>
      <w:r w:rsidRPr="00E13E51">
        <w:rPr>
          <w:spacing w:val="5"/>
          <w:sz w:val="20"/>
          <w:szCs w:val="20"/>
        </w:rPr>
        <w:t xml:space="preserve"> </w:t>
      </w:r>
      <w:r w:rsidRPr="00E13E51">
        <w:rPr>
          <w:spacing w:val="-1"/>
          <w:sz w:val="20"/>
          <w:szCs w:val="20"/>
        </w:rPr>
        <w:t>B</w:t>
      </w:r>
      <w:r w:rsidRPr="00E13E51">
        <w:rPr>
          <w:sz w:val="20"/>
          <w:szCs w:val="20"/>
        </w:rPr>
        <w:t>izo</w:t>
      </w:r>
      <w:r w:rsidRPr="00E13E51">
        <w:rPr>
          <w:spacing w:val="-1"/>
          <w:sz w:val="20"/>
          <w:szCs w:val="20"/>
        </w:rPr>
        <w:t>za</w:t>
      </w:r>
      <w:r w:rsidRPr="00E13E51">
        <w:rPr>
          <w:sz w:val="20"/>
          <w:szCs w:val="20"/>
        </w:rPr>
        <w:t>,</w:t>
      </w:r>
      <w:r w:rsidRPr="00E13E51">
        <w:rPr>
          <w:spacing w:val="5"/>
          <w:sz w:val="20"/>
          <w:szCs w:val="20"/>
        </w:rPr>
        <w:t xml:space="preserve"> </w:t>
      </w:r>
      <w:r w:rsidRPr="00E13E51">
        <w:rPr>
          <w:sz w:val="20"/>
          <w:szCs w:val="20"/>
        </w:rPr>
        <w:t xml:space="preserve">A. </w:t>
      </w:r>
      <w:r w:rsidRPr="00E13E51">
        <w:rPr>
          <w:spacing w:val="-1"/>
          <w:sz w:val="20"/>
          <w:szCs w:val="20"/>
        </w:rPr>
        <w:t>R</w:t>
      </w:r>
      <w:r w:rsidRPr="00E13E51">
        <w:rPr>
          <w:spacing w:val="2"/>
          <w:sz w:val="20"/>
          <w:szCs w:val="20"/>
        </w:rPr>
        <w:t>.</w:t>
      </w:r>
      <w:r w:rsidRPr="00E13E51">
        <w:rPr>
          <w:sz w:val="20"/>
          <w:szCs w:val="20"/>
        </w:rPr>
        <w:t>,</w:t>
      </w:r>
      <w:r w:rsidRPr="00E13E51">
        <w:rPr>
          <w:spacing w:val="1"/>
          <w:sz w:val="20"/>
          <w:szCs w:val="20"/>
        </w:rPr>
        <w:t xml:space="preserve"> </w:t>
      </w:r>
      <w:r w:rsidRPr="00E13E51">
        <w:rPr>
          <w:sz w:val="20"/>
          <w:szCs w:val="20"/>
        </w:rPr>
        <w:t>&amp; V</w:t>
      </w:r>
      <w:r w:rsidRPr="00E13E51">
        <w:rPr>
          <w:spacing w:val="1"/>
          <w:sz w:val="20"/>
          <w:szCs w:val="20"/>
        </w:rPr>
        <w:t>r</w:t>
      </w:r>
      <w:r w:rsidRPr="00E13E51">
        <w:rPr>
          <w:spacing w:val="-1"/>
          <w:sz w:val="20"/>
          <w:szCs w:val="20"/>
        </w:rPr>
        <w:t>a</w:t>
      </w:r>
      <w:r w:rsidRPr="00E13E51">
        <w:rPr>
          <w:sz w:val="20"/>
          <w:szCs w:val="20"/>
        </w:rPr>
        <w:t>nk</w:t>
      </w:r>
      <w:r w:rsidRPr="00E13E51">
        <w:rPr>
          <w:spacing w:val="-1"/>
          <w:sz w:val="20"/>
          <w:szCs w:val="20"/>
        </w:rPr>
        <w:t>e</w:t>
      </w:r>
      <w:r w:rsidRPr="00E13E51">
        <w:rPr>
          <w:sz w:val="20"/>
          <w:szCs w:val="20"/>
        </w:rPr>
        <w:t>n,</w:t>
      </w:r>
      <w:r w:rsidRPr="00E13E51">
        <w:rPr>
          <w:spacing w:val="5"/>
          <w:sz w:val="20"/>
          <w:szCs w:val="20"/>
        </w:rPr>
        <w:t xml:space="preserve"> </w:t>
      </w:r>
      <w:r w:rsidRPr="00E13E51">
        <w:rPr>
          <w:spacing w:val="-2"/>
          <w:sz w:val="20"/>
          <w:szCs w:val="20"/>
        </w:rPr>
        <w:t>L</w:t>
      </w:r>
      <w:r w:rsidRPr="00E13E51">
        <w:rPr>
          <w:sz w:val="20"/>
          <w:szCs w:val="20"/>
        </w:rPr>
        <w:t>.</w:t>
      </w:r>
      <w:r w:rsidRPr="00E13E51">
        <w:rPr>
          <w:spacing w:val="1"/>
          <w:sz w:val="20"/>
          <w:szCs w:val="20"/>
        </w:rPr>
        <w:t xml:space="preserve"> (</w:t>
      </w:r>
      <w:r w:rsidRPr="00E13E51">
        <w:rPr>
          <w:sz w:val="20"/>
          <w:szCs w:val="20"/>
        </w:rPr>
        <w:t>2024</w:t>
      </w:r>
      <w:r w:rsidRPr="00E13E51">
        <w:rPr>
          <w:spacing w:val="-3"/>
          <w:sz w:val="20"/>
          <w:szCs w:val="20"/>
        </w:rPr>
        <w:t>)</w:t>
      </w:r>
      <w:r w:rsidRPr="00E13E51">
        <w:rPr>
          <w:sz w:val="20"/>
          <w:szCs w:val="20"/>
        </w:rPr>
        <w:t>.</w:t>
      </w:r>
      <w:r w:rsidRPr="00E13E51">
        <w:rPr>
          <w:spacing w:val="1"/>
          <w:sz w:val="20"/>
          <w:szCs w:val="20"/>
        </w:rPr>
        <w:t xml:space="preserve"> F</w:t>
      </w:r>
      <w:r w:rsidRPr="00E13E51">
        <w:rPr>
          <w:spacing w:val="-1"/>
          <w:sz w:val="20"/>
          <w:szCs w:val="20"/>
        </w:rPr>
        <w:t>a</w:t>
      </w:r>
      <w:r w:rsidRPr="00E13E51">
        <w:rPr>
          <w:spacing w:val="1"/>
          <w:sz w:val="20"/>
          <w:szCs w:val="20"/>
        </w:rPr>
        <w:t>r</w:t>
      </w:r>
      <w:r w:rsidRPr="00E13E51">
        <w:rPr>
          <w:sz w:val="20"/>
          <w:szCs w:val="20"/>
        </w:rPr>
        <w:t>me</w:t>
      </w:r>
      <w:r w:rsidRPr="00E13E51">
        <w:rPr>
          <w:spacing w:val="1"/>
          <w:sz w:val="20"/>
          <w:szCs w:val="20"/>
        </w:rPr>
        <w:t>r</w:t>
      </w:r>
      <w:r w:rsidRPr="00E13E51">
        <w:rPr>
          <w:spacing w:val="-2"/>
          <w:sz w:val="20"/>
          <w:szCs w:val="20"/>
        </w:rPr>
        <w:t>s</w:t>
      </w:r>
      <w:r w:rsidRPr="00E13E51">
        <w:rPr>
          <w:sz w:val="20"/>
          <w:szCs w:val="20"/>
        </w:rPr>
        <w:t>’ p</w:t>
      </w:r>
      <w:r w:rsidRPr="00E13E51">
        <w:rPr>
          <w:spacing w:val="1"/>
          <w:sz w:val="20"/>
          <w:szCs w:val="20"/>
        </w:rPr>
        <w:t>r</w:t>
      </w:r>
      <w:r w:rsidRPr="00E13E51">
        <w:rPr>
          <w:spacing w:val="-1"/>
          <w:sz w:val="20"/>
          <w:szCs w:val="20"/>
        </w:rPr>
        <w:t>e</w:t>
      </w:r>
      <w:r w:rsidRPr="00E13E51">
        <w:rPr>
          <w:spacing w:val="1"/>
          <w:sz w:val="20"/>
          <w:szCs w:val="20"/>
        </w:rPr>
        <w:t>f</w:t>
      </w:r>
      <w:r w:rsidRPr="00E13E51">
        <w:rPr>
          <w:spacing w:val="-1"/>
          <w:sz w:val="20"/>
          <w:szCs w:val="20"/>
        </w:rPr>
        <w:t>e</w:t>
      </w:r>
      <w:r w:rsidRPr="00E13E51">
        <w:rPr>
          <w:spacing w:val="1"/>
          <w:sz w:val="20"/>
          <w:szCs w:val="20"/>
        </w:rPr>
        <w:t>r</w:t>
      </w:r>
      <w:r w:rsidRPr="00E13E51">
        <w:rPr>
          <w:spacing w:val="-1"/>
          <w:sz w:val="20"/>
          <w:szCs w:val="20"/>
        </w:rPr>
        <w:t>e</w:t>
      </w:r>
      <w:r w:rsidRPr="00E13E51">
        <w:rPr>
          <w:sz w:val="20"/>
          <w:szCs w:val="20"/>
        </w:rPr>
        <w:t>n</w:t>
      </w:r>
      <w:r w:rsidRPr="00E13E51">
        <w:rPr>
          <w:spacing w:val="-1"/>
          <w:sz w:val="20"/>
          <w:szCs w:val="20"/>
        </w:rPr>
        <w:t>ce</w:t>
      </w:r>
      <w:r w:rsidRPr="00E13E51">
        <w:rPr>
          <w:sz w:val="20"/>
          <w:szCs w:val="20"/>
        </w:rPr>
        <w:t>s</w:t>
      </w:r>
      <w:r w:rsidRPr="00E13E51">
        <w:rPr>
          <w:spacing w:val="1"/>
          <w:sz w:val="20"/>
          <w:szCs w:val="20"/>
        </w:rPr>
        <w:t xml:space="preserve"> f</w:t>
      </w:r>
      <w:r w:rsidRPr="00E13E51">
        <w:rPr>
          <w:spacing w:val="-4"/>
          <w:sz w:val="20"/>
          <w:szCs w:val="20"/>
        </w:rPr>
        <w:t>o</w:t>
      </w:r>
      <w:r w:rsidRPr="00E13E51">
        <w:rPr>
          <w:sz w:val="20"/>
          <w:szCs w:val="20"/>
        </w:rPr>
        <w:t xml:space="preserve">r </w:t>
      </w:r>
      <w:r w:rsidRPr="00E13E51">
        <w:rPr>
          <w:spacing w:val="-1"/>
          <w:sz w:val="20"/>
          <w:szCs w:val="20"/>
        </w:rPr>
        <w:t>a</w:t>
      </w:r>
      <w:r w:rsidRPr="00E13E51">
        <w:rPr>
          <w:sz w:val="20"/>
          <w:szCs w:val="20"/>
        </w:rPr>
        <w:t>dopt</w:t>
      </w:r>
      <w:r w:rsidRPr="00E13E51">
        <w:rPr>
          <w:spacing w:val="1"/>
          <w:sz w:val="20"/>
          <w:szCs w:val="20"/>
        </w:rPr>
        <w:t>i</w:t>
      </w:r>
      <w:r w:rsidRPr="00E13E51">
        <w:rPr>
          <w:sz w:val="20"/>
          <w:szCs w:val="20"/>
        </w:rPr>
        <w:t>ng</w:t>
      </w:r>
      <w:r w:rsidRPr="00E13E51">
        <w:rPr>
          <w:spacing w:val="1"/>
          <w:sz w:val="20"/>
          <w:szCs w:val="20"/>
        </w:rPr>
        <w:t xml:space="preserve">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1"/>
          <w:sz w:val="20"/>
          <w:szCs w:val="20"/>
        </w:rPr>
        <w:t xml:space="preserve"> </w:t>
      </w:r>
      <w:r w:rsidRPr="00E13E51">
        <w:rPr>
          <w:sz w:val="20"/>
          <w:szCs w:val="20"/>
        </w:rPr>
        <w:t>in</w:t>
      </w:r>
      <w:r w:rsidRPr="00E13E51">
        <w:rPr>
          <w:spacing w:val="1"/>
          <w:sz w:val="20"/>
          <w:szCs w:val="20"/>
        </w:rPr>
        <w:t xml:space="preserve"> </w:t>
      </w:r>
      <w:r w:rsidRPr="00E13E51">
        <w:rPr>
          <w:sz w:val="20"/>
          <w:szCs w:val="20"/>
        </w:rPr>
        <w:t xml:space="preserve">the </w:t>
      </w:r>
      <w:r w:rsidRPr="00E13E51">
        <w:rPr>
          <w:spacing w:val="2"/>
          <w:sz w:val="20"/>
          <w:szCs w:val="20"/>
        </w:rPr>
        <w:t>E</w:t>
      </w:r>
      <w:r w:rsidRPr="00E13E51">
        <w:rPr>
          <w:spacing w:val="-1"/>
          <w:sz w:val="20"/>
          <w:szCs w:val="20"/>
        </w:rPr>
        <w:t>a</w:t>
      </w:r>
      <w:r w:rsidRPr="00E13E51">
        <w:rPr>
          <w:spacing w:val="-2"/>
          <w:sz w:val="20"/>
          <w:szCs w:val="20"/>
        </w:rPr>
        <w:t>s</w:t>
      </w:r>
      <w:r w:rsidRPr="00E13E51">
        <w:rPr>
          <w:sz w:val="20"/>
          <w:szCs w:val="20"/>
        </w:rPr>
        <w:t>te</w:t>
      </w:r>
      <w:r w:rsidRPr="00E13E51">
        <w:rPr>
          <w:spacing w:val="1"/>
          <w:sz w:val="20"/>
          <w:szCs w:val="20"/>
        </w:rPr>
        <w:t>r</w:t>
      </w:r>
      <w:r w:rsidRPr="00E13E51">
        <w:rPr>
          <w:sz w:val="20"/>
          <w:szCs w:val="20"/>
        </w:rPr>
        <w:t>n</w:t>
      </w:r>
      <w:r w:rsidRPr="00E13E51">
        <w:rPr>
          <w:spacing w:val="1"/>
          <w:sz w:val="20"/>
          <w:szCs w:val="20"/>
        </w:rPr>
        <w:t xml:space="preserve"> Pr</w:t>
      </w:r>
      <w:r w:rsidRPr="00E13E51">
        <w:rPr>
          <w:sz w:val="20"/>
          <w:szCs w:val="20"/>
        </w:rPr>
        <w:t>o</w:t>
      </w:r>
      <w:r w:rsidRPr="00E13E51">
        <w:rPr>
          <w:spacing w:val="-4"/>
          <w:sz w:val="20"/>
          <w:szCs w:val="20"/>
        </w:rPr>
        <w:t>v</w:t>
      </w:r>
      <w:r w:rsidRPr="00E13E51">
        <w:rPr>
          <w:sz w:val="20"/>
          <w:szCs w:val="20"/>
        </w:rPr>
        <w:t xml:space="preserve">ince of </w:t>
      </w:r>
      <w:r w:rsidRPr="00E13E51">
        <w:rPr>
          <w:spacing w:val="-1"/>
          <w:sz w:val="20"/>
          <w:szCs w:val="20"/>
        </w:rPr>
        <w:t>R</w:t>
      </w:r>
      <w:r w:rsidRPr="00E13E51">
        <w:rPr>
          <w:sz w:val="20"/>
          <w:szCs w:val="20"/>
        </w:rPr>
        <w:t>w</w:t>
      </w:r>
      <w:r w:rsidRPr="00E13E51">
        <w:rPr>
          <w:spacing w:val="-1"/>
          <w:sz w:val="20"/>
          <w:szCs w:val="20"/>
        </w:rPr>
        <w:t>a</w:t>
      </w:r>
      <w:r w:rsidRPr="00E13E51">
        <w:rPr>
          <w:sz w:val="20"/>
          <w:szCs w:val="20"/>
        </w:rPr>
        <w:t>nd</w:t>
      </w:r>
      <w:r w:rsidRPr="00E13E51">
        <w:rPr>
          <w:spacing w:val="-1"/>
          <w:sz w:val="20"/>
          <w:szCs w:val="20"/>
        </w:rPr>
        <w:t>a</w:t>
      </w:r>
      <w:r w:rsidRPr="00E13E51">
        <w:rPr>
          <w:sz w:val="20"/>
          <w:szCs w:val="20"/>
        </w:rPr>
        <w:t>:</w:t>
      </w:r>
      <w:r w:rsidRPr="00E13E51">
        <w:rPr>
          <w:spacing w:val="2"/>
          <w:sz w:val="20"/>
          <w:szCs w:val="20"/>
        </w:rPr>
        <w:t xml:space="preserve"> </w:t>
      </w:r>
      <w:r w:rsidRPr="00E13E51">
        <w:rPr>
          <w:sz w:val="20"/>
          <w:szCs w:val="20"/>
        </w:rPr>
        <w:t>A</w:t>
      </w:r>
      <w:r w:rsidRPr="00E13E51">
        <w:rPr>
          <w:spacing w:val="1"/>
          <w:sz w:val="20"/>
          <w:szCs w:val="20"/>
        </w:rPr>
        <w:t xml:space="preserve"> </w:t>
      </w:r>
      <w:r w:rsidRPr="00E13E51">
        <w:rPr>
          <w:spacing w:val="-1"/>
          <w:sz w:val="20"/>
          <w:szCs w:val="20"/>
        </w:rPr>
        <w:t>c</w:t>
      </w:r>
      <w:r w:rsidRPr="00E13E51">
        <w:rPr>
          <w:sz w:val="20"/>
          <w:szCs w:val="20"/>
        </w:rPr>
        <w:t>hoice</w:t>
      </w:r>
      <w:r w:rsidRPr="00E13E51">
        <w:rPr>
          <w:spacing w:val="1"/>
          <w:sz w:val="20"/>
          <w:szCs w:val="20"/>
        </w:rPr>
        <w:t xml:space="preserve"> </w:t>
      </w:r>
      <w:r w:rsidRPr="00E13E51">
        <w:rPr>
          <w:spacing w:val="-1"/>
          <w:sz w:val="20"/>
          <w:szCs w:val="20"/>
        </w:rPr>
        <w:t>e</w:t>
      </w:r>
      <w:r w:rsidRPr="00E13E51">
        <w:rPr>
          <w:sz w:val="20"/>
          <w:szCs w:val="20"/>
        </w:rPr>
        <w:t>xp</w:t>
      </w:r>
      <w:r w:rsidRPr="00E13E51">
        <w:rPr>
          <w:spacing w:val="-1"/>
          <w:sz w:val="20"/>
          <w:szCs w:val="20"/>
        </w:rPr>
        <w:t>e</w:t>
      </w:r>
      <w:r w:rsidRPr="00E13E51">
        <w:rPr>
          <w:spacing w:val="1"/>
          <w:sz w:val="20"/>
          <w:szCs w:val="20"/>
        </w:rPr>
        <w:t>r</w:t>
      </w:r>
      <w:r w:rsidRPr="00E13E51">
        <w:rPr>
          <w:sz w:val="20"/>
          <w:szCs w:val="20"/>
        </w:rPr>
        <w:t>i</w:t>
      </w:r>
      <w:r w:rsidRPr="00E13E51">
        <w:rPr>
          <w:spacing w:val="1"/>
          <w:sz w:val="20"/>
          <w:szCs w:val="20"/>
        </w:rPr>
        <w:t>m</w:t>
      </w:r>
      <w:r w:rsidRPr="00E13E51">
        <w:rPr>
          <w:spacing w:val="-1"/>
          <w:sz w:val="20"/>
          <w:szCs w:val="20"/>
        </w:rPr>
        <w:t>e</w:t>
      </w:r>
      <w:r w:rsidRPr="00E13E51">
        <w:rPr>
          <w:sz w:val="20"/>
          <w:szCs w:val="20"/>
        </w:rPr>
        <w:t xml:space="preserve">nt. </w:t>
      </w:r>
      <w:r w:rsidRPr="00E13E51">
        <w:rPr>
          <w:spacing w:val="2"/>
          <w:sz w:val="20"/>
          <w:szCs w:val="20"/>
        </w:rPr>
        <w:t>T</w:t>
      </w:r>
      <w:r w:rsidRPr="00E13E51">
        <w:rPr>
          <w:spacing w:val="1"/>
          <w:sz w:val="20"/>
          <w:szCs w:val="20"/>
        </w:rPr>
        <w:t>r</w:t>
      </w:r>
      <w:r w:rsidRPr="00E13E51">
        <w:rPr>
          <w:spacing w:val="-1"/>
          <w:sz w:val="20"/>
          <w:szCs w:val="20"/>
        </w:rPr>
        <w:t>ee</w:t>
      </w:r>
      <w:r w:rsidRPr="00E13E51">
        <w:rPr>
          <w:spacing w:val="-2"/>
          <w:sz w:val="20"/>
          <w:szCs w:val="20"/>
        </w:rPr>
        <w:t>s</w:t>
      </w:r>
      <w:r w:rsidRPr="00E13E51">
        <w:rPr>
          <w:sz w:val="20"/>
          <w:szCs w:val="20"/>
        </w:rPr>
        <w:t xml:space="preserve">, </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 xml:space="preserve">ts </w:t>
      </w:r>
      <w:r w:rsidRPr="00E13E51">
        <w:rPr>
          <w:spacing w:val="-1"/>
          <w:sz w:val="20"/>
          <w:szCs w:val="20"/>
        </w:rPr>
        <w:t>a</w:t>
      </w:r>
      <w:r w:rsidRPr="00E13E51">
        <w:rPr>
          <w:sz w:val="20"/>
          <w:szCs w:val="20"/>
        </w:rPr>
        <w:t xml:space="preserve">nd </w:t>
      </w:r>
      <w:proofErr w:type="gramStart"/>
      <w:r w:rsidRPr="00E13E51">
        <w:rPr>
          <w:spacing w:val="1"/>
          <w:sz w:val="20"/>
          <w:szCs w:val="20"/>
        </w:rPr>
        <w:t>P</w:t>
      </w:r>
      <w:r w:rsidRPr="00E13E51">
        <w:rPr>
          <w:spacing w:val="-1"/>
          <w:sz w:val="20"/>
          <w:szCs w:val="20"/>
        </w:rPr>
        <w:t>e</w:t>
      </w:r>
      <w:r w:rsidRPr="00E13E51">
        <w:rPr>
          <w:sz w:val="20"/>
          <w:szCs w:val="20"/>
        </w:rPr>
        <w:t xml:space="preserve">ople,   </w:t>
      </w:r>
      <w:proofErr w:type="gramEnd"/>
      <w:r w:rsidRPr="00E13E51">
        <w:rPr>
          <w:sz w:val="20"/>
          <w:szCs w:val="20"/>
        </w:rPr>
        <w:t xml:space="preserve">                     </w:t>
      </w:r>
      <w:r w:rsidRPr="00E13E51">
        <w:rPr>
          <w:spacing w:val="36"/>
          <w:sz w:val="20"/>
          <w:szCs w:val="20"/>
        </w:rPr>
        <w:t xml:space="preserve"> </w:t>
      </w:r>
      <w:proofErr w:type="gramStart"/>
      <w:r w:rsidRPr="00E13E51">
        <w:rPr>
          <w:sz w:val="20"/>
          <w:szCs w:val="20"/>
        </w:rPr>
        <w:t xml:space="preserve">16,   </w:t>
      </w:r>
      <w:proofErr w:type="gramEnd"/>
      <w:r w:rsidRPr="00E13E51">
        <w:rPr>
          <w:sz w:val="20"/>
          <w:szCs w:val="20"/>
        </w:rPr>
        <w:t xml:space="preserve">                     </w:t>
      </w:r>
      <w:r w:rsidRPr="00E13E51">
        <w:rPr>
          <w:spacing w:val="32"/>
          <w:sz w:val="20"/>
          <w:szCs w:val="20"/>
        </w:rPr>
        <w:t xml:space="preserve"> </w:t>
      </w:r>
      <w:r w:rsidRPr="00E13E51">
        <w:rPr>
          <w:sz w:val="20"/>
          <w:szCs w:val="20"/>
        </w:rPr>
        <w:t>1005</w:t>
      </w:r>
      <w:r w:rsidRPr="00E13E51">
        <w:rPr>
          <w:spacing w:val="1"/>
          <w:sz w:val="20"/>
          <w:szCs w:val="20"/>
        </w:rPr>
        <w:t>9</w:t>
      </w:r>
      <w:r w:rsidRPr="00E13E51">
        <w:rPr>
          <w:spacing w:val="-4"/>
          <w:sz w:val="20"/>
          <w:szCs w:val="20"/>
        </w:rPr>
        <w:t>2</w:t>
      </w:r>
      <w:r w:rsidRPr="00E13E51">
        <w:rPr>
          <w:sz w:val="20"/>
          <w:szCs w:val="20"/>
        </w:rPr>
        <w:t xml:space="preserve">. </w:t>
      </w:r>
      <w:hyperlink r:id="rId44" w:history="1">
        <w:r w:rsidRPr="00E13E51">
          <w:rPr>
            <w:rStyle w:val="Hyperlink"/>
            <w:rFonts w:eastAsiaTheme="majorEastAsia"/>
            <w:sz w:val="20"/>
            <w:szCs w:val="20"/>
          </w:rPr>
          <w:t>ht</w:t>
        </w:r>
        <w:r w:rsidRPr="00E13E51">
          <w:rPr>
            <w:rStyle w:val="Hyperlink"/>
            <w:rFonts w:eastAsiaTheme="majorEastAsia"/>
            <w:spacing w:val="1"/>
            <w:sz w:val="20"/>
            <w:szCs w:val="20"/>
          </w:rPr>
          <w:t>t</w:t>
        </w:r>
        <w:r w:rsidRPr="00E13E51">
          <w:rPr>
            <w:rStyle w:val="Hyperlink"/>
            <w:rFonts w:eastAsiaTheme="majorEastAsia"/>
            <w:sz w:val="20"/>
            <w:szCs w:val="20"/>
          </w:rPr>
          <w:t>p</w:t>
        </w:r>
        <w:r w:rsidRPr="00E13E51">
          <w:rPr>
            <w:rStyle w:val="Hyperlink"/>
            <w:rFonts w:eastAsiaTheme="majorEastAsia"/>
            <w:spacing w:val="-2"/>
            <w:sz w:val="20"/>
            <w:szCs w:val="20"/>
          </w:rPr>
          <w:t>s</w:t>
        </w:r>
        <w:r w:rsidRPr="00E13E51">
          <w:rPr>
            <w:rStyle w:val="Hyperlink"/>
            <w:rFonts w:eastAsiaTheme="majorEastAsia"/>
            <w:sz w:val="20"/>
            <w:szCs w:val="20"/>
          </w:rPr>
          <w:t>:</w:t>
        </w:r>
        <w:r w:rsidRPr="00E13E51">
          <w:rPr>
            <w:rStyle w:val="Hyperlink"/>
            <w:rFonts w:eastAsiaTheme="majorEastAsia"/>
            <w:spacing w:val="1"/>
            <w:sz w:val="20"/>
            <w:szCs w:val="20"/>
          </w:rPr>
          <w:t>/</w:t>
        </w:r>
        <w:r w:rsidRPr="00E13E51">
          <w:rPr>
            <w:rStyle w:val="Hyperlink"/>
            <w:rFonts w:eastAsiaTheme="majorEastAsia"/>
            <w:sz w:val="20"/>
            <w:szCs w:val="20"/>
          </w:rPr>
          <w:t>/do</w:t>
        </w:r>
        <w:r w:rsidRPr="00E13E51">
          <w:rPr>
            <w:rStyle w:val="Hyperlink"/>
            <w:rFonts w:eastAsiaTheme="majorEastAsia"/>
            <w:spacing w:val="1"/>
            <w:sz w:val="20"/>
            <w:szCs w:val="20"/>
          </w:rPr>
          <w:t>i</w:t>
        </w:r>
        <w:r w:rsidRPr="00E13E51">
          <w:rPr>
            <w:rStyle w:val="Hyperlink"/>
            <w:rFonts w:eastAsiaTheme="majorEastAsia"/>
            <w:spacing w:val="2"/>
            <w:sz w:val="20"/>
            <w:szCs w:val="20"/>
          </w:rPr>
          <w:t>.</w:t>
        </w:r>
        <w:r w:rsidRPr="00E13E51">
          <w:rPr>
            <w:rStyle w:val="Hyperlink"/>
            <w:rFonts w:eastAsiaTheme="majorEastAsia"/>
            <w:sz w:val="20"/>
            <w:szCs w:val="20"/>
          </w:rPr>
          <w:t>o</w:t>
        </w:r>
        <w:r w:rsidRPr="00E13E51">
          <w:rPr>
            <w:rStyle w:val="Hyperlink"/>
            <w:rFonts w:eastAsiaTheme="majorEastAsia"/>
            <w:spacing w:val="1"/>
            <w:sz w:val="20"/>
            <w:szCs w:val="20"/>
          </w:rPr>
          <w:t>r</w:t>
        </w:r>
        <w:r w:rsidRPr="00E13E51">
          <w:rPr>
            <w:rStyle w:val="Hyperlink"/>
            <w:rFonts w:eastAsiaTheme="majorEastAsia"/>
            <w:sz w:val="20"/>
            <w:szCs w:val="20"/>
          </w:rPr>
          <w:t>g/1</w:t>
        </w:r>
        <w:r w:rsidRPr="00E13E51">
          <w:rPr>
            <w:rStyle w:val="Hyperlink"/>
            <w:rFonts w:eastAsiaTheme="majorEastAsia"/>
            <w:spacing w:val="-4"/>
            <w:sz w:val="20"/>
            <w:szCs w:val="20"/>
          </w:rPr>
          <w:t>0</w:t>
        </w:r>
        <w:r w:rsidRPr="00E13E51">
          <w:rPr>
            <w:rStyle w:val="Hyperlink"/>
            <w:rFonts w:eastAsiaTheme="majorEastAsia"/>
            <w:spacing w:val="2"/>
            <w:sz w:val="20"/>
            <w:szCs w:val="20"/>
          </w:rPr>
          <w:t>.</w:t>
        </w:r>
        <w:r w:rsidRPr="00E13E51">
          <w:rPr>
            <w:rStyle w:val="Hyperlink"/>
            <w:rFonts w:eastAsiaTheme="majorEastAsia"/>
            <w:sz w:val="20"/>
            <w:szCs w:val="20"/>
          </w:rPr>
          <w:t>1016/</w:t>
        </w:r>
        <w:r w:rsidRPr="00E13E51">
          <w:rPr>
            <w:rStyle w:val="Hyperlink"/>
            <w:rFonts w:eastAsiaTheme="majorEastAsia"/>
            <w:spacing w:val="-1"/>
            <w:sz w:val="20"/>
            <w:szCs w:val="20"/>
          </w:rPr>
          <w:t>J</w:t>
        </w:r>
        <w:r w:rsidRPr="00E13E51">
          <w:rPr>
            <w:rStyle w:val="Hyperlink"/>
            <w:rFonts w:eastAsiaTheme="majorEastAsia"/>
            <w:spacing w:val="2"/>
            <w:sz w:val="20"/>
            <w:szCs w:val="20"/>
          </w:rPr>
          <w:t>.T</w:t>
        </w:r>
        <w:r w:rsidRPr="00E13E51">
          <w:rPr>
            <w:rStyle w:val="Hyperlink"/>
            <w:rFonts w:eastAsiaTheme="majorEastAsia"/>
            <w:spacing w:val="-3"/>
            <w:sz w:val="20"/>
            <w:szCs w:val="20"/>
          </w:rPr>
          <w:t>F</w:t>
        </w:r>
        <w:r w:rsidRPr="00E13E51">
          <w:rPr>
            <w:rStyle w:val="Hyperlink"/>
            <w:rFonts w:eastAsiaTheme="majorEastAsia"/>
            <w:spacing w:val="1"/>
            <w:sz w:val="20"/>
            <w:szCs w:val="20"/>
          </w:rPr>
          <w:t>P</w:t>
        </w:r>
        <w:r w:rsidRPr="00E13E51">
          <w:rPr>
            <w:rStyle w:val="Hyperlink"/>
            <w:rFonts w:eastAsiaTheme="majorEastAsia"/>
            <w:spacing w:val="2"/>
            <w:sz w:val="20"/>
            <w:szCs w:val="20"/>
          </w:rPr>
          <w:t>.</w:t>
        </w:r>
        <w:r w:rsidRPr="00E13E51">
          <w:rPr>
            <w:rStyle w:val="Hyperlink"/>
            <w:rFonts w:eastAsiaTheme="majorEastAsia"/>
            <w:sz w:val="20"/>
            <w:szCs w:val="20"/>
          </w:rPr>
          <w:t>202</w:t>
        </w:r>
        <w:r w:rsidRPr="00E13E51">
          <w:rPr>
            <w:rStyle w:val="Hyperlink"/>
            <w:rFonts w:eastAsiaTheme="majorEastAsia"/>
            <w:spacing w:val="-4"/>
            <w:sz w:val="20"/>
            <w:szCs w:val="20"/>
          </w:rPr>
          <w:t>4</w:t>
        </w:r>
        <w:r w:rsidRPr="00E13E51">
          <w:rPr>
            <w:rStyle w:val="Hyperlink"/>
            <w:rFonts w:eastAsiaTheme="majorEastAsia"/>
            <w:spacing w:val="2"/>
            <w:sz w:val="20"/>
            <w:szCs w:val="20"/>
          </w:rPr>
          <w:t>.</w:t>
        </w:r>
        <w:r w:rsidRPr="00E13E51">
          <w:rPr>
            <w:rStyle w:val="Hyperlink"/>
            <w:rFonts w:eastAsiaTheme="majorEastAsia"/>
            <w:sz w:val="20"/>
            <w:szCs w:val="20"/>
          </w:rPr>
          <w:t>100592</w:t>
        </w:r>
      </w:hyperlink>
    </w:p>
    <w:p w14:paraId="16EE8082" w14:textId="77777777" w:rsidR="00256A70" w:rsidRPr="00E13E51" w:rsidRDefault="00256A70" w:rsidP="00E13E51">
      <w:pPr>
        <w:pStyle w:val="NoSpacing"/>
        <w:ind w:left="720" w:hanging="720"/>
        <w:jc w:val="both"/>
        <w:rPr>
          <w:sz w:val="20"/>
          <w:szCs w:val="20"/>
        </w:rPr>
      </w:pPr>
      <w:r w:rsidRPr="000E046F">
        <w:rPr>
          <w:sz w:val="20"/>
          <w:szCs w:val="20"/>
          <w:lang w:val="fi-FI"/>
        </w:rPr>
        <w:t>Nnko,</w:t>
      </w:r>
      <w:r w:rsidRPr="000E046F">
        <w:rPr>
          <w:spacing w:val="3"/>
          <w:sz w:val="20"/>
          <w:szCs w:val="20"/>
          <w:lang w:val="fi-FI"/>
        </w:rPr>
        <w:t xml:space="preserve"> </w:t>
      </w:r>
      <w:r w:rsidRPr="000E046F">
        <w:rPr>
          <w:spacing w:val="-2"/>
          <w:sz w:val="20"/>
          <w:szCs w:val="20"/>
          <w:lang w:val="fi-FI"/>
        </w:rPr>
        <w:t>E</w:t>
      </w:r>
      <w:r w:rsidRPr="000E046F">
        <w:rPr>
          <w:sz w:val="20"/>
          <w:szCs w:val="20"/>
          <w:lang w:val="fi-FI"/>
        </w:rPr>
        <w:t>.</w:t>
      </w:r>
      <w:r w:rsidRPr="000E046F">
        <w:rPr>
          <w:spacing w:val="4"/>
          <w:sz w:val="20"/>
          <w:szCs w:val="20"/>
          <w:lang w:val="fi-FI"/>
        </w:rPr>
        <w:t xml:space="preserve"> </w:t>
      </w:r>
      <w:r w:rsidRPr="000E046F">
        <w:rPr>
          <w:spacing w:val="-2"/>
          <w:sz w:val="20"/>
          <w:szCs w:val="20"/>
          <w:lang w:val="fi-FI"/>
        </w:rPr>
        <w:t>L</w:t>
      </w:r>
      <w:r w:rsidRPr="000E046F">
        <w:rPr>
          <w:spacing w:val="2"/>
          <w:sz w:val="20"/>
          <w:szCs w:val="20"/>
          <w:lang w:val="fi-FI"/>
        </w:rPr>
        <w:t>.</w:t>
      </w:r>
      <w:r w:rsidRPr="000E046F">
        <w:rPr>
          <w:sz w:val="20"/>
          <w:szCs w:val="20"/>
          <w:lang w:val="fi-FI"/>
        </w:rPr>
        <w:t xml:space="preserve">, </w:t>
      </w:r>
      <w:r w:rsidRPr="000E046F">
        <w:rPr>
          <w:spacing w:val="-2"/>
          <w:sz w:val="20"/>
          <w:szCs w:val="20"/>
          <w:lang w:val="fi-FI"/>
        </w:rPr>
        <w:t>J</w:t>
      </w:r>
      <w:r w:rsidRPr="000E046F">
        <w:rPr>
          <w:sz w:val="20"/>
          <w:szCs w:val="20"/>
          <w:lang w:val="fi-FI"/>
        </w:rPr>
        <w:t>.</w:t>
      </w:r>
      <w:r w:rsidRPr="000E046F">
        <w:rPr>
          <w:spacing w:val="4"/>
          <w:sz w:val="20"/>
          <w:szCs w:val="20"/>
          <w:lang w:val="fi-FI"/>
        </w:rPr>
        <w:t xml:space="preserve"> </w:t>
      </w:r>
      <w:r w:rsidRPr="000E046F">
        <w:rPr>
          <w:sz w:val="20"/>
          <w:szCs w:val="20"/>
          <w:lang w:val="fi-FI"/>
        </w:rPr>
        <w:t>K</w:t>
      </w:r>
      <w:r w:rsidRPr="000E046F">
        <w:rPr>
          <w:spacing w:val="-1"/>
          <w:sz w:val="20"/>
          <w:szCs w:val="20"/>
          <w:lang w:val="fi-FI"/>
        </w:rPr>
        <w:t>a</w:t>
      </w:r>
      <w:r w:rsidRPr="000E046F">
        <w:rPr>
          <w:spacing w:val="-2"/>
          <w:sz w:val="20"/>
          <w:szCs w:val="20"/>
          <w:lang w:val="fi-FI"/>
        </w:rPr>
        <w:t>s</w:t>
      </w:r>
      <w:r w:rsidRPr="000E046F">
        <w:rPr>
          <w:sz w:val="20"/>
          <w:szCs w:val="20"/>
          <w:lang w:val="fi-FI"/>
        </w:rPr>
        <w:t>h</w:t>
      </w:r>
      <w:r w:rsidRPr="000E046F">
        <w:rPr>
          <w:spacing w:val="-1"/>
          <w:sz w:val="20"/>
          <w:szCs w:val="20"/>
          <w:lang w:val="fi-FI"/>
        </w:rPr>
        <w:t>a</w:t>
      </w:r>
      <w:r w:rsidRPr="000E046F">
        <w:rPr>
          <w:sz w:val="20"/>
          <w:szCs w:val="20"/>
          <w:lang w:val="fi-FI"/>
        </w:rPr>
        <w:t>ig</w:t>
      </w:r>
      <w:r w:rsidRPr="000E046F">
        <w:rPr>
          <w:spacing w:val="1"/>
          <w:sz w:val="20"/>
          <w:szCs w:val="20"/>
          <w:lang w:val="fi-FI"/>
        </w:rPr>
        <w:t>i</w:t>
      </w:r>
      <w:r w:rsidRPr="000E046F">
        <w:rPr>
          <w:sz w:val="20"/>
          <w:szCs w:val="20"/>
          <w:lang w:val="fi-FI"/>
        </w:rPr>
        <w:t>l</w:t>
      </w:r>
      <w:r w:rsidRPr="000E046F">
        <w:rPr>
          <w:spacing w:val="1"/>
          <w:sz w:val="20"/>
          <w:szCs w:val="20"/>
          <w:lang w:val="fi-FI"/>
        </w:rPr>
        <w:t>i</w:t>
      </w:r>
      <w:r w:rsidRPr="000E046F">
        <w:rPr>
          <w:sz w:val="20"/>
          <w:szCs w:val="20"/>
          <w:lang w:val="fi-FI"/>
        </w:rPr>
        <w:t>,</w:t>
      </w:r>
      <w:r w:rsidRPr="000E046F">
        <w:rPr>
          <w:spacing w:val="4"/>
          <w:sz w:val="20"/>
          <w:szCs w:val="20"/>
          <w:lang w:val="fi-FI"/>
        </w:rPr>
        <w:t xml:space="preserve"> </w:t>
      </w:r>
      <w:r w:rsidRPr="000E046F">
        <w:rPr>
          <w:spacing w:val="-2"/>
          <w:sz w:val="20"/>
          <w:szCs w:val="20"/>
          <w:lang w:val="fi-FI"/>
        </w:rPr>
        <w:t>J.</w:t>
      </w:r>
      <w:r w:rsidRPr="000E046F">
        <w:rPr>
          <w:sz w:val="20"/>
          <w:szCs w:val="20"/>
          <w:lang w:val="fi-FI"/>
        </w:rPr>
        <w:t>,</w:t>
      </w:r>
      <w:r w:rsidRPr="000E046F">
        <w:rPr>
          <w:spacing w:val="4"/>
          <w:sz w:val="20"/>
          <w:szCs w:val="20"/>
          <w:lang w:val="fi-FI"/>
        </w:rPr>
        <w:t xml:space="preserve"> </w:t>
      </w:r>
      <w:r w:rsidRPr="000E046F">
        <w:rPr>
          <w:spacing w:val="-2"/>
          <w:sz w:val="20"/>
          <w:szCs w:val="20"/>
          <w:lang w:val="fi-FI"/>
        </w:rPr>
        <w:t>M</w:t>
      </w:r>
      <w:r w:rsidRPr="000E046F">
        <w:rPr>
          <w:sz w:val="20"/>
          <w:szCs w:val="20"/>
          <w:lang w:val="fi-FI"/>
        </w:rPr>
        <w:t>uni</w:t>
      </w:r>
      <w:r w:rsidRPr="000E046F">
        <w:rPr>
          <w:spacing w:val="-1"/>
          <w:sz w:val="20"/>
          <w:szCs w:val="20"/>
          <w:lang w:val="fi-FI"/>
        </w:rPr>
        <w:t>s</w:t>
      </w:r>
      <w:r w:rsidRPr="000E046F">
        <w:rPr>
          <w:sz w:val="20"/>
          <w:szCs w:val="20"/>
          <w:lang w:val="fi-FI"/>
        </w:rPr>
        <w:t>hi,</w:t>
      </w:r>
      <w:r w:rsidRPr="000E046F">
        <w:rPr>
          <w:spacing w:val="4"/>
          <w:sz w:val="20"/>
          <w:szCs w:val="20"/>
          <w:lang w:val="fi-FI"/>
        </w:rPr>
        <w:t xml:space="preserve"> </w:t>
      </w:r>
      <w:r w:rsidRPr="000E046F">
        <w:rPr>
          <w:spacing w:val="-3"/>
          <w:sz w:val="20"/>
          <w:szCs w:val="20"/>
          <w:lang w:val="fi-FI"/>
        </w:rPr>
        <w:t>P</w:t>
      </w:r>
      <w:r w:rsidRPr="000E046F">
        <w:rPr>
          <w:spacing w:val="2"/>
          <w:sz w:val="20"/>
          <w:szCs w:val="20"/>
          <w:lang w:val="fi-FI"/>
        </w:rPr>
        <w:t>.</w:t>
      </w:r>
      <w:r w:rsidRPr="000E046F">
        <w:rPr>
          <w:sz w:val="20"/>
          <w:szCs w:val="20"/>
          <w:lang w:val="fi-FI"/>
        </w:rPr>
        <w:t xml:space="preserve">, </w:t>
      </w:r>
      <w:r w:rsidRPr="000E046F">
        <w:rPr>
          <w:spacing w:val="-2"/>
          <w:sz w:val="20"/>
          <w:szCs w:val="20"/>
          <w:lang w:val="fi-FI"/>
        </w:rPr>
        <w:t>M</w:t>
      </w:r>
      <w:r w:rsidRPr="000E046F">
        <w:rPr>
          <w:sz w:val="20"/>
          <w:szCs w:val="20"/>
          <w:lang w:val="fi-FI"/>
        </w:rPr>
        <w:t>on</w:t>
      </w:r>
      <w:r w:rsidRPr="000E046F">
        <w:rPr>
          <w:spacing w:val="-1"/>
          <w:sz w:val="20"/>
          <w:szCs w:val="20"/>
          <w:lang w:val="fi-FI"/>
        </w:rPr>
        <w:t>e</w:t>
      </w:r>
      <w:r w:rsidRPr="000E046F">
        <w:rPr>
          <w:sz w:val="20"/>
          <w:szCs w:val="20"/>
          <w:lang w:val="fi-FI"/>
        </w:rPr>
        <w:t>la,</w:t>
      </w:r>
      <w:r w:rsidRPr="000E046F">
        <w:rPr>
          <w:spacing w:val="3"/>
          <w:sz w:val="20"/>
          <w:szCs w:val="20"/>
          <w:lang w:val="fi-FI"/>
        </w:rPr>
        <w:t xml:space="preserve"> </w:t>
      </w:r>
      <w:r w:rsidRPr="000E046F">
        <w:rPr>
          <w:sz w:val="20"/>
          <w:szCs w:val="20"/>
          <w:lang w:val="fi-FI"/>
        </w:rPr>
        <w:t>G</w:t>
      </w:r>
      <w:r w:rsidRPr="000E046F">
        <w:rPr>
          <w:spacing w:val="1"/>
          <w:sz w:val="20"/>
          <w:szCs w:val="20"/>
          <w:lang w:val="fi-FI"/>
        </w:rPr>
        <w:t>.</w:t>
      </w:r>
      <w:r w:rsidRPr="000E046F">
        <w:rPr>
          <w:sz w:val="20"/>
          <w:szCs w:val="20"/>
          <w:lang w:val="fi-FI"/>
        </w:rPr>
        <w:t xml:space="preserve">, </w:t>
      </w:r>
      <w:r w:rsidRPr="000E046F">
        <w:rPr>
          <w:spacing w:val="-2"/>
          <w:sz w:val="20"/>
          <w:szCs w:val="20"/>
          <w:lang w:val="fi-FI"/>
        </w:rPr>
        <w:t>L</w:t>
      </w:r>
      <w:r w:rsidRPr="000E046F">
        <w:rPr>
          <w:sz w:val="20"/>
          <w:szCs w:val="20"/>
          <w:lang w:val="fi-FI"/>
        </w:rPr>
        <w:t>yi</w:t>
      </w:r>
      <w:r w:rsidRPr="000E046F">
        <w:rPr>
          <w:spacing w:val="1"/>
          <w:sz w:val="20"/>
          <w:szCs w:val="20"/>
          <w:lang w:val="fi-FI"/>
        </w:rPr>
        <w:t>m</w:t>
      </w:r>
      <w:r w:rsidRPr="000E046F">
        <w:rPr>
          <w:sz w:val="20"/>
          <w:szCs w:val="20"/>
          <w:lang w:val="fi-FI"/>
        </w:rPr>
        <w:t>o,</w:t>
      </w:r>
      <w:r w:rsidRPr="000E046F">
        <w:rPr>
          <w:spacing w:val="4"/>
          <w:sz w:val="20"/>
          <w:szCs w:val="20"/>
          <w:lang w:val="fi-FI"/>
        </w:rPr>
        <w:t xml:space="preserve"> </w:t>
      </w:r>
      <w:r w:rsidRPr="000E046F">
        <w:rPr>
          <w:spacing w:val="1"/>
          <w:sz w:val="20"/>
          <w:szCs w:val="20"/>
          <w:lang w:val="fi-FI"/>
        </w:rPr>
        <w:t>P</w:t>
      </w:r>
      <w:r w:rsidRPr="000E046F">
        <w:rPr>
          <w:spacing w:val="-2"/>
          <w:sz w:val="20"/>
          <w:szCs w:val="20"/>
          <w:lang w:val="fi-FI"/>
        </w:rPr>
        <w:t>.</w:t>
      </w:r>
      <w:r w:rsidRPr="000E046F">
        <w:rPr>
          <w:sz w:val="20"/>
          <w:szCs w:val="20"/>
          <w:lang w:val="fi-FI"/>
        </w:rPr>
        <w:t>,</w:t>
      </w:r>
      <w:r w:rsidRPr="000E046F">
        <w:rPr>
          <w:spacing w:val="4"/>
          <w:sz w:val="20"/>
          <w:szCs w:val="20"/>
          <w:lang w:val="fi-FI"/>
        </w:rPr>
        <w:t xml:space="preserve"> </w:t>
      </w:r>
      <w:r w:rsidRPr="000E046F">
        <w:rPr>
          <w:sz w:val="20"/>
          <w:szCs w:val="20"/>
          <w:lang w:val="fi-FI"/>
        </w:rPr>
        <w:t>&amp;</w:t>
      </w:r>
      <w:r w:rsidRPr="000E046F">
        <w:rPr>
          <w:spacing w:val="2"/>
          <w:sz w:val="20"/>
          <w:szCs w:val="20"/>
          <w:lang w:val="fi-FI"/>
        </w:rPr>
        <w:t xml:space="preserve"> </w:t>
      </w:r>
      <w:r w:rsidRPr="000E046F">
        <w:rPr>
          <w:spacing w:val="-1"/>
          <w:sz w:val="20"/>
          <w:szCs w:val="20"/>
          <w:lang w:val="fi-FI"/>
        </w:rPr>
        <w:t>C</w:t>
      </w:r>
      <w:r w:rsidRPr="000E046F">
        <w:rPr>
          <w:sz w:val="20"/>
          <w:szCs w:val="20"/>
          <w:lang w:val="fi-FI"/>
        </w:rPr>
        <w:t>hi</w:t>
      </w:r>
      <w:r w:rsidRPr="000E046F">
        <w:rPr>
          <w:spacing w:val="1"/>
          <w:sz w:val="20"/>
          <w:szCs w:val="20"/>
          <w:lang w:val="fi-FI"/>
        </w:rPr>
        <w:t>l</w:t>
      </w:r>
      <w:r w:rsidRPr="000E046F">
        <w:rPr>
          <w:spacing w:val="-1"/>
          <w:sz w:val="20"/>
          <w:szCs w:val="20"/>
          <w:lang w:val="fi-FI"/>
        </w:rPr>
        <w:t>a</w:t>
      </w:r>
      <w:r w:rsidRPr="000E046F">
        <w:rPr>
          <w:sz w:val="20"/>
          <w:szCs w:val="20"/>
          <w:lang w:val="fi-FI"/>
        </w:rPr>
        <w:t>g</w:t>
      </w:r>
      <w:r w:rsidRPr="000E046F">
        <w:rPr>
          <w:spacing w:val="-1"/>
          <w:sz w:val="20"/>
          <w:szCs w:val="20"/>
          <w:lang w:val="fi-FI"/>
        </w:rPr>
        <w:t>a</w:t>
      </w:r>
      <w:r w:rsidRPr="000E046F">
        <w:rPr>
          <w:sz w:val="20"/>
          <w:szCs w:val="20"/>
          <w:lang w:val="fi-FI"/>
        </w:rPr>
        <w:t>n</w:t>
      </w:r>
      <w:r w:rsidRPr="000E046F">
        <w:rPr>
          <w:spacing w:val="-1"/>
          <w:sz w:val="20"/>
          <w:szCs w:val="20"/>
          <w:lang w:val="fi-FI"/>
        </w:rPr>
        <w:t>e</w:t>
      </w:r>
      <w:r w:rsidRPr="000E046F">
        <w:rPr>
          <w:sz w:val="20"/>
          <w:szCs w:val="20"/>
          <w:lang w:val="fi-FI"/>
        </w:rPr>
        <w:t>,</w:t>
      </w:r>
      <w:r w:rsidRPr="000E046F">
        <w:rPr>
          <w:spacing w:val="4"/>
          <w:sz w:val="20"/>
          <w:szCs w:val="20"/>
          <w:lang w:val="fi-FI"/>
        </w:rPr>
        <w:t xml:space="preserve"> </w:t>
      </w:r>
      <w:r w:rsidRPr="000E046F">
        <w:rPr>
          <w:spacing w:val="-4"/>
          <w:sz w:val="20"/>
          <w:szCs w:val="20"/>
          <w:lang w:val="fi-FI"/>
        </w:rPr>
        <w:t>N</w:t>
      </w:r>
      <w:r w:rsidRPr="000E046F">
        <w:rPr>
          <w:sz w:val="20"/>
          <w:szCs w:val="20"/>
          <w:lang w:val="fi-FI"/>
        </w:rPr>
        <w:t xml:space="preserve">. </w:t>
      </w:r>
      <w:r w:rsidRPr="000E046F">
        <w:rPr>
          <w:spacing w:val="1"/>
          <w:sz w:val="20"/>
          <w:szCs w:val="20"/>
          <w:lang w:val="fi-FI"/>
        </w:rPr>
        <w:t>(</w:t>
      </w:r>
      <w:r w:rsidRPr="000E046F">
        <w:rPr>
          <w:sz w:val="20"/>
          <w:szCs w:val="20"/>
          <w:lang w:val="fi-FI"/>
        </w:rPr>
        <w:t>2022</w:t>
      </w:r>
      <w:r w:rsidRPr="000E046F">
        <w:rPr>
          <w:spacing w:val="1"/>
          <w:sz w:val="20"/>
          <w:szCs w:val="20"/>
          <w:lang w:val="fi-FI"/>
        </w:rPr>
        <w:t>)</w:t>
      </w:r>
      <w:r w:rsidRPr="000E046F">
        <w:rPr>
          <w:sz w:val="20"/>
          <w:szCs w:val="20"/>
          <w:lang w:val="fi-FI"/>
        </w:rPr>
        <w:t xml:space="preserve">. </w:t>
      </w:r>
      <w:r w:rsidRPr="00E13E51">
        <w:rPr>
          <w:spacing w:val="-1"/>
          <w:sz w:val="20"/>
          <w:szCs w:val="20"/>
        </w:rPr>
        <w:t>Ca</w:t>
      </w:r>
      <w:r w:rsidRPr="00E13E51">
        <w:rPr>
          <w:spacing w:val="1"/>
          <w:sz w:val="20"/>
          <w:szCs w:val="20"/>
        </w:rPr>
        <w:t>r</w:t>
      </w:r>
      <w:r w:rsidRPr="00E13E51">
        <w:rPr>
          <w:sz w:val="20"/>
          <w:szCs w:val="20"/>
        </w:rPr>
        <w:t xml:space="preserve">bon </w:t>
      </w:r>
      <w:r w:rsidRPr="00E13E51">
        <w:rPr>
          <w:spacing w:val="-2"/>
          <w:sz w:val="20"/>
          <w:szCs w:val="20"/>
        </w:rPr>
        <w:t>s</w:t>
      </w:r>
      <w:r w:rsidRPr="00E13E51">
        <w:rPr>
          <w:spacing w:val="-1"/>
          <w:sz w:val="20"/>
          <w:szCs w:val="20"/>
        </w:rPr>
        <w:t>e</w:t>
      </w:r>
      <w:r w:rsidRPr="00E13E51">
        <w:rPr>
          <w:sz w:val="20"/>
          <w:szCs w:val="20"/>
        </w:rPr>
        <w:t>qu</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6"/>
          <w:sz w:val="20"/>
          <w:szCs w:val="20"/>
        </w:rPr>
        <w:t xml:space="preserve"> </w:t>
      </w:r>
      <w:r w:rsidRPr="00E13E51">
        <w:rPr>
          <w:sz w:val="20"/>
          <w:szCs w:val="20"/>
        </w:rPr>
        <w:t>in</w:t>
      </w:r>
      <w:r w:rsidRPr="00E13E51">
        <w:rPr>
          <w:spacing w:val="6"/>
          <w:sz w:val="20"/>
          <w:szCs w:val="20"/>
        </w:rPr>
        <w:t xml:space="preserve"> </w:t>
      </w:r>
      <w:r w:rsidRPr="00E13E51">
        <w:rPr>
          <w:spacing w:val="-1"/>
          <w:sz w:val="20"/>
          <w:szCs w:val="20"/>
        </w:rPr>
        <w:t>a</w:t>
      </w:r>
      <w:r w:rsidRPr="00E13E51">
        <w:rPr>
          <w:sz w:val="20"/>
          <w:szCs w:val="20"/>
        </w:rPr>
        <w:t>g</w:t>
      </w:r>
      <w:r w:rsidRPr="00E13E51">
        <w:rPr>
          <w:spacing w:val="1"/>
          <w:sz w:val="20"/>
          <w:szCs w:val="20"/>
        </w:rPr>
        <w:t>r</w:t>
      </w:r>
      <w:r w:rsidRPr="00E13E51">
        <w:rPr>
          <w:sz w:val="20"/>
          <w:szCs w:val="20"/>
        </w:rPr>
        <w:t>o</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6"/>
          <w:sz w:val="20"/>
          <w:szCs w:val="20"/>
        </w:rPr>
        <w:t xml:space="preserve"> </w:t>
      </w:r>
      <w:r w:rsidRPr="00E13E51">
        <w:rPr>
          <w:spacing w:val="-1"/>
          <w:sz w:val="20"/>
          <w:szCs w:val="20"/>
        </w:rPr>
        <w:t>a</w:t>
      </w:r>
      <w:r w:rsidRPr="00E13E51">
        <w:rPr>
          <w:sz w:val="20"/>
          <w:szCs w:val="20"/>
        </w:rPr>
        <w:t>s a</w:t>
      </w:r>
      <w:r w:rsidRPr="00E13E51">
        <w:rPr>
          <w:spacing w:val="5"/>
          <w:sz w:val="20"/>
          <w:szCs w:val="20"/>
        </w:rPr>
        <w:t xml:space="preserve"> </w:t>
      </w:r>
      <w:r w:rsidRPr="00E13E51">
        <w:rPr>
          <w:spacing w:val="-2"/>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tegy</w:t>
      </w:r>
      <w:r w:rsidRPr="00E13E51">
        <w:rPr>
          <w:spacing w:val="1"/>
          <w:sz w:val="20"/>
          <w:szCs w:val="20"/>
        </w:rPr>
        <w:t xml:space="preserve"> f</w:t>
      </w:r>
      <w:r w:rsidRPr="00E13E51">
        <w:rPr>
          <w:spacing w:val="-4"/>
          <w:sz w:val="20"/>
          <w:szCs w:val="20"/>
        </w:rPr>
        <w:t>o</w:t>
      </w:r>
      <w:r w:rsidRPr="00E13E51">
        <w:rPr>
          <w:sz w:val="20"/>
          <w:szCs w:val="20"/>
        </w:rPr>
        <w:t xml:space="preserve">r </w:t>
      </w:r>
      <w:r w:rsidRPr="00E13E51">
        <w:rPr>
          <w:spacing w:val="-1"/>
          <w:sz w:val="20"/>
          <w:szCs w:val="20"/>
        </w:rPr>
        <w:t>c</w:t>
      </w:r>
      <w:r w:rsidRPr="00E13E51">
        <w:rPr>
          <w:sz w:val="20"/>
          <w:szCs w:val="20"/>
        </w:rPr>
        <w:t>l</w:t>
      </w:r>
      <w:r w:rsidRPr="00E13E51">
        <w:rPr>
          <w:spacing w:val="1"/>
          <w:sz w:val="20"/>
          <w:szCs w:val="20"/>
        </w:rPr>
        <w:t>i</w:t>
      </w:r>
      <w:r w:rsidRPr="00E13E51">
        <w:rPr>
          <w:sz w:val="20"/>
          <w:szCs w:val="20"/>
        </w:rPr>
        <w:t xml:space="preserve">mate </w:t>
      </w:r>
      <w:r w:rsidRPr="00E13E51">
        <w:rPr>
          <w:spacing w:val="-1"/>
          <w:sz w:val="20"/>
          <w:szCs w:val="20"/>
        </w:rPr>
        <w:t>c</w:t>
      </w:r>
      <w:r w:rsidRPr="00E13E51">
        <w:rPr>
          <w:sz w:val="20"/>
          <w:szCs w:val="20"/>
        </w:rPr>
        <w:t>h</w:t>
      </w:r>
      <w:r w:rsidRPr="00E13E51">
        <w:rPr>
          <w:spacing w:val="-1"/>
          <w:sz w:val="20"/>
          <w:szCs w:val="20"/>
        </w:rPr>
        <w:t>a</w:t>
      </w:r>
      <w:r w:rsidRPr="00E13E51">
        <w:rPr>
          <w:sz w:val="20"/>
          <w:szCs w:val="20"/>
        </w:rPr>
        <w:t>nge m</w:t>
      </w:r>
      <w:r w:rsidRPr="00E13E51">
        <w:rPr>
          <w:spacing w:val="1"/>
          <w:sz w:val="20"/>
          <w:szCs w:val="20"/>
        </w:rPr>
        <w:t>i</w:t>
      </w:r>
      <w:r w:rsidRPr="00E13E51">
        <w:rPr>
          <w:sz w:val="20"/>
          <w:szCs w:val="20"/>
        </w:rPr>
        <w:t>t</w:t>
      </w:r>
      <w:r w:rsidRPr="00E13E51">
        <w:rPr>
          <w:spacing w:val="1"/>
          <w:sz w:val="20"/>
          <w:szCs w:val="20"/>
        </w:rPr>
        <w:t>i</w:t>
      </w:r>
      <w:r w:rsidRPr="00E13E51">
        <w:rPr>
          <w:sz w:val="20"/>
          <w:szCs w:val="20"/>
        </w:rPr>
        <w:t>g</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1"/>
          <w:sz w:val="20"/>
          <w:szCs w:val="20"/>
        </w:rPr>
        <w:t xml:space="preserve"> </w:t>
      </w:r>
      <w:r w:rsidRPr="00E13E51">
        <w:rPr>
          <w:sz w:val="20"/>
          <w:szCs w:val="20"/>
        </w:rPr>
        <w:t>in</w:t>
      </w:r>
      <w:r w:rsidRPr="00E13E51">
        <w:rPr>
          <w:spacing w:val="1"/>
          <w:sz w:val="20"/>
          <w:szCs w:val="20"/>
        </w:rPr>
        <w:t xml:space="preserve"> </w:t>
      </w:r>
      <w:r w:rsidRPr="00E13E51">
        <w:rPr>
          <w:sz w:val="20"/>
          <w:szCs w:val="20"/>
        </w:rPr>
        <w:t>Kilo</w:t>
      </w:r>
      <w:r w:rsidRPr="00E13E51">
        <w:rPr>
          <w:spacing w:val="1"/>
          <w:sz w:val="20"/>
          <w:szCs w:val="20"/>
        </w:rPr>
        <w:t>m</w:t>
      </w:r>
      <w:r w:rsidRPr="00E13E51">
        <w:rPr>
          <w:sz w:val="20"/>
          <w:szCs w:val="20"/>
        </w:rPr>
        <w:t>b</w:t>
      </w:r>
      <w:r w:rsidRPr="00E13E51">
        <w:rPr>
          <w:spacing w:val="-1"/>
          <w:sz w:val="20"/>
          <w:szCs w:val="20"/>
        </w:rPr>
        <w:t>e</w:t>
      </w:r>
      <w:r w:rsidRPr="00E13E51">
        <w:rPr>
          <w:spacing w:val="1"/>
          <w:sz w:val="20"/>
          <w:szCs w:val="20"/>
        </w:rPr>
        <w:t>r</w:t>
      </w:r>
      <w:r w:rsidRPr="00E13E51">
        <w:rPr>
          <w:sz w:val="20"/>
          <w:szCs w:val="20"/>
        </w:rPr>
        <w:t>o</w:t>
      </w:r>
      <w:r w:rsidRPr="00E13E51">
        <w:rPr>
          <w:spacing w:val="1"/>
          <w:sz w:val="20"/>
          <w:szCs w:val="20"/>
        </w:rPr>
        <w:t xml:space="preserve"> </w:t>
      </w:r>
      <w:r w:rsidRPr="00E13E51">
        <w:rPr>
          <w:spacing w:val="-1"/>
          <w:sz w:val="20"/>
          <w:szCs w:val="20"/>
        </w:rPr>
        <w:t>c</w:t>
      </w:r>
      <w:r w:rsidRPr="00E13E51">
        <w:rPr>
          <w:sz w:val="20"/>
          <w:szCs w:val="20"/>
        </w:rPr>
        <w:t>lu</w:t>
      </w:r>
      <w:r w:rsidRPr="00E13E51">
        <w:rPr>
          <w:spacing w:val="-1"/>
          <w:sz w:val="20"/>
          <w:szCs w:val="20"/>
        </w:rPr>
        <w:t>s</w:t>
      </w:r>
      <w:r w:rsidRPr="00E13E51">
        <w:rPr>
          <w:sz w:val="20"/>
          <w:szCs w:val="20"/>
        </w:rPr>
        <w:t>ter</w:t>
      </w:r>
      <w:r w:rsidRPr="00E13E51">
        <w:rPr>
          <w:spacing w:val="2"/>
          <w:sz w:val="20"/>
          <w:szCs w:val="20"/>
        </w:rPr>
        <w:t xml:space="preserve"> </w:t>
      </w:r>
      <w:r w:rsidRPr="00E13E51">
        <w:rPr>
          <w:sz w:val="20"/>
          <w:szCs w:val="20"/>
        </w:rPr>
        <w:t xml:space="preserve">of </w:t>
      </w:r>
      <w:proofErr w:type="gramStart"/>
      <w:r w:rsidRPr="00E13E51">
        <w:rPr>
          <w:spacing w:val="1"/>
          <w:sz w:val="20"/>
          <w:szCs w:val="20"/>
        </w:rPr>
        <w:t>S</w:t>
      </w:r>
      <w:r w:rsidRPr="00E13E51">
        <w:rPr>
          <w:sz w:val="20"/>
          <w:szCs w:val="20"/>
        </w:rPr>
        <w:t>A</w:t>
      </w:r>
      <w:r w:rsidRPr="00E13E51">
        <w:rPr>
          <w:spacing w:val="-1"/>
          <w:sz w:val="20"/>
          <w:szCs w:val="20"/>
        </w:rPr>
        <w:t>GC</w:t>
      </w:r>
      <w:r w:rsidRPr="00E13E51">
        <w:rPr>
          <w:sz w:val="20"/>
          <w:szCs w:val="20"/>
        </w:rPr>
        <w:t>O</w:t>
      </w:r>
      <w:r w:rsidRPr="00E13E51">
        <w:rPr>
          <w:spacing w:val="1"/>
          <w:sz w:val="20"/>
          <w:szCs w:val="20"/>
        </w:rPr>
        <w:t>T</w:t>
      </w:r>
      <w:proofErr w:type="gramEnd"/>
      <w:r w:rsidRPr="00E13E51">
        <w:rPr>
          <w:sz w:val="20"/>
          <w:szCs w:val="20"/>
        </w:rPr>
        <w:t>.</w:t>
      </w:r>
      <w:r w:rsidRPr="00E13E51">
        <w:rPr>
          <w:spacing w:val="-4"/>
          <w:sz w:val="20"/>
          <w:szCs w:val="20"/>
        </w:rPr>
        <w:t xml:space="preserve"> </w:t>
      </w:r>
      <w:r w:rsidRPr="00E13E51">
        <w:rPr>
          <w:spacing w:val="1"/>
          <w:sz w:val="20"/>
          <w:szCs w:val="20"/>
        </w:rPr>
        <w:t>I</w:t>
      </w:r>
      <w:r w:rsidRPr="00E13E51">
        <w:rPr>
          <w:sz w:val="20"/>
          <w:szCs w:val="20"/>
        </w:rPr>
        <w:t>nte</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t</w:t>
      </w:r>
      <w:r w:rsidRPr="00E13E51">
        <w:rPr>
          <w:spacing w:val="1"/>
          <w:sz w:val="20"/>
          <w:szCs w:val="20"/>
        </w:rPr>
        <w:t>i</w:t>
      </w:r>
      <w:r w:rsidRPr="00E13E51">
        <w:rPr>
          <w:sz w:val="20"/>
          <w:szCs w:val="20"/>
        </w:rPr>
        <w:t>on</w:t>
      </w:r>
      <w:r w:rsidRPr="00E13E51">
        <w:rPr>
          <w:spacing w:val="-1"/>
          <w:sz w:val="20"/>
          <w:szCs w:val="20"/>
        </w:rPr>
        <w:t>a</w:t>
      </w:r>
      <w:r w:rsidRPr="00E13E51">
        <w:rPr>
          <w:sz w:val="20"/>
          <w:szCs w:val="20"/>
        </w:rPr>
        <w:t>l</w:t>
      </w:r>
      <w:r w:rsidRPr="00E13E51">
        <w:rPr>
          <w:spacing w:val="-6"/>
          <w:sz w:val="20"/>
          <w:szCs w:val="20"/>
        </w:rPr>
        <w:t xml:space="preserve"> </w:t>
      </w:r>
      <w:r w:rsidRPr="00E13E51">
        <w:rPr>
          <w:spacing w:val="-2"/>
          <w:sz w:val="20"/>
          <w:szCs w:val="20"/>
        </w:rPr>
        <w:t>J</w:t>
      </w:r>
      <w:r w:rsidRPr="00E13E51">
        <w:rPr>
          <w:sz w:val="20"/>
          <w:szCs w:val="20"/>
        </w:rPr>
        <w:t>ou</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l</w:t>
      </w:r>
      <w:r w:rsidRPr="00E13E51">
        <w:rPr>
          <w:spacing w:val="-6"/>
          <w:sz w:val="20"/>
          <w:szCs w:val="20"/>
        </w:rPr>
        <w:t xml:space="preserve"> </w:t>
      </w:r>
      <w:r w:rsidRPr="00E13E51">
        <w:rPr>
          <w:sz w:val="20"/>
          <w:szCs w:val="20"/>
        </w:rPr>
        <w:t>of</w:t>
      </w:r>
      <w:r w:rsidRPr="00E13E51">
        <w:rPr>
          <w:spacing w:val="-5"/>
          <w:sz w:val="20"/>
          <w:szCs w:val="20"/>
        </w:rPr>
        <w:t xml:space="preserve"> </w:t>
      </w:r>
      <w:r w:rsidRPr="00E13E51">
        <w:rPr>
          <w:sz w:val="20"/>
          <w:szCs w:val="20"/>
        </w:rPr>
        <w:t>Ag</w:t>
      </w:r>
      <w:r w:rsidRPr="00E13E51">
        <w:rPr>
          <w:spacing w:val="-3"/>
          <w:sz w:val="20"/>
          <w:szCs w:val="20"/>
        </w:rPr>
        <w:t>r</w:t>
      </w:r>
      <w:r w:rsidRPr="00E13E51">
        <w:rPr>
          <w:sz w:val="20"/>
          <w:szCs w:val="20"/>
        </w:rPr>
        <w:t>icultu</w:t>
      </w:r>
      <w:r w:rsidRPr="00E13E51">
        <w:rPr>
          <w:spacing w:val="2"/>
          <w:sz w:val="20"/>
          <w:szCs w:val="20"/>
        </w:rPr>
        <w:t>r</w:t>
      </w:r>
      <w:r w:rsidRPr="00E13E51">
        <w:rPr>
          <w:sz w:val="20"/>
          <w:szCs w:val="20"/>
        </w:rPr>
        <w:t>e</w:t>
      </w:r>
      <w:r w:rsidRPr="00E13E51">
        <w:rPr>
          <w:spacing w:val="-7"/>
          <w:sz w:val="20"/>
          <w:szCs w:val="20"/>
        </w:rPr>
        <w:t xml:space="preserve"> </w:t>
      </w:r>
      <w:r w:rsidRPr="00E13E51">
        <w:rPr>
          <w:spacing w:val="-1"/>
          <w:sz w:val="20"/>
          <w:szCs w:val="20"/>
        </w:rPr>
        <w:t>a</w:t>
      </w:r>
      <w:r w:rsidRPr="00E13E51">
        <w:rPr>
          <w:sz w:val="20"/>
          <w:szCs w:val="20"/>
        </w:rPr>
        <w:t xml:space="preserve">nd </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w:t>
      </w:r>
      <w:r w:rsidRPr="00E13E51">
        <w:rPr>
          <w:spacing w:val="5"/>
          <w:sz w:val="20"/>
          <w:szCs w:val="20"/>
        </w:rPr>
        <w:t xml:space="preserve"> </w:t>
      </w:r>
      <w:r w:rsidRPr="00E13E51">
        <w:rPr>
          <w:sz w:val="20"/>
          <w:szCs w:val="20"/>
        </w:rPr>
        <w:t>1</w:t>
      </w:r>
      <w:r w:rsidRPr="00E13E51">
        <w:rPr>
          <w:spacing w:val="-4"/>
          <w:sz w:val="20"/>
          <w:szCs w:val="20"/>
        </w:rPr>
        <w:t>2</w:t>
      </w:r>
      <w:r w:rsidRPr="00E13E51">
        <w:rPr>
          <w:spacing w:val="1"/>
          <w:sz w:val="20"/>
          <w:szCs w:val="20"/>
        </w:rPr>
        <w:t>(</w:t>
      </w:r>
      <w:r w:rsidRPr="00E13E51">
        <w:rPr>
          <w:sz w:val="20"/>
          <w:szCs w:val="20"/>
        </w:rPr>
        <w:t>1</w:t>
      </w:r>
      <w:r w:rsidRPr="00E13E51">
        <w:rPr>
          <w:spacing w:val="-3"/>
          <w:sz w:val="20"/>
          <w:szCs w:val="20"/>
        </w:rPr>
        <w:t>)</w:t>
      </w:r>
      <w:r w:rsidRPr="00E13E51">
        <w:rPr>
          <w:sz w:val="20"/>
          <w:szCs w:val="20"/>
        </w:rPr>
        <w:t>.</w:t>
      </w:r>
    </w:p>
    <w:p w14:paraId="55715E67" w14:textId="53CF162E" w:rsidR="00256A70" w:rsidRPr="00E13E51" w:rsidRDefault="00256A70" w:rsidP="00E13E51">
      <w:pPr>
        <w:pStyle w:val="NoSpacing"/>
        <w:ind w:left="720" w:hanging="720"/>
        <w:jc w:val="both"/>
        <w:rPr>
          <w:sz w:val="20"/>
          <w:szCs w:val="20"/>
        </w:rPr>
      </w:pPr>
      <w:r w:rsidRPr="00E13E51">
        <w:rPr>
          <w:sz w:val="20"/>
          <w:szCs w:val="20"/>
        </w:rPr>
        <w:t>Nonini,</w:t>
      </w:r>
      <w:r w:rsidRPr="00E13E51">
        <w:rPr>
          <w:spacing w:val="6"/>
          <w:sz w:val="20"/>
          <w:szCs w:val="20"/>
        </w:rPr>
        <w:t xml:space="preserve"> </w:t>
      </w:r>
      <w:r w:rsidRPr="00E13E51">
        <w:rPr>
          <w:spacing w:val="-2"/>
          <w:sz w:val="20"/>
          <w:szCs w:val="20"/>
        </w:rPr>
        <w:t>L.</w:t>
      </w:r>
      <w:r w:rsidRPr="00E13E51">
        <w:rPr>
          <w:sz w:val="20"/>
          <w:szCs w:val="20"/>
        </w:rPr>
        <w:t>,</w:t>
      </w:r>
      <w:r w:rsidRPr="00E13E51">
        <w:rPr>
          <w:spacing w:val="6"/>
          <w:sz w:val="20"/>
          <w:szCs w:val="20"/>
        </w:rPr>
        <w:t xml:space="preserve"> </w:t>
      </w:r>
      <w:r w:rsidRPr="00E13E51">
        <w:rPr>
          <w:sz w:val="20"/>
          <w:szCs w:val="20"/>
        </w:rPr>
        <w:t xml:space="preserve">&amp; </w:t>
      </w:r>
      <w:r w:rsidRPr="00E13E51">
        <w:rPr>
          <w:spacing w:val="1"/>
          <w:sz w:val="20"/>
          <w:szCs w:val="20"/>
        </w:rPr>
        <w:t>F</w:t>
      </w:r>
      <w:r w:rsidRPr="00E13E51">
        <w:rPr>
          <w:sz w:val="20"/>
          <w:szCs w:val="20"/>
        </w:rPr>
        <w:t>ial</w:t>
      </w:r>
      <w:r w:rsidRPr="00E13E51">
        <w:rPr>
          <w:spacing w:val="-5"/>
          <w:sz w:val="20"/>
          <w:szCs w:val="20"/>
        </w:rPr>
        <w:t>a</w:t>
      </w:r>
      <w:r w:rsidRPr="00E13E51">
        <w:rPr>
          <w:sz w:val="20"/>
          <w:szCs w:val="20"/>
        </w:rPr>
        <w:t>,</w:t>
      </w:r>
      <w:r w:rsidRPr="00E13E51">
        <w:rPr>
          <w:spacing w:val="6"/>
          <w:sz w:val="20"/>
          <w:szCs w:val="20"/>
        </w:rPr>
        <w:t xml:space="preserve"> </w:t>
      </w:r>
      <w:r w:rsidRPr="00E13E51">
        <w:rPr>
          <w:spacing w:val="-2"/>
          <w:sz w:val="20"/>
          <w:szCs w:val="20"/>
        </w:rPr>
        <w:t>M</w:t>
      </w:r>
      <w:r w:rsidRPr="00E13E51">
        <w:rPr>
          <w:sz w:val="20"/>
          <w:szCs w:val="20"/>
        </w:rPr>
        <w:t>.</w:t>
      </w:r>
      <w:r w:rsidRPr="00E13E51">
        <w:rPr>
          <w:spacing w:val="2"/>
          <w:sz w:val="20"/>
          <w:szCs w:val="20"/>
        </w:rPr>
        <w:t xml:space="preserve"> </w:t>
      </w:r>
      <w:r w:rsidRPr="00E13E51">
        <w:rPr>
          <w:spacing w:val="1"/>
          <w:sz w:val="20"/>
          <w:szCs w:val="20"/>
        </w:rPr>
        <w:t>(</w:t>
      </w:r>
      <w:r w:rsidRPr="00E13E51">
        <w:rPr>
          <w:sz w:val="20"/>
          <w:szCs w:val="20"/>
        </w:rPr>
        <w:t>202</w:t>
      </w:r>
      <w:r w:rsidRPr="00E13E51">
        <w:rPr>
          <w:spacing w:val="-4"/>
          <w:sz w:val="20"/>
          <w:szCs w:val="20"/>
        </w:rPr>
        <w:t>1</w:t>
      </w:r>
      <w:r w:rsidRPr="00E13E51">
        <w:rPr>
          <w:spacing w:val="1"/>
          <w:sz w:val="20"/>
          <w:szCs w:val="20"/>
        </w:rPr>
        <w:t>)</w:t>
      </w:r>
      <w:r w:rsidRPr="00E13E51">
        <w:rPr>
          <w:sz w:val="20"/>
          <w:szCs w:val="20"/>
        </w:rPr>
        <w:t>.</w:t>
      </w:r>
      <w:r w:rsidRPr="00E13E51">
        <w:rPr>
          <w:spacing w:val="2"/>
          <w:sz w:val="20"/>
          <w:szCs w:val="20"/>
        </w:rPr>
        <w:t xml:space="preserve"> E</w:t>
      </w:r>
      <w:r w:rsidRPr="00E13E51">
        <w:rPr>
          <w:spacing w:val="-2"/>
          <w:sz w:val="20"/>
          <w:szCs w:val="20"/>
        </w:rPr>
        <w:t>s</w:t>
      </w:r>
      <w:r w:rsidRPr="00E13E51">
        <w:rPr>
          <w:sz w:val="20"/>
          <w:szCs w:val="20"/>
        </w:rPr>
        <w:t>t</w:t>
      </w:r>
      <w:r w:rsidRPr="00E13E51">
        <w:rPr>
          <w:spacing w:val="1"/>
          <w:sz w:val="20"/>
          <w:szCs w:val="20"/>
        </w:rPr>
        <w:t>i</w:t>
      </w:r>
      <w:r w:rsidRPr="00E13E51">
        <w:rPr>
          <w:sz w:val="20"/>
          <w:szCs w:val="20"/>
        </w:rPr>
        <w:t>mation of</w:t>
      </w:r>
      <w:r w:rsidRPr="00E13E51">
        <w:rPr>
          <w:spacing w:val="1"/>
          <w:sz w:val="20"/>
          <w:szCs w:val="20"/>
        </w:rPr>
        <w:t xml:space="preserve"> </w:t>
      </w:r>
      <w:r w:rsidRPr="00E13E51">
        <w:rPr>
          <w:spacing w:val="-1"/>
          <w:sz w:val="20"/>
          <w:szCs w:val="20"/>
        </w:rPr>
        <w:t>ca</w:t>
      </w:r>
      <w:r w:rsidRPr="00E13E51">
        <w:rPr>
          <w:spacing w:val="1"/>
          <w:sz w:val="20"/>
          <w:szCs w:val="20"/>
        </w:rPr>
        <w:t>r</w:t>
      </w:r>
      <w:r w:rsidRPr="00E13E51">
        <w:rPr>
          <w:sz w:val="20"/>
          <w:szCs w:val="20"/>
        </w:rPr>
        <w:t xml:space="preserve">bon </w:t>
      </w:r>
      <w:r w:rsidRPr="00E13E51">
        <w:rPr>
          <w:spacing w:val="-2"/>
          <w:sz w:val="20"/>
          <w:szCs w:val="20"/>
        </w:rPr>
        <w:t>s</w:t>
      </w:r>
      <w:r w:rsidRPr="00E13E51">
        <w:rPr>
          <w:sz w:val="20"/>
          <w:szCs w:val="20"/>
        </w:rPr>
        <w:t>to</w:t>
      </w:r>
      <w:r w:rsidRPr="00E13E51">
        <w:rPr>
          <w:spacing w:val="2"/>
          <w:sz w:val="20"/>
          <w:szCs w:val="20"/>
        </w:rPr>
        <w:t>r</w:t>
      </w:r>
      <w:r w:rsidRPr="00E13E51">
        <w:rPr>
          <w:spacing w:val="-1"/>
          <w:sz w:val="20"/>
          <w:szCs w:val="20"/>
        </w:rPr>
        <w:t>a</w:t>
      </w:r>
      <w:r w:rsidRPr="00E13E51">
        <w:rPr>
          <w:sz w:val="20"/>
          <w:szCs w:val="20"/>
        </w:rPr>
        <w:t>ge</w:t>
      </w:r>
      <w:r w:rsidRPr="00E13E51">
        <w:rPr>
          <w:spacing w:val="3"/>
          <w:sz w:val="20"/>
          <w:szCs w:val="20"/>
        </w:rPr>
        <w:t xml:space="preserve"> </w:t>
      </w:r>
      <w:r w:rsidRPr="00E13E51">
        <w:rPr>
          <w:sz w:val="20"/>
          <w:szCs w:val="20"/>
        </w:rPr>
        <w:t>of</w:t>
      </w:r>
      <w:r w:rsidRPr="00E13E51">
        <w:rPr>
          <w:spacing w:val="5"/>
          <w:sz w:val="20"/>
          <w:szCs w:val="20"/>
        </w:rPr>
        <w:t xml:space="preserve"> </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4"/>
          <w:sz w:val="20"/>
          <w:szCs w:val="20"/>
        </w:rPr>
        <w:t xml:space="preserve"> </w:t>
      </w:r>
      <w:r w:rsidRPr="00E13E51">
        <w:rPr>
          <w:sz w:val="20"/>
          <w:szCs w:val="20"/>
        </w:rPr>
        <w:t>bio</w:t>
      </w:r>
      <w:r w:rsidRPr="00E13E51">
        <w:rPr>
          <w:spacing w:val="1"/>
          <w:sz w:val="20"/>
          <w:szCs w:val="20"/>
        </w:rPr>
        <w:t>m</w:t>
      </w:r>
      <w:r w:rsidRPr="00E13E51">
        <w:rPr>
          <w:spacing w:val="-1"/>
          <w:sz w:val="20"/>
          <w:szCs w:val="20"/>
        </w:rPr>
        <w:t>a</w:t>
      </w:r>
      <w:r w:rsidRPr="00E13E51">
        <w:rPr>
          <w:spacing w:val="-2"/>
          <w:sz w:val="20"/>
          <w:szCs w:val="20"/>
        </w:rPr>
        <w:t>s</w:t>
      </w:r>
      <w:r w:rsidRPr="00E13E51">
        <w:rPr>
          <w:sz w:val="20"/>
          <w:szCs w:val="20"/>
        </w:rPr>
        <w:t>s</w:t>
      </w:r>
      <w:r w:rsidRPr="00E13E51">
        <w:rPr>
          <w:spacing w:val="2"/>
          <w:sz w:val="20"/>
          <w:szCs w:val="20"/>
        </w:rPr>
        <w:t xml:space="preserve"> </w:t>
      </w:r>
      <w:r w:rsidRPr="00E13E51">
        <w:rPr>
          <w:spacing w:val="1"/>
          <w:sz w:val="20"/>
          <w:szCs w:val="20"/>
        </w:rPr>
        <w:t>f</w:t>
      </w:r>
      <w:r w:rsidRPr="00E13E51">
        <w:rPr>
          <w:sz w:val="20"/>
          <w:szCs w:val="20"/>
        </w:rPr>
        <w:t>or</w:t>
      </w:r>
      <w:r w:rsidRPr="00E13E51">
        <w:rPr>
          <w:spacing w:val="1"/>
          <w:sz w:val="20"/>
          <w:szCs w:val="20"/>
        </w:rPr>
        <w:t xml:space="preserve"> </w:t>
      </w:r>
      <w:r w:rsidRPr="00E13E51">
        <w:rPr>
          <w:sz w:val="20"/>
          <w:szCs w:val="20"/>
        </w:rPr>
        <w:t>volun</w:t>
      </w:r>
      <w:r w:rsidRPr="00E13E51">
        <w:rPr>
          <w:spacing w:val="1"/>
          <w:sz w:val="20"/>
          <w:szCs w:val="20"/>
        </w:rPr>
        <w:t>t</w:t>
      </w:r>
      <w:r w:rsidRPr="00E13E51">
        <w:rPr>
          <w:spacing w:val="-1"/>
          <w:sz w:val="20"/>
          <w:szCs w:val="20"/>
        </w:rPr>
        <w:t>a</w:t>
      </w:r>
      <w:r w:rsidRPr="00E13E51">
        <w:rPr>
          <w:spacing w:val="1"/>
          <w:sz w:val="20"/>
          <w:szCs w:val="20"/>
        </w:rPr>
        <w:t>r</w:t>
      </w:r>
      <w:r w:rsidRPr="00E13E51">
        <w:rPr>
          <w:sz w:val="20"/>
          <w:szCs w:val="20"/>
        </w:rPr>
        <w:t xml:space="preserve">y </w:t>
      </w:r>
      <w:r w:rsidRPr="00E13E51">
        <w:rPr>
          <w:spacing w:val="-1"/>
          <w:sz w:val="20"/>
          <w:szCs w:val="20"/>
        </w:rPr>
        <w:t>ca</w:t>
      </w:r>
      <w:r w:rsidRPr="00E13E51">
        <w:rPr>
          <w:spacing w:val="1"/>
          <w:sz w:val="20"/>
          <w:szCs w:val="20"/>
        </w:rPr>
        <w:t>r</w:t>
      </w:r>
      <w:r w:rsidRPr="00E13E51">
        <w:rPr>
          <w:sz w:val="20"/>
          <w:szCs w:val="20"/>
        </w:rPr>
        <w:t>bon ma</w:t>
      </w:r>
      <w:r w:rsidRPr="00E13E51">
        <w:rPr>
          <w:spacing w:val="1"/>
          <w:sz w:val="20"/>
          <w:szCs w:val="20"/>
        </w:rPr>
        <w:t>r</w:t>
      </w:r>
      <w:r w:rsidRPr="00E13E51">
        <w:rPr>
          <w:sz w:val="20"/>
          <w:szCs w:val="20"/>
        </w:rPr>
        <w:t>k</w:t>
      </w:r>
      <w:r w:rsidRPr="00E13E51">
        <w:rPr>
          <w:spacing w:val="-1"/>
          <w:sz w:val="20"/>
          <w:szCs w:val="20"/>
        </w:rPr>
        <w:t>e</w:t>
      </w:r>
      <w:r w:rsidRPr="00E13E51">
        <w:rPr>
          <w:sz w:val="20"/>
          <w:szCs w:val="20"/>
        </w:rPr>
        <w:t>t</w:t>
      </w:r>
      <w:r w:rsidRPr="00E13E51">
        <w:rPr>
          <w:spacing w:val="-1"/>
          <w:sz w:val="20"/>
          <w:szCs w:val="20"/>
        </w:rPr>
        <w:t>s</w:t>
      </w:r>
      <w:r w:rsidRPr="00E13E51">
        <w:rPr>
          <w:sz w:val="20"/>
          <w:szCs w:val="20"/>
        </w:rPr>
        <w:t>:</w:t>
      </w:r>
      <w:r w:rsidRPr="00E13E51">
        <w:rPr>
          <w:spacing w:val="8"/>
          <w:sz w:val="20"/>
          <w:szCs w:val="20"/>
        </w:rPr>
        <w:t xml:space="preserve"> </w:t>
      </w:r>
      <w:r w:rsidRPr="00E13E51">
        <w:rPr>
          <w:sz w:val="20"/>
          <w:szCs w:val="20"/>
        </w:rPr>
        <w:t>p</w:t>
      </w:r>
      <w:r w:rsidRPr="00E13E51">
        <w:rPr>
          <w:spacing w:val="1"/>
          <w:sz w:val="20"/>
          <w:szCs w:val="20"/>
        </w:rPr>
        <w:t>r</w:t>
      </w:r>
      <w:r w:rsidRPr="00E13E51">
        <w:rPr>
          <w:spacing w:val="-1"/>
          <w:sz w:val="20"/>
          <w:szCs w:val="20"/>
        </w:rPr>
        <w:t>e</w:t>
      </w:r>
      <w:r w:rsidRPr="00E13E51">
        <w:rPr>
          <w:sz w:val="20"/>
          <w:szCs w:val="20"/>
        </w:rPr>
        <w:t>l</w:t>
      </w:r>
      <w:r w:rsidRPr="00E13E51">
        <w:rPr>
          <w:spacing w:val="1"/>
          <w:sz w:val="20"/>
          <w:szCs w:val="20"/>
        </w:rPr>
        <w:t>i</w:t>
      </w:r>
      <w:r w:rsidRPr="00E13E51">
        <w:rPr>
          <w:sz w:val="20"/>
          <w:szCs w:val="20"/>
        </w:rPr>
        <w:t>m</w:t>
      </w:r>
      <w:r w:rsidRPr="00E13E51">
        <w:rPr>
          <w:spacing w:val="1"/>
          <w:sz w:val="20"/>
          <w:szCs w:val="20"/>
        </w:rPr>
        <w:t>i</w:t>
      </w:r>
      <w:r w:rsidRPr="00E13E51">
        <w:rPr>
          <w:sz w:val="20"/>
          <w:szCs w:val="20"/>
        </w:rPr>
        <w:t>n</w:t>
      </w:r>
      <w:r w:rsidRPr="00E13E51">
        <w:rPr>
          <w:spacing w:val="-1"/>
          <w:sz w:val="20"/>
          <w:szCs w:val="20"/>
        </w:rPr>
        <w:t>a</w:t>
      </w:r>
      <w:r w:rsidRPr="00E13E51">
        <w:rPr>
          <w:spacing w:val="1"/>
          <w:sz w:val="20"/>
          <w:szCs w:val="20"/>
        </w:rPr>
        <w:t>r</w:t>
      </w:r>
      <w:r w:rsidRPr="00E13E51">
        <w:rPr>
          <w:sz w:val="20"/>
          <w:szCs w:val="20"/>
        </w:rPr>
        <w:t xml:space="preserve">y </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ul</w:t>
      </w:r>
      <w:r w:rsidRPr="00E13E51">
        <w:rPr>
          <w:spacing w:val="1"/>
          <w:sz w:val="20"/>
          <w:szCs w:val="20"/>
        </w:rPr>
        <w:t>t</w:t>
      </w:r>
      <w:r w:rsidRPr="00E13E51">
        <w:rPr>
          <w:spacing w:val="-2"/>
          <w:sz w:val="20"/>
          <w:szCs w:val="20"/>
        </w:rPr>
        <w:t>s</w:t>
      </w:r>
      <w:r w:rsidRPr="00E13E51">
        <w:rPr>
          <w:sz w:val="20"/>
          <w:szCs w:val="20"/>
        </w:rPr>
        <w:t>.</w:t>
      </w:r>
      <w:r w:rsidRPr="00E13E51">
        <w:rPr>
          <w:spacing w:val="10"/>
          <w:sz w:val="20"/>
          <w:szCs w:val="20"/>
        </w:rPr>
        <w:t xml:space="preserve"> </w:t>
      </w:r>
      <w:r w:rsidRPr="00E13E51">
        <w:rPr>
          <w:spacing w:val="-2"/>
          <w:sz w:val="20"/>
          <w:szCs w:val="20"/>
        </w:rPr>
        <w:t>J</w:t>
      </w:r>
      <w:r w:rsidRPr="00E13E51">
        <w:rPr>
          <w:sz w:val="20"/>
          <w:szCs w:val="20"/>
        </w:rPr>
        <w:t>ou</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l</w:t>
      </w:r>
      <w:r w:rsidRPr="00E13E51">
        <w:rPr>
          <w:spacing w:val="4"/>
          <w:sz w:val="20"/>
          <w:szCs w:val="20"/>
        </w:rPr>
        <w:t xml:space="preserve"> </w:t>
      </w:r>
      <w:r w:rsidRPr="00E13E51">
        <w:rPr>
          <w:sz w:val="20"/>
          <w:szCs w:val="20"/>
        </w:rPr>
        <w:t>of</w:t>
      </w:r>
      <w:r w:rsidRPr="00E13E51">
        <w:rPr>
          <w:spacing w:val="5"/>
          <w:sz w:val="20"/>
          <w:szCs w:val="20"/>
        </w:rPr>
        <w:t xml:space="preserve"> </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 xml:space="preserve">y </w:t>
      </w:r>
      <w:proofErr w:type="gramStart"/>
      <w:r w:rsidRPr="00E13E51">
        <w:rPr>
          <w:spacing w:val="-1"/>
          <w:sz w:val="20"/>
          <w:szCs w:val="20"/>
        </w:rPr>
        <w:t>Re</w:t>
      </w:r>
      <w:r w:rsidRPr="00E13E51">
        <w:rPr>
          <w:spacing w:val="-2"/>
          <w:sz w:val="20"/>
          <w:szCs w:val="20"/>
        </w:rPr>
        <w:t>s</w:t>
      </w:r>
      <w:r w:rsidRPr="00E13E51">
        <w:rPr>
          <w:spacing w:val="-1"/>
          <w:sz w:val="20"/>
          <w:szCs w:val="20"/>
        </w:rPr>
        <w:t>ea</w:t>
      </w:r>
      <w:r w:rsidRPr="00E13E51">
        <w:rPr>
          <w:spacing w:val="1"/>
          <w:sz w:val="20"/>
          <w:szCs w:val="20"/>
        </w:rPr>
        <w:t>r</w:t>
      </w:r>
      <w:r w:rsidRPr="00E13E51">
        <w:rPr>
          <w:spacing w:val="-1"/>
          <w:sz w:val="20"/>
          <w:szCs w:val="20"/>
        </w:rPr>
        <w:t>c</w:t>
      </w:r>
      <w:r w:rsidRPr="00E13E51">
        <w:rPr>
          <w:sz w:val="20"/>
          <w:szCs w:val="20"/>
        </w:rPr>
        <w:t xml:space="preserve">h, </w:t>
      </w:r>
      <w:r w:rsidRPr="00E13E51">
        <w:rPr>
          <w:spacing w:val="34"/>
          <w:sz w:val="20"/>
          <w:szCs w:val="20"/>
        </w:rPr>
        <w:t xml:space="preserve"> </w:t>
      </w:r>
      <w:r w:rsidRPr="00E13E51">
        <w:rPr>
          <w:sz w:val="20"/>
          <w:szCs w:val="20"/>
        </w:rPr>
        <w:t>32</w:t>
      </w:r>
      <w:proofErr w:type="gramEnd"/>
      <w:r w:rsidRPr="00E13E51">
        <w:rPr>
          <w:spacing w:val="1"/>
          <w:sz w:val="20"/>
          <w:szCs w:val="20"/>
        </w:rPr>
        <w:t>(</w:t>
      </w:r>
      <w:r w:rsidRPr="00E13E51">
        <w:rPr>
          <w:sz w:val="20"/>
          <w:szCs w:val="20"/>
        </w:rPr>
        <w:t>1</w:t>
      </w:r>
      <w:r w:rsidRPr="00E13E51">
        <w:rPr>
          <w:spacing w:val="1"/>
          <w:sz w:val="20"/>
          <w:szCs w:val="20"/>
        </w:rPr>
        <w:t>)</w:t>
      </w:r>
      <w:r w:rsidRPr="00E13E51">
        <w:rPr>
          <w:sz w:val="20"/>
          <w:szCs w:val="20"/>
        </w:rPr>
        <w:t xml:space="preserve">.   </w:t>
      </w:r>
      <w:hyperlink r:id="rId45">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3"/>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1007/</w:t>
        </w:r>
        <w:r w:rsidRPr="00E13E51">
          <w:rPr>
            <w:color w:val="0000FF"/>
            <w:spacing w:val="-1"/>
            <w:sz w:val="20"/>
            <w:szCs w:val="20"/>
            <w:u w:val="single" w:color="0000FF"/>
          </w:rPr>
          <w:t>s</w:t>
        </w:r>
        <w:r w:rsidRPr="00E13E51">
          <w:rPr>
            <w:color w:val="0000FF"/>
            <w:sz w:val="20"/>
            <w:szCs w:val="20"/>
            <w:u w:val="single" w:color="0000FF"/>
          </w:rPr>
          <w:t>1167</w:t>
        </w:r>
        <w:r w:rsidRPr="00E13E51">
          <w:rPr>
            <w:color w:val="0000FF"/>
            <w:spacing w:val="2"/>
            <w:sz w:val="20"/>
            <w:szCs w:val="20"/>
            <w:u w:val="single" w:color="0000FF"/>
          </w:rPr>
          <w:t>6</w:t>
        </w:r>
        <w:r w:rsidRPr="00E13E51">
          <w:rPr>
            <w:color w:val="0000FF"/>
            <w:sz w:val="20"/>
            <w:szCs w:val="20"/>
            <w:u w:val="single" w:color="0000FF"/>
          </w:rPr>
          <w:t>-</w:t>
        </w:r>
      </w:hyperlink>
      <w:hyperlink r:id="rId46">
        <w:r w:rsidRPr="00E13E51">
          <w:rPr>
            <w:color w:val="0000FF"/>
            <w:sz w:val="20"/>
            <w:szCs w:val="20"/>
            <w:u w:val="single" w:color="0000FF"/>
          </w:rPr>
          <w:t>019</w:t>
        </w:r>
        <w:r w:rsidRPr="00E13E51">
          <w:rPr>
            <w:color w:val="0000FF"/>
            <w:spacing w:val="-3"/>
            <w:sz w:val="20"/>
            <w:szCs w:val="20"/>
            <w:u w:val="single" w:color="0000FF"/>
          </w:rPr>
          <w:t>-</w:t>
        </w:r>
        <w:r w:rsidRPr="00E13E51">
          <w:rPr>
            <w:color w:val="0000FF"/>
            <w:sz w:val="20"/>
            <w:szCs w:val="20"/>
            <w:u w:val="single" w:color="0000FF"/>
          </w:rPr>
          <w:t>0107</w:t>
        </w:r>
        <w:r w:rsidRPr="00E13E51">
          <w:rPr>
            <w:color w:val="0000FF"/>
            <w:spacing w:val="1"/>
            <w:sz w:val="20"/>
            <w:szCs w:val="20"/>
            <w:u w:val="single" w:color="0000FF"/>
          </w:rPr>
          <w:t>4</w:t>
        </w:r>
        <w:r w:rsidRPr="00E13E51">
          <w:rPr>
            <w:color w:val="0000FF"/>
            <w:spacing w:val="-3"/>
            <w:sz w:val="20"/>
            <w:szCs w:val="20"/>
            <w:u w:val="single" w:color="0000FF"/>
          </w:rPr>
          <w:t>-</w:t>
        </w:r>
        <w:r w:rsidRPr="00E13E51">
          <w:rPr>
            <w:color w:val="0000FF"/>
            <w:sz w:val="20"/>
            <w:szCs w:val="20"/>
            <w:u w:val="single" w:color="0000FF"/>
          </w:rPr>
          <w:t>w</w:t>
        </w:r>
      </w:hyperlink>
    </w:p>
    <w:p w14:paraId="793F76E6" w14:textId="77777777" w:rsidR="00256A70" w:rsidRPr="00E13E51" w:rsidRDefault="00256A70" w:rsidP="00E13E51">
      <w:pPr>
        <w:pStyle w:val="NoSpacing"/>
        <w:ind w:left="720" w:hanging="720"/>
        <w:jc w:val="both"/>
        <w:rPr>
          <w:sz w:val="20"/>
          <w:szCs w:val="20"/>
        </w:rPr>
      </w:pPr>
      <w:r w:rsidRPr="00E13E51">
        <w:rPr>
          <w:sz w:val="20"/>
          <w:szCs w:val="20"/>
        </w:rPr>
        <w:t>Nun</w:t>
      </w:r>
      <w:r w:rsidRPr="00E13E51">
        <w:rPr>
          <w:spacing w:val="-1"/>
          <w:sz w:val="20"/>
          <w:szCs w:val="20"/>
        </w:rPr>
        <w:t>e</w:t>
      </w:r>
      <w:r w:rsidRPr="00E13E51">
        <w:rPr>
          <w:spacing w:val="-2"/>
          <w:sz w:val="20"/>
          <w:szCs w:val="20"/>
        </w:rPr>
        <w:t>s</w:t>
      </w:r>
      <w:r w:rsidRPr="00E13E51">
        <w:rPr>
          <w:sz w:val="20"/>
          <w:szCs w:val="20"/>
        </w:rPr>
        <w:t>,</w:t>
      </w:r>
      <w:r w:rsidRPr="00E13E51">
        <w:rPr>
          <w:spacing w:val="-8"/>
          <w:sz w:val="20"/>
          <w:szCs w:val="20"/>
        </w:rPr>
        <w:t xml:space="preserve"> </w:t>
      </w:r>
      <w:r w:rsidRPr="00E13E51">
        <w:rPr>
          <w:spacing w:val="-2"/>
          <w:sz w:val="20"/>
          <w:szCs w:val="20"/>
        </w:rPr>
        <w:t>L</w:t>
      </w:r>
      <w:r w:rsidRPr="00E13E51">
        <w:rPr>
          <w:sz w:val="20"/>
          <w:szCs w:val="20"/>
        </w:rPr>
        <w:t>.</w:t>
      </w:r>
      <w:r w:rsidRPr="00E13E51">
        <w:rPr>
          <w:spacing w:val="-8"/>
          <w:sz w:val="20"/>
          <w:szCs w:val="20"/>
        </w:rPr>
        <w:t xml:space="preserve"> </w:t>
      </w:r>
      <w:r w:rsidRPr="00E13E51">
        <w:rPr>
          <w:spacing w:val="-2"/>
          <w:sz w:val="20"/>
          <w:szCs w:val="20"/>
        </w:rPr>
        <w:t>J</w:t>
      </w:r>
      <w:r w:rsidRPr="00E13E51">
        <w:rPr>
          <w:sz w:val="20"/>
          <w:szCs w:val="20"/>
        </w:rPr>
        <w:t>.</w:t>
      </w:r>
      <w:r w:rsidRPr="00E13E51">
        <w:rPr>
          <w:spacing w:val="-8"/>
          <w:sz w:val="20"/>
          <w:szCs w:val="20"/>
        </w:rPr>
        <w:t xml:space="preserve"> </w:t>
      </w:r>
      <w:r w:rsidRPr="00E13E51">
        <w:rPr>
          <w:spacing w:val="-1"/>
          <w:sz w:val="20"/>
          <w:szCs w:val="20"/>
        </w:rPr>
        <w:t>R</w:t>
      </w:r>
      <w:r w:rsidRPr="00E13E51">
        <w:rPr>
          <w:sz w:val="20"/>
          <w:szCs w:val="20"/>
        </w:rPr>
        <w:t>.</w:t>
      </w:r>
      <w:r w:rsidRPr="00E13E51">
        <w:rPr>
          <w:spacing w:val="-8"/>
          <w:sz w:val="20"/>
          <w:szCs w:val="20"/>
        </w:rPr>
        <w:t xml:space="preserve"> </w:t>
      </w:r>
      <w:r w:rsidRPr="00E13E51">
        <w:rPr>
          <w:spacing w:val="1"/>
          <w:sz w:val="20"/>
          <w:szCs w:val="20"/>
        </w:rPr>
        <w:t>(</w:t>
      </w:r>
      <w:r w:rsidRPr="00E13E51">
        <w:rPr>
          <w:sz w:val="20"/>
          <w:szCs w:val="20"/>
        </w:rPr>
        <w:t>2023</w:t>
      </w:r>
      <w:r w:rsidRPr="00E13E51">
        <w:rPr>
          <w:spacing w:val="-3"/>
          <w:sz w:val="20"/>
          <w:szCs w:val="20"/>
        </w:rPr>
        <w:t>)</w:t>
      </w:r>
      <w:r w:rsidRPr="00E13E51">
        <w:rPr>
          <w:sz w:val="20"/>
          <w:szCs w:val="20"/>
        </w:rPr>
        <w:t>.</w:t>
      </w:r>
      <w:r w:rsidRPr="00E13E51">
        <w:rPr>
          <w:spacing w:val="-8"/>
          <w:sz w:val="20"/>
          <w:szCs w:val="20"/>
        </w:rPr>
        <w:t xml:space="preserve"> </w:t>
      </w:r>
      <w:r w:rsidRPr="00E13E51">
        <w:rPr>
          <w:spacing w:val="2"/>
          <w:sz w:val="20"/>
          <w:szCs w:val="20"/>
        </w:rPr>
        <w:t>T</w:t>
      </w:r>
      <w:r w:rsidRPr="00E13E51">
        <w:rPr>
          <w:sz w:val="20"/>
          <w:szCs w:val="20"/>
        </w:rPr>
        <w:t>he</w:t>
      </w:r>
      <w:r w:rsidRPr="00E13E51">
        <w:rPr>
          <w:spacing w:val="-11"/>
          <w:sz w:val="20"/>
          <w:szCs w:val="20"/>
        </w:rPr>
        <w:t xml:space="preserve"> </w:t>
      </w:r>
      <w:r w:rsidRPr="00E13E51">
        <w:rPr>
          <w:spacing w:val="-1"/>
          <w:sz w:val="20"/>
          <w:szCs w:val="20"/>
        </w:rPr>
        <w:t>R</w:t>
      </w:r>
      <w:r w:rsidRPr="00E13E51">
        <w:rPr>
          <w:sz w:val="20"/>
          <w:szCs w:val="20"/>
        </w:rPr>
        <w:t>i</w:t>
      </w:r>
      <w:r w:rsidRPr="00E13E51">
        <w:rPr>
          <w:spacing w:val="-1"/>
          <w:sz w:val="20"/>
          <w:szCs w:val="20"/>
        </w:rPr>
        <w:t>s</w:t>
      </w:r>
      <w:r w:rsidRPr="00E13E51">
        <w:rPr>
          <w:sz w:val="20"/>
          <w:szCs w:val="20"/>
        </w:rPr>
        <w:t>ing</w:t>
      </w:r>
      <w:r w:rsidRPr="00E13E51">
        <w:rPr>
          <w:spacing w:val="-10"/>
          <w:sz w:val="20"/>
          <w:szCs w:val="20"/>
        </w:rPr>
        <w:t xml:space="preserve"> </w:t>
      </w:r>
      <w:r w:rsidRPr="00E13E51">
        <w:rPr>
          <w:spacing w:val="2"/>
          <w:sz w:val="20"/>
          <w:szCs w:val="20"/>
        </w:rPr>
        <w:t>T</w:t>
      </w:r>
      <w:r w:rsidRPr="00E13E51">
        <w:rPr>
          <w:sz w:val="20"/>
          <w:szCs w:val="20"/>
        </w:rPr>
        <w:t>h</w:t>
      </w:r>
      <w:r w:rsidRPr="00E13E51">
        <w:rPr>
          <w:spacing w:val="1"/>
          <w:sz w:val="20"/>
          <w:szCs w:val="20"/>
        </w:rPr>
        <w:t>r</w:t>
      </w:r>
      <w:r w:rsidRPr="00E13E51">
        <w:rPr>
          <w:spacing w:val="-1"/>
          <w:sz w:val="20"/>
          <w:szCs w:val="20"/>
        </w:rPr>
        <w:t>ea</w:t>
      </w:r>
      <w:r w:rsidRPr="00E13E51">
        <w:rPr>
          <w:sz w:val="20"/>
          <w:szCs w:val="20"/>
        </w:rPr>
        <w:t>t</w:t>
      </w:r>
      <w:r w:rsidRPr="00E13E51">
        <w:rPr>
          <w:spacing w:val="-10"/>
          <w:sz w:val="20"/>
          <w:szCs w:val="20"/>
        </w:rPr>
        <w:t xml:space="preserve"> </w:t>
      </w:r>
      <w:r w:rsidRPr="00E13E51">
        <w:rPr>
          <w:spacing w:val="-4"/>
          <w:sz w:val="20"/>
          <w:szCs w:val="20"/>
        </w:rPr>
        <w:t>o</w:t>
      </w:r>
      <w:r w:rsidRPr="00E13E51">
        <w:rPr>
          <w:sz w:val="20"/>
          <w:szCs w:val="20"/>
        </w:rPr>
        <w:t>f</w:t>
      </w:r>
      <w:r w:rsidRPr="00E13E51">
        <w:rPr>
          <w:spacing w:val="-9"/>
          <w:sz w:val="20"/>
          <w:szCs w:val="20"/>
        </w:rPr>
        <w:t xml:space="preserve"> </w:t>
      </w:r>
      <w:r w:rsidRPr="00E13E51">
        <w:rPr>
          <w:sz w:val="20"/>
          <w:szCs w:val="20"/>
        </w:rPr>
        <w:t>Atmo</w:t>
      </w:r>
      <w:r w:rsidRPr="00E13E51">
        <w:rPr>
          <w:spacing w:val="-1"/>
          <w:sz w:val="20"/>
          <w:szCs w:val="20"/>
        </w:rPr>
        <w:t>s</w:t>
      </w:r>
      <w:r w:rsidRPr="00E13E51">
        <w:rPr>
          <w:sz w:val="20"/>
          <w:szCs w:val="20"/>
        </w:rPr>
        <w:t>ph</w:t>
      </w:r>
      <w:r w:rsidRPr="00E13E51">
        <w:rPr>
          <w:spacing w:val="-1"/>
          <w:sz w:val="20"/>
          <w:szCs w:val="20"/>
        </w:rPr>
        <w:t>e</w:t>
      </w:r>
      <w:r w:rsidRPr="00E13E51">
        <w:rPr>
          <w:spacing w:val="1"/>
          <w:sz w:val="20"/>
          <w:szCs w:val="20"/>
        </w:rPr>
        <w:t>r</w:t>
      </w:r>
      <w:r w:rsidRPr="00E13E51">
        <w:rPr>
          <w:sz w:val="20"/>
          <w:szCs w:val="20"/>
        </w:rPr>
        <w:t xml:space="preserve">ic </w:t>
      </w:r>
      <w:r w:rsidRPr="00E13E51">
        <w:rPr>
          <w:spacing w:val="-1"/>
          <w:sz w:val="20"/>
          <w:szCs w:val="20"/>
        </w:rPr>
        <w:t>C</w:t>
      </w:r>
      <w:r w:rsidRPr="00E13E51">
        <w:rPr>
          <w:sz w:val="20"/>
          <w:szCs w:val="20"/>
        </w:rPr>
        <w:t>O2:</w:t>
      </w:r>
      <w:r w:rsidRPr="00E13E51">
        <w:rPr>
          <w:spacing w:val="1"/>
          <w:sz w:val="20"/>
          <w:szCs w:val="20"/>
        </w:rPr>
        <w:t xml:space="preserve"> </w:t>
      </w:r>
      <w:r w:rsidRPr="00E13E51">
        <w:rPr>
          <w:sz w:val="20"/>
          <w:szCs w:val="20"/>
        </w:rPr>
        <w:t xml:space="preserve">A </w:t>
      </w:r>
      <w:r w:rsidRPr="00E13E51">
        <w:rPr>
          <w:spacing w:val="-1"/>
          <w:sz w:val="20"/>
          <w:szCs w:val="20"/>
        </w:rPr>
        <w:t>Re</w:t>
      </w:r>
      <w:r w:rsidRPr="00E13E51">
        <w:rPr>
          <w:sz w:val="20"/>
          <w:szCs w:val="20"/>
        </w:rPr>
        <w:t>view on</w:t>
      </w:r>
      <w:r w:rsidRPr="00E13E51">
        <w:rPr>
          <w:spacing w:val="1"/>
          <w:sz w:val="20"/>
          <w:szCs w:val="20"/>
        </w:rPr>
        <w:t xml:space="preserve"> </w:t>
      </w:r>
      <w:r w:rsidRPr="00E13E51">
        <w:rPr>
          <w:sz w:val="20"/>
          <w:szCs w:val="20"/>
        </w:rPr>
        <w:t xml:space="preserve">the </w:t>
      </w:r>
      <w:r w:rsidRPr="00E13E51">
        <w:rPr>
          <w:spacing w:val="-1"/>
          <w:sz w:val="20"/>
          <w:szCs w:val="20"/>
        </w:rPr>
        <w:t>Ca</w:t>
      </w:r>
      <w:r w:rsidRPr="00E13E51">
        <w:rPr>
          <w:spacing w:val="4"/>
          <w:sz w:val="20"/>
          <w:szCs w:val="20"/>
        </w:rPr>
        <w:t>u</w:t>
      </w:r>
      <w:r w:rsidRPr="00E13E51">
        <w:rPr>
          <w:spacing w:val="-2"/>
          <w:sz w:val="20"/>
          <w:szCs w:val="20"/>
        </w:rPr>
        <w:t>s</w:t>
      </w:r>
      <w:r w:rsidRPr="00E13E51">
        <w:rPr>
          <w:spacing w:val="-1"/>
          <w:sz w:val="20"/>
          <w:szCs w:val="20"/>
        </w:rPr>
        <w:t>e</w:t>
      </w:r>
      <w:r w:rsidRPr="00E13E51">
        <w:rPr>
          <w:spacing w:val="-2"/>
          <w:sz w:val="20"/>
          <w:szCs w:val="20"/>
        </w:rPr>
        <w:t>s</w:t>
      </w:r>
      <w:r w:rsidRPr="00E13E51">
        <w:rPr>
          <w:sz w:val="20"/>
          <w:szCs w:val="20"/>
        </w:rPr>
        <w:t>,</w:t>
      </w:r>
      <w:r w:rsidRPr="00E13E51">
        <w:rPr>
          <w:spacing w:val="3"/>
          <w:sz w:val="20"/>
          <w:szCs w:val="20"/>
        </w:rPr>
        <w:t xml:space="preserve"> </w:t>
      </w:r>
      <w:r w:rsidRPr="00E13E51">
        <w:rPr>
          <w:spacing w:val="1"/>
          <w:sz w:val="20"/>
          <w:szCs w:val="20"/>
        </w:rPr>
        <w:t>I</w:t>
      </w:r>
      <w:r w:rsidRPr="00E13E51">
        <w:rPr>
          <w:sz w:val="20"/>
          <w:szCs w:val="20"/>
        </w:rPr>
        <w:t>mpa</w:t>
      </w:r>
      <w:r w:rsidRPr="00E13E51">
        <w:rPr>
          <w:spacing w:val="-1"/>
          <w:sz w:val="20"/>
          <w:szCs w:val="20"/>
        </w:rPr>
        <w:t>c</w:t>
      </w:r>
      <w:r w:rsidRPr="00E13E51">
        <w:rPr>
          <w:sz w:val="20"/>
          <w:szCs w:val="20"/>
        </w:rPr>
        <w:t>t</w:t>
      </w:r>
      <w:r w:rsidRPr="00E13E51">
        <w:rPr>
          <w:spacing w:val="-1"/>
          <w:sz w:val="20"/>
          <w:szCs w:val="20"/>
        </w:rPr>
        <w:t>s</w:t>
      </w:r>
      <w:r w:rsidRPr="00E13E51">
        <w:rPr>
          <w:sz w:val="20"/>
          <w:szCs w:val="20"/>
        </w:rPr>
        <w:t>,</w:t>
      </w:r>
      <w:r w:rsidRPr="00E13E51">
        <w:rPr>
          <w:spacing w:val="3"/>
          <w:sz w:val="20"/>
          <w:szCs w:val="20"/>
        </w:rPr>
        <w:t xml:space="preserve"> </w:t>
      </w:r>
      <w:r w:rsidRPr="00E13E51">
        <w:rPr>
          <w:spacing w:val="-1"/>
          <w:sz w:val="20"/>
          <w:szCs w:val="20"/>
        </w:rPr>
        <w:t>a</w:t>
      </w:r>
      <w:r w:rsidRPr="00E13E51">
        <w:rPr>
          <w:sz w:val="20"/>
          <w:szCs w:val="20"/>
        </w:rPr>
        <w:t xml:space="preserve">nd </w:t>
      </w:r>
      <w:r w:rsidRPr="00E13E51">
        <w:rPr>
          <w:spacing w:val="-2"/>
          <w:sz w:val="20"/>
          <w:szCs w:val="20"/>
        </w:rPr>
        <w:t>M</w:t>
      </w:r>
      <w:r w:rsidRPr="00E13E51">
        <w:rPr>
          <w:sz w:val="20"/>
          <w:szCs w:val="20"/>
        </w:rPr>
        <w:t>i</w:t>
      </w:r>
      <w:r w:rsidRPr="00E13E51">
        <w:rPr>
          <w:spacing w:val="1"/>
          <w:sz w:val="20"/>
          <w:szCs w:val="20"/>
        </w:rPr>
        <w:t>t</w:t>
      </w:r>
      <w:r w:rsidRPr="00E13E51">
        <w:rPr>
          <w:sz w:val="20"/>
          <w:szCs w:val="20"/>
        </w:rPr>
        <w:t>igation</w:t>
      </w:r>
      <w:r w:rsidRPr="00E13E51">
        <w:rPr>
          <w:spacing w:val="3"/>
          <w:sz w:val="20"/>
          <w:szCs w:val="20"/>
        </w:rPr>
        <w:t xml:space="preserve"> </w:t>
      </w:r>
      <w:r w:rsidRPr="00E13E51">
        <w:rPr>
          <w:spacing w:val="1"/>
          <w:sz w:val="20"/>
          <w:szCs w:val="20"/>
        </w:rPr>
        <w:t>S</w:t>
      </w:r>
      <w:r w:rsidRPr="00E13E51">
        <w:rPr>
          <w:sz w:val="20"/>
          <w:szCs w:val="20"/>
        </w:rPr>
        <w:t>t</w:t>
      </w:r>
      <w:r w:rsidRPr="00E13E51">
        <w:rPr>
          <w:spacing w:val="2"/>
          <w:sz w:val="20"/>
          <w:szCs w:val="20"/>
        </w:rPr>
        <w:t>r</w:t>
      </w:r>
      <w:r w:rsidRPr="00E13E51">
        <w:rPr>
          <w:spacing w:val="-1"/>
          <w:sz w:val="20"/>
          <w:szCs w:val="20"/>
        </w:rPr>
        <w:t>a</w:t>
      </w:r>
      <w:r w:rsidRPr="00E13E51">
        <w:rPr>
          <w:sz w:val="20"/>
          <w:szCs w:val="20"/>
        </w:rPr>
        <w:t>tegi</w:t>
      </w:r>
      <w:r w:rsidRPr="00E13E51">
        <w:rPr>
          <w:spacing w:val="-1"/>
          <w:sz w:val="20"/>
          <w:szCs w:val="20"/>
        </w:rPr>
        <w:t>e</w:t>
      </w:r>
      <w:r w:rsidRPr="00E13E51">
        <w:rPr>
          <w:spacing w:val="-2"/>
          <w:sz w:val="20"/>
          <w:szCs w:val="20"/>
        </w:rPr>
        <w:t>s</w:t>
      </w:r>
      <w:r w:rsidRPr="00E13E51">
        <w:rPr>
          <w:sz w:val="20"/>
          <w:szCs w:val="20"/>
        </w:rPr>
        <w:t>.</w:t>
      </w:r>
      <w:r w:rsidRPr="00E13E51">
        <w:rPr>
          <w:spacing w:val="5"/>
          <w:sz w:val="20"/>
          <w:szCs w:val="20"/>
        </w:rPr>
        <w:t xml:space="preserve"> </w:t>
      </w:r>
      <w:r w:rsidRPr="00E13E51">
        <w:rPr>
          <w:spacing w:val="1"/>
          <w:sz w:val="20"/>
          <w:szCs w:val="20"/>
        </w:rPr>
        <w:t>I</w:t>
      </w:r>
      <w:r w:rsidRPr="00E13E51">
        <w:rPr>
          <w:sz w:val="20"/>
          <w:szCs w:val="20"/>
        </w:rPr>
        <w:t>n</w:t>
      </w:r>
      <w:r w:rsidRPr="00E13E51">
        <w:rPr>
          <w:spacing w:val="3"/>
          <w:sz w:val="20"/>
          <w:szCs w:val="20"/>
        </w:rPr>
        <w:t xml:space="preserve"> </w:t>
      </w:r>
      <w:r w:rsidRPr="00E13E51">
        <w:rPr>
          <w:spacing w:val="2"/>
          <w:sz w:val="20"/>
          <w:szCs w:val="20"/>
        </w:rPr>
        <w:t>E</w:t>
      </w:r>
      <w:r w:rsidRPr="00E13E51">
        <w:rPr>
          <w:sz w:val="20"/>
          <w:szCs w:val="20"/>
        </w:rPr>
        <w:t>nv</w:t>
      </w:r>
      <w:r w:rsidRPr="00E13E51">
        <w:rPr>
          <w:spacing w:val="-4"/>
          <w:sz w:val="20"/>
          <w:szCs w:val="20"/>
        </w:rPr>
        <w:t>i</w:t>
      </w:r>
      <w:r w:rsidRPr="00E13E51">
        <w:rPr>
          <w:spacing w:val="1"/>
          <w:sz w:val="20"/>
          <w:szCs w:val="20"/>
        </w:rPr>
        <w:t>r</w:t>
      </w:r>
      <w:r w:rsidRPr="00E13E51">
        <w:rPr>
          <w:sz w:val="20"/>
          <w:szCs w:val="20"/>
        </w:rPr>
        <w:t>onments</w:t>
      </w:r>
      <w:r w:rsidRPr="00E13E51">
        <w:rPr>
          <w:spacing w:val="4"/>
          <w:sz w:val="20"/>
          <w:szCs w:val="20"/>
        </w:rPr>
        <w:t xml:space="preserve"> </w:t>
      </w:r>
      <w:r w:rsidRPr="00E13E51">
        <w:rPr>
          <w:sz w:val="20"/>
          <w:szCs w:val="20"/>
        </w:rPr>
        <w:t xml:space="preserve">- </w:t>
      </w:r>
      <w:r w:rsidRPr="00E13E51">
        <w:rPr>
          <w:spacing w:val="-2"/>
          <w:sz w:val="20"/>
          <w:szCs w:val="20"/>
        </w:rPr>
        <w:t>M</w:t>
      </w:r>
      <w:r w:rsidRPr="00E13E51">
        <w:rPr>
          <w:sz w:val="20"/>
          <w:szCs w:val="20"/>
        </w:rPr>
        <w:t xml:space="preserve">DPI </w:t>
      </w:r>
      <w:r w:rsidRPr="00E13E51">
        <w:rPr>
          <w:spacing w:val="1"/>
          <w:sz w:val="20"/>
          <w:szCs w:val="20"/>
        </w:rPr>
        <w:t>(</w:t>
      </w:r>
      <w:r w:rsidRPr="00E13E51">
        <w:rPr>
          <w:sz w:val="20"/>
          <w:szCs w:val="20"/>
        </w:rPr>
        <w:t xml:space="preserve">Vol. 10, </w:t>
      </w:r>
      <w:r w:rsidRPr="00E13E51">
        <w:rPr>
          <w:spacing w:val="1"/>
          <w:sz w:val="20"/>
          <w:szCs w:val="20"/>
        </w:rPr>
        <w:t>I</w:t>
      </w:r>
      <w:r w:rsidRPr="00E13E51">
        <w:rPr>
          <w:spacing w:val="-2"/>
          <w:sz w:val="20"/>
          <w:szCs w:val="20"/>
        </w:rPr>
        <w:t>ss</w:t>
      </w:r>
      <w:r w:rsidRPr="00E13E51">
        <w:rPr>
          <w:sz w:val="20"/>
          <w:szCs w:val="20"/>
        </w:rPr>
        <w:t>ue</w:t>
      </w:r>
      <w:r w:rsidRPr="00E13E51">
        <w:rPr>
          <w:spacing w:val="2"/>
          <w:sz w:val="20"/>
          <w:szCs w:val="20"/>
        </w:rPr>
        <w:t xml:space="preserve"> </w:t>
      </w:r>
      <w:r w:rsidRPr="00E13E51">
        <w:rPr>
          <w:sz w:val="20"/>
          <w:szCs w:val="20"/>
        </w:rPr>
        <w:t>4</w:t>
      </w:r>
      <w:r w:rsidRPr="00E13E51">
        <w:rPr>
          <w:spacing w:val="-3"/>
          <w:sz w:val="20"/>
          <w:szCs w:val="20"/>
        </w:rPr>
        <w:t>)</w:t>
      </w:r>
      <w:r w:rsidRPr="00E13E51">
        <w:rPr>
          <w:sz w:val="20"/>
          <w:szCs w:val="20"/>
        </w:rPr>
        <w:t xml:space="preserve">. </w:t>
      </w:r>
      <w:hyperlink r:id="rId47">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3390/envi</w:t>
        </w:r>
        <w:r w:rsidRPr="00E13E51">
          <w:rPr>
            <w:color w:val="0000FF"/>
            <w:spacing w:val="1"/>
            <w:sz w:val="20"/>
            <w:szCs w:val="20"/>
            <w:u w:val="single" w:color="0000FF"/>
          </w:rPr>
          <w:t>r</w:t>
        </w:r>
        <w:r w:rsidRPr="00E13E51">
          <w:rPr>
            <w:color w:val="0000FF"/>
            <w:sz w:val="20"/>
            <w:szCs w:val="20"/>
            <w:u w:val="single" w:color="0000FF"/>
          </w:rPr>
          <w:t>onment</w:t>
        </w:r>
        <w:r w:rsidRPr="00E13E51">
          <w:rPr>
            <w:color w:val="0000FF"/>
            <w:spacing w:val="-2"/>
            <w:sz w:val="20"/>
            <w:szCs w:val="20"/>
            <w:u w:val="single" w:color="0000FF"/>
          </w:rPr>
          <w:t>s</w:t>
        </w:r>
        <w:r w:rsidRPr="00E13E51">
          <w:rPr>
            <w:color w:val="0000FF"/>
            <w:sz w:val="20"/>
            <w:szCs w:val="20"/>
            <w:u w:val="single" w:color="0000FF"/>
          </w:rPr>
          <w:t>10040066</w:t>
        </w:r>
      </w:hyperlink>
    </w:p>
    <w:p w14:paraId="12C13B76" w14:textId="77777777" w:rsidR="00256A70" w:rsidRPr="00E13E51" w:rsidRDefault="00256A70" w:rsidP="00E13E51">
      <w:pPr>
        <w:pStyle w:val="NoSpacing"/>
        <w:ind w:left="720" w:hanging="720"/>
        <w:jc w:val="both"/>
        <w:rPr>
          <w:sz w:val="20"/>
          <w:szCs w:val="20"/>
        </w:rPr>
      </w:pPr>
      <w:r w:rsidRPr="00E13E51">
        <w:rPr>
          <w:sz w:val="20"/>
          <w:szCs w:val="20"/>
        </w:rPr>
        <w:t>Nu</w:t>
      </w:r>
      <w:r w:rsidRPr="00E13E51">
        <w:rPr>
          <w:spacing w:val="1"/>
          <w:sz w:val="20"/>
          <w:szCs w:val="20"/>
        </w:rPr>
        <w:t>r</w:t>
      </w:r>
      <w:r w:rsidRPr="00E13E51">
        <w:rPr>
          <w:sz w:val="20"/>
          <w:szCs w:val="20"/>
        </w:rPr>
        <w:t>,</w:t>
      </w:r>
      <w:r w:rsidRPr="00E13E51">
        <w:rPr>
          <w:spacing w:val="5"/>
          <w:sz w:val="20"/>
          <w:szCs w:val="20"/>
        </w:rPr>
        <w:t xml:space="preserve"> </w:t>
      </w:r>
      <w:r w:rsidRPr="00E13E51">
        <w:rPr>
          <w:sz w:val="20"/>
          <w:szCs w:val="20"/>
        </w:rPr>
        <w:t>A.</w:t>
      </w:r>
      <w:r w:rsidRPr="00E13E51">
        <w:rPr>
          <w:spacing w:val="4"/>
          <w:sz w:val="20"/>
          <w:szCs w:val="20"/>
        </w:rPr>
        <w:t xml:space="preserve"> </w:t>
      </w:r>
      <w:r w:rsidRPr="00E13E51">
        <w:rPr>
          <w:sz w:val="20"/>
          <w:szCs w:val="20"/>
        </w:rPr>
        <w:t xml:space="preserve">A. </w:t>
      </w:r>
      <w:r w:rsidRPr="00E13E51">
        <w:rPr>
          <w:spacing w:val="1"/>
          <w:sz w:val="20"/>
          <w:szCs w:val="20"/>
        </w:rPr>
        <w:t>I</w:t>
      </w:r>
      <w:r w:rsidRPr="00E13E51">
        <w:rPr>
          <w:spacing w:val="-2"/>
          <w:sz w:val="20"/>
          <w:szCs w:val="20"/>
        </w:rPr>
        <w:t>.</w:t>
      </w:r>
      <w:r w:rsidRPr="00E13E51">
        <w:rPr>
          <w:sz w:val="20"/>
          <w:szCs w:val="20"/>
        </w:rPr>
        <w:t>,</w:t>
      </w:r>
      <w:r w:rsidRPr="00E13E51">
        <w:rPr>
          <w:spacing w:val="5"/>
          <w:sz w:val="20"/>
          <w:szCs w:val="20"/>
        </w:rPr>
        <w:t xml:space="preserve"> </w:t>
      </w:r>
      <w:r w:rsidRPr="00E13E51">
        <w:rPr>
          <w:sz w:val="20"/>
          <w:szCs w:val="20"/>
        </w:rPr>
        <w:t>A</w:t>
      </w:r>
      <w:r w:rsidRPr="00E13E51">
        <w:rPr>
          <w:spacing w:val="1"/>
          <w:sz w:val="20"/>
          <w:szCs w:val="20"/>
        </w:rPr>
        <w:t>r</w:t>
      </w:r>
      <w:r w:rsidRPr="00E13E51">
        <w:rPr>
          <w:sz w:val="20"/>
          <w:szCs w:val="20"/>
        </w:rPr>
        <w:t>i</w:t>
      </w:r>
      <w:r w:rsidRPr="00E13E51">
        <w:rPr>
          <w:spacing w:val="2"/>
          <w:sz w:val="20"/>
          <w:szCs w:val="20"/>
        </w:rPr>
        <w:t>f</w:t>
      </w:r>
      <w:r w:rsidRPr="00E13E51">
        <w:rPr>
          <w:sz w:val="20"/>
          <w:szCs w:val="20"/>
        </w:rPr>
        <w:t>ian</w:t>
      </w:r>
      <w:r w:rsidRPr="00E13E51">
        <w:rPr>
          <w:spacing w:val="-4"/>
          <w:sz w:val="20"/>
          <w:szCs w:val="20"/>
        </w:rPr>
        <w:t>i</w:t>
      </w:r>
      <w:r w:rsidRPr="00E13E51">
        <w:rPr>
          <w:sz w:val="20"/>
          <w:szCs w:val="20"/>
        </w:rPr>
        <w:t>,</w:t>
      </w:r>
      <w:r w:rsidRPr="00E13E51">
        <w:rPr>
          <w:spacing w:val="5"/>
          <w:sz w:val="20"/>
          <w:szCs w:val="20"/>
        </w:rPr>
        <w:t xml:space="preserve"> </w:t>
      </w:r>
      <w:r w:rsidRPr="00E13E51">
        <w:rPr>
          <w:sz w:val="20"/>
          <w:szCs w:val="20"/>
        </w:rPr>
        <w:t>K.</w:t>
      </w:r>
      <w:r w:rsidRPr="00E13E51">
        <w:rPr>
          <w:spacing w:val="4"/>
          <w:sz w:val="20"/>
          <w:szCs w:val="20"/>
        </w:rPr>
        <w:t xml:space="preserve"> </w:t>
      </w:r>
      <w:r w:rsidRPr="00E13E51">
        <w:rPr>
          <w:sz w:val="20"/>
          <w:szCs w:val="20"/>
        </w:rPr>
        <w:t>N</w:t>
      </w:r>
      <w:r w:rsidRPr="00E13E51">
        <w:rPr>
          <w:spacing w:val="-2"/>
          <w:sz w:val="20"/>
          <w:szCs w:val="20"/>
        </w:rPr>
        <w:t>.</w:t>
      </w:r>
      <w:r w:rsidRPr="00E13E51">
        <w:rPr>
          <w:sz w:val="20"/>
          <w:szCs w:val="20"/>
        </w:rPr>
        <w:t>,</w:t>
      </w:r>
      <w:r w:rsidRPr="00E13E51">
        <w:rPr>
          <w:spacing w:val="5"/>
          <w:sz w:val="20"/>
          <w:szCs w:val="20"/>
        </w:rPr>
        <w:t xml:space="preserve"> </w:t>
      </w:r>
      <w:r w:rsidRPr="00E13E51">
        <w:rPr>
          <w:spacing w:val="-1"/>
          <w:sz w:val="20"/>
          <w:szCs w:val="20"/>
        </w:rPr>
        <w:t>Ra</w:t>
      </w:r>
      <w:r w:rsidRPr="00E13E51">
        <w:rPr>
          <w:sz w:val="20"/>
          <w:szCs w:val="20"/>
        </w:rPr>
        <w:t>madh</w:t>
      </w:r>
      <w:r w:rsidRPr="00E13E51">
        <w:rPr>
          <w:spacing w:val="-1"/>
          <w:sz w:val="20"/>
          <w:szCs w:val="20"/>
        </w:rPr>
        <w:t>a</w:t>
      </w:r>
      <w:r w:rsidRPr="00E13E51">
        <w:rPr>
          <w:sz w:val="20"/>
          <w:szCs w:val="20"/>
        </w:rPr>
        <w:t>ndi,</w:t>
      </w:r>
      <w:r w:rsidRPr="00E13E51">
        <w:rPr>
          <w:spacing w:val="1"/>
          <w:sz w:val="20"/>
          <w:szCs w:val="20"/>
        </w:rPr>
        <w:t xml:space="preserve"> </w:t>
      </w:r>
      <w:r w:rsidRPr="00E13E51">
        <w:rPr>
          <w:sz w:val="20"/>
          <w:szCs w:val="20"/>
        </w:rPr>
        <w:t>A.</w:t>
      </w:r>
      <w:r w:rsidRPr="00E13E51">
        <w:rPr>
          <w:spacing w:val="8"/>
          <w:sz w:val="20"/>
          <w:szCs w:val="20"/>
        </w:rPr>
        <w:t xml:space="preserve"> </w:t>
      </w:r>
      <w:r w:rsidRPr="00E13E51">
        <w:rPr>
          <w:spacing w:val="-1"/>
          <w:sz w:val="20"/>
          <w:szCs w:val="20"/>
        </w:rPr>
        <w:t>R</w:t>
      </w:r>
      <w:r w:rsidRPr="00E13E51">
        <w:rPr>
          <w:spacing w:val="-2"/>
          <w:sz w:val="20"/>
          <w:szCs w:val="20"/>
        </w:rPr>
        <w:t>.</w:t>
      </w:r>
      <w:r w:rsidRPr="00E13E51">
        <w:rPr>
          <w:sz w:val="20"/>
          <w:szCs w:val="20"/>
        </w:rPr>
        <w:t xml:space="preserve">, </w:t>
      </w:r>
      <w:r w:rsidRPr="00E13E51">
        <w:rPr>
          <w:spacing w:val="1"/>
          <w:sz w:val="20"/>
          <w:szCs w:val="20"/>
        </w:rPr>
        <w:t>S</w:t>
      </w:r>
      <w:r w:rsidRPr="00E13E51">
        <w:rPr>
          <w:spacing w:val="-1"/>
          <w:sz w:val="20"/>
          <w:szCs w:val="20"/>
        </w:rPr>
        <w:t>a</w:t>
      </w:r>
      <w:r w:rsidRPr="00E13E51">
        <w:rPr>
          <w:sz w:val="20"/>
          <w:szCs w:val="20"/>
        </w:rPr>
        <w:t>b</w:t>
      </w:r>
      <w:r w:rsidRPr="00E13E51">
        <w:rPr>
          <w:spacing w:val="1"/>
          <w:sz w:val="20"/>
          <w:szCs w:val="20"/>
        </w:rPr>
        <w:t>r</w:t>
      </w:r>
      <w:r w:rsidRPr="00E13E51">
        <w:rPr>
          <w:sz w:val="20"/>
          <w:szCs w:val="20"/>
        </w:rPr>
        <w:t>ina, A. D</w:t>
      </w:r>
      <w:r w:rsidRPr="00E13E51">
        <w:rPr>
          <w:spacing w:val="-2"/>
          <w:sz w:val="20"/>
          <w:szCs w:val="20"/>
        </w:rPr>
        <w:t>.</w:t>
      </w:r>
      <w:r w:rsidRPr="00E13E51">
        <w:rPr>
          <w:sz w:val="20"/>
          <w:szCs w:val="20"/>
        </w:rPr>
        <w:t>,</w:t>
      </w:r>
      <w:r w:rsidRPr="00E13E51">
        <w:rPr>
          <w:spacing w:val="1"/>
          <w:sz w:val="20"/>
          <w:szCs w:val="20"/>
        </w:rPr>
        <w:t xml:space="preserve"> </w:t>
      </w:r>
      <w:r w:rsidRPr="00E13E51">
        <w:rPr>
          <w:sz w:val="20"/>
          <w:szCs w:val="20"/>
        </w:rPr>
        <w:t>Nug</w:t>
      </w:r>
      <w:r w:rsidRPr="00E13E51">
        <w:rPr>
          <w:spacing w:val="1"/>
          <w:sz w:val="20"/>
          <w:szCs w:val="20"/>
        </w:rPr>
        <w:t>r</w:t>
      </w:r>
      <w:r w:rsidRPr="00E13E51">
        <w:rPr>
          <w:sz w:val="20"/>
          <w:szCs w:val="20"/>
        </w:rPr>
        <w:t>oho,</w:t>
      </w:r>
      <w:r w:rsidRPr="00E13E51">
        <w:rPr>
          <w:spacing w:val="1"/>
          <w:sz w:val="20"/>
          <w:szCs w:val="20"/>
        </w:rPr>
        <w:t xml:space="preserve"> </w:t>
      </w:r>
      <w:r w:rsidRPr="00E13E51">
        <w:rPr>
          <w:spacing w:val="-4"/>
          <w:sz w:val="20"/>
          <w:szCs w:val="20"/>
        </w:rPr>
        <w:t>G</w:t>
      </w:r>
      <w:r w:rsidRPr="00E13E51">
        <w:rPr>
          <w:sz w:val="20"/>
          <w:szCs w:val="20"/>
        </w:rPr>
        <w:t>.</w:t>
      </w:r>
      <w:r w:rsidRPr="00E13E51">
        <w:rPr>
          <w:spacing w:val="5"/>
          <w:sz w:val="20"/>
          <w:szCs w:val="20"/>
        </w:rPr>
        <w:t xml:space="preserve"> </w:t>
      </w:r>
      <w:r w:rsidRPr="00E13E51">
        <w:rPr>
          <w:spacing w:val="-4"/>
          <w:sz w:val="20"/>
          <w:szCs w:val="20"/>
        </w:rPr>
        <w:t>D</w:t>
      </w:r>
      <w:r w:rsidRPr="00E13E51">
        <w:rPr>
          <w:spacing w:val="2"/>
          <w:sz w:val="20"/>
          <w:szCs w:val="20"/>
        </w:rPr>
        <w:t>.</w:t>
      </w:r>
      <w:r w:rsidRPr="00E13E51">
        <w:rPr>
          <w:sz w:val="20"/>
          <w:szCs w:val="20"/>
        </w:rPr>
        <w:t>,</w:t>
      </w:r>
      <w:r w:rsidRPr="00E13E51">
        <w:rPr>
          <w:spacing w:val="1"/>
          <w:sz w:val="20"/>
          <w:szCs w:val="20"/>
        </w:rPr>
        <w:t xml:space="preserve"> </w:t>
      </w:r>
      <w:r w:rsidRPr="00E13E51">
        <w:rPr>
          <w:sz w:val="20"/>
          <w:szCs w:val="20"/>
        </w:rPr>
        <w:t>Ku</w:t>
      </w:r>
      <w:r w:rsidRPr="00E13E51">
        <w:rPr>
          <w:spacing w:val="-2"/>
          <w:sz w:val="20"/>
          <w:szCs w:val="20"/>
        </w:rPr>
        <w:t>s</w:t>
      </w:r>
      <w:r w:rsidRPr="00E13E51">
        <w:rPr>
          <w:sz w:val="20"/>
          <w:szCs w:val="20"/>
        </w:rPr>
        <w:t>umaning</w:t>
      </w:r>
      <w:r w:rsidRPr="00E13E51">
        <w:rPr>
          <w:spacing w:val="1"/>
          <w:sz w:val="20"/>
          <w:szCs w:val="20"/>
        </w:rPr>
        <w:t>r</w:t>
      </w:r>
      <w:r w:rsidRPr="00E13E51">
        <w:rPr>
          <w:sz w:val="20"/>
          <w:szCs w:val="20"/>
        </w:rPr>
        <w:t>u</w:t>
      </w:r>
      <w:r w:rsidRPr="00E13E51">
        <w:rPr>
          <w:spacing w:val="-4"/>
          <w:sz w:val="20"/>
          <w:szCs w:val="20"/>
        </w:rPr>
        <w:t>m</w:t>
      </w:r>
      <w:r w:rsidRPr="00E13E51">
        <w:rPr>
          <w:sz w:val="20"/>
          <w:szCs w:val="20"/>
        </w:rPr>
        <w:t xml:space="preserve">, </w:t>
      </w:r>
      <w:r w:rsidRPr="00E13E51">
        <w:rPr>
          <w:spacing w:val="-2"/>
          <w:sz w:val="20"/>
          <w:szCs w:val="20"/>
        </w:rPr>
        <w:t>L</w:t>
      </w:r>
      <w:r w:rsidRPr="00E13E51">
        <w:rPr>
          <w:spacing w:val="2"/>
          <w:sz w:val="20"/>
          <w:szCs w:val="20"/>
        </w:rPr>
        <w:t>.</w:t>
      </w:r>
      <w:r w:rsidRPr="00E13E51">
        <w:rPr>
          <w:sz w:val="20"/>
          <w:szCs w:val="20"/>
        </w:rPr>
        <w:t>,</w:t>
      </w:r>
      <w:r w:rsidRPr="00E13E51">
        <w:rPr>
          <w:spacing w:val="4"/>
          <w:sz w:val="20"/>
          <w:szCs w:val="20"/>
        </w:rPr>
        <w:t xml:space="preserve"> </w:t>
      </w:r>
      <w:r w:rsidRPr="00E13E51">
        <w:rPr>
          <w:spacing w:val="-1"/>
          <w:sz w:val="20"/>
          <w:szCs w:val="20"/>
        </w:rPr>
        <w:t>Ra</w:t>
      </w:r>
      <w:r w:rsidRPr="00E13E51">
        <w:rPr>
          <w:sz w:val="20"/>
          <w:szCs w:val="20"/>
        </w:rPr>
        <w:t>mdhun, D</w:t>
      </w:r>
      <w:r w:rsidRPr="00E13E51">
        <w:rPr>
          <w:spacing w:val="-2"/>
          <w:sz w:val="20"/>
          <w:szCs w:val="20"/>
        </w:rPr>
        <w:t>.</w:t>
      </w:r>
      <w:r w:rsidRPr="00E13E51">
        <w:rPr>
          <w:sz w:val="20"/>
          <w:szCs w:val="20"/>
        </w:rPr>
        <w:t>,</w:t>
      </w:r>
      <w:r w:rsidRPr="00E13E51">
        <w:rPr>
          <w:spacing w:val="4"/>
          <w:sz w:val="20"/>
          <w:szCs w:val="20"/>
        </w:rPr>
        <w:t xml:space="preserve"> </w:t>
      </w:r>
      <w:r w:rsidRPr="00E13E51">
        <w:rPr>
          <w:spacing w:val="-1"/>
          <w:sz w:val="20"/>
          <w:szCs w:val="20"/>
        </w:rPr>
        <w:t>Ba</w:t>
      </w:r>
      <w:r w:rsidRPr="00E13E51">
        <w:rPr>
          <w:spacing w:val="2"/>
          <w:sz w:val="20"/>
          <w:szCs w:val="20"/>
        </w:rPr>
        <w:t>o</w:t>
      </w:r>
      <w:r w:rsidRPr="00E13E51">
        <w:rPr>
          <w:sz w:val="20"/>
          <w:szCs w:val="20"/>
        </w:rPr>
        <w:t xml:space="preserve">, </w:t>
      </w:r>
      <w:r w:rsidRPr="00E13E51">
        <w:rPr>
          <w:spacing w:val="-2"/>
          <w:sz w:val="20"/>
          <w:szCs w:val="20"/>
        </w:rPr>
        <w:t>T</w:t>
      </w:r>
      <w:r w:rsidRPr="00E13E51">
        <w:rPr>
          <w:sz w:val="20"/>
          <w:szCs w:val="20"/>
        </w:rPr>
        <w:t>.</w:t>
      </w:r>
      <w:r w:rsidRPr="00E13E51">
        <w:rPr>
          <w:spacing w:val="4"/>
          <w:sz w:val="20"/>
          <w:szCs w:val="20"/>
        </w:rPr>
        <w:t xml:space="preserve"> </w:t>
      </w:r>
      <w:r w:rsidRPr="00E13E51">
        <w:rPr>
          <w:spacing w:val="-4"/>
          <w:sz w:val="20"/>
          <w:szCs w:val="20"/>
        </w:rPr>
        <w:t>Q</w:t>
      </w:r>
      <w:r w:rsidRPr="00E13E51">
        <w:rPr>
          <w:spacing w:val="2"/>
          <w:sz w:val="20"/>
          <w:szCs w:val="20"/>
        </w:rPr>
        <w:t>.</w:t>
      </w:r>
      <w:r w:rsidRPr="00E13E51">
        <w:rPr>
          <w:sz w:val="20"/>
          <w:szCs w:val="20"/>
        </w:rPr>
        <w:t>,</w:t>
      </w:r>
      <w:r w:rsidRPr="00E13E51">
        <w:rPr>
          <w:spacing w:val="1"/>
          <w:sz w:val="20"/>
          <w:szCs w:val="20"/>
        </w:rPr>
        <w:t xml:space="preserve"> </w:t>
      </w:r>
      <w:r w:rsidRPr="00E13E51">
        <w:rPr>
          <w:sz w:val="20"/>
          <w:szCs w:val="20"/>
        </w:rPr>
        <w:t>Y</w:t>
      </w:r>
      <w:r w:rsidRPr="00E13E51">
        <w:rPr>
          <w:spacing w:val="-1"/>
          <w:sz w:val="20"/>
          <w:szCs w:val="20"/>
        </w:rPr>
        <w:t>a</w:t>
      </w:r>
      <w:r w:rsidRPr="00E13E51">
        <w:rPr>
          <w:sz w:val="20"/>
          <w:szCs w:val="20"/>
        </w:rPr>
        <w:t xml:space="preserve">p, </w:t>
      </w:r>
      <w:r w:rsidRPr="00E13E51">
        <w:rPr>
          <w:spacing w:val="-1"/>
          <w:sz w:val="20"/>
          <w:szCs w:val="20"/>
        </w:rPr>
        <w:t>C</w:t>
      </w:r>
      <w:r w:rsidRPr="00E13E51">
        <w:rPr>
          <w:sz w:val="20"/>
          <w:szCs w:val="20"/>
        </w:rPr>
        <w:t>. K</w:t>
      </w:r>
      <w:r w:rsidRPr="00E13E51">
        <w:rPr>
          <w:spacing w:val="-2"/>
          <w:sz w:val="20"/>
          <w:szCs w:val="20"/>
        </w:rPr>
        <w:t>.</w:t>
      </w:r>
      <w:r w:rsidRPr="00E13E51">
        <w:rPr>
          <w:sz w:val="20"/>
          <w:szCs w:val="20"/>
        </w:rPr>
        <w:t xml:space="preserve">, </w:t>
      </w:r>
      <w:r w:rsidRPr="00E13E51">
        <w:rPr>
          <w:spacing w:val="-1"/>
          <w:sz w:val="20"/>
          <w:szCs w:val="20"/>
        </w:rPr>
        <w:t>B</w:t>
      </w:r>
      <w:r w:rsidRPr="00E13E51">
        <w:rPr>
          <w:sz w:val="20"/>
          <w:szCs w:val="20"/>
        </w:rPr>
        <w:t>udiha</w:t>
      </w:r>
      <w:r w:rsidRPr="00E13E51">
        <w:rPr>
          <w:spacing w:val="1"/>
          <w:sz w:val="20"/>
          <w:szCs w:val="20"/>
        </w:rPr>
        <w:t>r</w:t>
      </w:r>
      <w:r w:rsidRPr="00E13E51">
        <w:rPr>
          <w:sz w:val="20"/>
          <w:szCs w:val="20"/>
        </w:rPr>
        <w:t>ta,</w:t>
      </w:r>
      <w:r w:rsidRPr="00E13E51">
        <w:rPr>
          <w:spacing w:val="3"/>
          <w:sz w:val="20"/>
          <w:szCs w:val="20"/>
        </w:rPr>
        <w:t xml:space="preserve"> </w:t>
      </w:r>
      <w:r w:rsidRPr="00E13E51">
        <w:rPr>
          <w:spacing w:val="1"/>
          <w:sz w:val="20"/>
          <w:szCs w:val="20"/>
        </w:rPr>
        <w:t>S</w:t>
      </w:r>
      <w:r w:rsidRPr="00E13E51">
        <w:rPr>
          <w:spacing w:val="-2"/>
          <w:sz w:val="20"/>
          <w:szCs w:val="20"/>
        </w:rPr>
        <w:t>.</w:t>
      </w:r>
      <w:r w:rsidRPr="00E13E51">
        <w:rPr>
          <w:sz w:val="20"/>
          <w:szCs w:val="20"/>
        </w:rPr>
        <w:t>,</w:t>
      </w:r>
      <w:r w:rsidRPr="00E13E51">
        <w:rPr>
          <w:spacing w:val="4"/>
          <w:sz w:val="20"/>
          <w:szCs w:val="20"/>
        </w:rPr>
        <w:t xml:space="preserve"> </w:t>
      </w:r>
      <w:r w:rsidRPr="00E13E51">
        <w:rPr>
          <w:sz w:val="20"/>
          <w:szCs w:val="20"/>
        </w:rPr>
        <w:t>&amp;</w:t>
      </w:r>
      <w:r w:rsidRPr="00E13E51">
        <w:rPr>
          <w:spacing w:val="2"/>
          <w:sz w:val="20"/>
          <w:szCs w:val="20"/>
        </w:rPr>
        <w:t xml:space="preserve"> </w:t>
      </w:r>
      <w:r w:rsidRPr="00E13E51">
        <w:rPr>
          <w:spacing w:val="1"/>
          <w:sz w:val="20"/>
          <w:szCs w:val="20"/>
        </w:rPr>
        <w:t>S</w:t>
      </w:r>
      <w:r w:rsidRPr="00E13E51">
        <w:rPr>
          <w:spacing w:val="-1"/>
          <w:sz w:val="20"/>
          <w:szCs w:val="20"/>
        </w:rPr>
        <w:t>e</w:t>
      </w:r>
      <w:r w:rsidRPr="00E13E51">
        <w:rPr>
          <w:sz w:val="20"/>
          <w:szCs w:val="20"/>
        </w:rPr>
        <w:t>tya</w:t>
      </w:r>
      <w:r w:rsidRPr="00E13E51">
        <w:rPr>
          <w:spacing w:val="-1"/>
          <w:sz w:val="20"/>
          <w:szCs w:val="20"/>
        </w:rPr>
        <w:t>wa</w:t>
      </w:r>
      <w:r w:rsidRPr="00E13E51">
        <w:rPr>
          <w:sz w:val="20"/>
          <w:szCs w:val="20"/>
        </w:rPr>
        <w:t>n,</w:t>
      </w:r>
      <w:r w:rsidRPr="00E13E51">
        <w:rPr>
          <w:spacing w:val="4"/>
          <w:sz w:val="20"/>
          <w:szCs w:val="20"/>
        </w:rPr>
        <w:t xml:space="preserve"> </w:t>
      </w:r>
      <w:r w:rsidRPr="00E13E51">
        <w:rPr>
          <w:spacing w:val="-4"/>
          <w:sz w:val="20"/>
          <w:szCs w:val="20"/>
        </w:rPr>
        <w:t>A</w:t>
      </w:r>
      <w:r w:rsidRPr="00E13E51">
        <w:rPr>
          <w:sz w:val="20"/>
          <w:szCs w:val="20"/>
        </w:rPr>
        <w:t>.</w:t>
      </w:r>
      <w:r w:rsidRPr="00E13E51">
        <w:rPr>
          <w:spacing w:val="4"/>
          <w:sz w:val="20"/>
          <w:szCs w:val="20"/>
        </w:rPr>
        <w:t xml:space="preserve"> </w:t>
      </w:r>
      <w:r w:rsidRPr="00E13E51">
        <w:rPr>
          <w:spacing w:val="3"/>
          <w:sz w:val="20"/>
          <w:szCs w:val="20"/>
        </w:rPr>
        <w:t>D</w:t>
      </w:r>
      <w:r w:rsidRPr="00E13E51">
        <w:rPr>
          <w:sz w:val="20"/>
          <w:szCs w:val="20"/>
        </w:rPr>
        <w:t xml:space="preserve">. </w:t>
      </w:r>
      <w:r w:rsidRPr="00E13E51">
        <w:rPr>
          <w:spacing w:val="1"/>
          <w:sz w:val="20"/>
          <w:szCs w:val="20"/>
        </w:rPr>
        <w:t>(</w:t>
      </w:r>
      <w:r w:rsidRPr="00E13E51">
        <w:rPr>
          <w:sz w:val="20"/>
          <w:szCs w:val="20"/>
        </w:rPr>
        <w:t>2022</w:t>
      </w:r>
      <w:r w:rsidRPr="00E13E51">
        <w:rPr>
          <w:spacing w:val="-3"/>
          <w:sz w:val="20"/>
          <w:szCs w:val="20"/>
        </w:rPr>
        <w:t>)</w:t>
      </w:r>
      <w:r w:rsidRPr="00E13E51">
        <w:rPr>
          <w:sz w:val="20"/>
          <w:szCs w:val="20"/>
        </w:rPr>
        <w:t xml:space="preserve">. </w:t>
      </w:r>
      <w:proofErr w:type="gramStart"/>
      <w:r w:rsidRPr="00E13E51">
        <w:rPr>
          <w:spacing w:val="2"/>
          <w:sz w:val="20"/>
          <w:szCs w:val="20"/>
        </w:rPr>
        <w:t>E</w:t>
      </w:r>
      <w:r w:rsidRPr="00E13E51">
        <w:rPr>
          <w:spacing w:val="-2"/>
          <w:sz w:val="20"/>
          <w:szCs w:val="20"/>
        </w:rPr>
        <w:t>s</w:t>
      </w:r>
      <w:r w:rsidRPr="00E13E51">
        <w:rPr>
          <w:sz w:val="20"/>
          <w:szCs w:val="20"/>
        </w:rPr>
        <w:t>t</w:t>
      </w:r>
      <w:r w:rsidRPr="00E13E51">
        <w:rPr>
          <w:spacing w:val="1"/>
          <w:sz w:val="20"/>
          <w:szCs w:val="20"/>
        </w:rPr>
        <w:t>i</w:t>
      </w:r>
      <w:r w:rsidRPr="00E13E51">
        <w:rPr>
          <w:sz w:val="20"/>
          <w:szCs w:val="20"/>
        </w:rPr>
        <w:t>mation  of</w:t>
      </w:r>
      <w:proofErr w:type="gramEnd"/>
      <w:r w:rsidRPr="00E13E51">
        <w:rPr>
          <w:sz w:val="20"/>
          <w:szCs w:val="20"/>
        </w:rPr>
        <w:t xml:space="preserve"> </w:t>
      </w:r>
      <w:r w:rsidRPr="00E13E51">
        <w:rPr>
          <w:spacing w:val="1"/>
          <w:sz w:val="20"/>
          <w:szCs w:val="20"/>
        </w:rPr>
        <w:t xml:space="preserve"> </w:t>
      </w:r>
      <w:r w:rsidRPr="00E13E51">
        <w:rPr>
          <w:spacing w:val="-1"/>
          <w:sz w:val="20"/>
          <w:szCs w:val="20"/>
        </w:rPr>
        <w:t>a</w:t>
      </w:r>
      <w:r w:rsidRPr="00E13E51">
        <w:rPr>
          <w:sz w:val="20"/>
          <w:szCs w:val="20"/>
        </w:rPr>
        <w:t>bov</w:t>
      </w:r>
      <w:r w:rsidRPr="00E13E51">
        <w:rPr>
          <w:spacing w:val="-1"/>
          <w:sz w:val="20"/>
          <w:szCs w:val="20"/>
        </w:rPr>
        <w:t>e</w:t>
      </w:r>
      <w:r w:rsidRPr="00E13E51">
        <w:rPr>
          <w:sz w:val="20"/>
          <w:szCs w:val="20"/>
        </w:rPr>
        <w:t>g</w:t>
      </w:r>
      <w:r w:rsidRPr="00E13E51">
        <w:rPr>
          <w:spacing w:val="1"/>
          <w:sz w:val="20"/>
          <w:szCs w:val="20"/>
        </w:rPr>
        <w:t>r</w:t>
      </w:r>
      <w:r w:rsidRPr="00E13E51">
        <w:rPr>
          <w:sz w:val="20"/>
          <w:szCs w:val="20"/>
        </w:rPr>
        <w:t>ound</w:t>
      </w:r>
      <w:r w:rsidRPr="00E13E51">
        <w:rPr>
          <w:spacing w:val="46"/>
          <w:sz w:val="20"/>
          <w:szCs w:val="20"/>
        </w:rPr>
        <w:t xml:space="preserve"> </w:t>
      </w:r>
      <w:r w:rsidRPr="00E13E51">
        <w:rPr>
          <w:sz w:val="20"/>
          <w:szCs w:val="20"/>
        </w:rPr>
        <w:t>bio</w:t>
      </w:r>
      <w:r w:rsidRPr="00E13E51">
        <w:rPr>
          <w:spacing w:val="1"/>
          <w:sz w:val="20"/>
          <w:szCs w:val="20"/>
        </w:rPr>
        <w:t>m</w:t>
      </w:r>
      <w:r w:rsidRPr="00E13E51">
        <w:rPr>
          <w:spacing w:val="-1"/>
          <w:sz w:val="20"/>
          <w:szCs w:val="20"/>
        </w:rPr>
        <w:t>a</w:t>
      </w:r>
      <w:r w:rsidRPr="00E13E51">
        <w:rPr>
          <w:spacing w:val="-2"/>
          <w:sz w:val="20"/>
          <w:szCs w:val="20"/>
        </w:rPr>
        <w:t>s</w:t>
      </w:r>
      <w:r w:rsidRPr="00E13E51">
        <w:rPr>
          <w:sz w:val="20"/>
          <w:szCs w:val="20"/>
        </w:rPr>
        <w:t>s</w:t>
      </w:r>
      <w:r w:rsidRPr="00E13E51">
        <w:rPr>
          <w:spacing w:val="48"/>
          <w:sz w:val="20"/>
          <w:szCs w:val="20"/>
        </w:rPr>
        <w:t xml:space="preserve"> </w:t>
      </w:r>
      <w:proofErr w:type="gramStart"/>
      <w:r w:rsidRPr="00E13E51">
        <w:rPr>
          <w:spacing w:val="-1"/>
          <w:sz w:val="20"/>
          <w:szCs w:val="20"/>
        </w:rPr>
        <w:t>a</w:t>
      </w:r>
      <w:r w:rsidRPr="00E13E51">
        <w:rPr>
          <w:sz w:val="20"/>
          <w:szCs w:val="20"/>
        </w:rPr>
        <w:t xml:space="preserve">nd  </w:t>
      </w:r>
      <w:r w:rsidRPr="00E13E51">
        <w:rPr>
          <w:spacing w:val="-1"/>
          <w:sz w:val="20"/>
          <w:szCs w:val="20"/>
        </w:rPr>
        <w:t>ca</w:t>
      </w:r>
      <w:r w:rsidRPr="00E13E51">
        <w:rPr>
          <w:spacing w:val="1"/>
          <w:sz w:val="20"/>
          <w:szCs w:val="20"/>
        </w:rPr>
        <w:t>r</w:t>
      </w:r>
      <w:r w:rsidRPr="00E13E51">
        <w:rPr>
          <w:sz w:val="20"/>
          <w:szCs w:val="20"/>
        </w:rPr>
        <w:t>bon</w:t>
      </w:r>
      <w:proofErr w:type="gramEnd"/>
      <w:r w:rsidRPr="00E13E51">
        <w:rPr>
          <w:sz w:val="20"/>
          <w:szCs w:val="20"/>
        </w:rPr>
        <w:t xml:space="preserve"> </w:t>
      </w:r>
      <w:r w:rsidRPr="00E13E51">
        <w:rPr>
          <w:spacing w:val="-2"/>
          <w:sz w:val="20"/>
          <w:szCs w:val="20"/>
        </w:rPr>
        <w:t>s</w:t>
      </w:r>
      <w:r w:rsidRPr="00E13E51">
        <w:rPr>
          <w:sz w:val="20"/>
          <w:szCs w:val="20"/>
        </w:rPr>
        <w:t>tock</w:t>
      </w:r>
      <w:r w:rsidRPr="00E13E51">
        <w:rPr>
          <w:spacing w:val="1"/>
          <w:sz w:val="20"/>
          <w:szCs w:val="20"/>
        </w:rPr>
        <w:t xml:space="preserve"> </w:t>
      </w:r>
      <w:r w:rsidRPr="00E13E51">
        <w:rPr>
          <w:sz w:val="20"/>
          <w:szCs w:val="20"/>
        </w:rPr>
        <w:t>in</w:t>
      </w:r>
      <w:r w:rsidRPr="00E13E51">
        <w:rPr>
          <w:spacing w:val="2"/>
          <w:sz w:val="20"/>
          <w:szCs w:val="20"/>
        </w:rPr>
        <w:t xml:space="preserve"> </w:t>
      </w:r>
      <w:r w:rsidRPr="00E13E51">
        <w:rPr>
          <w:sz w:val="20"/>
          <w:szCs w:val="20"/>
        </w:rPr>
        <w:t>D</w:t>
      </w:r>
      <w:r w:rsidRPr="00E13E51">
        <w:rPr>
          <w:spacing w:val="-1"/>
          <w:sz w:val="20"/>
          <w:szCs w:val="20"/>
        </w:rPr>
        <w:t>a</w:t>
      </w:r>
      <w:r w:rsidRPr="00E13E51">
        <w:rPr>
          <w:sz w:val="20"/>
          <w:szCs w:val="20"/>
        </w:rPr>
        <w:t xml:space="preserve">mas </w:t>
      </w:r>
      <w:r w:rsidRPr="00E13E51">
        <w:rPr>
          <w:spacing w:val="-1"/>
          <w:sz w:val="20"/>
          <w:szCs w:val="20"/>
        </w:rPr>
        <w:t>Beac</w:t>
      </w:r>
      <w:r w:rsidRPr="00E13E51">
        <w:rPr>
          <w:sz w:val="20"/>
          <w:szCs w:val="20"/>
        </w:rPr>
        <w:t>h,</w:t>
      </w:r>
      <w:r w:rsidRPr="00E13E51">
        <w:rPr>
          <w:spacing w:val="4"/>
          <w:sz w:val="20"/>
          <w:szCs w:val="20"/>
        </w:rPr>
        <w:t xml:space="preserve"> </w:t>
      </w:r>
      <w:r w:rsidRPr="00E13E51">
        <w:rPr>
          <w:spacing w:val="2"/>
          <w:sz w:val="20"/>
          <w:szCs w:val="20"/>
        </w:rPr>
        <w:t>T</w:t>
      </w:r>
      <w:r w:rsidRPr="00E13E51">
        <w:rPr>
          <w:spacing w:val="1"/>
          <w:sz w:val="20"/>
          <w:szCs w:val="20"/>
        </w:rPr>
        <w:t>r</w:t>
      </w:r>
      <w:r w:rsidRPr="00E13E51">
        <w:rPr>
          <w:spacing w:val="-1"/>
          <w:sz w:val="20"/>
          <w:szCs w:val="20"/>
        </w:rPr>
        <w:t>e</w:t>
      </w:r>
      <w:r w:rsidRPr="00E13E51">
        <w:rPr>
          <w:sz w:val="20"/>
          <w:szCs w:val="20"/>
        </w:rPr>
        <w:t>ngg</w:t>
      </w:r>
      <w:r w:rsidRPr="00E13E51">
        <w:rPr>
          <w:spacing w:val="-1"/>
          <w:sz w:val="20"/>
          <w:szCs w:val="20"/>
        </w:rPr>
        <w:t>a</w:t>
      </w:r>
      <w:r w:rsidRPr="00E13E51">
        <w:rPr>
          <w:sz w:val="20"/>
          <w:szCs w:val="20"/>
        </w:rPr>
        <w:t>lek</w:t>
      </w:r>
      <w:r w:rsidRPr="00E13E51">
        <w:rPr>
          <w:spacing w:val="1"/>
          <w:sz w:val="20"/>
          <w:szCs w:val="20"/>
        </w:rPr>
        <w:t xml:space="preserve"> </w:t>
      </w:r>
      <w:r w:rsidRPr="00E13E51">
        <w:rPr>
          <w:sz w:val="20"/>
          <w:szCs w:val="20"/>
        </w:rPr>
        <w:t>Di</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 xml:space="preserve">ict, </w:t>
      </w:r>
      <w:r w:rsidRPr="00E13E51">
        <w:rPr>
          <w:spacing w:val="2"/>
          <w:sz w:val="20"/>
          <w:szCs w:val="20"/>
        </w:rPr>
        <w:t>E</w:t>
      </w:r>
      <w:r w:rsidRPr="00E13E51">
        <w:rPr>
          <w:spacing w:val="-1"/>
          <w:sz w:val="20"/>
          <w:szCs w:val="20"/>
        </w:rPr>
        <w:t>a</w:t>
      </w:r>
      <w:r w:rsidRPr="00E13E51">
        <w:rPr>
          <w:spacing w:val="-2"/>
          <w:sz w:val="20"/>
          <w:szCs w:val="20"/>
        </w:rPr>
        <w:t>s</w:t>
      </w:r>
      <w:r w:rsidRPr="00E13E51">
        <w:rPr>
          <w:sz w:val="20"/>
          <w:szCs w:val="20"/>
        </w:rPr>
        <w:t xml:space="preserve">t </w:t>
      </w:r>
      <w:proofErr w:type="gramStart"/>
      <w:r w:rsidRPr="00E13E51">
        <w:rPr>
          <w:spacing w:val="-2"/>
          <w:sz w:val="20"/>
          <w:szCs w:val="20"/>
        </w:rPr>
        <w:t>J</w:t>
      </w:r>
      <w:r w:rsidRPr="00E13E51">
        <w:rPr>
          <w:spacing w:val="-1"/>
          <w:sz w:val="20"/>
          <w:szCs w:val="20"/>
        </w:rPr>
        <w:t>a</w:t>
      </w:r>
      <w:r w:rsidRPr="00E13E51">
        <w:rPr>
          <w:sz w:val="20"/>
          <w:szCs w:val="20"/>
        </w:rPr>
        <w:t>v</w:t>
      </w:r>
      <w:r w:rsidRPr="00E13E51">
        <w:rPr>
          <w:spacing w:val="-1"/>
          <w:sz w:val="20"/>
          <w:szCs w:val="20"/>
        </w:rPr>
        <w:t>a</w:t>
      </w:r>
      <w:r w:rsidRPr="00E13E51">
        <w:rPr>
          <w:sz w:val="20"/>
          <w:szCs w:val="20"/>
        </w:rPr>
        <w:t xml:space="preserve">, </w:t>
      </w:r>
      <w:r w:rsidRPr="00E13E51">
        <w:rPr>
          <w:spacing w:val="6"/>
          <w:sz w:val="20"/>
          <w:szCs w:val="20"/>
        </w:rPr>
        <w:t xml:space="preserve"> </w:t>
      </w:r>
      <w:r w:rsidRPr="00E13E51">
        <w:rPr>
          <w:spacing w:val="1"/>
          <w:sz w:val="20"/>
          <w:szCs w:val="20"/>
        </w:rPr>
        <w:t>I</w:t>
      </w:r>
      <w:r w:rsidRPr="00E13E51">
        <w:rPr>
          <w:sz w:val="20"/>
          <w:szCs w:val="20"/>
        </w:rPr>
        <w:t>ndon</w:t>
      </w:r>
      <w:r w:rsidRPr="00E13E51">
        <w:rPr>
          <w:spacing w:val="-1"/>
          <w:sz w:val="20"/>
          <w:szCs w:val="20"/>
        </w:rPr>
        <w:t>e</w:t>
      </w:r>
      <w:r w:rsidRPr="00E13E51">
        <w:rPr>
          <w:spacing w:val="-2"/>
          <w:sz w:val="20"/>
          <w:szCs w:val="20"/>
        </w:rPr>
        <w:t>s</w:t>
      </w:r>
      <w:r w:rsidRPr="00E13E51">
        <w:rPr>
          <w:sz w:val="20"/>
          <w:szCs w:val="20"/>
        </w:rPr>
        <w:t>ia</w:t>
      </w:r>
      <w:proofErr w:type="gramEnd"/>
      <w:r w:rsidRPr="00E13E51">
        <w:rPr>
          <w:sz w:val="20"/>
          <w:szCs w:val="20"/>
        </w:rPr>
        <w:t xml:space="preserve">. </w:t>
      </w:r>
      <w:r w:rsidRPr="00E13E51">
        <w:rPr>
          <w:spacing w:val="5"/>
          <w:sz w:val="20"/>
          <w:szCs w:val="20"/>
        </w:rPr>
        <w:t xml:space="preserve"> </w:t>
      </w:r>
      <w:proofErr w:type="gramStart"/>
      <w:r w:rsidRPr="00E13E51">
        <w:rPr>
          <w:spacing w:val="1"/>
          <w:sz w:val="20"/>
          <w:szCs w:val="20"/>
        </w:rPr>
        <w:t>I</w:t>
      </w:r>
      <w:r w:rsidRPr="00E13E51">
        <w:rPr>
          <w:sz w:val="20"/>
          <w:szCs w:val="20"/>
        </w:rPr>
        <w:t xml:space="preserve">ndo  </w:t>
      </w:r>
      <w:r w:rsidRPr="00E13E51">
        <w:rPr>
          <w:spacing w:val="1"/>
          <w:sz w:val="20"/>
          <w:szCs w:val="20"/>
        </w:rPr>
        <w:t>P</w:t>
      </w:r>
      <w:r w:rsidRPr="00E13E51">
        <w:rPr>
          <w:spacing w:val="-1"/>
          <w:sz w:val="20"/>
          <w:szCs w:val="20"/>
        </w:rPr>
        <w:t>ac</w:t>
      </w:r>
      <w:r w:rsidRPr="00E13E51">
        <w:rPr>
          <w:sz w:val="20"/>
          <w:szCs w:val="20"/>
        </w:rPr>
        <w:t>i</w:t>
      </w:r>
      <w:r w:rsidRPr="00E13E51">
        <w:rPr>
          <w:spacing w:val="2"/>
          <w:sz w:val="20"/>
          <w:szCs w:val="20"/>
        </w:rPr>
        <w:t>f</w:t>
      </w:r>
      <w:r w:rsidRPr="00E13E51">
        <w:rPr>
          <w:sz w:val="20"/>
          <w:szCs w:val="20"/>
        </w:rPr>
        <w:t>ic</w:t>
      </w:r>
      <w:proofErr w:type="gramEnd"/>
      <w:r w:rsidRPr="00E13E51">
        <w:rPr>
          <w:sz w:val="20"/>
          <w:szCs w:val="20"/>
        </w:rPr>
        <w:t xml:space="preserve"> </w:t>
      </w:r>
      <w:r w:rsidRPr="00E13E51">
        <w:rPr>
          <w:spacing w:val="3"/>
          <w:sz w:val="20"/>
          <w:szCs w:val="20"/>
        </w:rPr>
        <w:t xml:space="preserve"> </w:t>
      </w:r>
      <w:proofErr w:type="gramStart"/>
      <w:r w:rsidRPr="00E13E51">
        <w:rPr>
          <w:spacing w:val="-2"/>
          <w:sz w:val="20"/>
          <w:szCs w:val="20"/>
        </w:rPr>
        <w:t>J</w:t>
      </w:r>
      <w:r w:rsidRPr="00E13E51">
        <w:rPr>
          <w:sz w:val="20"/>
          <w:szCs w:val="20"/>
        </w:rPr>
        <w:t>ou</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 xml:space="preserve">l </w:t>
      </w:r>
      <w:r w:rsidRPr="00E13E51">
        <w:rPr>
          <w:spacing w:val="4"/>
          <w:sz w:val="20"/>
          <w:szCs w:val="20"/>
        </w:rPr>
        <w:t xml:space="preserve"> </w:t>
      </w:r>
      <w:r w:rsidRPr="00E13E51">
        <w:rPr>
          <w:spacing w:val="-4"/>
          <w:sz w:val="20"/>
          <w:szCs w:val="20"/>
        </w:rPr>
        <w:t>o</w:t>
      </w:r>
      <w:r w:rsidRPr="00E13E51">
        <w:rPr>
          <w:sz w:val="20"/>
          <w:szCs w:val="20"/>
        </w:rPr>
        <w:t>f</w:t>
      </w:r>
      <w:proofErr w:type="gramEnd"/>
      <w:r w:rsidRPr="00E13E51">
        <w:rPr>
          <w:sz w:val="20"/>
          <w:szCs w:val="20"/>
        </w:rPr>
        <w:t xml:space="preserve"> </w:t>
      </w:r>
      <w:r w:rsidRPr="00E13E51">
        <w:rPr>
          <w:spacing w:val="5"/>
          <w:sz w:val="20"/>
          <w:szCs w:val="20"/>
        </w:rPr>
        <w:t xml:space="preserve"> </w:t>
      </w:r>
      <w:r w:rsidRPr="00E13E51">
        <w:rPr>
          <w:sz w:val="20"/>
          <w:szCs w:val="20"/>
        </w:rPr>
        <w:t>O</w:t>
      </w:r>
      <w:r w:rsidRPr="00E13E51">
        <w:rPr>
          <w:spacing w:val="-1"/>
          <w:sz w:val="20"/>
          <w:szCs w:val="20"/>
        </w:rPr>
        <w:t>cea</w:t>
      </w:r>
      <w:r w:rsidRPr="00E13E51">
        <w:rPr>
          <w:sz w:val="20"/>
          <w:szCs w:val="20"/>
        </w:rPr>
        <w:t xml:space="preserve">n </w:t>
      </w:r>
      <w:r w:rsidRPr="00E13E51">
        <w:rPr>
          <w:spacing w:val="-2"/>
          <w:sz w:val="20"/>
          <w:szCs w:val="20"/>
        </w:rPr>
        <w:t>L</w:t>
      </w:r>
      <w:r w:rsidRPr="00E13E51">
        <w:rPr>
          <w:sz w:val="20"/>
          <w:szCs w:val="20"/>
        </w:rPr>
        <w:t>i</w:t>
      </w:r>
      <w:r w:rsidRPr="00E13E51">
        <w:rPr>
          <w:spacing w:val="2"/>
          <w:sz w:val="20"/>
          <w:szCs w:val="20"/>
        </w:rPr>
        <w:t>f</w:t>
      </w:r>
      <w:r w:rsidRPr="00E13E51">
        <w:rPr>
          <w:spacing w:val="-1"/>
          <w:sz w:val="20"/>
          <w:szCs w:val="20"/>
        </w:rPr>
        <w:t>e</w:t>
      </w:r>
      <w:r w:rsidRPr="00E13E51">
        <w:rPr>
          <w:sz w:val="20"/>
          <w:szCs w:val="20"/>
        </w:rPr>
        <w:t>, 6</w:t>
      </w:r>
      <w:r w:rsidRPr="00E13E51">
        <w:rPr>
          <w:spacing w:val="1"/>
          <w:sz w:val="20"/>
          <w:szCs w:val="20"/>
        </w:rPr>
        <w:t>(</w:t>
      </w:r>
      <w:r w:rsidRPr="00E13E51">
        <w:rPr>
          <w:sz w:val="20"/>
          <w:szCs w:val="20"/>
        </w:rPr>
        <w:t>2</w:t>
      </w:r>
      <w:r w:rsidRPr="00E13E51">
        <w:rPr>
          <w:spacing w:val="-3"/>
          <w:sz w:val="20"/>
          <w:szCs w:val="20"/>
        </w:rPr>
        <w:t>)</w:t>
      </w:r>
      <w:r w:rsidRPr="00E13E51">
        <w:rPr>
          <w:sz w:val="20"/>
          <w:szCs w:val="20"/>
        </w:rPr>
        <w:t xml:space="preserve">. </w:t>
      </w:r>
      <w:hyperlink r:id="rId48">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13057/oc</w:t>
        </w:r>
        <w:r w:rsidRPr="00E13E51">
          <w:rPr>
            <w:color w:val="0000FF"/>
            <w:spacing w:val="-1"/>
            <w:sz w:val="20"/>
            <w:szCs w:val="20"/>
            <w:u w:val="single" w:color="0000FF"/>
          </w:rPr>
          <w:t>ea</w:t>
        </w:r>
        <w:r w:rsidRPr="00E13E51">
          <w:rPr>
            <w:color w:val="0000FF"/>
            <w:sz w:val="20"/>
            <w:szCs w:val="20"/>
            <w:u w:val="single" w:color="0000FF"/>
          </w:rPr>
          <w:t>nl</w:t>
        </w:r>
        <w:r w:rsidRPr="00E13E51">
          <w:rPr>
            <w:color w:val="0000FF"/>
            <w:spacing w:val="1"/>
            <w:sz w:val="20"/>
            <w:szCs w:val="20"/>
            <w:u w:val="single" w:color="0000FF"/>
          </w:rPr>
          <w:t>if</w:t>
        </w:r>
        <w:r w:rsidRPr="00E13E51">
          <w:rPr>
            <w:color w:val="0000FF"/>
            <w:spacing w:val="-1"/>
            <w:sz w:val="20"/>
            <w:szCs w:val="20"/>
            <w:u w:val="single" w:color="0000FF"/>
          </w:rPr>
          <w:t>e</w:t>
        </w:r>
        <w:r w:rsidRPr="00E13E51">
          <w:rPr>
            <w:color w:val="0000FF"/>
            <w:sz w:val="20"/>
            <w:szCs w:val="20"/>
            <w:u w:val="single" w:color="0000FF"/>
          </w:rPr>
          <w:t>/o060203</w:t>
        </w:r>
      </w:hyperlink>
    </w:p>
    <w:p w14:paraId="1A12D28B" w14:textId="7DBC57D6" w:rsidR="00256A70" w:rsidRPr="00E13E51" w:rsidRDefault="00256A70" w:rsidP="00E13E51">
      <w:pPr>
        <w:pStyle w:val="NoSpacing"/>
        <w:ind w:left="720" w:hanging="720"/>
        <w:jc w:val="both"/>
        <w:rPr>
          <w:sz w:val="20"/>
          <w:szCs w:val="20"/>
        </w:rPr>
      </w:pPr>
      <w:r w:rsidRPr="00E13E51">
        <w:rPr>
          <w:sz w:val="20"/>
          <w:szCs w:val="20"/>
          <w:lang w:val="fi-FI"/>
        </w:rPr>
        <w:t>Oll</w:t>
      </w:r>
      <w:r w:rsidRPr="00E13E51">
        <w:rPr>
          <w:spacing w:val="1"/>
          <w:sz w:val="20"/>
          <w:szCs w:val="20"/>
          <w:lang w:val="fi-FI"/>
        </w:rPr>
        <w:t>i</w:t>
      </w:r>
      <w:r w:rsidRPr="00E13E51">
        <w:rPr>
          <w:sz w:val="20"/>
          <w:szCs w:val="20"/>
          <w:lang w:val="fi-FI"/>
        </w:rPr>
        <w:t>n</w:t>
      </w:r>
      <w:r w:rsidRPr="00E13E51">
        <w:rPr>
          <w:spacing w:val="-1"/>
          <w:sz w:val="20"/>
          <w:szCs w:val="20"/>
          <w:lang w:val="fi-FI"/>
        </w:rPr>
        <w:t>a</w:t>
      </w:r>
      <w:r w:rsidRPr="00E13E51">
        <w:rPr>
          <w:sz w:val="20"/>
          <w:szCs w:val="20"/>
          <w:lang w:val="fi-FI"/>
        </w:rPr>
        <w:t>ho,</w:t>
      </w:r>
      <w:r w:rsidRPr="00E13E51">
        <w:rPr>
          <w:spacing w:val="6"/>
          <w:sz w:val="20"/>
          <w:szCs w:val="20"/>
          <w:lang w:val="fi-FI"/>
        </w:rPr>
        <w:t xml:space="preserve"> </w:t>
      </w:r>
      <w:r w:rsidRPr="00E13E51">
        <w:rPr>
          <w:sz w:val="20"/>
          <w:szCs w:val="20"/>
          <w:lang w:val="fi-FI"/>
        </w:rPr>
        <w:t>O.</w:t>
      </w:r>
      <w:r w:rsidRPr="00E13E51">
        <w:rPr>
          <w:spacing w:val="5"/>
          <w:sz w:val="20"/>
          <w:szCs w:val="20"/>
          <w:lang w:val="fi-FI"/>
        </w:rPr>
        <w:t xml:space="preserve"> </w:t>
      </w:r>
      <w:r w:rsidRPr="00E13E51">
        <w:rPr>
          <w:spacing w:val="-3"/>
          <w:sz w:val="20"/>
          <w:szCs w:val="20"/>
          <w:lang w:val="fi-FI"/>
        </w:rPr>
        <w:t>I</w:t>
      </w:r>
      <w:r w:rsidRPr="00E13E51">
        <w:rPr>
          <w:spacing w:val="2"/>
          <w:sz w:val="20"/>
          <w:szCs w:val="20"/>
          <w:lang w:val="fi-FI"/>
        </w:rPr>
        <w:t>.</w:t>
      </w:r>
      <w:r w:rsidRPr="00E13E51">
        <w:rPr>
          <w:sz w:val="20"/>
          <w:szCs w:val="20"/>
          <w:lang w:val="fi-FI"/>
        </w:rPr>
        <w:t>,</w:t>
      </w:r>
      <w:r w:rsidRPr="00E13E51">
        <w:rPr>
          <w:spacing w:val="6"/>
          <w:sz w:val="20"/>
          <w:szCs w:val="20"/>
          <w:lang w:val="fi-FI"/>
        </w:rPr>
        <w:t xml:space="preserve"> </w:t>
      </w:r>
      <w:r w:rsidRPr="00E13E51">
        <w:rPr>
          <w:sz w:val="20"/>
          <w:szCs w:val="20"/>
          <w:lang w:val="fi-FI"/>
        </w:rPr>
        <w:t>&amp; K</w:t>
      </w:r>
      <w:r w:rsidRPr="00E13E51">
        <w:rPr>
          <w:spacing w:val="1"/>
          <w:sz w:val="20"/>
          <w:szCs w:val="20"/>
          <w:lang w:val="fi-FI"/>
        </w:rPr>
        <w:t>r</w:t>
      </w:r>
      <w:r w:rsidRPr="00E13E51">
        <w:rPr>
          <w:sz w:val="20"/>
          <w:szCs w:val="20"/>
          <w:lang w:val="fi-FI"/>
        </w:rPr>
        <w:t>ög</w:t>
      </w:r>
      <w:r w:rsidRPr="00E13E51">
        <w:rPr>
          <w:spacing w:val="-1"/>
          <w:sz w:val="20"/>
          <w:szCs w:val="20"/>
          <w:lang w:val="fi-FI"/>
        </w:rPr>
        <w:t>e</w:t>
      </w:r>
      <w:r w:rsidRPr="00E13E51">
        <w:rPr>
          <w:spacing w:val="1"/>
          <w:sz w:val="20"/>
          <w:szCs w:val="20"/>
          <w:lang w:val="fi-FI"/>
        </w:rPr>
        <w:t>r</w:t>
      </w:r>
      <w:r w:rsidRPr="00E13E51">
        <w:rPr>
          <w:sz w:val="20"/>
          <w:szCs w:val="20"/>
          <w:lang w:val="fi-FI"/>
        </w:rPr>
        <w:t>,</w:t>
      </w:r>
      <w:r w:rsidRPr="00E13E51">
        <w:rPr>
          <w:spacing w:val="6"/>
          <w:sz w:val="20"/>
          <w:szCs w:val="20"/>
          <w:lang w:val="fi-FI"/>
        </w:rPr>
        <w:t xml:space="preserve"> </w:t>
      </w:r>
      <w:r w:rsidRPr="00E13E51">
        <w:rPr>
          <w:spacing w:val="-2"/>
          <w:sz w:val="20"/>
          <w:szCs w:val="20"/>
          <w:lang w:val="fi-FI"/>
        </w:rPr>
        <w:t>M</w:t>
      </w:r>
      <w:r w:rsidRPr="00E13E51">
        <w:rPr>
          <w:sz w:val="20"/>
          <w:szCs w:val="20"/>
          <w:lang w:val="fi-FI"/>
        </w:rPr>
        <w:t>.</w:t>
      </w:r>
      <w:r w:rsidRPr="00E13E51">
        <w:rPr>
          <w:spacing w:val="2"/>
          <w:sz w:val="20"/>
          <w:szCs w:val="20"/>
          <w:lang w:val="fi-FI"/>
        </w:rPr>
        <w:t xml:space="preserve"> </w:t>
      </w:r>
      <w:r w:rsidRPr="00E13E51">
        <w:rPr>
          <w:spacing w:val="1"/>
          <w:sz w:val="20"/>
          <w:szCs w:val="20"/>
          <w:lang w:val="fi-FI"/>
        </w:rPr>
        <w:t>(</w:t>
      </w:r>
      <w:r w:rsidRPr="00E13E51">
        <w:rPr>
          <w:sz w:val="20"/>
          <w:szCs w:val="20"/>
          <w:lang w:val="fi-FI"/>
        </w:rPr>
        <w:t>2021</w:t>
      </w:r>
      <w:r w:rsidRPr="00E13E51">
        <w:rPr>
          <w:spacing w:val="-3"/>
          <w:sz w:val="20"/>
          <w:szCs w:val="20"/>
          <w:lang w:val="fi-FI"/>
        </w:rPr>
        <w:t>)</w:t>
      </w:r>
      <w:r w:rsidRPr="00E13E51">
        <w:rPr>
          <w:sz w:val="20"/>
          <w:szCs w:val="20"/>
          <w:lang w:val="fi-FI"/>
        </w:rPr>
        <w:t>.</w:t>
      </w:r>
      <w:r w:rsidRPr="00E13E51">
        <w:rPr>
          <w:spacing w:val="6"/>
          <w:sz w:val="20"/>
          <w:szCs w:val="20"/>
          <w:lang w:val="fi-FI"/>
        </w:rPr>
        <w:t xml:space="preserve"> </w:t>
      </w:r>
      <w:r w:rsidRPr="00E13E51">
        <w:rPr>
          <w:sz w:val="20"/>
          <w:szCs w:val="20"/>
        </w:rPr>
        <w:t>Ag</w:t>
      </w:r>
      <w:r w:rsidRPr="00E13E51">
        <w:rPr>
          <w:spacing w:val="1"/>
          <w:sz w:val="20"/>
          <w:szCs w:val="20"/>
        </w:rPr>
        <w:t>r</w:t>
      </w:r>
      <w:r w:rsidRPr="00E13E51">
        <w:rPr>
          <w:sz w:val="20"/>
          <w:szCs w:val="20"/>
        </w:rPr>
        <w:t>o</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y t</w:t>
      </w:r>
      <w:r w:rsidRPr="00E13E51">
        <w:rPr>
          <w:spacing w:val="2"/>
          <w:sz w:val="20"/>
          <w:szCs w:val="20"/>
        </w:rPr>
        <w:t>r</w:t>
      </w:r>
      <w:r w:rsidRPr="00E13E51">
        <w:rPr>
          <w:spacing w:val="-1"/>
          <w:sz w:val="20"/>
          <w:szCs w:val="20"/>
        </w:rPr>
        <w:t>a</w:t>
      </w:r>
      <w:r w:rsidRPr="00E13E51">
        <w:rPr>
          <w:sz w:val="20"/>
          <w:szCs w:val="20"/>
        </w:rPr>
        <w:t>n</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ion</w:t>
      </w:r>
      <w:r w:rsidRPr="00E13E51">
        <w:rPr>
          <w:spacing w:val="-1"/>
          <w:sz w:val="20"/>
          <w:szCs w:val="20"/>
        </w:rPr>
        <w:t>s</w:t>
      </w:r>
      <w:r w:rsidRPr="00E13E51">
        <w:rPr>
          <w:sz w:val="20"/>
          <w:szCs w:val="20"/>
        </w:rPr>
        <w:t>:</w:t>
      </w:r>
      <w:r w:rsidRPr="00E13E51">
        <w:rPr>
          <w:spacing w:val="-6"/>
          <w:sz w:val="20"/>
          <w:szCs w:val="20"/>
        </w:rPr>
        <w:t xml:space="preserve"> </w:t>
      </w:r>
      <w:r w:rsidRPr="00E13E51">
        <w:rPr>
          <w:spacing w:val="2"/>
          <w:sz w:val="20"/>
          <w:szCs w:val="20"/>
        </w:rPr>
        <w:t>T</w:t>
      </w:r>
      <w:r w:rsidRPr="00E13E51">
        <w:rPr>
          <w:sz w:val="20"/>
          <w:szCs w:val="20"/>
        </w:rPr>
        <w:t>he</w:t>
      </w:r>
      <w:r w:rsidRPr="00E13E51">
        <w:rPr>
          <w:spacing w:val="-7"/>
          <w:sz w:val="20"/>
          <w:szCs w:val="20"/>
        </w:rPr>
        <w:t xml:space="preserve"> </w:t>
      </w:r>
      <w:r w:rsidRPr="00E13E51">
        <w:rPr>
          <w:sz w:val="20"/>
          <w:szCs w:val="20"/>
        </w:rPr>
        <w:t>good,</w:t>
      </w:r>
      <w:r w:rsidRPr="00E13E51">
        <w:rPr>
          <w:spacing w:val="-4"/>
          <w:sz w:val="20"/>
          <w:szCs w:val="20"/>
        </w:rPr>
        <w:t xml:space="preserve"> </w:t>
      </w:r>
      <w:r w:rsidRPr="00E13E51">
        <w:rPr>
          <w:sz w:val="20"/>
          <w:szCs w:val="20"/>
        </w:rPr>
        <w:t>the</w:t>
      </w:r>
      <w:r w:rsidRPr="00E13E51">
        <w:rPr>
          <w:spacing w:val="-6"/>
          <w:sz w:val="20"/>
          <w:szCs w:val="20"/>
        </w:rPr>
        <w:t xml:space="preserve"> </w:t>
      </w:r>
      <w:r w:rsidRPr="00E13E51">
        <w:rPr>
          <w:sz w:val="20"/>
          <w:szCs w:val="20"/>
        </w:rPr>
        <w:t>b</w:t>
      </w:r>
      <w:r w:rsidRPr="00E13E51">
        <w:rPr>
          <w:spacing w:val="-1"/>
          <w:sz w:val="20"/>
          <w:szCs w:val="20"/>
        </w:rPr>
        <w:t>a</w:t>
      </w:r>
      <w:r w:rsidRPr="00E13E51">
        <w:rPr>
          <w:sz w:val="20"/>
          <w:szCs w:val="20"/>
        </w:rPr>
        <w:t>d</w:t>
      </w:r>
      <w:r w:rsidRPr="00E13E51">
        <w:rPr>
          <w:spacing w:val="-6"/>
          <w:sz w:val="20"/>
          <w:szCs w:val="20"/>
        </w:rPr>
        <w:t xml:space="preserve"> </w:t>
      </w:r>
      <w:r w:rsidRPr="00E13E51">
        <w:rPr>
          <w:spacing w:val="-1"/>
          <w:sz w:val="20"/>
          <w:szCs w:val="20"/>
        </w:rPr>
        <w:t>a</w:t>
      </w:r>
      <w:r w:rsidRPr="00E13E51">
        <w:rPr>
          <w:sz w:val="20"/>
          <w:szCs w:val="20"/>
        </w:rPr>
        <w:t>nd</w:t>
      </w:r>
      <w:r w:rsidRPr="00E13E51">
        <w:rPr>
          <w:spacing w:val="-6"/>
          <w:sz w:val="20"/>
          <w:szCs w:val="20"/>
        </w:rPr>
        <w:t xml:space="preserve"> </w:t>
      </w:r>
      <w:r w:rsidRPr="00E13E51">
        <w:rPr>
          <w:sz w:val="20"/>
          <w:szCs w:val="20"/>
        </w:rPr>
        <w:t>the</w:t>
      </w:r>
      <w:r w:rsidRPr="00E13E51">
        <w:rPr>
          <w:spacing w:val="-6"/>
          <w:sz w:val="20"/>
          <w:szCs w:val="20"/>
        </w:rPr>
        <w:t xml:space="preserve"> </w:t>
      </w:r>
      <w:r w:rsidRPr="00E13E51">
        <w:rPr>
          <w:sz w:val="20"/>
          <w:szCs w:val="20"/>
        </w:rPr>
        <w:t>ugl</w:t>
      </w:r>
      <w:r w:rsidRPr="00E13E51">
        <w:rPr>
          <w:spacing w:val="-4"/>
          <w:sz w:val="20"/>
          <w:szCs w:val="20"/>
        </w:rPr>
        <w:t>y</w:t>
      </w:r>
      <w:r w:rsidRPr="00E13E51">
        <w:rPr>
          <w:sz w:val="20"/>
          <w:szCs w:val="20"/>
        </w:rPr>
        <w:t>.</w:t>
      </w:r>
      <w:r w:rsidRPr="00E13E51">
        <w:rPr>
          <w:spacing w:val="-4"/>
          <w:sz w:val="20"/>
          <w:szCs w:val="20"/>
        </w:rPr>
        <w:t xml:space="preserve"> </w:t>
      </w:r>
      <w:r w:rsidRPr="00E13E51">
        <w:rPr>
          <w:spacing w:val="-2"/>
          <w:sz w:val="20"/>
          <w:szCs w:val="20"/>
        </w:rPr>
        <w:t>J</w:t>
      </w:r>
      <w:r w:rsidRPr="00E13E51">
        <w:rPr>
          <w:sz w:val="20"/>
          <w:szCs w:val="20"/>
        </w:rPr>
        <w:t>ou</w:t>
      </w:r>
      <w:r w:rsidRPr="00E13E51">
        <w:rPr>
          <w:spacing w:val="1"/>
          <w:sz w:val="20"/>
          <w:szCs w:val="20"/>
        </w:rPr>
        <w:t>r</w:t>
      </w:r>
      <w:r w:rsidRPr="00E13E51">
        <w:rPr>
          <w:sz w:val="20"/>
          <w:szCs w:val="20"/>
        </w:rPr>
        <w:t>n</w:t>
      </w:r>
      <w:r w:rsidRPr="00E13E51">
        <w:rPr>
          <w:spacing w:val="-1"/>
          <w:sz w:val="20"/>
          <w:szCs w:val="20"/>
        </w:rPr>
        <w:t>a</w:t>
      </w:r>
      <w:r w:rsidRPr="00E13E51">
        <w:rPr>
          <w:sz w:val="20"/>
          <w:szCs w:val="20"/>
        </w:rPr>
        <w:t xml:space="preserve">l </w:t>
      </w:r>
      <w:proofErr w:type="spellStart"/>
      <w:r w:rsidRPr="00E13E51">
        <w:rPr>
          <w:sz w:val="20"/>
          <w:szCs w:val="20"/>
        </w:rPr>
        <w:t>o</w:t>
      </w:r>
      <w:r w:rsidRPr="00E13E51">
        <w:rPr>
          <w:spacing w:val="-1"/>
          <w:sz w:val="20"/>
          <w:szCs w:val="20"/>
        </w:rPr>
        <w:t>R</w:t>
      </w:r>
      <w:r w:rsidRPr="00E13E51">
        <w:rPr>
          <w:sz w:val="20"/>
          <w:szCs w:val="20"/>
        </w:rPr>
        <w:t>u</w:t>
      </w:r>
      <w:r w:rsidRPr="00E13E51">
        <w:rPr>
          <w:spacing w:val="1"/>
          <w:sz w:val="20"/>
          <w:szCs w:val="20"/>
        </w:rPr>
        <w:t>r</w:t>
      </w:r>
      <w:r w:rsidRPr="00E13E51">
        <w:rPr>
          <w:spacing w:val="-1"/>
          <w:sz w:val="20"/>
          <w:szCs w:val="20"/>
        </w:rPr>
        <w:t>a</w:t>
      </w:r>
      <w:r w:rsidRPr="00E13E51">
        <w:rPr>
          <w:sz w:val="20"/>
          <w:szCs w:val="20"/>
        </w:rPr>
        <w:t>l</w:t>
      </w:r>
      <w:proofErr w:type="spellEnd"/>
      <w:r w:rsidRPr="00E13E51">
        <w:rPr>
          <w:sz w:val="20"/>
          <w:szCs w:val="20"/>
        </w:rPr>
        <w:t xml:space="preserve">                </w:t>
      </w:r>
      <w:r w:rsidRPr="00E13E51">
        <w:rPr>
          <w:spacing w:val="3"/>
          <w:sz w:val="20"/>
          <w:szCs w:val="20"/>
        </w:rPr>
        <w:t xml:space="preserve"> </w:t>
      </w:r>
      <w:proofErr w:type="gramStart"/>
      <w:r w:rsidRPr="00E13E51">
        <w:rPr>
          <w:spacing w:val="1"/>
          <w:sz w:val="20"/>
          <w:szCs w:val="20"/>
        </w:rPr>
        <w:t>S</w:t>
      </w:r>
      <w:r w:rsidRPr="00E13E51">
        <w:rPr>
          <w:sz w:val="20"/>
          <w:szCs w:val="20"/>
        </w:rPr>
        <w:t>tud</w:t>
      </w:r>
      <w:r w:rsidRPr="00E13E51">
        <w:rPr>
          <w:spacing w:val="1"/>
          <w:sz w:val="20"/>
          <w:szCs w:val="20"/>
        </w:rPr>
        <w:t>i</w:t>
      </w:r>
      <w:r w:rsidRPr="00E13E51">
        <w:rPr>
          <w:spacing w:val="-1"/>
          <w:sz w:val="20"/>
          <w:szCs w:val="20"/>
        </w:rPr>
        <w:t>e</w:t>
      </w:r>
      <w:r w:rsidRPr="00E13E51">
        <w:rPr>
          <w:spacing w:val="-2"/>
          <w:sz w:val="20"/>
          <w:szCs w:val="20"/>
        </w:rPr>
        <w:t>s</w:t>
      </w:r>
      <w:r w:rsidRPr="00E13E51">
        <w:rPr>
          <w:sz w:val="20"/>
          <w:szCs w:val="20"/>
        </w:rPr>
        <w:t xml:space="preserve">,   </w:t>
      </w:r>
      <w:proofErr w:type="gramEnd"/>
      <w:r w:rsidRPr="00E13E51">
        <w:rPr>
          <w:sz w:val="20"/>
          <w:szCs w:val="20"/>
        </w:rPr>
        <w:t xml:space="preserve">             </w:t>
      </w:r>
      <w:r w:rsidRPr="00E13E51">
        <w:rPr>
          <w:spacing w:val="4"/>
          <w:sz w:val="20"/>
          <w:szCs w:val="20"/>
        </w:rPr>
        <w:t xml:space="preserve"> </w:t>
      </w:r>
      <w:r w:rsidRPr="00E13E51">
        <w:rPr>
          <w:sz w:val="20"/>
          <w:szCs w:val="20"/>
        </w:rPr>
        <w:t>8</w:t>
      </w:r>
      <w:r w:rsidRPr="00E13E51">
        <w:rPr>
          <w:spacing w:val="-4"/>
          <w:sz w:val="20"/>
          <w:szCs w:val="20"/>
        </w:rPr>
        <w:t>2</w:t>
      </w:r>
      <w:r w:rsidRPr="00E13E51">
        <w:rPr>
          <w:sz w:val="20"/>
          <w:szCs w:val="20"/>
        </w:rPr>
        <w:t xml:space="preserve">. </w:t>
      </w:r>
      <w:hyperlink r:id="rId49">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1016/</w:t>
        </w:r>
        <w:r w:rsidRPr="00E13E51">
          <w:rPr>
            <w:color w:val="0000FF"/>
            <w:spacing w:val="1"/>
            <w:sz w:val="20"/>
            <w:szCs w:val="20"/>
            <w:u w:val="single" w:color="0000FF"/>
          </w:rPr>
          <w:t>j</w:t>
        </w:r>
        <w:r w:rsidRPr="00E13E51">
          <w:rPr>
            <w:color w:val="0000FF"/>
            <w:spacing w:val="2"/>
            <w:sz w:val="20"/>
            <w:szCs w:val="20"/>
            <w:u w:val="single" w:color="0000FF"/>
          </w:rPr>
          <w:t>.</w:t>
        </w:r>
        <w:r w:rsidRPr="00E13E51">
          <w:rPr>
            <w:color w:val="0000FF"/>
            <w:spacing w:val="-4"/>
            <w:sz w:val="20"/>
            <w:szCs w:val="20"/>
            <w:u w:val="single" w:color="0000FF"/>
          </w:rPr>
          <w:t>j</w:t>
        </w:r>
        <w:r w:rsidRPr="00E13E51">
          <w:rPr>
            <w:color w:val="0000FF"/>
            <w:spacing w:val="1"/>
            <w:sz w:val="20"/>
            <w:szCs w:val="20"/>
            <w:u w:val="single" w:color="0000FF"/>
          </w:rPr>
          <w:t>r</w:t>
        </w:r>
        <w:r w:rsidRPr="00E13E51">
          <w:rPr>
            <w:color w:val="0000FF"/>
            <w:sz w:val="20"/>
            <w:szCs w:val="20"/>
            <w:u w:val="single" w:color="0000FF"/>
          </w:rPr>
          <w:t>u</w:t>
        </w:r>
        <w:r w:rsidRPr="00E13E51">
          <w:rPr>
            <w:color w:val="0000FF"/>
            <w:spacing w:val="1"/>
            <w:sz w:val="20"/>
            <w:szCs w:val="20"/>
            <w:u w:val="single" w:color="0000FF"/>
          </w:rPr>
          <w:t>r</w:t>
        </w:r>
        <w:r w:rsidRPr="00E13E51">
          <w:rPr>
            <w:color w:val="0000FF"/>
            <w:spacing w:val="-2"/>
            <w:sz w:val="20"/>
            <w:szCs w:val="20"/>
            <w:u w:val="single" w:color="0000FF"/>
          </w:rPr>
          <w:t>s</w:t>
        </w:r>
        <w:r w:rsidRPr="00E13E51">
          <w:rPr>
            <w:color w:val="0000FF"/>
            <w:sz w:val="20"/>
            <w:szCs w:val="20"/>
            <w:u w:val="single" w:color="0000FF"/>
          </w:rPr>
          <w:t>tud</w:t>
        </w:r>
        <w:r w:rsidRPr="00E13E51">
          <w:rPr>
            <w:color w:val="0000FF"/>
            <w:spacing w:val="2"/>
            <w:sz w:val="20"/>
            <w:szCs w:val="20"/>
            <w:u w:val="single" w:color="0000FF"/>
          </w:rPr>
          <w:t>.</w:t>
        </w:r>
        <w:r w:rsidRPr="00E13E51">
          <w:rPr>
            <w:color w:val="0000FF"/>
            <w:sz w:val="20"/>
            <w:szCs w:val="20"/>
            <w:u w:val="single" w:color="0000FF"/>
          </w:rPr>
          <w:t>202</w:t>
        </w:r>
        <w:r w:rsidRPr="00E13E51">
          <w:rPr>
            <w:color w:val="0000FF"/>
            <w:spacing w:val="-4"/>
            <w:sz w:val="20"/>
            <w:szCs w:val="20"/>
            <w:u w:val="single" w:color="0000FF"/>
          </w:rPr>
          <w:t>1</w:t>
        </w:r>
        <w:r w:rsidRPr="00E13E51">
          <w:rPr>
            <w:color w:val="0000FF"/>
            <w:spacing w:val="2"/>
            <w:sz w:val="20"/>
            <w:szCs w:val="20"/>
            <w:u w:val="single" w:color="0000FF"/>
          </w:rPr>
          <w:t>.</w:t>
        </w:r>
        <w:r w:rsidRPr="00E13E51">
          <w:rPr>
            <w:color w:val="0000FF"/>
            <w:sz w:val="20"/>
            <w:szCs w:val="20"/>
            <w:u w:val="single" w:color="0000FF"/>
          </w:rPr>
          <w:t>01</w:t>
        </w:r>
        <w:r w:rsidRPr="00E13E51">
          <w:rPr>
            <w:color w:val="0000FF"/>
            <w:spacing w:val="2"/>
            <w:sz w:val="20"/>
            <w:szCs w:val="20"/>
            <w:u w:val="single" w:color="0000FF"/>
          </w:rPr>
          <w:t>.</w:t>
        </w:r>
        <w:r w:rsidRPr="00E13E51">
          <w:rPr>
            <w:color w:val="0000FF"/>
            <w:sz w:val="20"/>
            <w:szCs w:val="20"/>
            <w:u w:val="single" w:color="0000FF"/>
          </w:rPr>
          <w:t>016</w:t>
        </w:r>
      </w:hyperlink>
    </w:p>
    <w:p w14:paraId="6C651590" w14:textId="53D76276" w:rsidR="00256A70" w:rsidRDefault="00256A70" w:rsidP="00E13E51">
      <w:pPr>
        <w:pStyle w:val="NoSpacing"/>
        <w:ind w:left="720" w:hanging="720"/>
        <w:jc w:val="both"/>
        <w:rPr>
          <w:color w:val="0000FF"/>
          <w:sz w:val="20"/>
          <w:szCs w:val="20"/>
          <w:u w:val="single" w:color="0000FF"/>
        </w:rPr>
      </w:pPr>
      <w:r w:rsidRPr="00E13E51">
        <w:rPr>
          <w:spacing w:val="1"/>
          <w:sz w:val="20"/>
          <w:szCs w:val="20"/>
        </w:rPr>
        <w:t>P</w:t>
      </w:r>
      <w:r w:rsidRPr="00E13E51">
        <w:rPr>
          <w:spacing w:val="-1"/>
          <w:sz w:val="20"/>
          <w:szCs w:val="20"/>
        </w:rPr>
        <w:t>a</w:t>
      </w:r>
      <w:r w:rsidRPr="00E13E51">
        <w:rPr>
          <w:sz w:val="20"/>
          <w:szCs w:val="20"/>
        </w:rPr>
        <w:t>di</w:t>
      </w:r>
      <w:r w:rsidRPr="00E13E51">
        <w:rPr>
          <w:spacing w:val="1"/>
          <w:sz w:val="20"/>
          <w:szCs w:val="20"/>
        </w:rPr>
        <w:t>l</w:t>
      </w:r>
      <w:r w:rsidRPr="00E13E51">
        <w:rPr>
          <w:sz w:val="20"/>
          <w:szCs w:val="20"/>
        </w:rPr>
        <w:t>la</w:t>
      </w:r>
      <w:r w:rsidRPr="00E13E51">
        <w:rPr>
          <w:spacing w:val="-3"/>
          <w:sz w:val="20"/>
          <w:szCs w:val="20"/>
        </w:rPr>
        <w:t>-</w:t>
      </w:r>
      <w:r w:rsidRPr="00E13E51">
        <w:rPr>
          <w:spacing w:val="-2"/>
          <w:sz w:val="20"/>
          <w:szCs w:val="20"/>
        </w:rPr>
        <w:t>M</w:t>
      </w:r>
      <w:r w:rsidRPr="00E13E51">
        <w:rPr>
          <w:spacing w:val="-1"/>
          <w:sz w:val="20"/>
          <w:szCs w:val="20"/>
        </w:rPr>
        <w:t>a</w:t>
      </w:r>
      <w:r w:rsidRPr="00E13E51">
        <w:rPr>
          <w:spacing w:val="1"/>
          <w:sz w:val="20"/>
          <w:szCs w:val="20"/>
        </w:rPr>
        <w:t>r</w:t>
      </w:r>
      <w:r w:rsidRPr="00E13E51">
        <w:rPr>
          <w:sz w:val="20"/>
          <w:szCs w:val="20"/>
        </w:rPr>
        <w:t>t</w:t>
      </w:r>
      <w:r w:rsidRPr="00E13E51">
        <w:rPr>
          <w:spacing w:val="1"/>
          <w:sz w:val="20"/>
          <w:szCs w:val="20"/>
        </w:rPr>
        <w:t>í</w:t>
      </w:r>
      <w:r w:rsidRPr="00E13E51">
        <w:rPr>
          <w:sz w:val="20"/>
          <w:szCs w:val="20"/>
        </w:rPr>
        <w:t>n</w:t>
      </w:r>
      <w:r w:rsidRPr="00E13E51">
        <w:rPr>
          <w:spacing w:val="-1"/>
          <w:sz w:val="20"/>
          <w:szCs w:val="20"/>
        </w:rPr>
        <w:t>ez</w:t>
      </w:r>
      <w:r w:rsidRPr="00E13E51">
        <w:rPr>
          <w:sz w:val="20"/>
          <w:szCs w:val="20"/>
        </w:rPr>
        <w:t>,</w:t>
      </w:r>
      <w:r w:rsidRPr="00E13E51">
        <w:rPr>
          <w:spacing w:val="5"/>
          <w:sz w:val="20"/>
          <w:szCs w:val="20"/>
        </w:rPr>
        <w:t xml:space="preserve"> </w:t>
      </w:r>
      <w:r w:rsidRPr="00E13E51">
        <w:rPr>
          <w:spacing w:val="-2"/>
          <w:sz w:val="20"/>
          <w:szCs w:val="20"/>
        </w:rPr>
        <w:t>J</w:t>
      </w:r>
      <w:r w:rsidRPr="00E13E51">
        <w:rPr>
          <w:sz w:val="20"/>
          <w:szCs w:val="20"/>
        </w:rPr>
        <w:t>.</w:t>
      </w:r>
      <w:r w:rsidRPr="00E13E51">
        <w:rPr>
          <w:spacing w:val="5"/>
          <w:sz w:val="20"/>
          <w:szCs w:val="20"/>
        </w:rPr>
        <w:t xml:space="preserve"> </w:t>
      </w:r>
      <w:r w:rsidRPr="00E13E51">
        <w:rPr>
          <w:spacing w:val="-5"/>
          <w:sz w:val="20"/>
          <w:szCs w:val="20"/>
        </w:rPr>
        <w:t>R</w:t>
      </w:r>
      <w:r w:rsidRPr="00E13E51">
        <w:rPr>
          <w:spacing w:val="2"/>
          <w:sz w:val="20"/>
          <w:szCs w:val="20"/>
        </w:rPr>
        <w:t>.</w:t>
      </w:r>
      <w:r w:rsidRPr="00E13E51">
        <w:rPr>
          <w:sz w:val="20"/>
          <w:szCs w:val="20"/>
        </w:rPr>
        <w:t>,</w:t>
      </w:r>
      <w:r w:rsidRPr="00E13E51">
        <w:rPr>
          <w:spacing w:val="1"/>
          <w:sz w:val="20"/>
          <w:szCs w:val="20"/>
        </w:rPr>
        <w:t xml:space="preserve"> P</w:t>
      </w:r>
      <w:r w:rsidRPr="00E13E51">
        <w:rPr>
          <w:spacing w:val="-1"/>
          <w:sz w:val="20"/>
          <w:szCs w:val="20"/>
        </w:rPr>
        <w:t>a</w:t>
      </w:r>
      <w:r w:rsidRPr="00E13E51">
        <w:rPr>
          <w:sz w:val="20"/>
          <w:szCs w:val="20"/>
        </w:rPr>
        <w:t>u</w:t>
      </w:r>
      <w:r w:rsidRPr="00E13E51">
        <w:rPr>
          <w:spacing w:val="-4"/>
          <w:sz w:val="20"/>
          <w:szCs w:val="20"/>
        </w:rPr>
        <w:t>l</w:t>
      </w:r>
      <w:r w:rsidRPr="00E13E51">
        <w:rPr>
          <w:sz w:val="20"/>
          <w:szCs w:val="20"/>
        </w:rPr>
        <w:t>,</w:t>
      </w:r>
      <w:r w:rsidRPr="00E13E51">
        <w:rPr>
          <w:spacing w:val="1"/>
          <w:sz w:val="20"/>
          <w:szCs w:val="20"/>
        </w:rPr>
        <w:t xml:space="preserve"> </w:t>
      </w:r>
      <w:r w:rsidRPr="00E13E51">
        <w:rPr>
          <w:spacing w:val="-1"/>
          <w:sz w:val="20"/>
          <w:szCs w:val="20"/>
        </w:rPr>
        <w:t>C</w:t>
      </w:r>
      <w:r w:rsidRPr="00E13E51">
        <w:rPr>
          <w:spacing w:val="2"/>
          <w:sz w:val="20"/>
          <w:szCs w:val="20"/>
        </w:rPr>
        <w:t>.</w:t>
      </w:r>
      <w:r w:rsidRPr="00E13E51">
        <w:rPr>
          <w:sz w:val="20"/>
          <w:szCs w:val="20"/>
        </w:rPr>
        <w:t>,</w:t>
      </w:r>
      <w:r w:rsidRPr="00E13E51">
        <w:rPr>
          <w:spacing w:val="1"/>
          <w:sz w:val="20"/>
          <w:szCs w:val="20"/>
        </w:rPr>
        <w:t xml:space="preserve"> </w:t>
      </w:r>
      <w:r w:rsidRPr="00E13E51">
        <w:rPr>
          <w:sz w:val="20"/>
          <w:szCs w:val="20"/>
        </w:rPr>
        <w:t>Hu</w:t>
      </w:r>
      <w:r w:rsidRPr="00E13E51">
        <w:rPr>
          <w:spacing w:val="-2"/>
          <w:sz w:val="20"/>
          <w:szCs w:val="20"/>
        </w:rPr>
        <w:t>s</w:t>
      </w:r>
      <w:r w:rsidRPr="00E13E51">
        <w:rPr>
          <w:sz w:val="20"/>
          <w:szCs w:val="20"/>
        </w:rPr>
        <w:t>mann, K</w:t>
      </w:r>
      <w:r w:rsidRPr="00E13E51">
        <w:rPr>
          <w:spacing w:val="-2"/>
          <w:sz w:val="20"/>
          <w:szCs w:val="20"/>
        </w:rPr>
        <w:t>.</w:t>
      </w:r>
      <w:r w:rsidRPr="00E13E51">
        <w:rPr>
          <w:sz w:val="20"/>
          <w:szCs w:val="20"/>
        </w:rPr>
        <w:t>,</w:t>
      </w:r>
      <w:r w:rsidRPr="00E13E51">
        <w:rPr>
          <w:spacing w:val="1"/>
          <w:sz w:val="20"/>
          <w:szCs w:val="20"/>
        </w:rPr>
        <w:t xml:space="preserve"> </w:t>
      </w:r>
      <w:r w:rsidRPr="00E13E51">
        <w:rPr>
          <w:spacing w:val="-5"/>
          <w:sz w:val="20"/>
          <w:szCs w:val="20"/>
        </w:rPr>
        <w:t>C</w:t>
      </w:r>
      <w:r w:rsidRPr="00E13E51">
        <w:rPr>
          <w:sz w:val="20"/>
          <w:szCs w:val="20"/>
        </w:rPr>
        <w:t>o</w:t>
      </w:r>
      <w:r w:rsidRPr="00E13E51">
        <w:rPr>
          <w:spacing w:val="1"/>
          <w:sz w:val="20"/>
          <w:szCs w:val="20"/>
        </w:rPr>
        <w:t>rr</w:t>
      </w:r>
      <w:r w:rsidRPr="00E13E51">
        <w:rPr>
          <w:spacing w:val="-1"/>
          <w:sz w:val="20"/>
          <w:szCs w:val="20"/>
        </w:rPr>
        <w:t>a</w:t>
      </w:r>
      <w:r w:rsidRPr="00E13E51">
        <w:rPr>
          <w:spacing w:val="5"/>
          <w:sz w:val="20"/>
          <w:szCs w:val="20"/>
        </w:rPr>
        <w:t>l</w:t>
      </w:r>
      <w:r w:rsidRPr="00E13E51">
        <w:rPr>
          <w:sz w:val="20"/>
          <w:szCs w:val="20"/>
        </w:rPr>
        <w:t xml:space="preserve">- </w:t>
      </w:r>
      <w:r w:rsidRPr="00E13E51">
        <w:rPr>
          <w:spacing w:val="-1"/>
          <w:sz w:val="20"/>
          <w:szCs w:val="20"/>
        </w:rPr>
        <w:t>R</w:t>
      </w:r>
      <w:r w:rsidRPr="00E13E51">
        <w:rPr>
          <w:sz w:val="20"/>
          <w:szCs w:val="20"/>
        </w:rPr>
        <w:t>iva</w:t>
      </w:r>
      <w:r w:rsidRPr="00E13E51">
        <w:rPr>
          <w:spacing w:val="-2"/>
          <w:sz w:val="20"/>
          <w:szCs w:val="20"/>
        </w:rPr>
        <w:t>s</w:t>
      </w:r>
      <w:r w:rsidRPr="00E13E51">
        <w:rPr>
          <w:sz w:val="20"/>
          <w:szCs w:val="20"/>
        </w:rPr>
        <w:t>,</w:t>
      </w:r>
      <w:r w:rsidRPr="00E13E51">
        <w:rPr>
          <w:spacing w:val="6"/>
          <w:sz w:val="20"/>
          <w:szCs w:val="20"/>
        </w:rPr>
        <w:t xml:space="preserve"> </w:t>
      </w:r>
      <w:r w:rsidRPr="00E13E51">
        <w:rPr>
          <w:spacing w:val="-2"/>
          <w:sz w:val="20"/>
          <w:szCs w:val="20"/>
        </w:rPr>
        <w:t>J</w:t>
      </w:r>
      <w:r w:rsidRPr="00E13E51">
        <w:rPr>
          <w:sz w:val="20"/>
          <w:szCs w:val="20"/>
        </w:rPr>
        <w:t>.</w:t>
      </w:r>
      <w:r w:rsidRPr="00E13E51">
        <w:rPr>
          <w:spacing w:val="6"/>
          <w:sz w:val="20"/>
          <w:szCs w:val="20"/>
        </w:rPr>
        <w:t xml:space="preserve"> </w:t>
      </w:r>
      <w:r w:rsidRPr="00E13E51">
        <w:rPr>
          <w:spacing w:val="-2"/>
          <w:sz w:val="20"/>
          <w:szCs w:val="20"/>
        </w:rPr>
        <w:t>J.</w:t>
      </w:r>
      <w:r w:rsidRPr="00E13E51">
        <w:rPr>
          <w:sz w:val="20"/>
          <w:szCs w:val="20"/>
        </w:rPr>
        <w:t>,</w:t>
      </w:r>
      <w:r w:rsidRPr="00E13E51">
        <w:rPr>
          <w:spacing w:val="2"/>
          <w:sz w:val="20"/>
          <w:szCs w:val="20"/>
        </w:rPr>
        <w:t xml:space="preserve"> </w:t>
      </w:r>
      <w:r w:rsidRPr="00E13E51">
        <w:rPr>
          <w:sz w:val="20"/>
          <w:szCs w:val="20"/>
        </w:rPr>
        <w:t>&amp; von G</w:t>
      </w:r>
      <w:r w:rsidRPr="00E13E51">
        <w:rPr>
          <w:spacing w:val="-1"/>
          <w:sz w:val="20"/>
          <w:szCs w:val="20"/>
        </w:rPr>
        <w:t>a</w:t>
      </w:r>
      <w:r w:rsidRPr="00E13E51">
        <w:rPr>
          <w:sz w:val="20"/>
          <w:szCs w:val="20"/>
        </w:rPr>
        <w:t>dow,</w:t>
      </w:r>
      <w:r w:rsidRPr="00E13E51">
        <w:rPr>
          <w:spacing w:val="1"/>
          <w:sz w:val="20"/>
          <w:szCs w:val="20"/>
        </w:rPr>
        <w:t xml:space="preserve"> </w:t>
      </w:r>
      <w:r w:rsidRPr="00E13E51">
        <w:rPr>
          <w:sz w:val="20"/>
          <w:szCs w:val="20"/>
        </w:rPr>
        <w:t>K.</w:t>
      </w:r>
      <w:r w:rsidRPr="00E13E51">
        <w:rPr>
          <w:spacing w:val="1"/>
          <w:sz w:val="20"/>
          <w:szCs w:val="20"/>
        </w:rPr>
        <w:t xml:space="preserve"> (</w:t>
      </w:r>
      <w:r w:rsidRPr="00E13E51">
        <w:rPr>
          <w:sz w:val="20"/>
          <w:szCs w:val="20"/>
        </w:rPr>
        <w:t>202</w:t>
      </w:r>
      <w:r w:rsidRPr="00E13E51">
        <w:rPr>
          <w:spacing w:val="-4"/>
          <w:sz w:val="20"/>
          <w:szCs w:val="20"/>
        </w:rPr>
        <w:t>4</w:t>
      </w:r>
      <w:r w:rsidRPr="00E13E51">
        <w:rPr>
          <w:spacing w:val="1"/>
          <w:sz w:val="20"/>
          <w:szCs w:val="20"/>
        </w:rPr>
        <w:t>)</w:t>
      </w:r>
      <w:r w:rsidRPr="00E13E51">
        <w:rPr>
          <w:sz w:val="20"/>
          <w:szCs w:val="20"/>
        </w:rPr>
        <w:t>.</w:t>
      </w:r>
      <w:r w:rsidRPr="00E13E51">
        <w:rPr>
          <w:spacing w:val="2"/>
          <w:sz w:val="20"/>
          <w:szCs w:val="20"/>
        </w:rPr>
        <w:t xml:space="preserve"> </w:t>
      </w:r>
      <w:r w:rsidRPr="00E13E51">
        <w:rPr>
          <w:spacing w:val="-2"/>
          <w:sz w:val="20"/>
          <w:szCs w:val="20"/>
        </w:rPr>
        <w:t>E</w:t>
      </w:r>
      <w:r w:rsidRPr="00E13E51">
        <w:rPr>
          <w:spacing w:val="1"/>
          <w:sz w:val="20"/>
          <w:szCs w:val="20"/>
        </w:rPr>
        <w:t>ff</w:t>
      </w:r>
      <w:r w:rsidRPr="00E13E51">
        <w:rPr>
          <w:spacing w:val="-1"/>
          <w:sz w:val="20"/>
          <w:szCs w:val="20"/>
        </w:rPr>
        <w:t>ec</w:t>
      </w:r>
      <w:r w:rsidRPr="00E13E51">
        <w:rPr>
          <w:sz w:val="20"/>
          <w:szCs w:val="20"/>
        </w:rPr>
        <w:t>ts</w:t>
      </w:r>
      <w:r w:rsidRPr="00E13E51">
        <w:rPr>
          <w:spacing w:val="2"/>
          <w:sz w:val="20"/>
          <w:szCs w:val="20"/>
        </w:rPr>
        <w:t xml:space="preserve"> </w:t>
      </w:r>
      <w:r w:rsidRPr="00E13E51">
        <w:rPr>
          <w:spacing w:val="-4"/>
          <w:sz w:val="20"/>
          <w:szCs w:val="20"/>
        </w:rPr>
        <w:t>o</w:t>
      </w:r>
      <w:r w:rsidRPr="00E13E51">
        <w:rPr>
          <w:sz w:val="20"/>
          <w:szCs w:val="20"/>
        </w:rPr>
        <w:t>f bio</w:t>
      </w:r>
      <w:r w:rsidRPr="00E13E51">
        <w:rPr>
          <w:spacing w:val="1"/>
          <w:sz w:val="20"/>
          <w:szCs w:val="20"/>
        </w:rPr>
        <w:t>l</w:t>
      </w:r>
      <w:r w:rsidRPr="00E13E51">
        <w:rPr>
          <w:sz w:val="20"/>
          <w:szCs w:val="20"/>
        </w:rPr>
        <w:t>ogic</w:t>
      </w:r>
      <w:r w:rsidRPr="00E13E51">
        <w:rPr>
          <w:spacing w:val="-1"/>
          <w:sz w:val="20"/>
          <w:szCs w:val="20"/>
        </w:rPr>
        <w:t>a</w:t>
      </w:r>
      <w:r w:rsidRPr="00E13E51">
        <w:rPr>
          <w:sz w:val="20"/>
          <w:szCs w:val="20"/>
        </w:rPr>
        <w:t>l</w:t>
      </w:r>
      <w:r w:rsidRPr="00E13E51">
        <w:rPr>
          <w:spacing w:val="1"/>
          <w:sz w:val="20"/>
          <w:szCs w:val="20"/>
        </w:rPr>
        <w:t xml:space="preserve"> </w:t>
      </w:r>
      <w:r w:rsidRPr="00E13E51">
        <w:rPr>
          <w:spacing w:val="-1"/>
          <w:sz w:val="20"/>
          <w:szCs w:val="20"/>
        </w:rPr>
        <w:t>a</w:t>
      </w:r>
      <w:r w:rsidRPr="00E13E51">
        <w:rPr>
          <w:sz w:val="20"/>
          <w:szCs w:val="20"/>
        </w:rPr>
        <w:t>nd</w:t>
      </w:r>
      <w:r w:rsidRPr="00E13E51">
        <w:rPr>
          <w:spacing w:val="1"/>
          <w:sz w:val="20"/>
          <w:szCs w:val="20"/>
        </w:rPr>
        <w:t xml:space="preserve"> </w:t>
      </w:r>
      <w:r w:rsidRPr="00E13E51">
        <w:rPr>
          <w:spacing w:val="-2"/>
          <w:sz w:val="20"/>
          <w:szCs w:val="20"/>
        </w:rPr>
        <w:t>s</w:t>
      </w:r>
      <w:r w:rsidRPr="00E13E51">
        <w:rPr>
          <w:sz w:val="20"/>
          <w:szCs w:val="20"/>
        </w:rPr>
        <w:t>t</w:t>
      </w:r>
      <w:r w:rsidRPr="00E13E51">
        <w:rPr>
          <w:spacing w:val="2"/>
          <w:sz w:val="20"/>
          <w:szCs w:val="20"/>
        </w:rPr>
        <w:t>r</w:t>
      </w:r>
      <w:r w:rsidRPr="00E13E51">
        <w:rPr>
          <w:sz w:val="20"/>
          <w:szCs w:val="20"/>
        </w:rPr>
        <w:t>u</w:t>
      </w:r>
      <w:r w:rsidRPr="00E13E51">
        <w:rPr>
          <w:spacing w:val="-1"/>
          <w:sz w:val="20"/>
          <w:szCs w:val="20"/>
        </w:rPr>
        <w:t>c</w:t>
      </w:r>
      <w:r w:rsidRPr="00E13E51">
        <w:rPr>
          <w:sz w:val="20"/>
          <w:szCs w:val="20"/>
        </w:rPr>
        <w:t>tu</w:t>
      </w:r>
      <w:r w:rsidRPr="00E13E51">
        <w:rPr>
          <w:spacing w:val="2"/>
          <w:sz w:val="20"/>
          <w:szCs w:val="20"/>
        </w:rPr>
        <w:t>r</w:t>
      </w:r>
      <w:r w:rsidRPr="00E13E51">
        <w:rPr>
          <w:spacing w:val="-1"/>
          <w:sz w:val="20"/>
          <w:szCs w:val="20"/>
        </w:rPr>
        <w:t>a</w:t>
      </w:r>
      <w:r w:rsidRPr="00E13E51">
        <w:rPr>
          <w:sz w:val="20"/>
          <w:szCs w:val="20"/>
        </w:rPr>
        <w:t>l</w:t>
      </w:r>
      <w:r w:rsidRPr="00E13E51">
        <w:rPr>
          <w:spacing w:val="1"/>
          <w:sz w:val="20"/>
          <w:szCs w:val="20"/>
        </w:rPr>
        <w:t xml:space="preserve"> </w:t>
      </w:r>
      <w:r w:rsidRPr="00E13E51">
        <w:rPr>
          <w:sz w:val="20"/>
          <w:szCs w:val="20"/>
        </w:rPr>
        <w:t>t</w:t>
      </w:r>
      <w:r w:rsidRPr="00E13E51">
        <w:rPr>
          <w:spacing w:val="2"/>
          <w:sz w:val="20"/>
          <w:szCs w:val="20"/>
        </w:rPr>
        <w:t>r</w:t>
      </w:r>
      <w:r w:rsidRPr="00E13E51">
        <w:rPr>
          <w:spacing w:val="-1"/>
          <w:sz w:val="20"/>
          <w:szCs w:val="20"/>
        </w:rPr>
        <w:t>e</w:t>
      </w:r>
      <w:r w:rsidRPr="00E13E51">
        <w:rPr>
          <w:sz w:val="20"/>
          <w:szCs w:val="20"/>
        </w:rPr>
        <w:t>e dive</w:t>
      </w:r>
      <w:r w:rsidRPr="00E13E51">
        <w:rPr>
          <w:spacing w:val="1"/>
          <w:sz w:val="20"/>
          <w:szCs w:val="20"/>
        </w:rPr>
        <w:t>r</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y</w:t>
      </w:r>
      <w:r w:rsidRPr="00E13E51">
        <w:rPr>
          <w:spacing w:val="1"/>
          <w:sz w:val="20"/>
          <w:szCs w:val="20"/>
        </w:rPr>
        <w:t xml:space="preserve"> </w:t>
      </w:r>
      <w:r w:rsidRPr="00E13E51">
        <w:rPr>
          <w:sz w:val="20"/>
          <w:szCs w:val="20"/>
        </w:rPr>
        <w:t>on</w:t>
      </w:r>
      <w:r w:rsidRPr="00E13E51">
        <w:rPr>
          <w:spacing w:val="1"/>
          <w:sz w:val="20"/>
          <w:szCs w:val="20"/>
        </w:rPr>
        <w:t xml:space="preserve"> </w:t>
      </w:r>
      <w:r w:rsidRPr="00E13E51">
        <w:rPr>
          <w:sz w:val="20"/>
          <w:szCs w:val="20"/>
        </w:rPr>
        <w:t>bio</w:t>
      </w:r>
      <w:r w:rsidRPr="00E13E51">
        <w:rPr>
          <w:spacing w:val="1"/>
          <w:sz w:val="20"/>
          <w:szCs w:val="20"/>
        </w:rPr>
        <w:t>m</w:t>
      </w:r>
      <w:r w:rsidRPr="00E13E51">
        <w:rPr>
          <w:spacing w:val="-1"/>
          <w:sz w:val="20"/>
          <w:szCs w:val="20"/>
        </w:rPr>
        <w:t>a</w:t>
      </w:r>
      <w:r w:rsidRPr="00E13E51">
        <w:rPr>
          <w:spacing w:val="-2"/>
          <w:sz w:val="20"/>
          <w:szCs w:val="20"/>
        </w:rPr>
        <w:t>s</w:t>
      </w:r>
      <w:r w:rsidRPr="00E13E51">
        <w:rPr>
          <w:sz w:val="20"/>
          <w:szCs w:val="20"/>
        </w:rPr>
        <w:t>s p</w:t>
      </w:r>
      <w:r w:rsidRPr="00E13E51">
        <w:rPr>
          <w:spacing w:val="1"/>
          <w:sz w:val="20"/>
          <w:szCs w:val="20"/>
        </w:rPr>
        <w:t>r</w:t>
      </w:r>
      <w:r w:rsidRPr="00E13E51">
        <w:rPr>
          <w:sz w:val="20"/>
          <w:szCs w:val="20"/>
        </w:rPr>
        <w:t>odu</w:t>
      </w:r>
      <w:r w:rsidRPr="00E13E51">
        <w:rPr>
          <w:spacing w:val="-1"/>
          <w:sz w:val="20"/>
          <w:szCs w:val="20"/>
        </w:rPr>
        <w:t>c</w:t>
      </w:r>
      <w:r w:rsidRPr="00E13E51">
        <w:rPr>
          <w:sz w:val="20"/>
          <w:szCs w:val="20"/>
        </w:rPr>
        <w:t>t</w:t>
      </w:r>
      <w:r w:rsidRPr="00E13E51">
        <w:rPr>
          <w:spacing w:val="1"/>
          <w:sz w:val="20"/>
          <w:szCs w:val="20"/>
        </w:rPr>
        <w:t>i</w:t>
      </w:r>
      <w:r w:rsidRPr="00E13E51">
        <w:rPr>
          <w:sz w:val="20"/>
          <w:szCs w:val="20"/>
        </w:rPr>
        <w:t>on</w:t>
      </w:r>
      <w:r w:rsidRPr="00E13E51">
        <w:rPr>
          <w:spacing w:val="4"/>
          <w:sz w:val="20"/>
          <w:szCs w:val="20"/>
        </w:rPr>
        <w:t xml:space="preserve"> </w:t>
      </w:r>
      <w:r w:rsidRPr="00E13E51">
        <w:rPr>
          <w:sz w:val="20"/>
          <w:szCs w:val="20"/>
        </w:rPr>
        <w:t>in temp</w:t>
      </w:r>
      <w:r w:rsidRPr="00E13E51">
        <w:rPr>
          <w:spacing w:val="-1"/>
          <w:sz w:val="20"/>
          <w:szCs w:val="20"/>
        </w:rPr>
        <w:t>e</w:t>
      </w:r>
      <w:r w:rsidRPr="00E13E51">
        <w:rPr>
          <w:spacing w:val="1"/>
          <w:sz w:val="20"/>
          <w:szCs w:val="20"/>
        </w:rPr>
        <w:t>r</w:t>
      </w:r>
      <w:r w:rsidRPr="00E13E51">
        <w:rPr>
          <w:spacing w:val="-1"/>
          <w:sz w:val="20"/>
          <w:szCs w:val="20"/>
        </w:rPr>
        <w:t>a</w:t>
      </w:r>
      <w:r w:rsidRPr="00E13E51">
        <w:rPr>
          <w:sz w:val="20"/>
          <w:szCs w:val="20"/>
        </w:rPr>
        <w:t>te</w:t>
      </w:r>
      <w:r w:rsidRPr="00E13E51">
        <w:rPr>
          <w:spacing w:val="3"/>
          <w:sz w:val="20"/>
          <w:szCs w:val="20"/>
        </w:rPr>
        <w:t xml:space="preserve"> </w:t>
      </w:r>
      <w:r w:rsidRPr="00E13E51">
        <w:rPr>
          <w:spacing w:val="1"/>
          <w:sz w:val="20"/>
          <w:szCs w:val="20"/>
        </w:rPr>
        <w:t>f</w:t>
      </w:r>
      <w:r w:rsidRPr="00E13E51">
        <w:rPr>
          <w:spacing w:val="-4"/>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ts</w:t>
      </w:r>
      <w:r w:rsidRPr="00E13E51">
        <w:rPr>
          <w:spacing w:val="2"/>
          <w:sz w:val="20"/>
          <w:szCs w:val="20"/>
        </w:rPr>
        <w:t xml:space="preserve"> </w:t>
      </w:r>
      <w:r w:rsidRPr="00E13E51">
        <w:rPr>
          <w:sz w:val="20"/>
          <w:szCs w:val="20"/>
        </w:rPr>
        <w:t>in</w:t>
      </w:r>
      <w:r w:rsidRPr="00E13E51">
        <w:rPr>
          <w:spacing w:val="4"/>
          <w:sz w:val="20"/>
          <w:szCs w:val="20"/>
        </w:rPr>
        <w:t xml:space="preserve"> </w:t>
      </w:r>
      <w:r w:rsidRPr="00E13E51">
        <w:rPr>
          <w:sz w:val="20"/>
          <w:szCs w:val="20"/>
        </w:rPr>
        <w:t>no</w:t>
      </w:r>
      <w:r w:rsidRPr="00E13E51">
        <w:rPr>
          <w:spacing w:val="1"/>
          <w:sz w:val="20"/>
          <w:szCs w:val="20"/>
        </w:rPr>
        <w:t>r</w:t>
      </w:r>
      <w:r w:rsidRPr="00E13E51">
        <w:rPr>
          <w:sz w:val="20"/>
          <w:szCs w:val="20"/>
        </w:rPr>
        <w:t>thw</w:t>
      </w:r>
      <w:r w:rsidRPr="00E13E51">
        <w:rPr>
          <w:spacing w:val="-1"/>
          <w:sz w:val="20"/>
          <w:szCs w:val="20"/>
        </w:rPr>
        <w:t>e</w:t>
      </w:r>
      <w:r w:rsidRPr="00E13E51">
        <w:rPr>
          <w:spacing w:val="-2"/>
          <w:sz w:val="20"/>
          <w:szCs w:val="20"/>
        </w:rPr>
        <w:t>s</w:t>
      </w:r>
      <w:r w:rsidRPr="00E13E51">
        <w:rPr>
          <w:sz w:val="20"/>
          <w:szCs w:val="20"/>
        </w:rPr>
        <w:t xml:space="preserve">t </w:t>
      </w:r>
      <w:r w:rsidRPr="00E13E51">
        <w:rPr>
          <w:spacing w:val="-2"/>
          <w:sz w:val="20"/>
          <w:szCs w:val="20"/>
        </w:rPr>
        <w:t>M</w:t>
      </w:r>
      <w:r w:rsidRPr="00E13E51">
        <w:rPr>
          <w:spacing w:val="-1"/>
          <w:sz w:val="20"/>
          <w:szCs w:val="20"/>
        </w:rPr>
        <w:t>e</w:t>
      </w:r>
      <w:r w:rsidRPr="00E13E51">
        <w:rPr>
          <w:sz w:val="20"/>
          <w:szCs w:val="20"/>
        </w:rPr>
        <w:t xml:space="preserve">xico. </w:t>
      </w:r>
      <w:r w:rsidRPr="00E13E51">
        <w:rPr>
          <w:spacing w:val="1"/>
          <w:sz w:val="20"/>
          <w:szCs w:val="20"/>
        </w:rPr>
        <w:t xml:space="preserve"> </w:t>
      </w:r>
      <w:proofErr w:type="gramStart"/>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 xml:space="preserve">t  </w:t>
      </w:r>
      <w:r w:rsidRPr="00E13E51">
        <w:rPr>
          <w:spacing w:val="2"/>
          <w:sz w:val="20"/>
          <w:szCs w:val="20"/>
        </w:rPr>
        <w:t>E</w:t>
      </w:r>
      <w:r w:rsidRPr="00E13E51">
        <w:rPr>
          <w:spacing w:val="-1"/>
          <w:sz w:val="20"/>
          <w:szCs w:val="20"/>
        </w:rPr>
        <w:t>c</w:t>
      </w:r>
      <w:r w:rsidRPr="00E13E51">
        <w:rPr>
          <w:sz w:val="20"/>
          <w:szCs w:val="20"/>
        </w:rPr>
        <w:t>ology</w:t>
      </w:r>
      <w:proofErr w:type="gramEnd"/>
      <w:r w:rsidRPr="00E13E51">
        <w:rPr>
          <w:sz w:val="20"/>
          <w:szCs w:val="20"/>
        </w:rPr>
        <w:t xml:space="preserve">  </w:t>
      </w:r>
      <w:proofErr w:type="gramStart"/>
      <w:r w:rsidRPr="00E13E51">
        <w:rPr>
          <w:spacing w:val="-1"/>
          <w:sz w:val="20"/>
          <w:szCs w:val="20"/>
        </w:rPr>
        <w:t>a</w:t>
      </w:r>
      <w:r w:rsidRPr="00E13E51">
        <w:rPr>
          <w:sz w:val="20"/>
          <w:szCs w:val="20"/>
        </w:rPr>
        <w:t xml:space="preserve">nd  </w:t>
      </w:r>
      <w:r w:rsidRPr="00E13E51">
        <w:rPr>
          <w:spacing w:val="-2"/>
          <w:sz w:val="20"/>
          <w:szCs w:val="20"/>
        </w:rPr>
        <w:t>M</w:t>
      </w:r>
      <w:r w:rsidRPr="00E13E51">
        <w:rPr>
          <w:spacing w:val="-1"/>
          <w:sz w:val="20"/>
          <w:szCs w:val="20"/>
        </w:rPr>
        <w:t>a</w:t>
      </w:r>
      <w:r w:rsidRPr="00E13E51">
        <w:rPr>
          <w:sz w:val="20"/>
          <w:szCs w:val="20"/>
        </w:rPr>
        <w:t>n</w:t>
      </w:r>
      <w:r w:rsidRPr="00E13E51">
        <w:rPr>
          <w:spacing w:val="-1"/>
          <w:sz w:val="20"/>
          <w:szCs w:val="20"/>
        </w:rPr>
        <w:t>a</w:t>
      </w:r>
      <w:r w:rsidRPr="00E13E51">
        <w:rPr>
          <w:sz w:val="20"/>
          <w:szCs w:val="20"/>
        </w:rPr>
        <w:t>g</w:t>
      </w:r>
      <w:r w:rsidRPr="00E13E51">
        <w:rPr>
          <w:spacing w:val="-1"/>
          <w:sz w:val="20"/>
          <w:szCs w:val="20"/>
        </w:rPr>
        <w:t>e</w:t>
      </w:r>
      <w:r w:rsidRPr="00E13E51">
        <w:rPr>
          <w:sz w:val="20"/>
          <w:szCs w:val="20"/>
        </w:rPr>
        <w:t xml:space="preserve">ment, </w:t>
      </w:r>
      <w:r w:rsidRPr="00E13E51">
        <w:rPr>
          <w:spacing w:val="2"/>
          <w:sz w:val="20"/>
          <w:szCs w:val="20"/>
        </w:rPr>
        <w:t xml:space="preserve"> </w:t>
      </w:r>
      <w:r w:rsidRPr="00E13E51">
        <w:rPr>
          <w:sz w:val="20"/>
          <w:szCs w:val="20"/>
        </w:rPr>
        <w:t>566</w:t>
      </w:r>
      <w:proofErr w:type="gramEnd"/>
      <w:r w:rsidRPr="00E13E51">
        <w:rPr>
          <w:sz w:val="20"/>
          <w:szCs w:val="20"/>
        </w:rPr>
        <w:t>,122099.</w:t>
      </w:r>
      <w:hyperlink r:id="rId50" w:history="1">
        <w:r w:rsidR="00E13E51" w:rsidRPr="007005AA">
          <w:rPr>
            <w:rStyle w:val="Hyperlink"/>
            <w:sz w:val="20"/>
            <w:szCs w:val="20"/>
          </w:rPr>
          <w:t>ht</w:t>
        </w:r>
        <w:r w:rsidR="00E13E51" w:rsidRPr="007005AA">
          <w:rPr>
            <w:rStyle w:val="Hyperlink"/>
            <w:spacing w:val="1"/>
            <w:sz w:val="20"/>
            <w:szCs w:val="20"/>
          </w:rPr>
          <w:t>t</w:t>
        </w:r>
        <w:r w:rsidR="00E13E51" w:rsidRPr="007005AA">
          <w:rPr>
            <w:rStyle w:val="Hyperlink"/>
            <w:sz w:val="20"/>
            <w:szCs w:val="20"/>
          </w:rPr>
          <w:t>p</w:t>
        </w:r>
        <w:r w:rsidR="00E13E51" w:rsidRPr="007005AA">
          <w:rPr>
            <w:rStyle w:val="Hyperlink"/>
            <w:spacing w:val="-2"/>
            <w:sz w:val="20"/>
            <w:szCs w:val="20"/>
          </w:rPr>
          <w:t>s</w:t>
        </w:r>
        <w:r w:rsidR="00E13E51" w:rsidRPr="007005AA">
          <w:rPr>
            <w:rStyle w:val="Hyperlink"/>
            <w:sz w:val="20"/>
            <w:szCs w:val="20"/>
          </w:rPr>
          <w:t>:</w:t>
        </w:r>
        <w:r w:rsidR="00E13E51" w:rsidRPr="007005AA">
          <w:rPr>
            <w:rStyle w:val="Hyperlink"/>
            <w:spacing w:val="1"/>
            <w:sz w:val="20"/>
            <w:szCs w:val="20"/>
          </w:rPr>
          <w:t>/</w:t>
        </w:r>
        <w:r w:rsidR="00E13E51" w:rsidRPr="007005AA">
          <w:rPr>
            <w:rStyle w:val="Hyperlink"/>
            <w:sz w:val="20"/>
            <w:szCs w:val="20"/>
          </w:rPr>
          <w:t>/do</w:t>
        </w:r>
        <w:r w:rsidR="00E13E51" w:rsidRPr="007005AA">
          <w:rPr>
            <w:rStyle w:val="Hyperlink"/>
            <w:spacing w:val="1"/>
            <w:sz w:val="20"/>
            <w:szCs w:val="20"/>
          </w:rPr>
          <w:t>i</w:t>
        </w:r>
        <w:r w:rsidR="00E13E51" w:rsidRPr="007005AA">
          <w:rPr>
            <w:rStyle w:val="Hyperlink"/>
            <w:spacing w:val="2"/>
            <w:sz w:val="20"/>
            <w:szCs w:val="20"/>
          </w:rPr>
          <w:t>.</w:t>
        </w:r>
        <w:r w:rsidR="00E13E51" w:rsidRPr="007005AA">
          <w:rPr>
            <w:rStyle w:val="Hyperlink"/>
            <w:sz w:val="20"/>
            <w:szCs w:val="20"/>
          </w:rPr>
          <w:t>o</w:t>
        </w:r>
        <w:r w:rsidR="00E13E51" w:rsidRPr="007005AA">
          <w:rPr>
            <w:rStyle w:val="Hyperlink"/>
            <w:spacing w:val="1"/>
            <w:sz w:val="20"/>
            <w:szCs w:val="20"/>
          </w:rPr>
          <w:t>r</w:t>
        </w:r>
        <w:r w:rsidR="00E13E51" w:rsidRPr="007005AA">
          <w:rPr>
            <w:rStyle w:val="Hyperlink"/>
            <w:sz w:val="20"/>
            <w:szCs w:val="20"/>
          </w:rPr>
          <w:t>g/1</w:t>
        </w:r>
        <w:r w:rsidR="00E13E51" w:rsidRPr="007005AA">
          <w:rPr>
            <w:rStyle w:val="Hyperlink"/>
            <w:spacing w:val="-4"/>
            <w:sz w:val="20"/>
            <w:szCs w:val="20"/>
          </w:rPr>
          <w:t>0</w:t>
        </w:r>
        <w:r w:rsidR="00E13E51" w:rsidRPr="007005AA">
          <w:rPr>
            <w:rStyle w:val="Hyperlink"/>
            <w:spacing w:val="2"/>
            <w:sz w:val="20"/>
            <w:szCs w:val="20"/>
          </w:rPr>
          <w:t>.</w:t>
        </w:r>
        <w:r w:rsidR="00E13E51" w:rsidRPr="007005AA">
          <w:rPr>
            <w:rStyle w:val="Hyperlink"/>
            <w:sz w:val="20"/>
            <w:szCs w:val="20"/>
          </w:rPr>
          <w:t>1016/</w:t>
        </w:r>
        <w:r w:rsidR="00E13E51" w:rsidRPr="007005AA">
          <w:rPr>
            <w:rStyle w:val="Hyperlink"/>
            <w:spacing w:val="-1"/>
            <w:sz w:val="20"/>
            <w:szCs w:val="20"/>
          </w:rPr>
          <w:t>J</w:t>
        </w:r>
        <w:r w:rsidR="00E13E51" w:rsidRPr="007005AA">
          <w:rPr>
            <w:rStyle w:val="Hyperlink"/>
            <w:spacing w:val="2"/>
            <w:sz w:val="20"/>
            <w:szCs w:val="20"/>
          </w:rPr>
          <w:t>.</w:t>
        </w:r>
        <w:r w:rsidR="00E13E51" w:rsidRPr="007005AA">
          <w:rPr>
            <w:rStyle w:val="Hyperlink"/>
            <w:spacing w:val="1"/>
            <w:sz w:val="20"/>
            <w:szCs w:val="20"/>
          </w:rPr>
          <w:t>F</w:t>
        </w:r>
        <w:r w:rsidR="00E13E51" w:rsidRPr="007005AA">
          <w:rPr>
            <w:rStyle w:val="Hyperlink"/>
            <w:sz w:val="20"/>
            <w:szCs w:val="20"/>
          </w:rPr>
          <w:t>O</w:t>
        </w:r>
        <w:r w:rsidR="00E13E51" w:rsidRPr="007005AA">
          <w:rPr>
            <w:rStyle w:val="Hyperlink"/>
            <w:spacing w:val="-2"/>
            <w:sz w:val="20"/>
            <w:szCs w:val="20"/>
          </w:rPr>
          <w:t>R</w:t>
        </w:r>
        <w:r w:rsidR="00E13E51" w:rsidRPr="007005AA">
          <w:rPr>
            <w:rStyle w:val="Hyperlink"/>
            <w:spacing w:val="2"/>
            <w:sz w:val="20"/>
            <w:szCs w:val="20"/>
          </w:rPr>
          <w:t>E</w:t>
        </w:r>
        <w:r w:rsidR="00E13E51" w:rsidRPr="007005AA">
          <w:rPr>
            <w:rStyle w:val="Hyperlink"/>
            <w:spacing w:val="-1"/>
            <w:sz w:val="20"/>
            <w:szCs w:val="20"/>
          </w:rPr>
          <w:t>C</w:t>
        </w:r>
        <w:r w:rsidR="00E13E51" w:rsidRPr="007005AA">
          <w:rPr>
            <w:rStyle w:val="Hyperlink"/>
            <w:sz w:val="20"/>
            <w:szCs w:val="20"/>
          </w:rPr>
          <w:t>O</w:t>
        </w:r>
        <w:r w:rsidR="00E13E51" w:rsidRPr="007005AA">
          <w:rPr>
            <w:rStyle w:val="Hyperlink"/>
            <w:spacing w:val="1"/>
            <w:sz w:val="20"/>
            <w:szCs w:val="20"/>
          </w:rPr>
          <w:t>.</w:t>
        </w:r>
        <w:r w:rsidR="00E13E51" w:rsidRPr="007005AA">
          <w:rPr>
            <w:rStyle w:val="Hyperlink"/>
            <w:sz w:val="20"/>
            <w:szCs w:val="20"/>
          </w:rPr>
          <w:t>202</w:t>
        </w:r>
        <w:r w:rsidR="00E13E51" w:rsidRPr="007005AA">
          <w:rPr>
            <w:rStyle w:val="Hyperlink"/>
            <w:spacing w:val="-4"/>
            <w:sz w:val="20"/>
            <w:szCs w:val="20"/>
          </w:rPr>
          <w:t>4</w:t>
        </w:r>
        <w:r w:rsidR="00E13E51" w:rsidRPr="007005AA">
          <w:rPr>
            <w:rStyle w:val="Hyperlink"/>
            <w:spacing w:val="2"/>
            <w:sz w:val="20"/>
            <w:szCs w:val="20"/>
          </w:rPr>
          <w:t>.</w:t>
        </w:r>
        <w:r w:rsidR="00E13E51" w:rsidRPr="007005AA">
          <w:rPr>
            <w:rStyle w:val="Hyperlink"/>
            <w:sz w:val="20"/>
            <w:szCs w:val="20"/>
          </w:rPr>
          <w:t>122099</w:t>
        </w:r>
      </w:hyperlink>
    </w:p>
    <w:p w14:paraId="29A13B28" w14:textId="77777777" w:rsidR="00E13E51" w:rsidRDefault="00E13E51" w:rsidP="00E13E51">
      <w:pPr>
        <w:pStyle w:val="NoSpacing"/>
        <w:ind w:left="720" w:hanging="720"/>
        <w:jc w:val="both"/>
        <w:rPr>
          <w:color w:val="0000FF"/>
          <w:sz w:val="20"/>
          <w:szCs w:val="20"/>
          <w:u w:val="single" w:color="0000FF"/>
        </w:rPr>
      </w:pPr>
    </w:p>
    <w:p w14:paraId="78A5CAA4" w14:textId="77777777" w:rsidR="00E13E51" w:rsidRPr="00E13E51" w:rsidRDefault="00E13E51" w:rsidP="00E13E51">
      <w:pPr>
        <w:pStyle w:val="NoSpacing"/>
        <w:ind w:left="720" w:hanging="720"/>
        <w:jc w:val="both"/>
        <w:rPr>
          <w:sz w:val="20"/>
          <w:szCs w:val="20"/>
        </w:rPr>
      </w:pPr>
    </w:p>
    <w:p w14:paraId="7CF91572" w14:textId="77777777" w:rsidR="00256A70" w:rsidRPr="00E13E51" w:rsidRDefault="00256A70" w:rsidP="00E13E51">
      <w:pPr>
        <w:pStyle w:val="NoSpacing"/>
        <w:ind w:left="720" w:hanging="720"/>
        <w:jc w:val="both"/>
        <w:rPr>
          <w:sz w:val="20"/>
          <w:szCs w:val="20"/>
        </w:rPr>
      </w:pPr>
      <w:r w:rsidRPr="00E13E51">
        <w:rPr>
          <w:spacing w:val="1"/>
          <w:sz w:val="20"/>
          <w:szCs w:val="20"/>
        </w:rPr>
        <w:t>P</w:t>
      </w:r>
      <w:r w:rsidRPr="00E13E51">
        <w:rPr>
          <w:sz w:val="20"/>
          <w:szCs w:val="20"/>
        </w:rPr>
        <w:t>hi</w:t>
      </w:r>
      <w:r w:rsidRPr="00E13E51">
        <w:rPr>
          <w:spacing w:val="1"/>
          <w:sz w:val="20"/>
          <w:szCs w:val="20"/>
        </w:rPr>
        <w:t>l</w:t>
      </w:r>
      <w:r w:rsidRPr="00E13E51">
        <w:rPr>
          <w:sz w:val="20"/>
          <w:szCs w:val="20"/>
        </w:rPr>
        <w:t>l</w:t>
      </w:r>
      <w:r w:rsidRPr="00E13E51">
        <w:rPr>
          <w:spacing w:val="1"/>
          <w:sz w:val="20"/>
          <w:szCs w:val="20"/>
        </w:rPr>
        <w:t>i</w:t>
      </w:r>
      <w:r w:rsidRPr="00E13E51">
        <w:rPr>
          <w:sz w:val="20"/>
          <w:szCs w:val="20"/>
        </w:rPr>
        <w:t>p</w:t>
      </w:r>
      <w:r w:rsidRPr="00E13E51">
        <w:rPr>
          <w:spacing w:val="-2"/>
          <w:sz w:val="20"/>
          <w:szCs w:val="20"/>
        </w:rPr>
        <w:t>s</w:t>
      </w:r>
      <w:r w:rsidRPr="00E13E51">
        <w:rPr>
          <w:sz w:val="20"/>
          <w:szCs w:val="20"/>
        </w:rPr>
        <w:t>,</w:t>
      </w:r>
      <w:r w:rsidRPr="00E13E51">
        <w:rPr>
          <w:spacing w:val="4"/>
          <w:sz w:val="20"/>
          <w:szCs w:val="20"/>
        </w:rPr>
        <w:t xml:space="preserve"> </w:t>
      </w:r>
      <w:r w:rsidRPr="00E13E51">
        <w:rPr>
          <w:spacing w:val="-4"/>
          <w:sz w:val="20"/>
          <w:szCs w:val="20"/>
        </w:rPr>
        <w:t>O</w:t>
      </w:r>
      <w:r w:rsidRPr="00E13E51">
        <w:rPr>
          <w:sz w:val="20"/>
          <w:szCs w:val="20"/>
        </w:rPr>
        <w:t>.</w:t>
      </w:r>
      <w:r w:rsidRPr="00E13E51">
        <w:rPr>
          <w:spacing w:val="4"/>
          <w:sz w:val="20"/>
          <w:szCs w:val="20"/>
        </w:rPr>
        <w:t xml:space="preserve"> </w:t>
      </w:r>
      <w:r w:rsidRPr="00E13E51">
        <w:rPr>
          <w:spacing w:val="-2"/>
          <w:sz w:val="20"/>
          <w:szCs w:val="20"/>
        </w:rPr>
        <w:t>L</w:t>
      </w:r>
      <w:r w:rsidRPr="00E13E51">
        <w:rPr>
          <w:spacing w:val="2"/>
          <w:sz w:val="20"/>
          <w:szCs w:val="20"/>
        </w:rPr>
        <w:t>.</w:t>
      </w:r>
      <w:r w:rsidRPr="00E13E51">
        <w:rPr>
          <w:sz w:val="20"/>
          <w:szCs w:val="20"/>
        </w:rPr>
        <w:t xml:space="preserve">, </w:t>
      </w:r>
      <w:r w:rsidRPr="00E13E51">
        <w:rPr>
          <w:spacing w:val="1"/>
          <w:sz w:val="20"/>
          <w:szCs w:val="20"/>
        </w:rPr>
        <w:t>S</w:t>
      </w:r>
      <w:r w:rsidRPr="00E13E51">
        <w:rPr>
          <w:sz w:val="20"/>
          <w:szCs w:val="20"/>
        </w:rPr>
        <w:t>ul</w:t>
      </w:r>
      <w:r w:rsidRPr="00E13E51">
        <w:rPr>
          <w:spacing w:val="1"/>
          <w:sz w:val="20"/>
          <w:szCs w:val="20"/>
        </w:rPr>
        <w:t>l</w:t>
      </w:r>
      <w:r w:rsidRPr="00E13E51">
        <w:rPr>
          <w:sz w:val="20"/>
          <w:szCs w:val="20"/>
        </w:rPr>
        <w:t>iva</w:t>
      </w:r>
      <w:r w:rsidRPr="00E13E51">
        <w:rPr>
          <w:spacing w:val="-4"/>
          <w:sz w:val="20"/>
          <w:szCs w:val="20"/>
        </w:rPr>
        <w:t>n</w:t>
      </w:r>
      <w:r w:rsidRPr="00E13E51">
        <w:rPr>
          <w:sz w:val="20"/>
          <w:szCs w:val="20"/>
        </w:rPr>
        <w:t>,</w:t>
      </w:r>
      <w:r w:rsidRPr="00E13E51">
        <w:rPr>
          <w:spacing w:val="4"/>
          <w:sz w:val="20"/>
          <w:szCs w:val="20"/>
        </w:rPr>
        <w:t xml:space="preserve"> </w:t>
      </w:r>
      <w:r w:rsidRPr="00E13E51">
        <w:rPr>
          <w:spacing w:val="-2"/>
          <w:sz w:val="20"/>
          <w:szCs w:val="20"/>
        </w:rPr>
        <w:t>M</w:t>
      </w:r>
      <w:r w:rsidRPr="00E13E51">
        <w:rPr>
          <w:sz w:val="20"/>
          <w:szCs w:val="20"/>
        </w:rPr>
        <w:t xml:space="preserve">. </w:t>
      </w:r>
      <w:r w:rsidRPr="00E13E51">
        <w:rPr>
          <w:spacing w:val="-2"/>
          <w:sz w:val="20"/>
          <w:szCs w:val="20"/>
        </w:rPr>
        <w:t>J</w:t>
      </w:r>
      <w:r w:rsidRPr="00E13E51">
        <w:rPr>
          <w:sz w:val="20"/>
          <w:szCs w:val="20"/>
        </w:rPr>
        <w:t>.</w:t>
      </w:r>
      <w:r w:rsidRPr="00E13E51">
        <w:rPr>
          <w:spacing w:val="4"/>
          <w:sz w:val="20"/>
          <w:szCs w:val="20"/>
        </w:rPr>
        <w:t xml:space="preserve"> </w:t>
      </w:r>
      <w:r w:rsidRPr="00E13E51">
        <w:rPr>
          <w:spacing w:val="-3"/>
          <w:sz w:val="20"/>
          <w:szCs w:val="20"/>
        </w:rPr>
        <w:t>P</w:t>
      </w:r>
      <w:r w:rsidRPr="00E13E51">
        <w:rPr>
          <w:spacing w:val="2"/>
          <w:sz w:val="20"/>
          <w:szCs w:val="20"/>
        </w:rPr>
        <w:t>.</w:t>
      </w:r>
      <w:r w:rsidRPr="00E13E51">
        <w:rPr>
          <w:sz w:val="20"/>
          <w:szCs w:val="20"/>
        </w:rPr>
        <w:t xml:space="preserve">, </w:t>
      </w:r>
      <w:r w:rsidRPr="00E13E51">
        <w:rPr>
          <w:spacing w:val="-1"/>
          <w:sz w:val="20"/>
          <w:szCs w:val="20"/>
        </w:rPr>
        <w:t>Ba</w:t>
      </w:r>
      <w:r w:rsidRPr="00E13E51">
        <w:rPr>
          <w:sz w:val="20"/>
          <w:szCs w:val="20"/>
        </w:rPr>
        <w:t>k</w:t>
      </w:r>
      <w:r w:rsidRPr="00E13E51">
        <w:rPr>
          <w:spacing w:val="-1"/>
          <w:sz w:val="20"/>
          <w:szCs w:val="20"/>
        </w:rPr>
        <w:t>e</w:t>
      </w:r>
      <w:r w:rsidRPr="00E13E51">
        <w:rPr>
          <w:spacing w:val="1"/>
          <w:sz w:val="20"/>
          <w:szCs w:val="20"/>
        </w:rPr>
        <w:t>r</w:t>
      </w:r>
      <w:r w:rsidRPr="00E13E51">
        <w:rPr>
          <w:sz w:val="20"/>
          <w:szCs w:val="20"/>
        </w:rPr>
        <w:t xml:space="preserve">, </w:t>
      </w:r>
      <w:r w:rsidRPr="00E13E51">
        <w:rPr>
          <w:spacing w:val="2"/>
          <w:sz w:val="20"/>
          <w:szCs w:val="20"/>
        </w:rPr>
        <w:t>T</w:t>
      </w:r>
      <w:r w:rsidRPr="00E13E51">
        <w:rPr>
          <w:sz w:val="20"/>
          <w:szCs w:val="20"/>
        </w:rPr>
        <w:t>.</w:t>
      </w:r>
      <w:r w:rsidRPr="00E13E51">
        <w:rPr>
          <w:spacing w:val="4"/>
          <w:sz w:val="20"/>
          <w:szCs w:val="20"/>
        </w:rPr>
        <w:t xml:space="preserve"> </w:t>
      </w:r>
      <w:r w:rsidRPr="00E13E51">
        <w:rPr>
          <w:spacing w:val="-5"/>
          <w:sz w:val="20"/>
          <w:szCs w:val="20"/>
        </w:rPr>
        <w:t>R</w:t>
      </w:r>
      <w:r w:rsidRPr="00E13E51">
        <w:rPr>
          <w:spacing w:val="2"/>
          <w:sz w:val="20"/>
          <w:szCs w:val="20"/>
        </w:rPr>
        <w:t>.</w:t>
      </w:r>
      <w:r w:rsidRPr="00E13E51">
        <w:rPr>
          <w:sz w:val="20"/>
          <w:szCs w:val="20"/>
        </w:rPr>
        <w:t xml:space="preserve">, </w:t>
      </w:r>
      <w:r w:rsidRPr="00E13E51">
        <w:rPr>
          <w:spacing w:val="-2"/>
          <w:sz w:val="20"/>
          <w:szCs w:val="20"/>
        </w:rPr>
        <w:t>M</w:t>
      </w:r>
      <w:r w:rsidRPr="00E13E51">
        <w:rPr>
          <w:sz w:val="20"/>
          <w:szCs w:val="20"/>
        </w:rPr>
        <w:t>onte</w:t>
      </w:r>
      <w:r w:rsidRPr="00E13E51">
        <w:rPr>
          <w:spacing w:val="-1"/>
          <w:sz w:val="20"/>
          <w:szCs w:val="20"/>
        </w:rPr>
        <w:t>a</w:t>
      </w:r>
      <w:r w:rsidRPr="00E13E51">
        <w:rPr>
          <w:sz w:val="20"/>
          <w:szCs w:val="20"/>
        </w:rPr>
        <w:t>gudo</w:t>
      </w:r>
      <w:r w:rsidRPr="00E13E51">
        <w:rPr>
          <w:spacing w:val="2"/>
          <w:sz w:val="20"/>
          <w:szCs w:val="20"/>
        </w:rPr>
        <w:t xml:space="preserve"> </w:t>
      </w:r>
      <w:r w:rsidRPr="00E13E51">
        <w:rPr>
          <w:spacing w:val="-2"/>
          <w:sz w:val="20"/>
          <w:szCs w:val="20"/>
        </w:rPr>
        <w:t>M</w:t>
      </w:r>
      <w:r w:rsidRPr="00E13E51">
        <w:rPr>
          <w:spacing w:val="-1"/>
          <w:sz w:val="20"/>
          <w:szCs w:val="20"/>
        </w:rPr>
        <w:t>e</w:t>
      </w:r>
      <w:r w:rsidRPr="00E13E51">
        <w:rPr>
          <w:sz w:val="20"/>
          <w:szCs w:val="20"/>
        </w:rPr>
        <w:t>ndo</w:t>
      </w:r>
      <w:r w:rsidRPr="00E13E51">
        <w:rPr>
          <w:spacing w:val="-1"/>
          <w:sz w:val="20"/>
          <w:szCs w:val="20"/>
        </w:rPr>
        <w:t>za</w:t>
      </w:r>
      <w:r w:rsidRPr="00E13E51">
        <w:rPr>
          <w:sz w:val="20"/>
          <w:szCs w:val="20"/>
        </w:rPr>
        <w:t>,</w:t>
      </w:r>
      <w:r w:rsidRPr="00E13E51">
        <w:rPr>
          <w:spacing w:val="4"/>
          <w:sz w:val="20"/>
          <w:szCs w:val="20"/>
        </w:rPr>
        <w:t xml:space="preserve"> </w:t>
      </w:r>
      <w:r w:rsidRPr="00E13E51">
        <w:rPr>
          <w:sz w:val="20"/>
          <w:szCs w:val="20"/>
        </w:rPr>
        <w:t>A</w:t>
      </w:r>
      <w:r w:rsidRPr="00E13E51">
        <w:rPr>
          <w:spacing w:val="1"/>
          <w:sz w:val="20"/>
          <w:szCs w:val="20"/>
        </w:rPr>
        <w:t>.</w:t>
      </w:r>
      <w:r w:rsidRPr="00E13E51">
        <w:rPr>
          <w:sz w:val="20"/>
          <w:szCs w:val="20"/>
        </w:rPr>
        <w:t>,</w:t>
      </w:r>
      <w:r w:rsidRPr="00E13E51">
        <w:rPr>
          <w:spacing w:val="4"/>
          <w:sz w:val="20"/>
          <w:szCs w:val="20"/>
        </w:rPr>
        <w:t xml:space="preserve"> </w:t>
      </w:r>
      <w:r w:rsidRPr="00E13E51">
        <w:rPr>
          <w:sz w:val="20"/>
          <w:szCs w:val="20"/>
        </w:rPr>
        <w:t>V</w:t>
      </w:r>
      <w:r w:rsidRPr="00E13E51">
        <w:rPr>
          <w:spacing w:val="-1"/>
          <w:sz w:val="20"/>
          <w:szCs w:val="20"/>
        </w:rPr>
        <w:t>a</w:t>
      </w:r>
      <w:r w:rsidRPr="00E13E51">
        <w:rPr>
          <w:spacing w:val="1"/>
          <w:sz w:val="20"/>
          <w:szCs w:val="20"/>
        </w:rPr>
        <w:t>r</w:t>
      </w:r>
      <w:r w:rsidRPr="00E13E51">
        <w:rPr>
          <w:sz w:val="20"/>
          <w:szCs w:val="20"/>
        </w:rPr>
        <w:t>g</w:t>
      </w:r>
      <w:r w:rsidRPr="00E13E51">
        <w:rPr>
          <w:spacing w:val="-1"/>
          <w:sz w:val="20"/>
          <w:szCs w:val="20"/>
        </w:rPr>
        <w:t>a</w:t>
      </w:r>
      <w:r w:rsidRPr="00E13E51">
        <w:rPr>
          <w:spacing w:val="-2"/>
          <w:sz w:val="20"/>
          <w:szCs w:val="20"/>
        </w:rPr>
        <w:t>s</w:t>
      </w:r>
      <w:r w:rsidRPr="00E13E51">
        <w:rPr>
          <w:sz w:val="20"/>
          <w:szCs w:val="20"/>
        </w:rPr>
        <w:t>,</w:t>
      </w:r>
      <w:r w:rsidRPr="00E13E51">
        <w:rPr>
          <w:spacing w:val="4"/>
          <w:sz w:val="20"/>
          <w:szCs w:val="20"/>
        </w:rPr>
        <w:t xml:space="preserve"> </w:t>
      </w:r>
      <w:r w:rsidRPr="00E13E51">
        <w:rPr>
          <w:spacing w:val="-3"/>
          <w:sz w:val="20"/>
          <w:szCs w:val="20"/>
        </w:rPr>
        <w:t>P</w:t>
      </w:r>
      <w:r w:rsidRPr="00E13E51">
        <w:rPr>
          <w:sz w:val="20"/>
          <w:szCs w:val="20"/>
        </w:rPr>
        <w:t>.</w:t>
      </w:r>
      <w:r w:rsidRPr="00E13E51">
        <w:rPr>
          <w:spacing w:val="4"/>
          <w:sz w:val="20"/>
          <w:szCs w:val="20"/>
        </w:rPr>
        <w:t xml:space="preserve"> </w:t>
      </w:r>
      <w:r w:rsidRPr="00E13E51">
        <w:rPr>
          <w:spacing w:val="-4"/>
          <w:sz w:val="20"/>
          <w:szCs w:val="20"/>
        </w:rPr>
        <w:t>N</w:t>
      </w:r>
      <w:r w:rsidRPr="00E13E51">
        <w:rPr>
          <w:spacing w:val="2"/>
          <w:sz w:val="20"/>
          <w:szCs w:val="20"/>
        </w:rPr>
        <w:t>.</w:t>
      </w:r>
      <w:r w:rsidRPr="00E13E51">
        <w:rPr>
          <w:sz w:val="20"/>
          <w:szCs w:val="20"/>
        </w:rPr>
        <w:t>, &amp; V</w:t>
      </w:r>
      <w:r w:rsidRPr="00E13E51">
        <w:rPr>
          <w:spacing w:val="-1"/>
          <w:sz w:val="20"/>
          <w:szCs w:val="20"/>
        </w:rPr>
        <w:t>á</w:t>
      </w:r>
      <w:r w:rsidRPr="00E13E51">
        <w:rPr>
          <w:spacing w:val="-2"/>
          <w:sz w:val="20"/>
          <w:szCs w:val="20"/>
        </w:rPr>
        <w:t>s</w:t>
      </w:r>
      <w:r w:rsidRPr="00E13E51">
        <w:rPr>
          <w:sz w:val="20"/>
          <w:szCs w:val="20"/>
        </w:rPr>
        <w:t>qu</w:t>
      </w:r>
      <w:r w:rsidRPr="00E13E51">
        <w:rPr>
          <w:spacing w:val="-1"/>
          <w:sz w:val="20"/>
          <w:szCs w:val="20"/>
        </w:rPr>
        <w:t>ez</w:t>
      </w:r>
      <w:r w:rsidRPr="00E13E51">
        <w:rPr>
          <w:sz w:val="20"/>
          <w:szCs w:val="20"/>
        </w:rPr>
        <w:t>,</w:t>
      </w:r>
      <w:r w:rsidRPr="00E13E51">
        <w:rPr>
          <w:spacing w:val="-4"/>
          <w:sz w:val="20"/>
          <w:szCs w:val="20"/>
        </w:rPr>
        <w:t xml:space="preserve"> </w:t>
      </w:r>
      <w:r w:rsidRPr="00E13E51">
        <w:rPr>
          <w:spacing w:val="-1"/>
          <w:sz w:val="20"/>
          <w:szCs w:val="20"/>
        </w:rPr>
        <w:t>R</w:t>
      </w:r>
      <w:r w:rsidRPr="00E13E51">
        <w:rPr>
          <w:sz w:val="20"/>
          <w:szCs w:val="20"/>
        </w:rPr>
        <w:t>.</w:t>
      </w:r>
      <w:r w:rsidRPr="00E13E51">
        <w:rPr>
          <w:spacing w:val="-8"/>
          <w:sz w:val="20"/>
          <w:szCs w:val="20"/>
        </w:rPr>
        <w:t xml:space="preserve"> </w:t>
      </w:r>
      <w:r w:rsidRPr="00E13E51">
        <w:rPr>
          <w:spacing w:val="1"/>
          <w:sz w:val="20"/>
          <w:szCs w:val="20"/>
        </w:rPr>
        <w:t>(</w:t>
      </w:r>
      <w:r w:rsidRPr="00E13E51">
        <w:rPr>
          <w:sz w:val="20"/>
          <w:szCs w:val="20"/>
        </w:rPr>
        <w:t>2019</w:t>
      </w:r>
      <w:r w:rsidRPr="00E13E51">
        <w:rPr>
          <w:spacing w:val="-3"/>
          <w:sz w:val="20"/>
          <w:szCs w:val="20"/>
        </w:rPr>
        <w:t>)</w:t>
      </w:r>
      <w:r w:rsidRPr="00E13E51">
        <w:rPr>
          <w:sz w:val="20"/>
          <w:szCs w:val="20"/>
        </w:rPr>
        <w:t>.</w:t>
      </w:r>
      <w:r w:rsidRPr="00E13E51">
        <w:rPr>
          <w:spacing w:val="-8"/>
          <w:sz w:val="20"/>
          <w:szCs w:val="20"/>
        </w:rPr>
        <w:t xml:space="preserve"> </w:t>
      </w:r>
      <w:r w:rsidRPr="00E13E51">
        <w:rPr>
          <w:spacing w:val="1"/>
          <w:sz w:val="20"/>
          <w:szCs w:val="20"/>
        </w:rPr>
        <w:t>S</w:t>
      </w:r>
      <w:r w:rsidRPr="00E13E51">
        <w:rPr>
          <w:sz w:val="20"/>
          <w:szCs w:val="20"/>
        </w:rPr>
        <w:t>p</w:t>
      </w:r>
      <w:r w:rsidRPr="00E13E51">
        <w:rPr>
          <w:spacing w:val="-1"/>
          <w:sz w:val="20"/>
          <w:szCs w:val="20"/>
        </w:rPr>
        <w:t>ec</w:t>
      </w:r>
      <w:r w:rsidRPr="00E13E51">
        <w:rPr>
          <w:sz w:val="20"/>
          <w:szCs w:val="20"/>
        </w:rPr>
        <w:t>ies</w:t>
      </w:r>
      <w:r w:rsidRPr="00E13E51">
        <w:rPr>
          <w:spacing w:val="-8"/>
          <w:sz w:val="20"/>
          <w:szCs w:val="20"/>
        </w:rPr>
        <w:t xml:space="preserve"> </w:t>
      </w:r>
      <w:r w:rsidRPr="00E13E51">
        <w:rPr>
          <w:spacing w:val="-2"/>
          <w:sz w:val="20"/>
          <w:szCs w:val="20"/>
        </w:rPr>
        <w:t>M</w:t>
      </w:r>
      <w:r w:rsidRPr="00E13E51">
        <w:rPr>
          <w:spacing w:val="-1"/>
          <w:sz w:val="20"/>
          <w:szCs w:val="20"/>
        </w:rPr>
        <w:t>a</w:t>
      </w:r>
      <w:r w:rsidRPr="00E13E51">
        <w:rPr>
          <w:sz w:val="20"/>
          <w:szCs w:val="20"/>
        </w:rPr>
        <w:t>t</w:t>
      </w:r>
      <w:r w:rsidRPr="00E13E51">
        <w:rPr>
          <w:spacing w:val="1"/>
          <w:sz w:val="20"/>
          <w:szCs w:val="20"/>
        </w:rPr>
        <w:t>t</w:t>
      </w:r>
      <w:r w:rsidRPr="00E13E51">
        <w:rPr>
          <w:spacing w:val="-1"/>
          <w:sz w:val="20"/>
          <w:szCs w:val="20"/>
        </w:rPr>
        <w:t>e</w:t>
      </w:r>
      <w:r w:rsidRPr="00E13E51">
        <w:rPr>
          <w:spacing w:val="1"/>
          <w:sz w:val="20"/>
          <w:szCs w:val="20"/>
        </w:rPr>
        <w:t>r</w:t>
      </w:r>
      <w:r w:rsidRPr="00E13E51">
        <w:rPr>
          <w:sz w:val="20"/>
          <w:szCs w:val="20"/>
        </w:rPr>
        <w:t>:</w:t>
      </w:r>
      <w:r w:rsidRPr="00E13E51">
        <w:rPr>
          <w:spacing w:val="-6"/>
          <w:sz w:val="20"/>
          <w:szCs w:val="20"/>
        </w:rPr>
        <w:t xml:space="preserve"> </w:t>
      </w:r>
      <w:r w:rsidRPr="00E13E51">
        <w:rPr>
          <w:spacing w:val="-1"/>
          <w:sz w:val="20"/>
          <w:szCs w:val="20"/>
        </w:rPr>
        <w:t>W</w:t>
      </w:r>
      <w:r w:rsidRPr="00E13E51">
        <w:rPr>
          <w:sz w:val="20"/>
          <w:szCs w:val="20"/>
        </w:rPr>
        <w:t>ood</w:t>
      </w:r>
      <w:r w:rsidRPr="00E13E51">
        <w:rPr>
          <w:spacing w:val="-10"/>
          <w:sz w:val="20"/>
          <w:szCs w:val="20"/>
        </w:rPr>
        <w:t xml:space="preserve"> </w:t>
      </w:r>
      <w:r w:rsidRPr="00E13E51">
        <w:rPr>
          <w:sz w:val="20"/>
          <w:szCs w:val="20"/>
        </w:rPr>
        <w:t>D</w:t>
      </w:r>
      <w:r w:rsidRPr="00E13E51">
        <w:rPr>
          <w:spacing w:val="-1"/>
          <w:sz w:val="20"/>
          <w:szCs w:val="20"/>
        </w:rPr>
        <w:t>e</w:t>
      </w:r>
      <w:r w:rsidRPr="00E13E51">
        <w:rPr>
          <w:sz w:val="20"/>
          <w:szCs w:val="20"/>
        </w:rPr>
        <w:t>n</w:t>
      </w:r>
      <w:r w:rsidRPr="00E13E51">
        <w:rPr>
          <w:spacing w:val="-2"/>
          <w:sz w:val="20"/>
          <w:szCs w:val="20"/>
        </w:rPr>
        <w:t>s</w:t>
      </w:r>
      <w:r w:rsidRPr="00E13E51">
        <w:rPr>
          <w:sz w:val="20"/>
          <w:szCs w:val="20"/>
        </w:rPr>
        <w:t>i</w:t>
      </w:r>
      <w:r w:rsidRPr="00E13E51">
        <w:rPr>
          <w:spacing w:val="1"/>
          <w:sz w:val="20"/>
          <w:szCs w:val="20"/>
        </w:rPr>
        <w:t>t</w:t>
      </w:r>
      <w:r w:rsidRPr="00E13E51">
        <w:rPr>
          <w:sz w:val="20"/>
          <w:szCs w:val="20"/>
        </w:rPr>
        <w:t xml:space="preserve">y </w:t>
      </w:r>
      <w:r w:rsidRPr="00E13E51">
        <w:rPr>
          <w:spacing w:val="1"/>
          <w:sz w:val="20"/>
          <w:szCs w:val="20"/>
        </w:rPr>
        <w:t>I</w:t>
      </w:r>
      <w:r w:rsidRPr="00E13E51">
        <w:rPr>
          <w:sz w:val="20"/>
          <w:szCs w:val="20"/>
        </w:rPr>
        <w:t>n</w:t>
      </w:r>
      <w:r w:rsidRPr="00E13E51">
        <w:rPr>
          <w:spacing w:val="1"/>
          <w:sz w:val="20"/>
          <w:szCs w:val="20"/>
        </w:rPr>
        <w:t>f</w:t>
      </w:r>
      <w:r w:rsidRPr="00E13E51">
        <w:rPr>
          <w:sz w:val="20"/>
          <w:szCs w:val="20"/>
        </w:rPr>
        <w:t>luen</w:t>
      </w:r>
      <w:r w:rsidRPr="00E13E51">
        <w:rPr>
          <w:spacing w:val="-1"/>
          <w:sz w:val="20"/>
          <w:szCs w:val="20"/>
        </w:rPr>
        <w:t>ce</w:t>
      </w:r>
      <w:r w:rsidRPr="00E13E51">
        <w:rPr>
          <w:sz w:val="20"/>
          <w:szCs w:val="20"/>
        </w:rPr>
        <w:t>s</w:t>
      </w:r>
      <w:r w:rsidRPr="00E13E51">
        <w:rPr>
          <w:spacing w:val="2"/>
          <w:sz w:val="20"/>
          <w:szCs w:val="20"/>
        </w:rPr>
        <w:t xml:space="preserve"> T</w:t>
      </w:r>
      <w:r w:rsidRPr="00E13E51">
        <w:rPr>
          <w:spacing w:val="1"/>
          <w:sz w:val="20"/>
          <w:szCs w:val="20"/>
        </w:rPr>
        <w:t>r</w:t>
      </w:r>
      <w:r w:rsidRPr="00E13E51">
        <w:rPr>
          <w:sz w:val="20"/>
          <w:szCs w:val="20"/>
        </w:rPr>
        <w:t>opic</w:t>
      </w:r>
      <w:r w:rsidRPr="00E13E51">
        <w:rPr>
          <w:spacing w:val="-1"/>
          <w:sz w:val="20"/>
          <w:szCs w:val="20"/>
        </w:rPr>
        <w:t>a</w:t>
      </w:r>
      <w:r w:rsidRPr="00E13E51">
        <w:rPr>
          <w:sz w:val="20"/>
          <w:szCs w:val="20"/>
        </w:rPr>
        <w:t xml:space="preserve">l </w:t>
      </w:r>
      <w:r w:rsidRPr="00E13E51">
        <w:rPr>
          <w:spacing w:val="1"/>
          <w:sz w:val="20"/>
          <w:szCs w:val="20"/>
        </w:rPr>
        <w:t>F</w:t>
      </w:r>
      <w:r w:rsidRPr="00E13E51">
        <w:rPr>
          <w:sz w:val="20"/>
          <w:szCs w:val="20"/>
        </w:rPr>
        <w:t>o</w:t>
      </w:r>
      <w:r w:rsidRPr="00E13E51">
        <w:rPr>
          <w:spacing w:val="1"/>
          <w:sz w:val="20"/>
          <w:szCs w:val="20"/>
        </w:rPr>
        <w:t>r</w:t>
      </w:r>
      <w:r w:rsidRPr="00E13E51">
        <w:rPr>
          <w:spacing w:val="-1"/>
          <w:sz w:val="20"/>
          <w:szCs w:val="20"/>
        </w:rPr>
        <w:t>e</w:t>
      </w:r>
      <w:r w:rsidRPr="00E13E51">
        <w:rPr>
          <w:spacing w:val="-2"/>
          <w:sz w:val="20"/>
          <w:szCs w:val="20"/>
        </w:rPr>
        <w:t>s</w:t>
      </w:r>
      <w:r w:rsidRPr="00E13E51">
        <w:rPr>
          <w:sz w:val="20"/>
          <w:szCs w:val="20"/>
        </w:rPr>
        <w:t xml:space="preserve">t </w:t>
      </w:r>
      <w:r w:rsidRPr="00E13E51">
        <w:rPr>
          <w:spacing w:val="-1"/>
          <w:sz w:val="20"/>
          <w:szCs w:val="20"/>
        </w:rPr>
        <w:t>B</w:t>
      </w:r>
      <w:r w:rsidRPr="00E13E51">
        <w:rPr>
          <w:sz w:val="20"/>
          <w:szCs w:val="20"/>
        </w:rPr>
        <w:t>io</w:t>
      </w:r>
      <w:r w:rsidRPr="00E13E51">
        <w:rPr>
          <w:spacing w:val="1"/>
          <w:sz w:val="20"/>
          <w:szCs w:val="20"/>
        </w:rPr>
        <w:t>m</w:t>
      </w:r>
      <w:r w:rsidRPr="00E13E51">
        <w:rPr>
          <w:spacing w:val="-1"/>
          <w:sz w:val="20"/>
          <w:szCs w:val="20"/>
        </w:rPr>
        <w:t>a</w:t>
      </w:r>
      <w:r w:rsidRPr="00E13E51">
        <w:rPr>
          <w:spacing w:val="-2"/>
          <w:sz w:val="20"/>
          <w:szCs w:val="20"/>
        </w:rPr>
        <w:t>s</w:t>
      </w:r>
      <w:r w:rsidRPr="00E13E51">
        <w:rPr>
          <w:sz w:val="20"/>
          <w:szCs w:val="20"/>
        </w:rPr>
        <w:t>s</w:t>
      </w:r>
      <w:r w:rsidRPr="00E13E51">
        <w:rPr>
          <w:spacing w:val="2"/>
          <w:sz w:val="20"/>
          <w:szCs w:val="20"/>
        </w:rPr>
        <w:t xml:space="preserve"> </w:t>
      </w:r>
      <w:r w:rsidRPr="00E13E51">
        <w:rPr>
          <w:spacing w:val="-1"/>
          <w:sz w:val="20"/>
          <w:szCs w:val="20"/>
        </w:rPr>
        <w:t>a</w:t>
      </w:r>
      <w:r w:rsidRPr="00E13E51">
        <w:rPr>
          <w:sz w:val="20"/>
          <w:szCs w:val="20"/>
        </w:rPr>
        <w:t>t</w:t>
      </w:r>
      <w:r w:rsidRPr="00E13E51">
        <w:rPr>
          <w:spacing w:val="4"/>
          <w:sz w:val="20"/>
          <w:szCs w:val="20"/>
        </w:rPr>
        <w:t xml:space="preserve"> </w:t>
      </w:r>
      <w:r w:rsidRPr="00E13E51">
        <w:rPr>
          <w:spacing w:val="-2"/>
          <w:sz w:val="20"/>
          <w:szCs w:val="20"/>
        </w:rPr>
        <w:t>M</w:t>
      </w:r>
      <w:r w:rsidRPr="00E13E51">
        <w:rPr>
          <w:sz w:val="20"/>
          <w:szCs w:val="20"/>
        </w:rPr>
        <w:t>ul</w:t>
      </w:r>
      <w:r w:rsidRPr="00E13E51">
        <w:rPr>
          <w:spacing w:val="1"/>
          <w:sz w:val="20"/>
          <w:szCs w:val="20"/>
        </w:rPr>
        <w:t>t</w:t>
      </w:r>
      <w:r w:rsidRPr="00E13E51">
        <w:rPr>
          <w:sz w:val="20"/>
          <w:szCs w:val="20"/>
        </w:rPr>
        <w:t>ip</w:t>
      </w:r>
      <w:r w:rsidRPr="00E13E51">
        <w:rPr>
          <w:spacing w:val="1"/>
          <w:sz w:val="20"/>
          <w:szCs w:val="20"/>
        </w:rPr>
        <w:t>l</w:t>
      </w:r>
      <w:r w:rsidRPr="00E13E51">
        <w:rPr>
          <w:sz w:val="20"/>
          <w:szCs w:val="20"/>
        </w:rPr>
        <w:t xml:space="preserve">e </w:t>
      </w:r>
      <w:r w:rsidRPr="00E13E51">
        <w:rPr>
          <w:spacing w:val="1"/>
          <w:sz w:val="20"/>
          <w:szCs w:val="20"/>
        </w:rPr>
        <w:t>S</w:t>
      </w:r>
      <w:r w:rsidRPr="00E13E51">
        <w:rPr>
          <w:spacing w:val="-1"/>
          <w:sz w:val="20"/>
          <w:szCs w:val="20"/>
        </w:rPr>
        <w:t>ca</w:t>
      </w:r>
      <w:r w:rsidRPr="00E13E51">
        <w:rPr>
          <w:sz w:val="20"/>
          <w:szCs w:val="20"/>
        </w:rPr>
        <w:t>le</w:t>
      </w:r>
      <w:r w:rsidRPr="00E13E51">
        <w:rPr>
          <w:spacing w:val="-2"/>
          <w:sz w:val="20"/>
          <w:szCs w:val="20"/>
        </w:rPr>
        <w:t>s</w:t>
      </w:r>
      <w:r w:rsidRPr="00E13E51">
        <w:rPr>
          <w:sz w:val="20"/>
          <w:szCs w:val="20"/>
        </w:rPr>
        <w:t>.</w:t>
      </w:r>
      <w:r w:rsidRPr="00E13E51">
        <w:rPr>
          <w:spacing w:val="-8"/>
          <w:sz w:val="20"/>
          <w:szCs w:val="20"/>
        </w:rPr>
        <w:t xml:space="preserve"> </w:t>
      </w:r>
      <w:r w:rsidRPr="00E13E51">
        <w:rPr>
          <w:spacing w:val="1"/>
          <w:sz w:val="20"/>
          <w:szCs w:val="20"/>
        </w:rPr>
        <w:t>I</w:t>
      </w:r>
      <w:r w:rsidRPr="00E13E51">
        <w:rPr>
          <w:sz w:val="20"/>
          <w:szCs w:val="20"/>
        </w:rPr>
        <w:t>n</w:t>
      </w:r>
      <w:r w:rsidRPr="00E13E51">
        <w:rPr>
          <w:spacing w:val="-10"/>
          <w:sz w:val="20"/>
          <w:szCs w:val="20"/>
        </w:rPr>
        <w:t xml:space="preserve"> </w:t>
      </w:r>
      <w:r w:rsidRPr="00E13E51">
        <w:rPr>
          <w:spacing w:val="1"/>
          <w:sz w:val="20"/>
          <w:szCs w:val="20"/>
        </w:rPr>
        <w:t>S</w:t>
      </w:r>
      <w:r w:rsidRPr="00E13E51">
        <w:rPr>
          <w:spacing w:val="-4"/>
          <w:sz w:val="20"/>
          <w:szCs w:val="20"/>
        </w:rPr>
        <w:t>u</w:t>
      </w:r>
      <w:r w:rsidRPr="00E13E51">
        <w:rPr>
          <w:spacing w:val="1"/>
          <w:sz w:val="20"/>
          <w:szCs w:val="20"/>
        </w:rPr>
        <w:t>r</w:t>
      </w:r>
      <w:r w:rsidRPr="00E13E51">
        <w:rPr>
          <w:sz w:val="20"/>
          <w:szCs w:val="20"/>
        </w:rPr>
        <w:t>v</w:t>
      </w:r>
      <w:r w:rsidRPr="00E13E51">
        <w:rPr>
          <w:spacing w:val="-1"/>
          <w:sz w:val="20"/>
          <w:szCs w:val="20"/>
        </w:rPr>
        <w:t>e</w:t>
      </w:r>
      <w:r w:rsidRPr="00E13E51">
        <w:rPr>
          <w:sz w:val="20"/>
          <w:szCs w:val="20"/>
        </w:rPr>
        <w:t>ys</w:t>
      </w:r>
      <w:r w:rsidRPr="00E13E51">
        <w:rPr>
          <w:spacing w:val="-12"/>
          <w:sz w:val="20"/>
          <w:szCs w:val="20"/>
        </w:rPr>
        <w:t xml:space="preserve"> </w:t>
      </w:r>
      <w:r w:rsidRPr="00E13E51">
        <w:rPr>
          <w:sz w:val="20"/>
          <w:szCs w:val="20"/>
        </w:rPr>
        <w:t>in</w:t>
      </w:r>
      <w:r w:rsidRPr="00E13E51">
        <w:rPr>
          <w:spacing w:val="-10"/>
          <w:sz w:val="20"/>
          <w:szCs w:val="20"/>
        </w:rPr>
        <w:t xml:space="preserve"> </w:t>
      </w:r>
      <w:r w:rsidRPr="00E13E51">
        <w:rPr>
          <w:sz w:val="20"/>
          <w:szCs w:val="20"/>
        </w:rPr>
        <w:t>G</w:t>
      </w:r>
      <w:r w:rsidRPr="00E13E51">
        <w:rPr>
          <w:spacing w:val="-1"/>
          <w:sz w:val="20"/>
          <w:szCs w:val="20"/>
        </w:rPr>
        <w:t>e</w:t>
      </w:r>
      <w:r w:rsidRPr="00E13E51">
        <w:rPr>
          <w:sz w:val="20"/>
          <w:szCs w:val="20"/>
        </w:rPr>
        <w:t>ophy</w:t>
      </w:r>
      <w:r w:rsidRPr="00E13E51">
        <w:rPr>
          <w:spacing w:val="-2"/>
          <w:sz w:val="20"/>
          <w:szCs w:val="20"/>
        </w:rPr>
        <w:t>s</w:t>
      </w:r>
      <w:r w:rsidRPr="00E13E51">
        <w:rPr>
          <w:sz w:val="20"/>
          <w:szCs w:val="20"/>
        </w:rPr>
        <w:t>ics</w:t>
      </w:r>
      <w:r w:rsidRPr="00E13E51">
        <w:rPr>
          <w:spacing w:val="-12"/>
          <w:sz w:val="20"/>
          <w:szCs w:val="20"/>
        </w:rPr>
        <w:t xml:space="preserve"> </w:t>
      </w:r>
      <w:r w:rsidRPr="00E13E51">
        <w:rPr>
          <w:spacing w:val="1"/>
          <w:sz w:val="20"/>
          <w:szCs w:val="20"/>
        </w:rPr>
        <w:t>(</w:t>
      </w:r>
      <w:r w:rsidRPr="00E13E51">
        <w:rPr>
          <w:sz w:val="20"/>
          <w:szCs w:val="20"/>
        </w:rPr>
        <w:t>Vol.</w:t>
      </w:r>
      <w:r w:rsidRPr="00E13E51">
        <w:rPr>
          <w:spacing w:val="-12"/>
          <w:sz w:val="20"/>
          <w:szCs w:val="20"/>
        </w:rPr>
        <w:t xml:space="preserve"> </w:t>
      </w:r>
      <w:r w:rsidRPr="00E13E51">
        <w:rPr>
          <w:sz w:val="20"/>
          <w:szCs w:val="20"/>
        </w:rPr>
        <w:t>40,</w:t>
      </w:r>
      <w:r w:rsidRPr="00E13E51">
        <w:rPr>
          <w:spacing w:val="-12"/>
          <w:sz w:val="20"/>
          <w:szCs w:val="20"/>
        </w:rPr>
        <w:t xml:space="preserve"> </w:t>
      </w:r>
      <w:r w:rsidRPr="00E13E51">
        <w:rPr>
          <w:spacing w:val="1"/>
          <w:sz w:val="20"/>
          <w:szCs w:val="20"/>
        </w:rPr>
        <w:t>I</w:t>
      </w:r>
      <w:r w:rsidRPr="00E13E51">
        <w:rPr>
          <w:spacing w:val="-2"/>
          <w:sz w:val="20"/>
          <w:szCs w:val="20"/>
        </w:rPr>
        <w:t>ss</w:t>
      </w:r>
      <w:r w:rsidRPr="00E13E51">
        <w:rPr>
          <w:sz w:val="20"/>
          <w:szCs w:val="20"/>
        </w:rPr>
        <w:t>ue</w:t>
      </w:r>
      <w:r w:rsidRPr="00E13E51">
        <w:rPr>
          <w:spacing w:val="-11"/>
          <w:sz w:val="20"/>
          <w:szCs w:val="20"/>
        </w:rPr>
        <w:t xml:space="preserve"> </w:t>
      </w:r>
      <w:r w:rsidRPr="00E13E51">
        <w:rPr>
          <w:sz w:val="20"/>
          <w:szCs w:val="20"/>
        </w:rPr>
        <w:t>4</w:t>
      </w:r>
      <w:r w:rsidRPr="00E13E51">
        <w:rPr>
          <w:spacing w:val="-3"/>
          <w:sz w:val="20"/>
          <w:szCs w:val="20"/>
        </w:rPr>
        <w:t>)</w:t>
      </w:r>
      <w:r w:rsidRPr="00E13E51">
        <w:rPr>
          <w:sz w:val="20"/>
          <w:szCs w:val="20"/>
        </w:rPr>
        <w:t xml:space="preserve">. </w:t>
      </w:r>
      <w:hyperlink r:id="rId51">
        <w:r w:rsidRPr="00E13E51">
          <w:rPr>
            <w:color w:val="0000FF"/>
            <w:sz w:val="20"/>
            <w:szCs w:val="20"/>
            <w:u w:val="single" w:color="0000FF"/>
          </w:rPr>
          <w:t>ht</w:t>
        </w:r>
        <w:r w:rsidRPr="00E13E51">
          <w:rPr>
            <w:color w:val="0000FF"/>
            <w:spacing w:val="1"/>
            <w:sz w:val="20"/>
            <w:szCs w:val="20"/>
            <w:u w:val="single" w:color="0000FF"/>
          </w:rPr>
          <w:t>t</w:t>
        </w:r>
        <w:r w:rsidRPr="00E13E51">
          <w:rPr>
            <w:color w:val="0000FF"/>
            <w:sz w:val="20"/>
            <w:szCs w:val="20"/>
            <w:u w:val="single" w:color="0000FF"/>
          </w:rPr>
          <w:t>p</w:t>
        </w:r>
        <w:r w:rsidRPr="00E13E51">
          <w:rPr>
            <w:color w:val="0000FF"/>
            <w:spacing w:val="-2"/>
            <w:sz w:val="20"/>
            <w:szCs w:val="20"/>
            <w:u w:val="single" w:color="0000FF"/>
          </w:rPr>
          <w:t>s</w:t>
        </w:r>
        <w:r w:rsidRPr="00E13E51">
          <w:rPr>
            <w:color w:val="0000FF"/>
            <w:sz w:val="20"/>
            <w:szCs w:val="20"/>
            <w:u w:val="single" w:color="0000FF"/>
          </w:rPr>
          <w:t>:</w:t>
        </w:r>
        <w:r w:rsidRPr="00E13E51">
          <w:rPr>
            <w:color w:val="0000FF"/>
            <w:spacing w:val="1"/>
            <w:sz w:val="20"/>
            <w:szCs w:val="20"/>
            <w:u w:val="single" w:color="0000FF"/>
          </w:rPr>
          <w:t>/</w:t>
        </w:r>
        <w:r w:rsidRPr="00E13E51">
          <w:rPr>
            <w:color w:val="0000FF"/>
            <w:sz w:val="20"/>
            <w:szCs w:val="20"/>
            <w:u w:val="single" w:color="0000FF"/>
          </w:rPr>
          <w:t>/do</w:t>
        </w:r>
        <w:r w:rsidRPr="00E13E51">
          <w:rPr>
            <w:color w:val="0000FF"/>
            <w:spacing w:val="1"/>
            <w:sz w:val="20"/>
            <w:szCs w:val="20"/>
            <w:u w:val="single" w:color="0000FF"/>
          </w:rPr>
          <w:t>i</w:t>
        </w:r>
        <w:r w:rsidRPr="00E13E51">
          <w:rPr>
            <w:color w:val="0000FF"/>
            <w:spacing w:val="2"/>
            <w:sz w:val="20"/>
            <w:szCs w:val="20"/>
            <w:u w:val="single" w:color="0000FF"/>
          </w:rPr>
          <w:t>.</w:t>
        </w:r>
        <w:r w:rsidRPr="00E13E51">
          <w:rPr>
            <w:color w:val="0000FF"/>
            <w:sz w:val="20"/>
            <w:szCs w:val="20"/>
            <w:u w:val="single" w:color="0000FF"/>
          </w:rPr>
          <w:t>o</w:t>
        </w:r>
        <w:r w:rsidRPr="00E13E51">
          <w:rPr>
            <w:color w:val="0000FF"/>
            <w:spacing w:val="1"/>
            <w:sz w:val="20"/>
            <w:szCs w:val="20"/>
            <w:u w:val="single" w:color="0000FF"/>
          </w:rPr>
          <w:t>r</w:t>
        </w:r>
        <w:r w:rsidRPr="00E13E51">
          <w:rPr>
            <w:color w:val="0000FF"/>
            <w:sz w:val="20"/>
            <w:szCs w:val="20"/>
            <w:u w:val="single" w:color="0000FF"/>
          </w:rPr>
          <w:t>g/1</w:t>
        </w:r>
        <w:r w:rsidRPr="00E13E51">
          <w:rPr>
            <w:color w:val="0000FF"/>
            <w:spacing w:val="-4"/>
            <w:sz w:val="20"/>
            <w:szCs w:val="20"/>
            <w:u w:val="single" w:color="0000FF"/>
          </w:rPr>
          <w:t>0</w:t>
        </w:r>
        <w:r w:rsidRPr="00E13E51">
          <w:rPr>
            <w:color w:val="0000FF"/>
            <w:spacing w:val="2"/>
            <w:sz w:val="20"/>
            <w:szCs w:val="20"/>
            <w:u w:val="single" w:color="0000FF"/>
          </w:rPr>
          <w:t>.</w:t>
        </w:r>
        <w:r w:rsidRPr="00E13E51">
          <w:rPr>
            <w:color w:val="0000FF"/>
            <w:sz w:val="20"/>
            <w:szCs w:val="20"/>
            <w:u w:val="single" w:color="0000FF"/>
          </w:rPr>
          <w:t>1007/</w:t>
        </w:r>
        <w:r w:rsidRPr="00E13E51">
          <w:rPr>
            <w:color w:val="0000FF"/>
            <w:spacing w:val="-1"/>
            <w:sz w:val="20"/>
            <w:szCs w:val="20"/>
            <w:u w:val="single" w:color="0000FF"/>
          </w:rPr>
          <w:t>s</w:t>
        </w:r>
        <w:r w:rsidRPr="00E13E51">
          <w:rPr>
            <w:color w:val="0000FF"/>
            <w:sz w:val="20"/>
            <w:szCs w:val="20"/>
            <w:u w:val="single" w:color="0000FF"/>
          </w:rPr>
          <w:t>1071</w:t>
        </w:r>
        <w:r w:rsidRPr="00E13E51">
          <w:rPr>
            <w:color w:val="0000FF"/>
            <w:spacing w:val="2"/>
            <w:sz w:val="20"/>
            <w:szCs w:val="20"/>
            <w:u w:val="single" w:color="0000FF"/>
          </w:rPr>
          <w:t>2</w:t>
        </w:r>
        <w:r w:rsidRPr="00E13E51">
          <w:rPr>
            <w:color w:val="0000FF"/>
            <w:spacing w:val="-3"/>
            <w:sz w:val="20"/>
            <w:szCs w:val="20"/>
            <w:u w:val="single" w:color="0000FF"/>
          </w:rPr>
          <w:t>-</w:t>
        </w:r>
        <w:r w:rsidRPr="00E13E51">
          <w:rPr>
            <w:color w:val="0000FF"/>
            <w:sz w:val="20"/>
            <w:szCs w:val="20"/>
            <w:u w:val="single" w:color="0000FF"/>
          </w:rPr>
          <w:t>019</w:t>
        </w:r>
        <w:r w:rsidRPr="00E13E51">
          <w:rPr>
            <w:color w:val="0000FF"/>
            <w:spacing w:val="-3"/>
            <w:sz w:val="20"/>
            <w:szCs w:val="20"/>
            <w:u w:val="single" w:color="0000FF"/>
          </w:rPr>
          <w:t>-</w:t>
        </w:r>
        <w:r w:rsidRPr="00E13E51">
          <w:rPr>
            <w:color w:val="0000FF"/>
            <w:sz w:val="20"/>
            <w:szCs w:val="20"/>
            <w:u w:val="single" w:color="0000FF"/>
          </w:rPr>
          <w:t>0954</w:t>
        </w:r>
        <w:r w:rsidRPr="00E13E51">
          <w:rPr>
            <w:color w:val="0000FF"/>
            <w:spacing w:val="4"/>
            <w:sz w:val="20"/>
            <w:szCs w:val="20"/>
            <w:u w:val="single" w:color="0000FF"/>
          </w:rPr>
          <w:t>0</w:t>
        </w:r>
        <w:r w:rsidRPr="00E13E51">
          <w:rPr>
            <w:color w:val="0000FF"/>
            <w:spacing w:val="-3"/>
            <w:sz w:val="20"/>
            <w:szCs w:val="20"/>
            <w:u w:val="single" w:color="0000FF"/>
          </w:rPr>
          <w:t>-</w:t>
        </w:r>
        <w:r w:rsidRPr="00E13E51">
          <w:rPr>
            <w:color w:val="0000FF"/>
            <w:sz w:val="20"/>
            <w:szCs w:val="20"/>
            <w:u w:val="single" w:color="0000FF"/>
          </w:rPr>
          <w:t>0</w:t>
        </w:r>
      </w:hyperlink>
    </w:p>
    <w:p w14:paraId="4E6F09E6" w14:textId="77777777" w:rsidR="002F29FA" w:rsidRPr="0015553B" w:rsidRDefault="002F29FA" w:rsidP="002F29FA">
      <w:pPr>
        <w:pStyle w:val="NoSpacing"/>
        <w:spacing w:line="276" w:lineRule="auto"/>
        <w:ind w:left="720" w:hanging="720"/>
        <w:jc w:val="both"/>
        <w:rPr>
          <w:sz w:val="20"/>
          <w:szCs w:val="20"/>
        </w:rPr>
      </w:pPr>
    </w:p>
    <w:sectPr w:rsidR="002F29FA" w:rsidRPr="0015553B" w:rsidSect="005C5E05">
      <w:headerReference w:type="default" r:id="rId52"/>
      <w:footerReference w:type="default" r:id="rId53"/>
      <w:headerReference w:type="first" r:id="rId54"/>
      <w:footerReference w:type="first" r:id="rId55"/>
      <w:pgSz w:w="11906" w:h="16838"/>
      <w:pgMar w:top="0" w:right="1134" w:bottom="1418" w:left="1701" w:header="709" w:footer="709" w:gutter="0"/>
      <w:pgNumType w:start="1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7A35" w14:textId="77777777" w:rsidR="00763F3E" w:rsidRDefault="00763F3E" w:rsidP="00C6116C">
      <w:pPr>
        <w:spacing w:after="0" w:line="240" w:lineRule="auto"/>
      </w:pPr>
      <w:r>
        <w:separator/>
      </w:r>
    </w:p>
  </w:endnote>
  <w:endnote w:type="continuationSeparator" w:id="0">
    <w:p w14:paraId="7FF18FF4" w14:textId="77777777" w:rsidR="00763F3E" w:rsidRDefault="00763F3E"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7645419B" w14:textId="341BC647" w:rsidR="00A0458E" w:rsidRPr="00396B99" w:rsidRDefault="0096551B" w:rsidP="00396B99">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4B50A573" w14:textId="77777777" w:rsidR="00A0458E" w:rsidRDefault="00A0458E"/>
  <w:p w14:paraId="42DC736B" w14:textId="77777777" w:rsidR="00A0458E" w:rsidRDefault="00A0458E"/>
  <w:p w14:paraId="053508F8" w14:textId="77777777" w:rsidR="00A0458E" w:rsidRDefault="00A0458E"/>
  <w:p w14:paraId="1A6846D0" w14:textId="77777777" w:rsidR="00A0458E" w:rsidRDefault="00A0458E"/>
  <w:p w14:paraId="3ABEDFF6" w14:textId="77777777" w:rsidR="00A0458E" w:rsidRDefault="00A045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3D0D2899" w14:textId="397B768C" w:rsidR="00AA75E0" w:rsidRPr="00CE5886" w:rsidRDefault="00AA75E0" w:rsidP="00AA75E0">
        <w:pPr>
          <w:tabs>
            <w:tab w:val="left" w:pos="4575"/>
          </w:tabs>
          <w:spacing w:line="240" w:lineRule="auto"/>
          <w:rPr>
            <w:rFonts w:ascii="Footlight MT Light" w:hAnsi="Footlight MT Light"/>
            <w:b w:val="0"/>
            <w:bCs w:val="0"/>
            <w:spacing w:val="-2"/>
            <w:w w:val="105"/>
            <w:sz w:val="16"/>
            <w:szCs w:val="16"/>
            <w:vertAlign w:val="superscript"/>
          </w:rPr>
        </w:pPr>
        <w:r w:rsidRPr="00AA75E0">
          <w:rPr>
            <w:rFonts w:ascii="Footlight MT Light" w:hAnsi="Footlight MT Light"/>
            <w:b w:val="0"/>
            <w:bCs w:val="0"/>
            <w:w w:val="105"/>
            <w:position w:val="5"/>
            <w:sz w:val="16"/>
            <w:szCs w:val="16"/>
          </w:rPr>
          <w:t>*</w:t>
        </w:r>
        <w:r w:rsidRPr="00AA75E0">
          <w:rPr>
            <w:rFonts w:ascii="Footlight MT Light" w:hAnsi="Footlight MT Light"/>
            <w:b w:val="0"/>
            <w:bCs w:val="0"/>
            <w:spacing w:val="-1"/>
            <w:w w:val="105"/>
            <w:position w:val="5"/>
            <w:sz w:val="16"/>
            <w:szCs w:val="16"/>
          </w:rPr>
          <w:t xml:space="preserve"> </w:t>
        </w:r>
        <w:r w:rsidRPr="00AA75E0">
          <w:rPr>
            <w:rFonts w:ascii="Footlight MT Light" w:hAnsi="Footlight MT Light"/>
            <w:b w:val="0"/>
            <w:bCs w:val="0"/>
            <w:w w:val="105"/>
            <w:sz w:val="16"/>
            <w:szCs w:val="16"/>
          </w:rPr>
          <w:t>CORRESPONDING</w:t>
        </w:r>
        <w:r w:rsidRPr="00AA75E0">
          <w:rPr>
            <w:rFonts w:ascii="Footlight MT Light" w:hAnsi="Footlight MT Light"/>
            <w:b w:val="0"/>
            <w:bCs w:val="0"/>
            <w:spacing w:val="-5"/>
            <w:w w:val="105"/>
            <w:sz w:val="16"/>
            <w:szCs w:val="16"/>
          </w:rPr>
          <w:t xml:space="preserve"> </w:t>
        </w:r>
        <w:r w:rsidRPr="00AA75E0">
          <w:rPr>
            <w:rFonts w:ascii="Footlight MT Light" w:hAnsi="Footlight MT Light"/>
            <w:b w:val="0"/>
            <w:bCs w:val="0"/>
            <w:w w:val="105"/>
            <w:sz w:val="16"/>
            <w:szCs w:val="16"/>
          </w:rPr>
          <w:t>AUTHOR.</w:t>
        </w:r>
        <w:r w:rsidRPr="00AA75E0">
          <w:rPr>
            <w:rFonts w:ascii="Footlight MT Light" w:hAnsi="Footlight MT Light"/>
            <w:b w:val="0"/>
            <w:bCs w:val="0"/>
            <w:spacing w:val="-2"/>
            <w:w w:val="105"/>
            <w:sz w:val="16"/>
            <w:szCs w:val="16"/>
          </w:rPr>
          <w:t xml:space="preserve"> </w:t>
        </w:r>
        <w:r w:rsidR="008B1793">
          <w:rPr>
            <w:rFonts w:ascii="Footlight MT Light" w:hAnsi="Footlight MT Light"/>
            <w:b w:val="0"/>
            <w:bCs w:val="0"/>
            <w:spacing w:val="-2"/>
            <w:w w:val="105"/>
            <w:sz w:val="16"/>
            <w:szCs w:val="16"/>
          </w:rPr>
          <w:t xml:space="preserve"> </w:t>
        </w:r>
        <w:hyperlink r:id="rId1" w:history="1">
          <w:r w:rsidR="000E046F" w:rsidRPr="0041503D">
            <w:rPr>
              <w:rStyle w:val="Hyperlink"/>
              <w:rFonts w:ascii="Footlight MT Light" w:hAnsi="Footlight MT Light"/>
              <w:b w:val="0"/>
              <w:bCs w:val="0"/>
              <w:caps w:val="0"/>
              <w:spacing w:val="-2"/>
              <w:w w:val="105"/>
              <w:sz w:val="16"/>
              <w:szCs w:val="16"/>
            </w:rPr>
            <w:t>nitaeriesta@undikma.ac.id</w:t>
          </w:r>
        </w:hyperlink>
      </w:p>
      <w:p w14:paraId="3CDB5198" w14:textId="600ECCE3" w:rsidR="00AA75E0" w:rsidRPr="00AA75E0" w:rsidRDefault="00AA75E0" w:rsidP="00AA75E0">
        <w:pPr>
          <w:spacing w:before="6" w:line="240" w:lineRule="auto"/>
          <w:ind w:left="20" w:right="18"/>
          <w:rPr>
            <w:rFonts w:ascii="Footlight MT Light" w:hAnsi="Footlight MT Light"/>
            <w:b w:val="0"/>
            <w:bCs w:val="0"/>
            <w:w w:val="105"/>
            <w:sz w:val="16"/>
            <w:szCs w:val="16"/>
          </w:rPr>
        </w:pPr>
        <w:r w:rsidRPr="00AA75E0">
          <w:rPr>
            <w:rFonts w:ascii="Footlight MT Light" w:hAnsi="Footlight MT Light" w:cs="MyriadPro-SemiCn"/>
            <w:b w:val="0"/>
            <w:bCs w:val="0"/>
            <w:color w:val="000000" w:themeColor="text1"/>
            <w:sz w:val="16"/>
            <w:szCs w:val="16"/>
          </w:rPr>
          <w:t xml:space="preserv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w:t>
        </w:r>
        <w:r w:rsidRPr="00AA75E0">
          <w:rPr>
            <w:rFonts w:ascii="Footlight MT Light" w:hAnsi="Footlight MT Light"/>
            <w:b w:val="0"/>
            <w:bCs w:val="0"/>
            <w:w w:val="105"/>
            <w:sz w:val="16"/>
            <w:szCs w:val="16"/>
          </w:rPr>
          <w:t>3025-8332</w:t>
        </w:r>
        <w:r w:rsidRPr="00AA75E0">
          <w:rPr>
            <w:rFonts w:ascii="Footlight MT Light" w:hAnsi="Footlight MT Light" w:cs="MyriadPro-SemiCn"/>
            <w:b w:val="0"/>
            <w:bCs w:val="0"/>
            <w:color w:val="000000" w:themeColor="text1"/>
            <w:sz w:val="16"/>
            <w:szCs w:val="16"/>
          </w:rPr>
          <w:t xml:space="preserve"> (online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2025</w:t>
        </w:r>
      </w:p>
      <w:p w14:paraId="44D61028" w14:textId="538C2A5A" w:rsidR="00AA75E0" w:rsidRDefault="00AA75E0" w:rsidP="00AA75E0">
        <w:pPr>
          <w:pStyle w:val="Footer"/>
          <w:ind w:firstLine="75"/>
          <w:rPr>
            <w:rFonts w:ascii="Footlight MT Light" w:hAnsi="Footlight MT Light"/>
            <w:b w:val="0"/>
            <w:bCs w:val="0"/>
            <w:caps w:val="0"/>
            <w:spacing w:val="-2"/>
            <w:w w:val="105"/>
            <w:sz w:val="16"/>
            <w:szCs w:val="16"/>
          </w:rPr>
        </w:pPr>
        <w:hyperlink r:id="rId2" w:history="1">
          <w:r w:rsidRPr="00E20B20">
            <w:rPr>
              <w:rStyle w:val="Hyperlink"/>
              <w:rFonts w:ascii="Footlight MT Light" w:hAnsi="Footlight MT Light"/>
              <w:b w:val="0"/>
              <w:bCs w:val="0"/>
              <w:caps w:val="0"/>
              <w:spacing w:val="-2"/>
              <w:w w:val="105"/>
              <w:sz w:val="16"/>
              <w:szCs w:val="16"/>
            </w:rPr>
            <w:t>Https://journal.unilak.ac.id/index.php/greentech</w:t>
          </w:r>
        </w:hyperlink>
      </w:p>
      <w:p w14:paraId="52C64568" w14:textId="77777777" w:rsidR="00AA75E0" w:rsidRPr="00AA75E0" w:rsidRDefault="00AA75E0" w:rsidP="00AA75E0">
        <w:pPr>
          <w:pStyle w:val="Footer"/>
          <w:ind w:firstLine="75"/>
          <w:rPr>
            <w:rFonts w:ascii="Footlight MT Light" w:hAnsi="Footlight MT Light"/>
            <w:b w:val="0"/>
            <w:bCs w:val="0"/>
            <w:spacing w:val="-2"/>
            <w:w w:val="105"/>
            <w:sz w:val="16"/>
            <w:szCs w:val="16"/>
          </w:rPr>
        </w:pPr>
      </w:p>
      <w:p w14:paraId="75951B6E" w14:textId="6336A380"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p w14:paraId="705B1D86" w14:textId="77777777" w:rsidR="00183DDE" w:rsidRDefault="00183DDE"/>
  <w:p w14:paraId="011E2602" w14:textId="77777777" w:rsidR="00A0458E" w:rsidRDefault="00A0458E" w:rsidP="00295396"/>
  <w:p w14:paraId="09F2DEBC" w14:textId="77777777" w:rsidR="00A0458E" w:rsidRDefault="00A0458E" w:rsidP="002953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70C5" w14:textId="77777777" w:rsidR="00763F3E" w:rsidRDefault="00763F3E" w:rsidP="00C6116C">
      <w:pPr>
        <w:spacing w:after="0" w:line="240" w:lineRule="auto"/>
      </w:pPr>
      <w:r>
        <w:separator/>
      </w:r>
    </w:p>
  </w:footnote>
  <w:footnote w:type="continuationSeparator" w:id="0">
    <w:p w14:paraId="5AEF9850" w14:textId="77777777" w:rsidR="00763F3E" w:rsidRDefault="00763F3E"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4A8A2654" w14:textId="50C83EB4" w:rsidR="0096551B" w:rsidRPr="005C5E05" w:rsidRDefault="002F29FA">
    <w:pPr>
      <w:pStyle w:val="Header"/>
      <w:rPr>
        <w:rFonts w:ascii="MinionPro-Regular" w:hAnsi="MinionPro-Regular"/>
        <w:i/>
        <w:iCs/>
        <w:caps w:val="0"/>
        <w:sz w:val="18"/>
      </w:rPr>
    </w:pPr>
    <w:proofErr w:type="spellStart"/>
    <w:r w:rsidRPr="005C5E05">
      <w:rPr>
        <w:rFonts w:ascii="MinionPro-Regular" w:hAnsi="MinionPro-Regular"/>
        <w:b w:val="0"/>
        <w:bCs w:val="0"/>
        <w:i/>
        <w:iCs/>
        <w:caps w:val="0"/>
        <w:sz w:val="18"/>
      </w:rPr>
      <w:t>P</w:t>
    </w:r>
    <w:r w:rsidR="005C5E05" w:rsidRPr="005C5E05">
      <w:rPr>
        <w:rFonts w:ascii="MinionPro-Regular" w:hAnsi="MinionPro-Regular"/>
        <w:b w:val="0"/>
        <w:bCs w:val="0"/>
        <w:i/>
        <w:iCs/>
        <w:caps w:val="0"/>
        <w:sz w:val="18"/>
      </w:rPr>
      <w:t>enyerapan</w:t>
    </w:r>
    <w:proofErr w:type="spellEnd"/>
    <w:r w:rsidR="005C5E05" w:rsidRPr="005C5E05">
      <w:rPr>
        <w:rFonts w:ascii="MinionPro-Regular" w:hAnsi="MinionPro-Regular"/>
        <w:b w:val="0"/>
        <w:bCs w:val="0"/>
        <w:i/>
        <w:iCs/>
        <w:caps w:val="0"/>
        <w:sz w:val="18"/>
      </w:rPr>
      <w:t xml:space="preserve"> Karbon Pada Lahan </w:t>
    </w:r>
    <w:proofErr w:type="spellStart"/>
    <w:r w:rsidR="005C5E05" w:rsidRPr="005C5E05">
      <w:rPr>
        <w:rFonts w:ascii="MinionPro-Regular" w:hAnsi="MinionPro-Regular"/>
        <w:b w:val="0"/>
        <w:bCs w:val="0"/>
        <w:i/>
        <w:iCs/>
        <w:caps w:val="0"/>
        <w:sz w:val="18"/>
      </w:rPr>
      <w:t>Agroforestri</w:t>
    </w:r>
    <w:proofErr w:type="spellEnd"/>
    <w:r w:rsidR="005C5E05" w:rsidRPr="005C5E05">
      <w:rPr>
        <w:rFonts w:ascii="MinionPro-Regular" w:hAnsi="MinionPro-Regular"/>
        <w:b w:val="0"/>
        <w:bCs w:val="0"/>
        <w:i/>
        <w:iCs/>
        <w:caps w:val="0"/>
        <w:sz w:val="18"/>
      </w:rPr>
      <w:t xml:space="preserve"> Di </w:t>
    </w:r>
    <w:proofErr w:type="spellStart"/>
    <w:r w:rsidR="005C5E05" w:rsidRPr="005C5E05">
      <w:rPr>
        <w:rFonts w:ascii="MinionPro-Regular" w:hAnsi="MinionPro-Regular"/>
        <w:b w:val="0"/>
        <w:bCs w:val="0"/>
        <w:i/>
        <w:iCs/>
        <w:caps w:val="0"/>
        <w:sz w:val="18"/>
      </w:rPr>
      <w:t>Kabupaten</w:t>
    </w:r>
    <w:proofErr w:type="spellEnd"/>
    <w:r w:rsidR="005C5E05" w:rsidRPr="005C5E05">
      <w:rPr>
        <w:rFonts w:ascii="MinionPro-Regular" w:hAnsi="MinionPro-Regular"/>
        <w:b w:val="0"/>
        <w:bCs w:val="0"/>
        <w:i/>
        <w:iCs/>
        <w:caps w:val="0"/>
        <w:sz w:val="18"/>
      </w:rPr>
      <w:t xml:space="preserve"> Lombok Tengah</w:t>
    </w:r>
    <w:r w:rsidR="00664816" w:rsidRPr="005C5E05">
      <w:rPr>
        <w:rFonts w:ascii="MinionPro-Regular" w:hAnsi="MinionPro-Regular"/>
        <w:b w:val="0"/>
        <w:bCs w:val="0"/>
        <w:i/>
        <w:iCs/>
        <w:caps w:val="0"/>
        <w:sz w:val="18"/>
      </w:rPr>
      <w:t xml:space="preserve">, </w:t>
    </w:r>
  </w:p>
  <w:p w14:paraId="061E5066" w14:textId="440EF44D" w:rsidR="005C5E05" w:rsidRPr="00E02959" w:rsidRDefault="005C5E05" w:rsidP="005C5E05">
    <w:pPr>
      <w:pStyle w:val="Header"/>
      <w:rPr>
        <w:b w:val="0"/>
        <w:bCs w:val="0"/>
        <w:color w:val="auto"/>
        <w:sz w:val="36"/>
        <w:szCs w:val="36"/>
        <w:lang w:val="fi-FI"/>
      </w:rPr>
    </w:pPr>
    <w:r>
      <w:rPr>
        <w:rFonts w:ascii="MinionPro-Regular" w:hAnsi="MinionPro-Regular"/>
        <w:b w:val="0"/>
        <w:bCs w:val="0"/>
        <w:i/>
        <w:iCs/>
        <w:caps w:val="0"/>
        <w:sz w:val="18"/>
        <w:lang w:val="fi-FI"/>
      </w:rPr>
      <w:t>Nita Eriesta</w:t>
    </w:r>
  </w:p>
  <w:p w14:paraId="307B58F1" w14:textId="75859A06" w:rsidR="00A0458E" w:rsidRDefault="00A0458E" w:rsidP="007706EC">
    <w:pPr>
      <w:tabs>
        <w:tab w:val="left" w:pos="38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30E8EF9C"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 xml:space="preserve">No. 1. maret 2025, </w:t>
    </w:r>
    <w:r w:rsidR="001D29A6">
      <w:rPr>
        <w:rFonts w:ascii="Footlight MT Light" w:hAnsi="Footlight MT Light" w:cs="MyriadPro-SemiCn"/>
        <w:szCs w:val="20"/>
      </w:rPr>
      <w:t xml:space="preserve">154 </w:t>
    </w:r>
    <w:r>
      <w:rPr>
        <w:rFonts w:ascii="Footlight MT Light" w:hAnsi="Footlight MT Light" w:cs="MyriadPro-SemiCn"/>
        <w:szCs w:val="20"/>
      </w:rPr>
      <w:t>-</w:t>
    </w:r>
    <w:r w:rsidR="005F2878">
      <w:rPr>
        <w:rFonts w:ascii="Footlight MT Light" w:hAnsi="Footlight MT Light" w:cs="MyriadPro-SemiCn"/>
        <w:szCs w:val="20"/>
      </w:rPr>
      <w:t xml:space="preserve"> </w:t>
    </w:r>
    <w:r w:rsidR="005C5E05">
      <w:rPr>
        <w:rFonts w:ascii="Footlight MT Light" w:hAnsi="Footlight MT Light" w:cs="MyriadPro-SemiCn"/>
        <w:szCs w:val="20"/>
      </w:rPr>
      <w:t>166</w:t>
    </w:r>
  </w:p>
  <w:p w14:paraId="7F5E782D" w14:textId="32D80CA6" w:rsidR="00E02959" w:rsidRDefault="007A4586" w:rsidP="00CE58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1623BFF1" w14:textId="77777777" w:rsidR="002F29FA" w:rsidRPr="00CE5886" w:rsidRDefault="002F29FA" w:rsidP="00CE5886">
    <w:pPr>
      <w:autoSpaceDE w:val="0"/>
      <w:autoSpaceDN w:val="0"/>
      <w:adjustRightInd w:val="0"/>
      <w:spacing w:after="0" w:line="240" w:lineRule="auto"/>
      <w:rPr>
        <w:rFonts w:ascii="Footlight MT Light" w:hAnsi="Footlight MT Light" w:cs="MyriadPro-SemiC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FE48F9"/>
    <w:multiLevelType w:val="hybridMultilevel"/>
    <w:tmpl w:val="8DEE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7874"/>
    <w:multiLevelType w:val="hybridMultilevel"/>
    <w:tmpl w:val="B122D43A"/>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2BDC5E17"/>
    <w:multiLevelType w:val="hybridMultilevel"/>
    <w:tmpl w:val="26E23572"/>
    <w:lvl w:ilvl="0" w:tplc="824C223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2EF23A9D"/>
    <w:multiLevelType w:val="hybridMultilevel"/>
    <w:tmpl w:val="6BF40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991D97"/>
    <w:multiLevelType w:val="multilevel"/>
    <w:tmpl w:val="A586B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F57E7"/>
    <w:multiLevelType w:val="multilevel"/>
    <w:tmpl w:val="19A40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EB25BA1"/>
    <w:multiLevelType w:val="hybridMultilevel"/>
    <w:tmpl w:val="F02EAD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6E3279"/>
    <w:multiLevelType w:val="multilevel"/>
    <w:tmpl w:val="5C6E3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A67A5D"/>
    <w:multiLevelType w:val="hybridMultilevel"/>
    <w:tmpl w:val="8B86375A"/>
    <w:lvl w:ilvl="0" w:tplc="776AB0D6">
      <w:start w:val="1"/>
      <w:numFmt w:val="decimal"/>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8DA0FCB"/>
    <w:multiLevelType w:val="hybridMultilevel"/>
    <w:tmpl w:val="1118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999234">
    <w:abstractNumId w:val="14"/>
  </w:num>
  <w:num w:numId="2" w16cid:durableId="992222458">
    <w:abstractNumId w:val="8"/>
  </w:num>
  <w:num w:numId="3" w16cid:durableId="216164173">
    <w:abstractNumId w:val="10"/>
  </w:num>
  <w:num w:numId="4" w16cid:durableId="174417559">
    <w:abstractNumId w:val="15"/>
  </w:num>
  <w:num w:numId="5" w16cid:durableId="994184237">
    <w:abstractNumId w:val="5"/>
  </w:num>
  <w:num w:numId="6" w16cid:durableId="1081681808">
    <w:abstractNumId w:val="3"/>
  </w:num>
  <w:num w:numId="7" w16cid:durableId="946426146">
    <w:abstractNumId w:val="2"/>
  </w:num>
  <w:num w:numId="8" w16cid:durableId="303705661">
    <w:abstractNumId w:val="4"/>
  </w:num>
  <w:num w:numId="9" w16cid:durableId="1141384429">
    <w:abstractNumId w:val="1"/>
  </w:num>
  <w:num w:numId="10" w16cid:durableId="307051530">
    <w:abstractNumId w:val="0"/>
  </w:num>
  <w:num w:numId="11" w16cid:durableId="1691298117">
    <w:abstractNumId w:val="11"/>
  </w:num>
  <w:num w:numId="12" w16cid:durableId="1283852277">
    <w:abstractNumId w:val="6"/>
  </w:num>
  <w:num w:numId="13" w16cid:durableId="1789619646">
    <w:abstractNumId w:val="16"/>
  </w:num>
  <w:num w:numId="14" w16cid:durableId="669720268">
    <w:abstractNumId w:val="7"/>
  </w:num>
  <w:num w:numId="15" w16cid:durableId="968779220">
    <w:abstractNumId w:val="9"/>
  </w:num>
  <w:num w:numId="16" w16cid:durableId="1584218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9534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04E52"/>
    <w:rsid w:val="00022FB6"/>
    <w:rsid w:val="000266B4"/>
    <w:rsid w:val="00027D51"/>
    <w:rsid w:val="000333D6"/>
    <w:rsid w:val="000462D2"/>
    <w:rsid w:val="00060133"/>
    <w:rsid w:val="000702F9"/>
    <w:rsid w:val="00080DFA"/>
    <w:rsid w:val="00082025"/>
    <w:rsid w:val="00082499"/>
    <w:rsid w:val="0008418A"/>
    <w:rsid w:val="000864C3"/>
    <w:rsid w:val="00093007"/>
    <w:rsid w:val="000A6C00"/>
    <w:rsid w:val="000A6FDC"/>
    <w:rsid w:val="000B16E3"/>
    <w:rsid w:val="000B4723"/>
    <w:rsid w:val="000B7CAA"/>
    <w:rsid w:val="000D63DB"/>
    <w:rsid w:val="000D6596"/>
    <w:rsid w:val="000E046F"/>
    <w:rsid w:val="000E2527"/>
    <w:rsid w:val="0010078F"/>
    <w:rsid w:val="001026B7"/>
    <w:rsid w:val="00105DEE"/>
    <w:rsid w:val="0011655D"/>
    <w:rsid w:val="00122CB8"/>
    <w:rsid w:val="00136864"/>
    <w:rsid w:val="00143548"/>
    <w:rsid w:val="00154E3D"/>
    <w:rsid w:val="0015553B"/>
    <w:rsid w:val="0016109D"/>
    <w:rsid w:val="0016275E"/>
    <w:rsid w:val="00175C5C"/>
    <w:rsid w:val="00183DDE"/>
    <w:rsid w:val="001952ED"/>
    <w:rsid w:val="00195FAA"/>
    <w:rsid w:val="00197F5D"/>
    <w:rsid w:val="001C2119"/>
    <w:rsid w:val="001C4FBA"/>
    <w:rsid w:val="001C68D6"/>
    <w:rsid w:val="001D29A6"/>
    <w:rsid w:val="001E114B"/>
    <w:rsid w:val="001E1FB9"/>
    <w:rsid w:val="001F1123"/>
    <w:rsid w:val="001F2C7E"/>
    <w:rsid w:val="002015F7"/>
    <w:rsid w:val="002110C4"/>
    <w:rsid w:val="0022595C"/>
    <w:rsid w:val="002327EA"/>
    <w:rsid w:val="00240F36"/>
    <w:rsid w:val="00247D21"/>
    <w:rsid w:val="00251868"/>
    <w:rsid w:val="00255AF5"/>
    <w:rsid w:val="00256A70"/>
    <w:rsid w:val="00257C52"/>
    <w:rsid w:val="0027165C"/>
    <w:rsid w:val="002753FB"/>
    <w:rsid w:val="00275C02"/>
    <w:rsid w:val="00295396"/>
    <w:rsid w:val="002A5A38"/>
    <w:rsid w:val="002B543B"/>
    <w:rsid w:val="002C544E"/>
    <w:rsid w:val="002D3C09"/>
    <w:rsid w:val="002D7966"/>
    <w:rsid w:val="002F29FA"/>
    <w:rsid w:val="0031150D"/>
    <w:rsid w:val="00317236"/>
    <w:rsid w:val="003207AF"/>
    <w:rsid w:val="00324731"/>
    <w:rsid w:val="003253DF"/>
    <w:rsid w:val="00327231"/>
    <w:rsid w:val="00330450"/>
    <w:rsid w:val="00331613"/>
    <w:rsid w:val="00340177"/>
    <w:rsid w:val="0034188C"/>
    <w:rsid w:val="00354B40"/>
    <w:rsid w:val="00357EA6"/>
    <w:rsid w:val="003700E3"/>
    <w:rsid w:val="00371267"/>
    <w:rsid w:val="0037564A"/>
    <w:rsid w:val="00376FEC"/>
    <w:rsid w:val="00381D15"/>
    <w:rsid w:val="00390AA7"/>
    <w:rsid w:val="00390E64"/>
    <w:rsid w:val="00396B99"/>
    <w:rsid w:val="003A3055"/>
    <w:rsid w:val="003B0B11"/>
    <w:rsid w:val="003B7043"/>
    <w:rsid w:val="003C2247"/>
    <w:rsid w:val="003C792C"/>
    <w:rsid w:val="003D157C"/>
    <w:rsid w:val="003E69D3"/>
    <w:rsid w:val="003F477F"/>
    <w:rsid w:val="00413B2E"/>
    <w:rsid w:val="00414A49"/>
    <w:rsid w:val="004207B5"/>
    <w:rsid w:val="0043158C"/>
    <w:rsid w:val="00450198"/>
    <w:rsid w:val="00475405"/>
    <w:rsid w:val="00486B75"/>
    <w:rsid w:val="004A1931"/>
    <w:rsid w:val="004A3786"/>
    <w:rsid w:val="004A5882"/>
    <w:rsid w:val="004B56C3"/>
    <w:rsid w:val="004D11B3"/>
    <w:rsid w:val="004D3245"/>
    <w:rsid w:val="004E05E5"/>
    <w:rsid w:val="004E0FF3"/>
    <w:rsid w:val="004E2A75"/>
    <w:rsid w:val="004F4DC0"/>
    <w:rsid w:val="00502320"/>
    <w:rsid w:val="00503E18"/>
    <w:rsid w:val="00506AF3"/>
    <w:rsid w:val="00512D3E"/>
    <w:rsid w:val="00515780"/>
    <w:rsid w:val="0052138A"/>
    <w:rsid w:val="00522688"/>
    <w:rsid w:val="0054002D"/>
    <w:rsid w:val="00546B3B"/>
    <w:rsid w:val="005523EC"/>
    <w:rsid w:val="00554D49"/>
    <w:rsid w:val="0055732B"/>
    <w:rsid w:val="005659DA"/>
    <w:rsid w:val="005766DD"/>
    <w:rsid w:val="00587FE5"/>
    <w:rsid w:val="0059030C"/>
    <w:rsid w:val="005A542F"/>
    <w:rsid w:val="005B4785"/>
    <w:rsid w:val="005C3B8B"/>
    <w:rsid w:val="005C5E05"/>
    <w:rsid w:val="005C72FA"/>
    <w:rsid w:val="005E176E"/>
    <w:rsid w:val="005E4038"/>
    <w:rsid w:val="005E67F9"/>
    <w:rsid w:val="005F2878"/>
    <w:rsid w:val="005F35DF"/>
    <w:rsid w:val="005F78CA"/>
    <w:rsid w:val="00606EAE"/>
    <w:rsid w:val="00616F73"/>
    <w:rsid w:val="00631A34"/>
    <w:rsid w:val="00641270"/>
    <w:rsid w:val="00641DB9"/>
    <w:rsid w:val="00650F93"/>
    <w:rsid w:val="00650FB4"/>
    <w:rsid w:val="006516F2"/>
    <w:rsid w:val="006641BB"/>
    <w:rsid w:val="00664816"/>
    <w:rsid w:val="0067509D"/>
    <w:rsid w:val="006831E2"/>
    <w:rsid w:val="00685E4E"/>
    <w:rsid w:val="00692D78"/>
    <w:rsid w:val="00693088"/>
    <w:rsid w:val="006962B8"/>
    <w:rsid w:val="006A2A97"/>
    <w:rsid w:val="006B1B91"/>
    <w:rsid w:val="006B2375"/>
    <w:rsid w:val="006D2D2F"/>
    <w:rsid w:val="006D62CA"/>
    <w:rsid w:val="006D7AD5"/>
    <w:rsid w:val="006E61B9"/>
    <w:rsid w:val="006E639F"/>
    <w:rsid w:val="006F2AC6"/>
    <w:rsid w:val="00700D43"/>
    <w:rsid w:val="007023C1"/>
    <w:rsid w:val="00705B32"/>
    <w:rsid w:val="00724CC8"/>
    <w:rsid w:val="00727B92"/>
    <w:rsid w:val="00731F2C"/>
    <w:rsid w:val="007341CB"/>
    <w:rsid w:val="0073433F"/>
    <w:rsid w:val="00737181"/>
    <w:rsid w:val="00742B01"/>
    <w:rsid w:val="00752E69"/>
    <w:rsid w:val="00753249"/>
    <w:rsid w:val="00761BA1"/>
    <w:rsid w:val="00763403"/>
    <w:rsid w:val="00763F3E"/>
    <w:rsid w:val="00767F61"/>
    <w:rsid w:val="007706EC"/>
    <w:rsid w:val="00770E6F"/>
    <w:rsid w:val="007811C1"/>
    <w:rsid w:val="00782A9F"/>
    <w:rsid w:val="00787E61"/>
    <w:rsid w:val="00790260"/>
    <w:rsid w:val="007A4586"/>
    <w:rsid w:val="007B44D6"/>
    <w:rsid w:val="007C04F0"/>
    <w:rsid w:val="007D07F0"/>
    <w:rsid w:val="007D0814"/>
    <w:rsid w:val="007D6F2E"/>
    <w:rsid w:val="007E0CE6"/>
    <w:rsid w:val="007E48F3"/>
    <w:rsid w:val="007F20CB"/>
    <w:rsid w:val="007F5A0B"/>
    <w:rsid w:val="00805EB7"/>
    <w:rsid w:val="00813146"/>
    <w:rsid w:val="00816BD6"/>
    <w:rsid w:val="008327B2"/>
    <w:rsid w:val="00832FF7"/>
    <w:rsid w:val="00837938"/>
    <w:rsid w:val="00846FFA"/>
    <w:rsid w:val="008508A0"/>
    <w:rsid w:val="00857406"/>
    <w:rsid w:val="00857F00"/>
    <w:rsid w:val="008633B4"/>
    <w:rsid w:val="00871AE0"/>
    <w:rsid w:val="00887183"/>
    <w:rsid w:val="008A4E77"/>
    <w:rsid w:val="008B1793"/>
    <w:rsid w:val="008B5827"/>
    <w:rsid w:val="008C537A"/>
    <w:rsid w:val="008D64C2"/>
    <w:rsid w:val="008E3BD3"/>
    <w:rsid w:val="008E4628"/>
    <w:rsid w:val="008E5753"/>
    <w:rsid w:val="008F4DC4"/>
    <w:rsid w:val="00925894"/>
    <w:rsid w:val="0094166D"/>
    <w:rsid w:val="00946C2A"/>
    <w:rsid w:val="00952A0C"/>
    <w:rsid w:val="00953DDF"/>
    <w:rsid w:val="0096551B"/>
    <w:rsid w:val="009914D0"/>
    <w:rsid w:val="009945EE"/>
    <w:rsid w:val="00996415"/>
    <w:rsid w:val="009C2940"/>
    <w:rsid w:val="009C2BD9"/>
    <w:rsid w:val="009C2EBB"/>
    <w:rsid w:val="009C470A"/>
    <w:rsid w:val="009C7356"/>
    <w:rsid w:val="009D04B4"/>
    <w:rsid w:val="009D468E"/>
    <w:rsid w:val="009D6CBD"/>
    <w:rsid w:val="00A01C5A"/>
    <w:rsid w:val="00A0458E"/>
    <w:rsid w:val="00A138A5"/>
    <w:rsid w:val="00A20431"/>
    <w:rsid w:val="00A514B6"/>
    <w:rsid w:val="00A54B0F"/>
    <w:rsid w:val="00A5715A"/>
    <w:rsid w:val="00A6069A"/>
    <w:rsid w:val="00A612FA"/>
    <w:rsid w:val="00A63AF0"/>
    <w:rsid w:val="00A9455B"/>
    <w:rsid w:val="00AA6107"/>
    <w:rsid w:val="00AA75E0"/>
    <w:rsid w:val="00AE2A87"/>
    <w:rsid w:val="00AE40CD"/>
    <w:rsid w:val="00AF4F01"/>
    <w:rsid w:val="00B057BE"/>
    <w:rsid w:val="00B11A0F"/>
    <w:rsid w:val="00B1397D"/>
    <w:rsid w:val="00B16E84"/>
    <w:rsid w:val="00B20445"/>
    <w:rsid w:val="00B2643B"/>
    <w:rsid w:val="00B33326"/>
    <w:rsid w:val="00B33374"/>
    <w:rsid w:val="00B46F86"/>
    <w:rsid w:val="00B632E9"/>
    <w:rsid w:val="00B70B20"/>
    <w:rsid w:val="00B729CC"/>
    <w:rsid w:val="00B757D3"/>
    <w:rsid w:val="00B830F4"/>
    <w:rsid w:val="00B934F6"/>
    <w:rsid w:val="00B94CC5"/>
    <w:rsid w:val="00B9581B"/>
    <w:rsid w:val="00BA1FF8"/>
    <w:rsid w:val="00BA282B"/>
    <w:rsid w:val="00BA5BE8"/>
    <w:rsid w:val="00BC4596"/>
    <w:rsid w:val="00BC553D"/>
    <w:rsid w:val="00BD60AE"/>
    <w:rsid w:val="00BE39A4"/>
    <w:rsid w:val="00BE6784"/>
    <w:rsid w:val="00BE76A2"/>
    <w:rsid w:val="00BF1EFB"/>
    <w:rsid w:val="00BF2016"/>
    <w:rsid w:val="00BF6061"/>
    <w:rsid w:val="00C04983"/>
    <w:rsid w:val="00C355DF"/>
    <w:rsid w:val="00C41019"/>
    <w:rsid w:val="00C6116C"/>
    <w:rsid w:val="00C6152E"/>
    <w:rsid w:val="00C73514"/>
    <w:rsid w:val="00C73FAE"/>
    <w:rsid w:val="00C80355"/>
    <w:rsid w:val="00C8123E"/>
    <w:rsid w:val="00C82922"/>
    <w:rsid w:val="00C85329"/>
    <w:rsid w:val="00C85AB3"/>
    <w:rsid w:val="00C94C97"/>
    <w:rsid w:val="00C959D8"/>
    <w:rsid w:val="00CA37B5"/>
    <w:rsid w:val="00CA475A"/>
    <w:rsid w:val="00CA63F6"/>
    <w:rsid w:val="00CB5045"/>
    <w:rsid w:val="00CD5130"/>
    <w:rsid w:val="00CE144F"/>
    <w:rsid w:val="00CE2117"/>
    <w:rsid w:val="00CE5886"/>
    <w:rsid w:val="00CE672B"/>
    <w:rsid w:val="00D03D1A"/>
    <w:rsid w:val="00D067CD"/>
    <w:rsid w:val="00D16D13"/>
    <w:rsid w:val="00D208D2"/>
    <w:rsid w:val="00D311BA"/>
    <w:rsid w:val="00D36B3D"/>
    <w:rsid w:val="00D50CE7"/>
    <w:rsid w:val="00D600CD"/>
    <w:rsid w:val="00D6175C"/>
    <w:rsid w:val="00D65A07"/>
    <w:rsid w:val="00D77D4B"/>
    <w:rsid w:val="00D8481A"/>
    <w:rsid w:val="00D86707"/>
    <w:rsid w:val="00D930AD"/>
    <w:rsid w:val="00D93103"/>
    <w:rsid w:val="00DA7766"/>
    <w:rsid w:val="00DA78A5"/>
    <w:rsid w:val="00DD0440"/>
    <w:rsid w:val="00DE53CD"/>
    <w:rsid w:val="00DF2EC9"/>
    <w:rsid w:val="00DF329C"/>
    <w:rsid w:val="00E026EB"/>
    <w:rsid w:val="00E02959"/>
    <w:rsid w:val="00E13E51"/>
    <w:rsid w:val="00E16147"/>
    <w:rsid w:val="00E2022C"/>
    <w:rsid w:val="00E33B1F"/>
    <w:rsid w:val="00E67FE9"/>
    <w:rsid w:val="00E70B1F"/>
    <w:rsid w:val="00E808AC"/>
    <w:rsid w:val="00E9503C"/>
    <w:rsid w:val="00EB3301"/>
    <w:rsid w:val="00EB7AA3"/>
    <w:rsid w:val="00EC01EB"/>
    <w:rsid w:val="00EC7729"/>
    <w:rsid w:val="00EE0121"/>
    <w:rsid w:val="00EE2574"/>
    <w:rsid w:val="00EE4C5C"/>
    <w:rsid w:val="00EF67EE"/>
    <w:rsid w:val="00F07384"/>
    <w:rsid w:val="00F10A62"/>
    <w:rsid w:val="00F1310A"/>
    <w:rsid w:val="00F259E4"/>
    <w:rsid w:val="00F41A9B"/>
    <w:rsid w:val="00F51FA1"/>
    <w:rsid w:val="00F605F1"/>
    <w:rsid w:val="00F6157D"/>
    <w:rsid w:val="00F632C1"/>
    <w:rsid w:val="00F731FD"/>
    <w:rsid w:val="00F73B26"/>
    <w:rsid w:val="00F87222"/>
    <w:rsid w:val="00F87F67"/>
    <w:rsid w:val="00F91315"/>
    <w:rsid w:val="00FC79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1">
    <w:name w:val="heading 1"/>
    <w:basedOn w:val="Normal"/>
    <w:next w:val="Normal"/>
    <w:link w:val="Heading1Char"/>
    <w:uiPriority w:val="9"/>
    <w:qFormat/>
    <w:rsid w:val="002753FB"/>
    <w:pPr>
      <w:keepNext/>
      <w:keepLines/>
      <w:spacing w:before="480" w:after="0" w:line="276" w:lineRule="auto"/>
      <w:outlineLvl w:val="0"/>
    </w:pPr>
    <w:rPr>
      <w:rFonts w:asciiTheme="majorHAnsi" w:eastAsiaTheme="majorEastAsia" w:hAnsiTheme="majorHAnsi" w:cstheme="majorBidi"/>
      <w:caps w:val="0"/>
      <w:color w:val="2F5496" w:themeColor="accent1" w:themeShade="BF"/>
      <w:sz w:val="28"/>
      <w:szCs w:val="28"/>
    </w:rPr>
  </w:style>
  <w:style w:type="paragraph" w:styleId="Heading2">
    <w:name w:val="heading 2"/>
    <w:basedOn w:val="Normal"/>
    <w:next w:val="Normal"/>
    <w:link w:val="Heading2Char"/>
    <w:uiPriority w:val="9"/>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355"/>
    <w:pPr>
      <w:numPr>
        <w:ilvl w:val="2"/>
        <w:numId w:val="2"/>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B"/>
    <w:pPr>
      <w:keepNext/>
      <w:keepLines/>
      <w:spacing w:before="200" w:after="0" w:line="276" w:lineRule="auto"/>
      <w:outlineLvl w:val="4"/>
    </w:pPr>
    <w:rPr>
      <w:rFonts w:asciiTheme="majorHAnsi" w:eastAsiaTheme="majorEastAsia" w:hAnsiTheme="majorHAnsi" w:cstheme="majorBidi"/>
      <w:b w:val="0"/>
      <w:bCs w:val="0"/>
      <w:caps w:val="0"/>
      <w:color w:val="1F3763" w:themeColor="accent1" w:themeShade="7F"/>
      <w:sz w:val="22"/>
      <w:szCs w:val="22"/>
    </w:rPr>
  </w:style>
  <w:style w:type="paragraph" w:styleId="Heading6">
    <w:name w:val="heading 6"/>
    <w:basedOn w:val="Normal"/>
    <w:next w:val="Normal"/>
    <w:link w:val="Heading6Char"/>
    <w:unhideWhenUsed/>
    <w:qFormat/>
    <w:rsid w:val="002753FB"/>
    <w:pPr>
      <w:keepNext/>
      <w:keepLines/>
      <w:spacing w:before="200" w:after="0" w:line="276" w:lineRule="auto"/>
      <w:outlineLvl w:val="5"/>
    </w:pPr>
    <w:rPr>
      <w:rFonts w:asciiTheme="majorHAnsi" w:eastAsiaTheme="majorEastAsia" w:hAnsiTheme="majorHAnsi" w:cstheme="majorBidi"/>
      <w:b w:val="0"/>
      <w:bCs w:val="0"/>
      <w:i/>
      <w:iCs/>
      <w:caps w:val="0"/>
      <w:color w:val="1F3763" w:themeColor="accent1" w:themeShade="7F"/>
      <w:sz w:val="22"/>
      <w:szCs w:val="22"/>
    </w:rPr>
  </w:style>
  <w:style w:type="paragraph" w:styleId="Heading7">
    <w:name w:val="heading 7"/>
    <w:basedOn w:val="Normal"/>
    <w:next w:val="Normal"/>
    <w:link w:val="Heading7Char"/>
    <w:uiPriority w:val="9"/>
    <w:semiHidden/>
    <w:unhideWhenUsed/>
    <w:qFormat/>
    <w:rsid w:val="002753FB"/>
    <w:pPr>
      <w:keepNext/>
      <w:keepLines/>
      <w:spacing w:before="200" w:after="0" w:line="276" w:lineRule="auto"/>
      <w:outlineLvl w:val="6"/>
    </w:pPr>
    <w:rPr>
      <w:rFonts w:asciiTheme="majorHAnsi" w:eastAsiaTheme="majorEastAsia" w:hAnsiTheme="majorHAnsi" w:cstheme="majorBidi"/>
      <w:b w:val="0"/>
      <w:bCs w:val="0"/>
      <w:i/>
      <w:iCs/>
      <w:caps w:val="0"/>
      <w:color w:val="404040" w:themeColor="text1" w:themeTint="BF"/>
      <w:sz w:val="22"/>
      <w:szCs w:val="22"/>
    </w:rPr>
  </w:style>
  <w:style w:type="paragraph" w:styleId="Heading8">
    <w:name w:val="heading 8"/>
    <w:basedOn w:val="Normal"/>
    <w:next w:val="Normal"/>
    <w:link w:val="Heading8Char"/>
    <w:uiPriority w:val="9"/>
    <w:semiHidden/>
    <w:unhideWhenUsed/>
    <w:qFormat/>
    <w:rsid w:val="002753FB"/>
    <w:pPr>
      <w:keepNext/>
      <w:keepLines/>
      <w:spacing w:before="200" w:after="0" w:line="276" w:lineRule="auto"/>
      <w:outlineLvl w:val="7"/>
    </w:pPr>
    <w:rPr>
      <w:rFonts w:asciiTheme="majorHAnsi" w:eastAsiaTheme="majorEastAsia" w:hAnsiTheme="majorHAnsi" w:cstheme="majorBidi"/>
      <w:b w:val="0"/>
      <w:bCs w:val="0"/>
      <w:caps w:val="0"/>
      <w:color w:val="4472C4" w:themeColor="accent1"/>
      <w:szCs w:val="20"/>
    </w:rPr>
  </w:style>
  <w:style w:type="paragraph" w:styleId="Heading9">
    <w:name w:val="heading 9"/>
    <w:basedOn w:val="Normal"/>
    <w:next w:val="Normal"/>
    <w:link w:val="Heading9Char"/>
    <w:uiPriority w:val="9"/>
    <w:semiHidden/>
    <w:unhideWhenUsed/>
    <w:qFormat/>
    <w:rsid w:val="002753FB"/>
    <w:pPr>
      <w:keepNext/>
      <w:keepLines/>
      <w:spacing w:before="200" w:after="0" w:line="276" w:lineRule="auto"/>
      <w:outlineLvl w:val="8"/>
    </w:pPr>
    <w:rPr>
      <w:rFonts w:asciiTheme="majorHAnsi" w:eastAsiaTheme="majorEastAsia" w:hAnsiTheme="majorHAnsi" w:cstheme="majorBidi"/>
      <w:b w:val="0"/>
      <w:bCs w:val="0"/>
      <w:i/>
      <w:iCs/>
      <w:cap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uiPriority w:val="9"/>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C80355"/>
  </w:style>
  <w:style w:type="character" w:customStyle="1" w:styleId="CommentTextChar">
    <w:name w:val="Comment Text Char"/>
    <w:basedOn w:val="DefaultParagraphFont"/>
    <w:link w:val="CommentText"/>
    <w:uiPriority w:val="99"/>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link w:val="NormalWebChar"/>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aliases w:val="Body of text,List Paragraph1,Heading 10,Medium Grid 1 - Accent 21,Body of text+1,Body of text+2,Body of text+3,List Paragraph11,Colorful List - Accent 11,heading 3,Body of textCxSp,HEADING 1,awal,List Paragraph2,Heading 11,Heading 12"/>
    <w:basedOn w:val="Normal"/>
    <w:link w:val="ListParagraphChar"/>
    <w:uiPriority w:val="34"/>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 w:type="character" w:customStyle="1" w:styleId="Heading1Char">
    <w:name w:val="Heading 1 Char"/>
    <w:basedOn w:val="DefaultParagraphFont"/>
    <w:link w:val="Heading1"/>
    <w:uiPriority w:val="9"/>
    <w:rsid w:val="002753FB"/>
    <w:rPr>
      <w:rFonts w:asciiTheme="majorHAnsi" w:eastAsiaTheme="majorEastAsia" w:hAnsiTheme="majorHAnsi" w:cstheme="majorBidi"/>
      <w:b/>
      <w:bCs/>
      <w:color w:val="2F5496" w:themeColor="accent1" w:themeShade="BF"/>
      <w:sz w:val="28"/>
      <w:szCs w:val="28"/>
      <w:lang w:val="en-US"/>
    </w:rPr>
  </w:style>
  <w:style w:type="character" w:customStyle="1" w:styleId="Heading5Char">
    <w:name w:val="Heading 5 Char"/>
    <w:basedOn w:val="DefaultParagraphFont"/>
    <w:link w:val="Heading5"/>
    <w:uiPriority w:val="9"/>
    <w:semiHidden/>
    <w:rsid w:val="002753FB"/>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rsid w:val="002753FB"/>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2753F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753FB"/>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2753FB"/>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753FB"/>
    <w:pPr>
      <w:pBdr>
        <w:bottom w:val="single" w:sz="8" w:space="4" w:color="4472C4" w:themeColor="accent1"/>
      </w:pBdr>
      <w:spacing w:after="300" w:line="240" w:lineRule="auto"/>
      <w:contextualSpacing/>
    </w:pPr>
    <w:rPr>
      <w:rFonts w:asciiTheme="majorHAnsi" w:eastAsiaTheme="majorEastAsia" w:hAnsiTheme="majorHAnsi" w:cstheme="majorBidi"/>
      <w:b w:val="0"/>
      <w:bCs w:val="0"/>
      <w:caps w:val="0"/>
      <w:color w:val="323E4F" w:themeColor="text2" w:themeShade="BF"/>
      <w:spacing w:val="5"/>
      <w:kern w:val="28"/>
      <w:sz w:val="52"/>
      <w:szCs w:val="52"/>
    </w:rPr>
  </w:style>
  <w:style w:type="character" w:customStyle="1" w:styleId="TitleChar">
    <w:name w:val="Title Char"/>
    <w:basedOn w:val="DefaultParagraphFont"/>
    <w:link w:val="Title"/>
    <w:uiPriority w:val="10"/>
    <w:rsid w:val="002753FB"/>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2753FB"/>
    <w:pPr>
      <w:numPr>
        <w:ilvl w:val="1"/>
      </w:numPr>
      <w:spacing w:after="200" w:line="276" w:lineRule="auto"/>
    </w:pPr>
    <w:rPr>
      <w:rFonts w:asciiTheme="majorHAnsi" w:eastAsiaTheme="majorEastAsia" w:hAnsiTheme="majorHAnsi" w:cstheme="majorBidi"/>
      <w:b w:val="0"/>
      <w:bCs w:val="0"/>
      <w:i/>
      <w:iCs/>
      <w:caps w:val="0"/>
      <w:color w:val="4472C4" w:themeColor="accent1"/>
      <w:spacing w:val="15"/>
      <w:sz w:val="24"/>
      <w:szCs w:val="24"/>
    </w:rPr>
  </w:style>
  <w:style w:type="character" w:customStyle="1" w:styleId="SubtitleChar">
    <w:name w:val="Subtitle Char"/>
    <w:basedOn w:val="DefaultParagraphFont"/>
    <w:link w:val="Subtitle"/>
    <w:uiPriority w:val="11"/>
    <w:rsid w:val="002753FB"/>
    <w:rPr>
      <w:rFonts w:asciiTheme="majorHAnsi" w:eastAsiaTheme="majorEastAsia" w:hAnsiTheme="majorHAnsi" w:cstheme="majorBidi"/>
      <w:i/>
      <w:iCs/>
      <w:color w:val="4472C4" w:themeColor="accent1"/>
      <w:spacing w:val="15"/>
      <w:sz w:val="24"/>
      <w:szCs w:val="24"/>
      <w:lang w:val="en-US"/>
    </w:rPr>
  </w:style>
  <w:style w:type="paragraph" w:styleId="BodyText2">
    <w:name w:val="Body Text 2"/>
    <w:basedOn w:val="Normal"/>
    <w:link w:val="BodyText2Char"/>
    <w:uiPriority w:val="99"/>
    <w:unhideWhenUsed/>
    <w:rsid w:val="002753FB"/>
    <w:pPr>
      <w:spacing w:after="120" w:line="480" w:lineRule="auto"/>
    </w:pPr>
    <w:rPr>
      <w:rFonts w:asciiTheme="minorHAnsi" w:eastAsiaTheme="minorEastAsia" w:hAnsiTheme="minorHAnsi" w:cstheme="minorBidi"/>
      <w:b w:val="0"/>
      <w:bCs w:val="0"/>
      <w:caps w:val="0"/>
      <w:color w:val="auto"/>
      <w:sz w:val="22"/>
      <w:szCs w:val="22"/>
    </w:rPr>
  </w:style>
  <w:style w:type="character" w:customStyle="1" w:styleId="BodyText2Char">
    <w:name w:val="Body Text 2 Char"/>
    <w:basedOn w:val="DefaultParagraphFont"/>
    <w:link w:val="BodyText2"/>
    <w:uiPriority w:val="99"/>
    <w:rsid w:val="002753FB"/>
    <w:rPr>
      <w:rFonts w:eastAsiaTheme="minorEastAsia"/>
      <w:lang w:val="en-US"/>
    </w:rPr>
  </w:style>
  <w:style w:type="paragraph" w:styleId="BodyText3">
    <w:name w:val="Body Text 3"/>
    <w:basedOn w:val="Normal"/>
    <w:link w:val="BodyText3Char"/>
    <w:uiPriority w:val="99"/>
    <w:unhideWhenUsed/>
    <w:rsid w:val="002753FB"/>
    <w:pPr>
      <w:spacing w:after="120" w:line="276" w:lineRule="auto"/>
    </w:pPr>
    <w:rPr>
      <w:rFonts w:asciiTheme="minorHAnsi" w:eastAsiaTheme="minorEastAsia" w:hAnsiTheme="minorHAnsi" w:cstheme="minorBidi"/>
      <w:b w:val="0"/>
      <w:bCs w:val="0"/>
      <w:caps w:val="0"/>
      <w:color w:val="auto"/>
      <w:sz w:val="16"/>
      <w:szCs w:val="16"/>
    </w:rPr>
  </w:style>
  <w:style w:type="character" w:customStyle="1" w:styleId="BodyText3Char">
    <w:name w:val="Body Text 3 Char"/>
    <w:basedOn w:val="DefaultParagraphFont"/>
    <w:link w:val="BodyText3"/>
    <w:uiPriority w:val="99"/>
    <w:rsid w:val="002753FB"/>
    <w:rPr>
      <w:rFonts w:eastAsiaTheme="minorEastAsia"/>
      <w:sz w:val="16"/>
      <w:szCs w:val="16"/>
      <w:lang w:val="en-US"/>
    </w:rPr>
  </w:style>
  <w:style w:type="paragraph" w:styleId="List">
    <w:name w:val="List"/>
    <w:basedOn w:val="Normal"/>
    <w:uiPriority w:val="99"/>
    <w:unhideWhenUsed/>
    <w:rsid w:val="002753FB"/>
    <w:pPr>
      <w:spacing w:after="200" w:line="276" w:lineRule="auto"/>
      <w:ind w:left="360" w:hanging="360"/>
      <w:contextualSpacing/>
    </w:pPr>
    <w:rPr>
      <w:rFonts w:asciiTheme="minorHAnsi" w:eastAsiaTheme="minorEastAsia" w:hAnsiTheme="minorHAnsi" w:cstheme="minorBidi"/>
      <w:b w:val="0"/>
      <w:bCs w:val="0"/>
      <w:caps w:val="0"/>
      <w:color w:val="auto"/>
      <w:sz w:val="22"/>
      <w:szCs w:val="22"/>
    </w:rPr>
  </w:style>
  <w:style w:type="paragraph" w:styleId="List2">
    <w:name w:val="List 2"/>
    <w:basedOn w:val="Normal"/>
    <w:uiPriority w:val="99"/>
    <w:unhideWhenUsed/>
    <w:rsid w:val="002753FB"/>
    <w:pPr>
      <w:spacing w:after="200" w:line="276" w:lineRule="auto"/>
      <w:ind w:left="720" w:hanging="360"/>
      <w:contextualSpacing/>
    </w:pPr>
    <w:rPr>
      <w:rFonts w:asciiTheme="minorHAnsi" w:eastAsiaTheme="minorEastAsia" w:hAnsiTheme="minorHAnsi" w:cstheme="minorBidi"/>
      <w:b w:val="0"/>
      <w:bCs w:val="0"/>
      <w:caps w:val="0"/>
      <w:color w:val="auto"/>
      <w:sz w:val="22"/>
      <w:szCs w:val="22"/>
    </w:rPr>
  </w:style>
  <w:style w:type="paragraph" w:styleId="List3">
    <w:name w:val="List 3"/>
    <w:basedOn w:val="Normal"/>
    <w:uiPriority w:val="99"/>
    <w:unhideWhenUsed/>
    <w:rsid w:val="002753FB"/>
    <w:pPr>
      <w:spacing w:after="200" w:line="276" w:lineRule="auto"/>
      <w:ind w:left="1080" w:hanging="360"/>
      <w:contextualSpacing/>
    </w:pPr>
    <w:rPr>
      <w:rFonts w:asciiTheme="minorHAnsi" w:eastAsiaTheme="minorEastAsia" w:hAnsiTheme="minorHAnsi" w:cstheme="minorBidi"/>
      <w:b w:val="0"/>
      <w:bCs w:val="0"/>
      <w:caps w:val="0"/>
      <w:color w:val="auto"/>
      <w:sz w:val="22"/>
      <w:szCs w:val="22"/>
    </w:rPr>
  </w:style>
  <w:style w:type="paragraph" w:styleId="ListBullet">
    <w:name w:val="List Bullet"/>
    <w:basedOn w:val="Normal"/>
    <w:uiPriority w:val="99"/>
    <w:unhideWhenUsed/>
    <w:rsid w:val="002753FB"/>
    <w:pPr>
      <w:numPr>
        <w:numId w:val="5"/>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2">
    <w:name w:val="List Bullet 2"/>
    <w:basedOn w:val="Normal"/>
    <w:uiPriority w:val="99"/>
    <w:unhideWhenUsed/>
    <w:rsid w:val="002753FB"/>
    <w:pPr>
      <w:numPr>
        <w:numId w:val="6"/>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3">
    <w:name w:val="List Bullet 3"/>
    <w:basedOn w:val="Normal"/>
    <w:uiPriority w:val="99"/>
    <w:unhideWhenUsed/>
    <w:rsid w:val="002753FB"/>
    <w:pPr>
      <w:numPr>
        <w:numId w:val="7"/>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
    <w:name w:val="List Number"/>
    <w:basedOn w:val="Normal"/>
    <w:uiPriority w:val="99"/>
    <w:unhideWhenUsed/>
    <w:rsid w:val="002753FB"/>
    <w:pPr>
      <w:numPr>
        <w:numId w:val="8"/>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2">
    <w:name w:val="List Number 2"/>
    <w:basedOn w:val="Normal"/>
    <w:uiPriority w:val="99"/>
    <w:unhideWhenUsed/>
    <w:rsid w:val="002753FB"/>
    <w:pPr>
      <w:numPr>
        <w:numId w:val="9"/>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3">
    <w:name w:val="List Number 3"/>
    <w:basedOn w:val="Normal"/>
    <w:uiPriority w:val="99"/>
    <w:unhideWhenUsed/>
    <w:rsid w:val="002753FB"/>
    <w:pPr>
      <w:numPr>
        <w:numId w:val="10"/>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Continue">
    <w:name w:val="List Continue"/>
    <w:basedOn w:val="Normal"/>
    <w:uiPriority w:val="99"/>
    <w:unhideWhenUsed/>
    <w:rsid w:val="002753FB"/>
    <w:pPr>
      <w:spacing w:after="120" w:line="276" w:lineRule="auto"/>
      <w:ind w:left="360"/>
      <w:contextualSpacing/>
    </w:pPr>
    <w:rPr>
      <w:rFonts w:asciiTheme="minorHAnsi" w:eastAsiaTheme="minorEastAsia" w:hAnsiTheme="minorHAnsi" w:cstheme="minorBidi"/>
      <w:b w:val="0"/>
      <w:bCs w:val="0"/>
      <w:caps w:val="0"/>
      <w:color w:val="auto"/>
      <w:sz w:val="22"/>
      <w:szCs w:val="22"/>
    </w:rPr>
  </w:style>
  <w:style w:type="paragraph" w:styleId="ListContinue2">
    <w:name w:val="List Continue 2"/>
    <w:basedOn w:val="Normal"/>
    <w:uiPriority w:val="99"/>
    <w:unhideWhenUsed/>
    <w:rsid w:val="002753FB"/>
    <w:pPr>
      <w:spacing w:after="120" w:line="276" w:lineRule="auto"/>
      <w:ind w:left="720"/>
      <w:contextualSpacing/>
    </w:pPr>
    <w:rPr>
      <w:rFonts w:asciiTheme="minorHAnsi" w:eastAsiaTheme="minorEastAsia" w:hAnsiTheme="minorHAnsi" w:cstheme="minorBidi"/>
      <w:b w:val="0"/>
      <w:bCs w:val="0"/>
      <w:caps w:val="0"/>
      <w:color w:val="auto"/>
      <w:sz w:val="22"/>
      <w:szCs w:val="22"/>
    </w:rPr>
  </w:style>
  <w:style w:type="paragraph" w:styleId="ListContinue3">
    <w:name w:val="List Continue 3"/>
    <w:basedOn w:val="Normal"/>
    <w:uiPriority w:val="99"/>
    <w:unhideWhenUsed/>
    <w:rsid w:val="002753FB"/>
    <w:pPr>
      <w:spacing w:after="120" w:line="276" w:lineRule="auto"/>
      <w:ind w:left="1080"/>
      <w:contextualSpacing/>
    </w:pPr>
    <w:rPr>
      <w:rFonts w:asciiTheme="minorHAnsi" w:eastAsiaTheme="minorEastAsia" w:hAnsiTheme="minorHAnsi" w:cstheme="minorBidi"/>
      <w:b w:val="0"/>
      <w:bCs w:val="0"/>
      <w:caps w:val="0"/>
      <w:color w:val="auto"/>
      <w:sz w:val="22"/>
      <w:szCs w:val="22"/>
    </w:rPr>
  </w:style>
  <w:style w:type="paragraph" w:styleId="MacroText">
    <w:name w:val="macro"/>
    <w:link w:val="MacroTextChar"/>
    <w:uiPriority w:val="99"/>
    <w:unhideWhenUsed/>
    <w:rsid w:val="002753F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753FB"/>
    <w:rPr>
      <w:rFonts w:ascii="Courier" w:eastAsiaTheme="minorEastAsia" w:hAnsi="Courier"/>
      <w:sz w:val="20"/>
      <w:szCs w:val="20"/>
      <w:lang w:val="en-US"/>
    </w:rPr>
  </w:style>
  <w:style w:type="paragraph" w:styleId="Quote">
    <w:name w:val="Quote"/>
    <w:basedOn w:val="Normal"/>
    <w:next w:val="Normal"/>
    <w:link w:val="QuoteChar"/>
    <w:uiPriority w:val="29"/>
    <w:qFormat/>
    <w:rsid w:val="002753FB"/>
    <w:pPr>
      <w:spacing w:after="200" w:line="276" w:lineRule="auto"/>
    </w:pPr>
    <w:rPr>
      <w:rFonts w:asciiTheme="minorHAnsi" w:eastAsiaTheme="minorEastAsia" w:hAnsiTheme="minorHAnsi" w:cstheme="minorBidi"/>
      <w:b w:val="0"/>
      <w:bCs w:val="0"/>
      <w:i/>
      <w:iCs/>
      <w:caps w:val="0"/>
      <w:color w:val="000000" w:themeColor="text1"/>
      <w:sz w:val="22"/>
      <w:szCs w:val="22"/>
    </w:rPr>
  </w:style>
  <w:style w:type="character" w:customStyle="1" w:styleId="QuoteChar">
    <w:name w:val="Quote Char"/>
    <w:basedOn w:val="DefaultParagraphFont"/>
    <w:link w:val="Quote"/>
    <w:uiPriority w:val="29"/>
    <w:rsid w:val="002753FB"/>
    <w:rPr>
      <w:rFonts w:eastAsiaTheme="minorEastAsia"/>
      <w:i/>
      <w:iCs/>
      <w:color w:val="000000" w:themeColor="text1"/>
      <w:lang w:val="en-US"/>
    </w:rPr>
  </w:style>
  <w:style w:type="paragraph" w:styleId="Caption">
    <w:name w:val="caption"/>
    <w:basedOn w:val="Normal"/>
    <w:next w:val="Normal"/>
    <w:uiPriority w:val="35"/>
    <w:unhideWhenUsed/>
    <w:qFormat/>
    <w:rsid w:val="002753FB"/>
    <w:pPr>
      <w:spacing w:after="200" w:line="240" w:lineRule="auto"/>
    </w:pPr>
    <w:rPr>
      <w:rFonts w:asciiTheme="minorHAnsi" w:eastAsiaTheme="minorEastAsia" w:hAnsiTheme="minorHAnsi" w:cstheme="minorBidi"/>
      <w:caps w:val="0"/>
      <w:color w:val="4472C4" w:themeColor="accent1"/>
      <w:sz w:val="18"/>
    </w:rPr>
  </w:style>
  <w:style w:type="paragraph" w:styleId="IntenseQuote">
    <w:name w:val="Intense Quote"/>
    <w:basedOn w:val="Normal"/>
    <w:next w:val="Normal"/>
    <w:link w:val="IntenseQuoteChar"/>
    <w:uiPriority w:val="30"/>
    <w:qFormat/>
    <w:rsid w:val="002753FB"/>
    <w:pPr>
      <w:pBdr>
        <w:bottom w:val="single" w:sz="4" w:space="4" w:color="4472C4" w:themeColor="accent1"/>
      </w:pBdr>
      <w:spacing w:before="200" w:after="280" w:line="276" w:lineRule="auto"/>
      <w:ind w:left="936" w:right="936"/>
    </w:pPr>
    <w:rPr>
      <w:rFonts w:asciiTheme="minorHAnsi" w:eastAsiaTheme="minorEastAsia" w:hAnsiTheme="minorHAnsi" w:cstheme="minorBidi"/>
      <w:i/>
      <w:iCs/>
      <w:caps w:val="0"/>
      <w:color w:val="4472C4" w:themeColor="accent1"/>
      <w:sz w:val="22"/>
      <w:szCs w:val="22"/>
    </w:rPr>
  </w:style>
  <w:style w:type="character" w:customStyle="1" w:styleId="IntenseQuoteChar">
    <w:name w:val="Intense Quote Char"/>
    <w:basedOn w:val="DefaultParagraphFont"/>
    <w:link w:val="IntenseQuote"/>
    <w:uiPriority w:val="30"/>
    <w:rsid w:val="002753FB"/>
    <w:rPr>
      <w:rFonts w:eastAsiaTheme="minorEastAsia"/>
      <w:b/>
      <w:bCs/>
      <w:i/>
      <w:iCs/>
      <w:color w:val="4472C4" w:themeColor="accent1"/>
      <w:lang w:val="en-US"/>
    </w:rPr>
  </w:style>
  <w:style w:type="character" w:styleId="SubtleEmphasis">
    <w:name w:val="Subtle Emphasis"/>
    <w:basedOn w:val="DefaultParagraphFont"/>
    <w:uiPriority w:val="19"/>
    <w:qFormat/>
    <w:rsid w:val="002753FB"/>
    <w:rPr>
      <w:i/>
      <w:iCs/>
      <w:color w:val="808080" w:themeColor="text1" w:themeTint="7F"/>
    </w:rPr>
  </w:style>
  <w:style w:type="character" w:styleId="IntenseEmphasis">
    <w:name w:val="Intense Emphasis"/>
    <w:basedOn w:val="DefaultParagraphFont"/>
    <w:uiPriority w:val="21"/>
    <w:qFormat/>
    <w:rsid w:val="002753FB"/>
    <w:rPr>
      <w:b/>
      <w:bCs/>
      <w:i/>
      <w:iCs/>
      <w:color w:val="4472C4" w:themeColor="accent1"/>
    </w:rPr>
  </w:style>
  <w:style w:type="character" w:styleId="SubtleReference">
    <w:name w:val="Subtle Reference"/>
    <w:basedOn w:val="DefaultParagraphFont"/>
    <w:uiPriority w:val="31"/>
    <w:qFormat/>
    <w:rsid w:val="002753FB"/>
    <w:rPr>
      <w:smallCaps/>
      <w:color w:val="ED7D31" w:themeColor="accent2"/>
      <w:u w:val="single"/>
    </w:rPr>
  </w:style>
  <w:style w:type="character" w:styleId="IntenseReference">
    <w:name w:val="Intense Reference"/>
    <w:basedOn w:val="DefaultParagraphFont"/>
    <w:uiPriority w:val="32"/>
    <w:qFormat/>
    <w:rsid w:val="002753FB"/>
    <w:rPr>
      <w:b/>
      <w:bCs/>
      <w:smallCaps/>
      <w:color w:val="ED7D31" w:themeColor="accent2"/>
      <w:spacing w:val="5"/>
      <w:u w:val="single"/>
    </w:rPr>
  </w:style>
  <w:style w:type="character" w:styleId="BookTitle">
    <w:name w:val="Book Title"/>
    <w:basedOn w:val="DefaultParagraphFont"/>
    <w:uiPriority w:val="33"/>
    <w:qFormat/>
    <w:rsid w:val="002753FB"/>
    <w:rPr>
      <w:b/>
      <w:bCs/>
      <w:smallCaps/>
      <w:spacing w:val="5"/>
    </w:rPr>
  </w:style>
  <w:style w:type="paragraph" w:styleId="TOCHeading">
    <w:name w:val="TOC Heading"/>
    <w:basedOn w:val="Heading1"/>
    <w:next w:val="Normal"/>
    <w:uiPriority w:val="39"/>
    <w:unhideWhenUsed/>
    <w:qFormat/>
    <w:rsid w:val="002753FB"/>
    <w:pPr>
      <w:outlineLvl w:val="9"/>
    </w:pPr>
  </w:style>
  <w:style w:type="table" w:styleId="LightShading">
    <w:name w:val="Light Shading"/>
    <w:basedOn w:val="TableNormal"/>
    <w:uiPriority w:val="60"/>
    <w:rsid w:val="002753F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53F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753F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753F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753F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753FB"/>
    <w:pPr>
      <w:spacing w:after="0" w:line="240" w:lineRule="auto"/>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753F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
    <w:name w:val="Table Grid1"/>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3FB"/>
  </w:style>
  <w:style w:type="paragraph" w:customStyle="1" w:styleId="Default">
    <w:name w:val="Default"/>
    <w:rsid w:val="002753F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next w:val="Normal"/>
    <w:uiPriority w:val="39"/>
    <w:rsid w:val="002753FB"/>
    <w:pPr>
      <w:tabs>
        <w:tab w:val="right" w:leader="dot" w:pos="7928"/>
      </w:tabs>
      <w:spacing w:after="100" w:line="240" w:lineRule="auto"/>
    </w:pPr>
    <w:rPr>
      <w:rFonts w:ascii="Calibri" w:eastAsia="Calibri" w:hAnsi="Calibri" w:cs="SimSun"/>
      <w:b w:val="0"/>
      <w:bCs w:val="0"/>
      <w:caps w:val="0"/>
      <w:color w:val="auto"/>
      <w:sz w:val="22"/>
      <w:szCs w:val="22"/>
    </w:rPr>
  </w:style>
  <w:style w:type="paragraph" w:styleId="TOC2">
    <w:name w:val="toc 2"/>
    <w:basedOn w:val="Normal"/>
    <w:next w:val="Normal"/>
    <w:uiPriority w:val="39"/>
    <w:rsid w:val="002753FB"/>
    <w:pPr>
      <w:spacing w:after="100" w:line="276" w:lineRule="auto"/>
      <w:ind w:left="220"/>
    </w:pPr>
    <w:rPr>
      <w:rFonts w:ascii="Calibri" w:eastAsia="Calibri" w:hAnsi="Calibri" w:cs="SimSun"/>
      <w:b w:val="0"/>
      <w:bCs w:val="0"/>
      <w:caps w:val="0"/>
      <w:color w:val="auto"/>
      <w:sz w:val="22"/>
      <w:szCs w:val="22"/>
    </w:rPr>
  </w:style>
  <w:style w:type="paragraph" w:styleId="TOC3">
    <w:name w:val="toc 3"/>
    <w:basedOn w:val="Normal"/>
    <w:next w:val="Normal"/>
    <w:uiPriority w:val="39"/>
    <w:rsid w:val="002753FB"/>
    <w:pPr>
      <w:spacing w:after="100" w:line="276" w:lineRule="auto"/>
      <w:ind w:left="440"/>
    </w:pPr>
    <w:rPr>
      <w:rFonts w:ascii="Calibri" w:eastAsia="Calibri" w:hAnsi="Calibri" w:cs="SimSun"/>
      <w:b w:val="0"/>
      <w:bCs w:val="0"/>
      <w:caps w:val="0"/>
      <w:color w:val="auto"/>
      <w:sz w:val="22"/>
      <w:szCs w:val="22"/>
    </w:r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heading 3 Char,HEADING 1 Char"/>
    <w:basedOn w:val="DefaultParagraphFont"/>
    <w:link w:val="ListParagraph"/>
    <w:uiPriority w:val="34"/>
    <w:qFormat/>
    <w:rsid w:val="002753FB"/>
    <w:rPr>
      <w:rFonts w:ascii="Times New Roman" w:hAnsi="Times New Roman" w:cs="Times New Roman"/>
      <w:b/>
      <w:bCs/>
      <w:caps/>
      <w:color w:val="000000"/>
      <w:sz w:val="20"/>
      <w:szCs w:val="18"/>
      <w:lang w:val="en-US"/>
    </w:rPr>
  </w:style>
  <w:style w:type="character" w:customStyle="1" w:styleId="personname">
    <w:name w:val="person_name"/>
    <w:basedOn w:val="DefaultParagraphFont"/>
    <w:rsid w:val="002753FB"/>
  </w:style>
  <w:style w:type="paragraph" w:styleId="CommentSubject">
    <w:name w:val="annotation subject"/>
    <w:basedOn w:val="CommentText"/>
    <w:next w:val="CommentText"/>
    <w:link w:val="CommentSubjectChar"/>
    <w:uiPriority w:val="99"/>
    <w:rsid w:val="002753FB"/>
    <w:pPr>
      <w:spacing w:after="200" w:line="240" w:lineRule="auto"/>
    </w:pPr>
    <w:rPr>
      <w:rFonts w:ascii="Calibri" w:eastAsia="Calibri" w:hAnsi="Calibri" w:cs="SimSun"/>
      <w:caps w:val="0"/>
      <w:color w:val="auto"/>
      <w:szCs w:val="20"/>
    </w:rPr>
  </w:style>
  <w:style w:type="character" w:customStyle="1" w:styleId="CommentSubjectChar">
    <w:name w:val="Comment Subject Char"/>
    <w:basedOn w:val="CommentTextChar"/>
    <w:link w:val="CommentSubject"/>
    <w:uiPriority w:val="99"/>
    <w:rsid w:val="002753FB"/>
    <w:rPr>
      <w:rFonts w:ascii="Calibri" w:eastAsia="Calibri" w:hAnsi="Calibri" w:cs="SimSun"/>
      <w:b/>
      <w:bCs/>
      <w:caps w:val="0"/>
      <w:color w:val="000000"/>
      <w:sz w:val="20"/>
      <w:szCs w:val="20"/>
      <w:lang w:val="en-US"/>
    </w:rPr>
  </w:style>
  <w:style w:type="character" w:customStyle="1" w:styleId="match">
    <w:name w:val="match"/>
    <w:basedOn w:val="DefaultParagraphFont"/>
    <w:rsid w:val="002753FB"/>
  </w:style>
  <w:style w:type="table" w:customStyle="1" w:styleId="TableGrid2">
    <w:name w:val="Table Grid2"/>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53FB"/>
    <w:pPr>
      <w:widowControl w:val="0"/>
      <w:autoSpaceDE w:val="0"/>
      <w:autoSpaceDN w:val="0"/>
      <w:spacing w:after="0" w:line="217" w:lineRule="exact"/>
    </w:pPr>
    <w:rPr>
      <w:rFonts w:eastAsia="Times New Roman"/>
      <w:b w:val="0"/>
      <w:bCs w:val="0"/>
      <w:caps w:val="0"/>
      <w:color w:val="auto"/>
      <w:sz w:val="22"/>
      <w:szCs w:val="22"/>
      <w:lang w:val="id"/>
    </w:rPr>
  </w:style>
  <w:style w:type="paragraph" w:styleId="EndnoteText">
    <w:name w:val="endnote text"/>
    <w:basedOn w:val="Normal"/>
    <w:link w:val="EndnoteTextChar"/>
    <w:uiPriority w:val="99"/>
    <w:semiHidden/>
    <w:unhideWhenUsed/>
    <w:rsid w:val="002753FB"/>
    <w:pPr>
      <w:spacing w:after="0" w:line="240" w:lineRule="auto"/>
    </w:pPr>
    <w:rPr>
      <w:rFonts w:ascii="Calibri" w:eastAsia="Calibri" w:hAnsi="Calibri" w:cs="SimSun"/>
      <w:b w:val="0"/>
      <w:bCs w:val="0"/>
      <w:caps w:val="0"/>
      <w:color w:val="auto"/>
      <w:szCs w:val="20"/>
    </w:rPr>
  </w:style>
  <w:style w:type="character" w:customStyle="1" w:styleId="EndnoteTextChar">
    <w:name w:val="Endnote Text Char"/>
    <w:basedOn w:val="DefaultParagraphFont"/>
    <w:link w:val="EndnoteText"/>
    <w:uiPriority w:val="99"/>
    <w:semiHidden/>
    <w:rsid w:val="002753FB"/>
    <w:rPr>
      <w:rFonts w:ascii="Calibri" w:eastAsia="Calibri" w:hAnsi="Calibri" w:cs="SimSun"/>
      <w:sz w:val="20"/>
      <w:szCs w:val="20"/>
      <w:lang w:val="en-US"/>
    </w:rPr>
  </w:style>
  <w:style w:type="character" w:styleId="EndnoteReference">
    <w:name w:val="endnote reference"/>
    <w:basedOn w:val="DefaultParagraphFont"/>
    <w:uiPriority w:val="99"/>
    <w:semiHidden/>
    <w:unhideWhenUsed/>
    <w:rsid w:val="002753FB"/>
    <w:rPr>
      <w:vertAlign w:val="superscript"/>
    </w:rPr>
  </w:style>
  <w:style w:type="paragraph" w:styleId="TableofFigures">
    <w:name w:val="table of figures"/>
    <w:basedOn w:val="Normal"/>
    <w:next w:val="Normal"/>
    <w:uiPriority w:val="99"/>
    <w:unhideWhenUsed/>
    <w:rsid w:val="002753FB"/>
    <w:pPr>
      <w:spacing w:after="0" w:line="276" w:lineRule="auto"/>
    </w:pPr>
    <w:rPr>
      <w:rFonts w:ascii="Calibri" w:eastAsia="Calibri" w:hAnsi="Calibri" w:cs="SimSun"/>
      <w:b w:val="0"/>
      <w:bCs w:val="0"/>
      <w:caps w:val="0"/>
      <w:color w:val="auto"/>
      <w:sz w:val="22"/>
      <w:szCs w:val="22"/>
    </w:rPr>
  </w:style>
  <w:style w:type="paragraph" w:styleId="FootnoteText">
    <w:name w:val="footnote text"/>
    <w:basedOn w:val="Normal"/>
    <w:link w:val="FootnoteTextChar"/>
    <w:uiPriority w:val="99"/>
    <w:semiHidden/>
    <w:unhideWhenUsed/>
    <w:rsid w:val="002753FB"/>
    <w:pPr>
      <w:spacing w:after="0" w:line="240" w:lineRule="auto"/>
    </w:pPr>
    <w:rPr>
      <w:rFonts w:eastAsia="Times New Roman"/>
      <w:b w:val="0"/>
      <w:bCs w:val="0"/>
      <w:caps w:val="0"/>
      <w:color w:val="auto"/>
      <w:szCs w:val="20"/>
      <w:lang w:val="en-ID" w:eastAsia="en-GB"/>
    </w:rPr>
  </w:style>
  <w:style w:type="character" w:customStyle="1" w:styleId="FootnoteTextChar">
    <w:name w:val="Footnote Text Char"/>
    <w:basedOn w:val="DefaultParagraphFont"/>
    <w:link w:val="FootnoteText"/>
    <w:uiPriority w:val="99"/>
    <w:semiHidden/>
    <w:rsid w:val="002753F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53FB"/>
    <w:rPr>
      <w:vertAlign w:val="superscript"/>
    </w:rPr>
  </w:style>
  <w:style w:type="character" w:customStyle="1" w:styleId="NormalWebChar">
    <w:name w:val="Normal (Web) Char"/>
    <w:basedOn w:val="DefaultParagraphFont"/>
    <w:link w:val="NormalWeb"/>
    <w:uiPriority w:val="99"/>
    <w:locked/>
    <w:rsid w:val="005E176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24">
      <w:bodyDiv w:val="1"/>
      <w:marLeft w:val="0"/>
      <w:marRight w:val="0"/>
      <w:marTop w:val="0"/>
      <w:marBottom w:val="0"/>
      <w:divBdr>
        <w:top w:val="none" w:sz="0" w:space="0" w:color="auto"/>
        <w:left w:val="none" w:sz="0" w:space="0" w:color="auto"/>
        <w:bottom w:val="none" w:sz="0" w:space="0" w:color="auto"/>
        <w:right w:val="none" w:sz="0" w:space="0" w:color="auto"/>
      </w:divBdr>
    </w:div>
    <w:div w:id="7290326">
      <w:bodyDiv w:val="1"/>
      <w:marLeft w:val="0"/>
      <w:marRight w:val="0"/>
      <w:marTop w:val="0"/>
      <w:marBottom w:val="0"/>
      <w:divBdr>
        <w:top w:val="none" w:sz="0" w:space="0" w:color="auto"/>
        <w:left w:val="none" w:sz="0" w:space="0" w:color="auto"/>
        <w:bottom w:val="none" w:sz="0" w:space="0" w:color="auto"/>
        <w:right w:val="none" w:sz="0" w:space="0" w:color="auto"/>
      </w:divBdr>
    </w:div>
    <w:div w:id="38867420">
      <w:bodyDiv w:val="1"/>
      <w:marLeft w:val="0"/>
      <w:marRight w:val="0"/>
      <w:marTop w:val="0"/>
      <w:marBottom w:val="0"/>
      <w:divBdr>
        <w:top w:val="none" w:sz="0" w:space="0" w:color="auto"/>
        <w:left w:val="none" w:sz="0" w:space="0" w:color="auto"/>
        <w:bottom w:val="none" w:sz="0" w:space="0" w:color="auto"/>
        <w:right w:val="none" w:sz="0" w:space="0" w:color="auto"/>
      </w:divBdr>
    </w:div>
    <w:div w:id="55007802">
      <w:bodyDiv w:val="1"/>
      <w:marLeft w:val="0"/>
      <w:marRight w:val="0"/>
      <w:marTop w:val="0"/>
      <w:marBottom w:val="0"/>
      <w:divBdr>
        <w:top w:val="none" w:sz="0" w:space="0" w:color="auto"/>
        <w:left w:val="none" w:sz="0" w:space="0" w:color="auto"/>
        <w:bottom w:val="none" w:sz="0" w:space="0" w:color="auto"/>
        <w:right w:val="none" w:sz="0" w:space="0" w:color="auto"/>
      </w:divBdr>
    </w:div>
    <w:div w:id="83916159">
      <w:bodyDiv w:val="1"/>
      <w:marLeft w:val="0"/>
      <w:marRight w:val="0"/>
      <w:marTop w:val="0"/>
      <w:marBottom w:val="0"/>
      <w:divBdr>
        <w:top w:val="none" w:sz="0" w:space="0" w:color="auto"/>
        <w:left w:val="none" w:sz="0" w:space="0" w:color="auto"/>
        <w:bottom w:val="none" w:sz="0" w:space="0" w:color="auto"/>
        <w:right w:val="none" w:sz="0" w:space="0" w:color="auto"/>
      </w:divBdr>
    </w:div>
    <w:div w:id="128979953">
      <w:bodyDiv w:val="1"/>
      <w:marLeft w:val="0"/>
      <w:marRight w:val="0"/>
      <w:marTop w:val="0"/>
      <w:marBottom w:val="0"/>
      <w:divBdr>
        <w:top w:val="none" w:sz="0" w:space="0" w:color="auto"/>
        <w:left w:val="none" w:sz="0" w:space="0" w:color="auto"/>
        <w:bottom w:val="none" w:sz="0" w:space="0" w:color="auto"/>
        <w:right w:val="none" w:sz="0" w:space="0" w:color="auto"/>
      </w:divBdr>
    </w:div>
    <w:div w:id="314837485">
      <w:bodyDiv w:val="1"/>
      <w:marLeft w:val="0"/>
      <w:marRight w:val="0"/>
      <w:marTop w:val="0"/>
      <w:marBottom w:val="0"/>
      <w:divBdr>
        <w:top w:val="none" w:sz="0" w:space="0" w:color="auto"/>
        <w:left w:val="none" w:sz="0" w:space="0" w:color="auto"/>
        <w:bottom w:val="none" w:sz="0" w:space="0" w:color="auto"/>
        <w:right w:val="none" w:sz="0" w:space="0" w:color="auto"/>
      </w:divBdr>
    </w:div>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350769079">
      <w:bodyDiv w:val="1"/>
      <w:marLeft w:val="0"/>
      <w:marRight w:val="0"/>
      <w:marTop w:val="0"/>
      <w:marBottom w:val="0"/>
      <w:divBdr>
        <w:top w:val="none" w:sz="0" w:space="0" w:color="auto"/>
        <w:left w:val="none" w:sz="0" w:space="0" w:color="auto"/>
        <w:bottom w:val="none" w:sz="0" w:space="0" w:color="auto"/>
        <w:right w:val="none" w:sz="0" w:space="0" w:color="auto"/>
      </w:divBdr>
    </w:div>
    <w:div w:id="374356271">
      <w:bodyDiv w:val="1"/>
      <w:marLeft w:val="0"/>
      <w:marRight w:val="0"/>
      <w:marTop w:val="0"/>
      <w:marBottom w:val="0"/>
      <w:divBdr>
        <w:top w:val="none" w:sz="0" w:space="0" w:color="auto"/>
        <w:left w:val="none" w:sz="0" w:space="0" w:color="auto"/>
        <w:bottom w:val="none" w:sz="0" w:space="0" w:color="auto"/>
        <w:right w:val="none" w:sz="0" w:space="0" w:color="auto"/>
      </w:divBdr>
    </w:div>
    <w:div w:id="409622174">
      <w:bodyDiv w:val="1"/>
      <w:marLeft w:val="0"/>
      <w:marRight w:val="0"/>
      <w:marTop w:val="0"/>
      <w:marBottom w:val="0"/>
      <w:divBdr>
        <w:top w:val="none" w:sz="0" w:space="0" w:color="auto"/>
        <w:left w:val="none" w:sz="0" w:space="0" w:color="auto"/>
        <w:bottom w:val="none" w:sz="0" w:space="0" w:color="auto"/>
        <w:right w:val="none" w:sz="0" w:space="0" w:color="auto"/>
      </w:divBdr>
    </w:div>
    <w:div w:id="421608829">
      <w:bodyDiv w:val="1"/>
      <w:marLeft w:val="0"/>
      <w:marRight w:val="0"/>
      <w:marTop w:val="0"/>
      <w:marBottom w:val="0"/>
      <w:divBdr>
        <w:top w:val="none" w:sz="0" w:space="0" w:color="auto"/>
        <w:left w:val="none" w:sz="0" w:space="0" w:color="auto"/>
        <w:bottom w:val="none" w:sz="0" w:space="0" w:color="auto"/>
        <w:right w:val="none" w:sz="0" w:space="0" w:color="auto"/>
      </w:divBdr>
    </w:div>
    <w:div w:id="437987589">
      <w:bodyDiv w:val="1"/>
      <w:marLeft w:val="0"/>
      <w:marRight w:val="0"/>
      <w:marTop w:val="0"/>
      <w:marBottom w:val="0"/>
      <w:divBdr>
        <w:top w:val="none" w:sz="0" w:space="0" w:color="auto"/>
        <w:left w:val="none" w:sz="0" w:space="0" w:color="auto"/>
        <w:bottom w:val="none" w:sz="0" w:space="0" w:color="auto"/>
        <w:right w:val="none" w:sz="0" w:space="0" w:color="auto"/>
      </w:divBdr>
    </w:div>
    <w:div w:id="460731476">
      <w:bodyDiv w:val="1"/>
      <w:marLeft w:val="0"/>
      <w:marRight w:val="0"/>
      <w:marTop w:val="0"/>
      <w:marBottom w:val="0"/>
      <w:divBdr>
        <w:top w:val="none" w:sz="0" w:space="0" w:color="auto"/>
        <w:left w:val="none" w:sz="0" w:space="0" w:color="auto"/>
        <w:bottom w:val="none" w:sz="0" w:space="0" w:color="auto"/>
        <w:right w:val="none" w:sz="0" w:space="0" w:color="auto"/>
      </w:divBdr>
    </w:div>
    <w:div w:id="547113090">
      <w:bodyDiv w:val="1"/>
      <w:marLeft w:val="0"/>
      <w:marRight w:val="0"/>
      <w:marTop w:val="0"/>
      <w:marBottom w:val="0"/>
      <w:divBdr>
        <w:top w:val="none" w:sz="0" w:space="0" w:color="auto"/>
        <w:left w:val="none" w:sz="0" w:space="0" w:color="auto"/>
        <w:bottom w:val="none" w:sz="0" w:space="0" w:color="auto"/>
        <w:right w:val="none" w:sz="0" w:space="0" w:color="auto"/>
      </w:divBdr>
    </w:div>
    <w:div w:id="642125019">
      <w:bodyDiv w:val="1"/>
      <w:marLeft w:val="0"/>
      <w:marRight w:val="0"/>
      <w:marTop w:val="0"/>
      <w:marBottom w:val="0"/>
      <w:divBdr>
        <w:top w:val="none" w:sz="0" w:space="0" w:color="auto"/>
        <w:left w:val="none" w:sz="0" w:space="0" w:color="auto"/>
        <w:bottom w:val="none" w:sz="0" w:space="0" w:color="auto"/>
        <w:right w:val="none" w:sz="0" w:space="0" w:color="auto"/>
      </w:divBdr>
    </w:div>
    <w:div w:id="700208001">
      <w:bodyDiv w:val="1"/>
      <w:marLeft w:val="0"/>
      <w:marRight w:val="0"/>
      <w:marTop w:val="0"/>
      <w:marBottom w:val="0"/>
      <w:divBdr>
        <w:top w:val="none" w:sz="0" w:space="0" w:color="auto"/>
        <w:left w:val="none" w:sz="0" w:space="0" w:color="auto"/>
        <w:bottom w:val="none" w:sz="0" w:space="0" w:color="auto"/>
        <w:right w:val="none" w:sz="0" w:space="0" w:color="auto"/>
      </w:divBdr>
    </w:div>
    <w:div w:id="747843437">
      <w:bodyDiv w:val="1"/>
      <w:marLeft w:val="0"/>
      <w:marRight w:val="0"/>
      <w:marTop w:val="0"/>
      <w:marBottom w:val="0"/>
      <w:divBdr>
        <w:top w:val="none" w:sz="0" w:space="0" w:color="auto"/>
        <w:left w:val="none" w:sz="0" w:space="0" w:color="auto"/>
        <w:bottom w:val="none" w:sz="0" w:space="0" w:color="auto"/>
        <w:right w:val="none" w:sz="0" w:space="0" w:color="auto"/>
      </w:divBdr>
    </w:div>
    <w:div w:id="774981380">
      <w:bodyDiv w:val="1"/>
      <w:marLeft w:val="0"/>
      <w:marRight w:val="0"/>
      <w:marTop w:val="0"/>
      <w:marBottom w:val="0"/>
      <w:divBdr>
        <w:top w:val="none" w:sz="0" w:space="0" w:color="auto"/>
        <w:left w:val="none" w:sz="0" w:space="0" w:color="auto"/>
        <w:bottom w:val="none" w:sz="0" w:space="0" w:color="auto"/>
        <w:right w:val="none" w:sz="0" w:space="0" w:color="auto"/>
      </w:divBdr>
    </w:div>
    <w:div w:id="820732457">
      <w:bodyDiv w:val="1"/>
      <w:marLeft w:val="0"/>
      <w:marRight w:val="0"/>
      <w:marTop w:val="0"/>
      <w:marBottom w:val="0"/>
      <w:divBdr>
        <w:top w:val="none" w:sz="0" w:space="0" w:color="auto"/>
        <w:left w:val="none" w:sz="0" w:space="0" w:color="auto"/>
        <w:bottom w:val="none" w:sz="0" w:space="0" w:color="auto"/>
        <w:right w:val="none" w:sz="0" w:space="0" w:color="auto"/>
      </w:divBdr>
    </w:div>
    <w:div w:id="836458525">
      <w:bodyDiv w:val="1"/>
      <w:marLeft w:val="0"/>
      <w:marRight w:val="0"/>
      <w:marTop w:val="0"/>
      <w:marBottom w:val="0"/>
      <w:divBdr>
        <w:top w:val="none" w:sz="0" w:space="0" w:color="auto"/>
        <w:left w:val="none" w:sz="0" w:space="0" w:color="auto"/>
        <w:bottom w:val="none" w:sz="0" w:space="0" w:color="auto"/>
        <w:right w:val="none" w:sz="0" w:space="0" w:color="auto"/>
      </w:divBdr>
    </w:div>
    <w:div w:id="871306478">
      <w:bodyDiv w:val="1"/>
      <w:marLeft w:val="0"/>
      <w:marRight w:val="0"/>
      <w:marTop w:val="0"/>
      <w:marBottom w:val="0"/>
      <w:divBdr>
        <w:top w:val="none" w:sz="0" w:space="0" w:color="auto"/>
        <w:left w:val="none" w:sz="0" w:space="0" w:color="auto"/>
        <w:bottom w:val="none" w:sz="0" w:space="0" w:color="auto"/>
        <w:right w:val="none" w:sz="0" w:space="0" w:color="auto"/>
      </w:divBdr>
    </w:div>
    <w:div w:id="899243070">
      <w:bodyDiv w:val="1"/>
      <w:marLeft w:val="0"/>
      <w:marRight w:val="0"/>
      <w:marTop w:val="0"/>
      <w:marBottom w:val="0"/>
      <w:divBdr>
        <w:top w:val="none" w:sz="0" w:space="0" w:color="auto"/>
        <w:left w:val="none" w:sz="0" w:space="0" w:color="auto"/>
        <w:bottom w:val="none" w:sz="0" w:space="0" w:color="auto"/>
        <w:right w:val="none" w:sz="0" w:space="0" w:color="auto"/>
      </w:divBdr>
    </w:div>
    <w:div w:id="903953488">
      <w:bodyDiv w:val="1"/>
      <w:marLeft w:val="0"/>
      <w:marRight w:val="0"/>
      <w:marTop w:val="0"/>
      <w:marBottom w:val="0"/>
      <w:divBdr>
        <w:top w:val="none" w:sz="0" w:space="0" w:color="auto"/>
        <w:left w:val="none" w:sz="0" w:space="0" w:color="auto"/>
        <w:bottom w:val="none" w:sz="0" w:space="0" w:color="auto"/>
        <w:right w:val="none" w:sz="0" w:space="0" w:color="auto"/>
      </w:divBdr>
    </w:div>
    <w:div w:id="989791670">
      <w:bodyDiv w:val="1"/>
      <w:marLeft w:val="0"/>
      <w:marRight w:val="0"/>
      <w:marTop w:val="0"/>
      <w:marBottom w:val="0"/>
      <w:divBdr>
        <w:top w:val="none" w:sz="0" w:space="0" w:color="auto"/>
        <w:left w:val="none" w:sz="0" w:space="0" w:color="auto"/>
        <w:bottom w:val="none" w:sz="0" w:space="0" w:color="auto"/>
        <w:right w:val="none" w:sz="0" w:space="0" w:color="auto"/>
      </w:divBdr>
    </w:div>
    <w:div w:id="995106077">
      <w:bodyDiv w:val="1"/>
      <w:marLeft w:val="0"/>
      <w:marRight w:val="0"/>
      <w:marTop w:val="0"/>
      <w:marBottom w:val="0"/>
      <w:divBdr>
        <w:top w:val="none" w:sz="0" w:space="0" w:color="auto"/>
        <w:left w:val="none" w:sz="0" w:space="0" w:color="auto"/>
        <w:bottom w:val="none" w:sz="0" w:space="0" w:color="auto"/>
        <w:right w:val="none" w:sz="0" w:space="0" w:color="auto"/>
      </w:divBdr>
    </w:div>
    <w:div w:id="1074816992">
      <w:bodyDiv w:val="1"/>
      <w:marLeft w:val="0"/>
      <w:marRight w:val="0"/>
      <w:marTop w:val="0"/>
      <w:marBottom w:val="0"/>
      <w:divBdr>
        <w:top w:val="none" w:sz="0" w:space="0" w:color="auto"/>
        <w:left w:val="none" w:sz="0" w:space="0" w:color="auto"/>
        <w:bottom w:val="none" w:sz="0" w:space="0" w:color="auto"/>
        <w:right w:val="none" w:sz="0" w:space="0" w:color="auto"/>
      </w:divBdr>
    </w:div>
    <w:div w:id="1089694015">
      <w:bodyDiv w:val="1"/>
      <w:marLeft w:val="0"/>
      <w:marRight w:val="0"/>
      <w:marTop w:val="0"/>
      <w:marBottom w:val="0"/>
      <w:divBdr>
        <w:top w:val="none" w:sz="0" w:space="0" w:color="auto"/>
        <w:left w:val="none" w:sz="0" w:space="0" w:color="auto"/>
        <w:bottom w:val="none" w:sz="0" w:space="0" w:color="auto"/>
        <w:right w:val="none" w:sz="0" w:space="0" w:color="auto"/>
      </w:divBdr>
    </w:div>
    <w:div w:id="1093671769">
      <w:bodyDiv w:val="1"/>
      <w:marLeft w:val="0"/>
      <w:marRight w:val="0"/>
      <w:marTop w:val="0"/>
      <w:marBottom w:val="0"/>
      <w:divBdr>
        <w:top w:val="none" w:sz="0" w:space="0" w:color="auto"/>
        <w:left w:val="none" w:sz="0" w:space="0" w:color="auto"/>
        <w:bottom w:val="none" w:sz="0" w:space="0" w:color="auto"/>
        <w:right w:val="none" w:sz="0" w:space="0" w:color="auto"/>
      </w:divBdr>
    </w:div>
    <w:div w:id="1104151701">
      <w:bodyDiv w:val="1"/>
      <w:marLeft w:val="0"/>
      <w:marRight w:val="0"/>
      <w:marTop w:val="0"/>
      <w:marBottom w:val="0"/>
      <w:divBdr>
        <w:top w:val="none" w:sz="0" w:space="0" w:color="auto"/>
        <w:left w:val="none" w:sz="0" w:space="0" w:color="auto"/>
        <w:bottom w:val="none" w:sz="0" w:space="0" w:color="auto"/>
        <w:right w:val="none" w:sz="0" w:space="0" w:color="auto"/>
      </w:divBdr>
    </w:div>
    <w:div w:id="1113281512">
      <w:bodyDiv w:val="1"/>
      <w:marLeft w:val="0"/>
      <w:marRight w:val="0"/>
      <w:marTop w:val="0"/>
      <w:marBottom w:val="0"/>
      <w:divBdr>
        <w:top w:val="none" w:sz="0" w:space="0" w:color="auto"/>
        <w:left w:val="none" w:sz="0" w:space="0" w:color="auto"/>
        <w:bottom w:val="none" w:sz="0" w:space="0" w:color="auto"/>
        <w:right w:val="none" w:sz="0" w:space="0" w:color="auto"/>
      </w:divBdr>
    </w:div>
    <w:div w:id="1129710264">
      <w:bodyDiv w:val="1"/>
      <w:marLeft w:val="0"/>
      <w:marRight w:val="0"/>
      <w:marTop w:val="0"/>
      <w:marBottom w:val="0"/>
      <w:divBdr>
        <w:top w:val="none" w:sz="0" w:space="0" w:color="auto"/>
        <w:left w:val="none" w:sz="0" w:space="0" w:color="auto"/>
        <w:bottom w:val="none" w:sz="0" w:space="0" w:color="auto"/>
        <w:right w:val="none" w:sz="0" w:space="0" w:color="auto"/>
      </w:divBdr>
    </w:div>
    <w:div w:id="1140422028">
      <w:bodyDiv w:val="1"/>
      <w:marLeft w:val="0"/>
      <w:marRight w:val="0"/>
      <w:marTop w:val="0"/>
      <w:marBottom w:val="0"/>
      <w:divBdr>
        <w:top w:val="none" w:sz="0" w:space="0" w:color="auto"/>
        <w:left w:val="none" w:sz="0" w:space="0" w:color="auto"/>
        <w:bottom w:val="none" w:sz="0" w:space="0" w:color="auto"/>
        <w:right w:val="none" w:sz="0" w:space="0" w:color="auto"/>
      </w:divBdr>
    </w:div>
    <w:div w:id="1193611808">
      <w:bodyDiv w:val="1"/>
      <w:marLeft w:val="0"/>
      <w:marRight w:val="0"/>
      <w:marTop w:val="0"/>
      <w:marBottom w:val="0"/>
      <w:divBdr>
        <w:top w:val="none" w:sz="0" w:space="0" w:color="auto"/>
        <w:left w:val="none" w:sz="0" w:space="0" w:color="auto"/>
        <w:bottom w:val="none" w:sz="0" w:space="0" w:color="auto"/>
        <w:right w:val="none" w:sz="0" w:space="0" w:color="auto"/>
      </w:divBdr>
    </w:div>
    <w:div w:id="1209991699">
      <w:bodyDiv w:val="1"/>
      <w:marLeft w:val="0"/>
      <w:marRight w:val="0"/>
      <w:marTop w:val="0"/>
      <w:marBottom w:val="0"/>
      <w:divBdr>
        <w:top w:val="none" w:sz="0" w:space="0" w:color="auto"/>
        <w:left w:val="none" w:sz="0" w:space="0" w:color="auto"/>
        <w:bottom w:val="none" w:sz="0" w:space="0" w:color="auto"/>
        <w:right w:val="none" w:sz="0" w:space="0" w:color="auto"/>
      </w:divBdr>
    </w:div>
    <w:div w:id="1237470548">
      <w:bodyDiv w:val="1"/>
      <w:marLeft w:val="0"/>
      <w:marRight w:val="0"/>
      <w:marTop w:val="0"/>
      <w:marBottom w:val="0"/>
      <w:divBdr>
        <w:top w:val="none" w:sz="0" w:space="0" w:color="auto"/>
        <w:left w:val="none" w:sz="0" w:space="0" w:color="auto"/>
        <w:bottom w:val="none" w:sz="0" w:space="0" w:color="auto"/>
        <w:right w:val="none" w:sz="0" w:space="0" w:color="auto"/>
      </w:divBdr>
    </w:div>
    <w:div w:id="1251430718">
      <w:bodyDiv w:val="1"/>
      <w:marLeft w:val="0"/>
      <w:marRight w:val="0"/>
      <w:marTop w:val="0"/>
      <w:marBottom w:val="0"/>
      <w:divBdr>
        <w:top w:val="none" w:sz="0" w:space="0" w:color="auto"/>
        <w:left w:val="none" w:sz="0" w:space="0" w:color="auto"/>
        <w:bottom w:val="none" w:sz="0" w:space="0" w:color="auto"/>
        <w:right w:val="none" w:sz="0" w:space="0" w:color="auto"/>
      </w:divBdr>
    </w:div>
    <w:div w:id="1262374559">
      <w:bodyDiv w:val="1"/>
      <w:marLeft w:val="0"/>
      <w:marRight w:val="0"/>
      <w:marTop w:val="0"/>
      <w:marBottom w:val="0"/>
      <w:divBdr>
        <w:top w:val="none" w:sz="0" w:space="0" w:color="auto"/>
        <w:left w:val="none" w:sz="0" w:space="0" w:color="auto"/>
        <w:bottom w:val="none" w:sz="0" w:space="0" w:color="auto"/>
        <w:right w:val="none" w:sz="0" w:space="0" w:color="auto"/>
      </w:divBdr>
    </w:div>
    <w:div w:id="1297101174">
      <w:bodyDiv w:val="1"/>
      <w:marLeft w:val="0"/>
      <w:marRight w:val="0"/>
      <w:marTop w:val="0"/>
      <w:marBottom w:val="0"/>
      <w:divBdr>
        <w:top w:val="none" w:sz="0" w:space="0" w:color="auto"/>
        <w:left w:val="none" w:sz="0" w:space="0" w:color="auto"/>
        <w:bottom w:val="none" w:sz="0" w:space="0" w:color="auto"/>
        <w:right w:val="none" w:sz="0" w:space="0" w:color="auto"/>
      </w:divBdr>
    </w:div>
    <w:div w:id="1321079565">
      <w:bodyDiv w:val="1"/>
      <w:marLeft w:val="0"/>
      <w:marRight w:val="0"/>
      <w:marTop w:val="0"/>
      <w:marBottom w:val="0"/>
      <w:divBdr>
        <w:top w:val="none" w:sz="0" w:space="0" w:color="auto"/>
        <w:left w:val="none" w:sz="0" w:space="0" w:color="auto"/>
        <w:bottom w:val="none" w:sz="0" w:space="0" w:color="auto"/>
        <w:right w:val="none" w:sz="0" w:space="0" w:color="auto"/>
      </w:divBdr>
    </w:div>
    <w:div w:id="1329360331">
      <w:bodyDiv w:val="1"/>
      <w:marLeft w:val="0"/>
      <w:marRight w:val="0"/>
      <w:marTop w:val="0"/>
      <w:marBottom w:val="0"/>
      <w:divBdr>
        <w:top w:val="none" w:sz="0" w:space="0" w:color="auto"/>
        <w:left w:val="none" w:sz="0" w:space="0" w:color="auto"/>
        <w:bottom w:val="none" w:sz="0" w:space="0" w:color="auto"/>
        <w:right w:val="none" w:sz="0" w:space="0" w:color="auto"/>
      </w:divBdr>
    </w:div>
    <w:div w:id="1339230450">
      <w:bodyDiv w:val="1"/>
      <w:marLeft w:val="0"/>
      <w:marRight w:val="0"/>
      <w:marTop w:val="0"/>
      <w:marBottom w:val="0"/>
      <w:divBdr>
        <w:top w:val="none" w:sz="0" w:space="0" w:color="auto"/>
        <w:left w:val="none" w:sz="0" w:space="0" w:color="auto"/>
        <w:bottom w:val="none" w:sz="0" w:space="0" w:color="auto"/>
        <w:right w:val="none" w:sz="0" w:space="0" w:color="auto"/>
      </w:divBdr>
    </w:div>
    <w:div w:id="1370568639">
      <w:bodyDiv w:val="1"/>
      <w:marLeft w:val="0"/>
      <w:marRight w:val="0"/>
      <w:marTop w:val="0"/>
      <w:marBottom w:val="0"/>
      <w:divBdr>
        <w:top w:val="none" w:sz="0" w:space="0" w:color="auto"/>
        <w:left w:val="none" w:sz="0" w:space="0" w:color="auto"/>
        <w:bottom w:val="none" w:sz="0" w:space="0" w:color="auto"/>
        <w:right w:val="none" w:sz="0" w:space="0" w:color="auto"/>
      </w:divBdr>
    </w:div>
    <w:div w:id="1440948150">
      <w:bodyDiv w:val="1"/>
      <w:marLeft w:val="0"/>
      <w:marRight w:val="0"/>
      <w:marTop w:val="0"/>
      <w:marBottom w:val="0"/>
      <w:divBdr>
        <w:top w:val="none" w:sz="0" w:space="0" w:color="auto"/>
        <w:left w:val="none" w:sz="0" w:space="0" w:color="auto"/>
        <w:bottom w:val="none" w:sz="0" w:space="0" w:color="auto"/>
        <w:right w:val="none" w:sz="0" w:space="0" w:color="auto"/>
      </w:divBdr>
    </w:div>
    <w:div w:id="1452356306">
      <w:bodyDiv w:val="1"/>
      <w:marLeft w:val="0"/>
      <w:marRight w:val="0"/>
      <w:marTop w:val="0"/>
      <w:marBottom w:val="0"/>
      <w:divBdr>
        <w:top w:val="none" w:sz="0" w:space="0" w:color="auto"/>
        <w:left w:val="none" w:sz="0" w:space="0" w:color="auto"/>
        <w:bottom w:val="none" w:sz="0" w:space="0" w:color="auto"/>
        <w:right w:val="none" w:sz="0" w:space="0" w:color="auto"/>
      </w:divBdr>
    </w:div>
    <w:div w:id="1454441928">
      <w:bodyDiv w:val="1"/>
      <w:marLeft w:val="0"/>
      <w:marRight w:val="0"/>
      <w:marTop w:val="0"/>
      <w:marBottom w:val="0"/>
      <w:divBdr>
        <w:top w:val="none" w:sz="0" w:space="0" w:color="auto"/>
        <w:left w:val="none" w:sz="0" w:space="0" w:color="auto"/>
        <w:bottom w:val="none" w:sz="0" w:space="0" w:color="auto"/>
        <w:right w:val="none" w:sz="0" w:space="0" w:color="auto"/>
      </w:divBdr>
    </w:div>
    <w:div w:id="1463307446">
      <w:bodyDiv w:val="1"/>
      <w:marLeft w:val="0"/>
      <w:marRight w:val="0"/>
      <w:marTop w:val="0"/>
      <w:marBottom w:val="0"/>
      <w:divBdr>
        <w:top w:val="none" w:sz="0" w:space="0" w:color="auto"/>
        <w:left w:val="none" w:sz="0" w:space="0" w:color="auto"/>
        <w:bottom w:val="none" w:sz="0" w:space="0" w:color="auto"/>
        <w:right w:val="none" w:sz="0" w:space="0" w:color="auto"/>
      </w:divBdr>
    </w:div>
    <w:div w:id="1468426269">
      <w:bodyDiv w:val="1"/>
      <w:marLeft w:val="0"/>
      <w:marRight w:val="0"/>
      <w:marTop w:val="0"/>
      <w:marBottom w:val="0"/>
      <w:divBdr>
        <w:top w:val="none" w:sz="0" w:space="0" w:color="auto"/>
        <w:left w:val="none" w:sz="0" w:space="0" w:color="auto"/>
        <w:bottom w:val="none" w:sz="0" w:space="0" w:color="auto"/>
        <w:right w:val="none" w:sz="0" w:space="0" w:color="auto"/>
      </w:divBdr>
    </w:div>
    <w:div w:id="1478450027">
      <w:bodyDiv w:val="1"/>
      <w:marLeft w:val="0"/>
      <w:marRight w:val="0"/>
      <w:marTop w:val="0"/>
      <w:marBottom w:val="0"/>
      <w:divBdr>
        <w:top w:val="none" w:sz="0" w:space="0" w:color="auto"/>
        <w:left w:val="none" w:sz="0" w:space="0" w:color="auto"/>
        <w:bottom w:val="none" w:sz="0" w:space="0" w:color="auto"/>
        <w:right w:val="none" w:sz="0" w:space="0" w:color="auto"/>
      </w:divBdr>
    </w:div>
    <w:div w:id="1495604048">
      <w:bodyDiv w:val="1"/>
      <w:marLeft w:val="0"/>
      <w:marRight w:val="0"/>
      <w:marTop w:val="0"/>
      <w:marBottom w:val="0"/>
      <w:divBdr>
        <w:top w:val="none" w:sz="0" w:space="0" w:color="auto"/>
        <w:left w:val="none" w:sz="0" w:space="0" w:color="auto"/>
        <w:bottom w:val="none" w:sz="0" w:space="0" w:color="auto"/>
        <w:right w:val="none" w:sz="0" w:space="0" w:color="auto"/>
      </w:divBdr>
    </w:div>
    <w:div w:id="1509447955">
      <w:bodyDiv w:val="1"/>
      <w:marLeft w:val="0"/>
      <w:marRight w:val="0"/>
      <w:marTop w:val="0"/>
      <w:marBottom w:val="0"/>
      <w:divBdr>
        <w:top w:val="none" w:sz="0" w:space="0" w:color="auto"/>
        <w:left w:val="none" w:sz="0" w:space="0" w:color="auto"/>
        <w:bottom w:val="none" w:sz="0" w:space="0" w:color="auto"/>
        <w:right w:val="none" w:sz="0" w:space="0" w:color="auto"/>
      </w:divBdr>
    </w:div>
    <w:div w:id="1513759979">
      <w:bodyDiv w:val="1"/>
      <w:marLeft w:val="0"/>
      <w:marRight w:val="0"/>
      <w:marTop w:val="0"/>
      <w:marBottom w:val="0"/>
      <w:divBdr>
        <w:top w:val="none" w:sz="0" w:space="0" w:color="auto"/>
        <w:left w:val="none" w:sz="0" w:space="0" w:color="auto"/>
        <w:bottom w:val="none" w:sz="0" w:space="0" w:color="auto"/>
        <w:right w:val="none" w:sz="0" w:space="0" w:color="auto"/>
      </w:divBdr>
    </w:div>
    <w:div w:id="1532844131">
      <w:bodyDiv w:val="1"/>
      <w:marLeft w:val="0"/>
      <w:marRight w:val="0"/>
      <w:marTop w:val="0"/>
      <w:marBottom w:val="0"/>
      <w:divBdr>
        <w:top w:val="none" w:sz="0" w:space="0" w:color="auto"/>
        <w:left w:val="none" w:sz="0" w:space="0" w:color="auto"/>
        <w:bottom w:val="none" w:sz="0" w:space="0" w:color="auto"/>
        <w:right w:val="none" w:sz="0" w:space="0" w:color="auto"/>
      </w:divBdr>
    </w:div>
    <w:div w:id="1558930984">
      <w:bodyDiv w:val="1"/>
      <w:marLeft w:val="0"/>
      <w:marRight w:val="0"/>
      <w:marTop w:val="0"/>
      <w:marBottom w:val="0"/>
      <w:divBdr>
        <w:top w:val="none" w:sz="0" w:space="0" w:color="auto"/>
        <w:left w:val="none" w:sz="0" w:space="0" w:color="auto"/>
        <w:bottom w:val="none" w:sz="0" w:space="0" w:color="auto"/>
        <w:right w:val="none" w:sz="0" w:space="0" w:color="auto"/>
      </w:divBdr>
    </w:div>
    <w:div w:id="1657105007">
      <w:bodyDiv w:val="1"/>
      <w:marLeft w:val="0"/>
      <w:marRight w:val="0"/>
      <w:marTop w:val="0"/>
      <w:marBottom w:val="0"/>
      <w:divBdr>
        <w:top w:val="none" w:sz="0" w:space="0" w:color="auto"/>
        <w:left w:val="none" w:sz="0" w:space="0" w:color="auto"/>
        <w:bottom w:val="none" w:sz="0" w:space="0" w:color="auto"/>
        <w:right w:val="none" w:sz="0" w:space="0" w:color="auto"/>
      </w:divBdr>
    </w:div>
    <w:div w:id="1718161427">
      <w:bodyDiv w:val="1"/>
      <w:marLeft w:val="0"/>
      <w:marRight w:val="0"/>
      <w:marTop w:val="0"/>
      <w:marBottom w:val="0"/>
      <w:divBdr>
        <w:top w:val="none" w:sz="0" w:space="0" w:color="auto"/>
        <w:left w:val="none" w:sz="0" w:space="0" w:color="auto"/>
        <w:bottom w:val="none" w:sz="0" w:space="0" w:color="auto"/>
        <w:right w:val="none" w:sz="0" w:space="0" w:color="auto"/>
      </w:divBdr>
    </w:div>
    <w:div w:id="1725564659">
      <w:bodyDiv w:val="1"/>
      <w:marLeft w:val="0"/>
      <w:marRight w:val="0"/>
      <w:marTop w:val="0"/>
      <w:marBottom w:val="0"/>
      <w:divBdr>
        <w:top w:val="none" w:sz="0" w:space="0" w:color="auto"/>
        <w:left w:val="none" w:sz="0" w:space="0" w:color="auto"/>
        <w:bottom w:val="none" w:sz="0" w:space="0" w:color="auto"/>
        <w:right w:val="none" w:sz="0" w:space="0" w:color="auto"/>
      </w:divBdr>
    </w:div>
    <w:div w:id="1771774499">
      <w:bodyDiv w:val="1"/>
      <w:marLeft w:val="0"/>
      <w:marRight w:val="0"/>
      <w:marTop w:val="0"/>
      <w:marBottom w:val="0"/>
      <w:divBdr>
        <w:top w:val="none" w:sz="0" w:space="0" w:color="auto"/>
        <w:left w:val="none" w:sz="0" w:space="0" w:color="auto"/>
        <w:bottom w:val="none" w:sz="0" w:space="0" w:color="auto"/>
        <w:right w:val="none" w:sz="0" w:space="0" w:color="auto"/>
      </w:divBdr>
    </w:div>
    <w:div w:id="1877423841">
      <w:bodyDiv w:val="1"/>
      <w:marLeft w:val="0"/>
      <w:marRight w:val="0"/>
      <w:marTop w:val="0"/>
      <w:marBottom w:val="0"/>
      <w:divBdr>
        <w:top w:val="none" w:sz="0" w:space="0" w:color="auto"/>
        <w:left w:val="none" w:sz="0" w:space="0" w:color="auto"/>
        <w:bottom w:val="none" w:sz="0" w:space="0" w:color="auto"/>
        <w:right w:val="none" w:sz="0" w:space="0" w:color="auto"/>
      </w:divBdr>
    </w:div>
    <w:div w:id="1895891998">
      <w:bodyDiv w:val="1"/>
      <w:marLeft w:val="0"/>
      <w:marRight w:val="0"/>
      <w:marTop w:val="0"/>
      <w:marBottom w:val="0"/>
      <w:divBdr>
        <w:top w:val="none" w:sz="0" w:space="0" w:color="auto"/>
        <w:left w:val="none" w:sz="0" w:space="0" w:color="auto"/>
        <w:bottom w:val="none" w:sz="0" w:space="0" w:color="auto"/>
        <w:right w:val="none" w:sz="0" w:space="0" w:color="auto"/>
      </w:divBdr>
    </w:div>
    <w:div w:id="1934052719">
      <w:bodyDiv w:val="1"/>
      <w:marLeft w:val="0"/>
      <w:marRight w:val="0"/>
      <w:marTop w:val="0"/>
      <w:marBottom w:val="0"/>
      <w:divBdr>
        <w:top w:val="none" w:sz="0" w:space="0" w:color="auto"/>
        <w:left w:val="none" w:sz="0" w:space="0" w:color="auto"/>
        <w:bottom w:val="none" w:sz="0" w:space="0" w:color="auto"/>
        <w:right w:val="none" w:sz="0" w:space="0" w:color="auto"/>
      </w:divBdr>
    </w:div>
    <w:div w:id="1936471026">
      <w:bodyDiv w:val="1"/>
      <w:marLeft w:val="0"/>
      <w:marRight w:val="0"/>
      <w:marTop w:val="0"/>
      <w:marBottom w:val="0"/>
      <w:divBdr>
        <w:top w:val="none" w:sz="0" w:space="0" w:color="auto"/>
        <w:left w:val="none" w:sz="0" w:space="0" w:color="auto"/>
        <w:bottom w:val="none" w:sz="0" w:space="0" w:color="auto"/>
        <w:right w:val="none" w:sz="0" w:space="0" w:color="auto"/>
      </w:divBdr>
    </w:div>
    <w:div w:id="1939605656">
      <w:bodyDiv w:val="1"/>
      <w:marLeft w:val="0"/>
      <w:marRight w:val="0"/>
      <w:marTop w:val="0"/>
      <w:marBottom w:val="0"/>
      <w:divBdr>
        <w:top w:val="none" w:sz="0" w:space="0" w:color="auto"/>
        <w:left w:val="none" w:sz="0" w:space="0" w:color="auto"/>
        <w:bottom w:val="none" w:sz="0" w:space="0" w:color="auto"/>
        <w:right w:val="none" w:sz="0" w:space="0" w:color="auto"/>
      </w:divBdr>
    </w:div>
    <w:div w:id="1959793890">
      <w:bodyDiv w:val="1"/>
      <w:marLeft w:val="0"/>
      <w:marRight w:val="0"/>
      <w:marTop w:val="0"/>
      <w:marBottom w:val="0"/>
      <w:divBdr>
        <w:top w:val="none" w:sz="0" w:space="0" w:color="auto"/>
        <w:left w:val="none" w:sz="0" w:space="0" w:color="auto"/>
        <w:bottom w:val="none" w:sz="0" w:space="0" w:color="auto"/>
        <w:right w:val="none" w:sz="0" w:space="0" w:color="auto"/>
      </w:divBdr>
    </w:div>
    <w:div w:id="1988315232">
      <w:bodyDiv w:val="1"/>
      <w:marLeft w:val="0"/>
      <w:marRight w:val="0"/>
      <w:marTop w:val="0"/>
      <w:marBottom w:val="0"/>
      <w:divBdr>
        <w:top w:val="none" w:sz="0" w:space="0" w:color="auto"/>
        <w:left w:val="none" w:sz="0" w:space="0" w:color="auto"/>
        <w:bottom w:val="none" w:sz="0" w:space="0" w:color="auto"/>
        <w:right w:val="none" w:sz="0" w:space="0" w:color="auto"/>
      </w:divBdr>
    </w:div>
    <w:div w:id="2029137298">
      <w:bodyDiv w:val="1"/>
      <w:marLeft w:val="0"/>
      <w:marRight w:val="0"/>
      <w:marTop w:val="0"/>
      <w:marBottom w:val="0"/>
      <w:divBdr>
        <w:top w:val="none" w:sz="0" w:space="0" w:color="auto"/>
        <w:left w:val="none" w:sz="0" w:space="0" w:color="auto"/>
        <w:bottom w:val="none" w:sz="0" w:space="0" w:color="auto"/>
        <w:right w:val="none" w:sz="0" w:space="0" w:color="auto"/>
      </w:divBdr>
    </w:div>
    <w:div w:id="2088305956">
      <w:bodyDiv w:val="1"/>
      <w:marLeft w:val="0"/>
      <w:marRight w:val="0"/>
      <w:marTop w:val="0"/>
      <w:marBottom w:val="0"/>
      <w:divBdr>
        <w:top w:val="none" w:sz="0" w:space="0" w:color="auto"/>
        <w:left w:val="none" w:sz="0" w:space="0" w:color="auto"/>
        <w:bottom w:val="none" w:sz="0" w:space="0" w:color="auto"/>
        <w:right w:val="none" w:sz="0" w:space="0" w:color="auto"/>
      </w:divBdr>
    </w:div>
    <w:div w:id="2116364314">
      <w:bodyDiv w:val="1"/>
      <w:marLeft w:val="0"/>
      <w:marRight w:val="0"/>
      <w:marTop w:val="0"/>
      <w:marBottom w:val="0"/>
      <w:divBdr>
        <w:top w:val="none" w:sz="0" w:space="0" w:color="auto"/>
        <w:left w:val="none" w:sz="0" w:space="0" w:color="auto"/>
        <w:bottom w:val="none" w:sz="0" w:space="0" w:color="auto"/>
        <w:right w:val="none" w:sz="0" w:space="0" w:color="auto"/>
      </w:divBdr>
    </w:div>
    <w:div w:id="212901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4148631" TargetMode="External"/><Relationship Id="rId18" Type="http://schemas.openxmlformats.org/officeDocument/2006/relationships/hyperlink" Target="https://doi.org/10.20517/cf.2022.10" TargetMode="External"/><Relationship Id="rId26" Type="http://schemas.openxmlformats.org/officeDocument/2006/relationships/hyperlink" Target="https://doi.org/10.29303/jpm.v13i2.760" TargetMode="External"/><Relationship Id="rId39" Type="http://schemas.openxmlformats.org/officeDocument/2006/relationships/hyperlink" Target="https://doi.org/10.1590/01047760202127012938" TargetMode="External"/><Relationship Id="rId21" Type="http://schemas.openxmlformats.org/officeDocument/2006/relationships/hyperlink" Target="https://doi.org/10.1016/J.RSURFI.2024.100381" TargetMode="External"/><Relationship Id="rId34" Type="http://schemas.openxmlformats.org/officeDocument/2006/relationships/hyperlink" Target="https://doi.org/10.1016/B978-0-12-818032-7.00023-0" TargetMode="External"/><Relationship Id="rId42" Type="http://schemas.openxmlformats.org/officeDocument/2006/relationships/hyperlink" Target="https://doi.org/10.1016/J.ENVSCI.2009.01.010" TargetMode="External"/><Relationship Id="rId47" Type="http://schemas.openxmlformats.org/officeDocument/2006/relationships/hyperlink" Target="https://doi.org/10.3390/environments10040066" TargetMode="External"/><Relationship Id="rId50" Type="http://schemas.openxmlformats.org/officeDocument/2006/relationships/hyperlink" Target="https://doi.org/10.1016/J.FORECO.2024.122099"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1365-2745.13788" TargetMode="External"/><Relationship Id="rId29" Type="http://schemas.openxmlformats.org/officeDocument/2006/relationships/hyperlink" Target="https://eprints.unram.ac.id/35012/2/" TargetMode="External"/><Relationship Id="rId11" Type="http://schemas.openxmlformats.org/officeDocument/2006/relationships/image" Target="media/image4.png"/><Relationship Id="rId24" Type="http://schemas.openxmlformats.org/officeDocument/2006/relationships/hyperlink" Target="https://doi.org/10.1016/j.agee.2021.107437" TargetMode="External"/><Relationship Id="rId32" Type="http://schemas.openxmlformats.org/officeDocument/2006/relationships/hyperlink" Target="https://signsmart.menlhk.go.id/v2.1/app/chart/emisi_m/index/3.10.32.0" TargetMode="External"/><Relationship Id="rId37" Type="http://schemas.openxmlformats.org/officeDocument/2006/relationships/hyperlink" Target="https://doi.org/10.1016/J.AGRFORMET.2021.108756" TargetMode="External"/><Relationship Id="rId40" Type="http://schemas.openxmlformats.org/officeDocument/2006/relationships/hyperlink" Target="https://doi.org/10.1016/B978-008045405-4.00038-0" TargetMode="External"/><Relationship Id="rId45" Type="http://schemas.openxmlformats.org/officeDocument/2006/relationships/hyperlink" Target="https://doi.org/10.1007/s11676-019-01074-w"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oi.org/10.1016/j.cosust.2010.12.0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3369-024-09390-y" TargetMode="External"/><Relationship Id="rId22" Type="http://schemas.openxmlformats.org/officeDocument/2006/relationships/hyperlink" Target="https://doi.org/10.13057/biodiv/d231207" TargetMode="External"/><Relationship Id="rId27" Type="http://schemas.openxmlformats.org/officeDocument/2006/relationships/hyperlink" Target="https://doi.org/10.1088/1755-1315/1359/1/012055" TargetMode="External"/><Relationship Id="rId30" Type="http://schemas.openxmlformats.org/officeDocument/2006/relationships/hyperlink" Target="https://doi.org/10.1088/1755-1315/1266/1/012062" TargetMode="External"/><Relationship Id="rId35" Type="http://schemas.openxmlformats.org/officeDocument/2006/relationships/hyperlink" Target="https://doi.org/10.1007/s13593-014-0212-y" TargetMode="External"/><Relationship Id="rId43" Type="http://schemas.openxmlformats.org/officeDocument/2006/relationships/hyperlink" Target="https://doi.org/10.1007/s11027-021-09992-z" TargetMode="External"/><Relationship Id="rId48" Type="http://schemas.openxmlformats.org/officeDocument/2006/relationships/hyperlink" Target="https://doi.org/10.13057/oceanlife/o060203"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1007/s10712-019-09540-0"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3390/f15101692" TargetMode="External"/><Relationship Id="rId25" Type="http://schemas.openxmlformats.org/officeDocument/2006/relationships/hyperlink" Target="https://doi.org/10.32734/jsi.v2i1.809" TargetMode="External"/><Relationship Id="rId33" Type="http://schemas.openxmlformats.org/officeDocument/2006/relationships/hyperlink" Target="https://doi.org/10.1016/B978-0-12-818032-7.00023-0" TargetMode="External"/><Relationship Id="rId38" Type="http://schemas.openxmlformats.org/officeDocument/2006/relationships/hyperlink" Target="https://doi.org/10.1016/J.AGRFORMET.2021.108756" TargetMode="External"/><Relationship Id="rId46" Type="http://schemas.openxmlformats.org/officeDocument/2006/relationships/hyperlink" Target="https://doi.org/10.1007/s11676-019-01074-w" TargetMode="External"/><Relationship Id="rId20" Type="http://schemas.openxmlformats.org/officeDocument/2006/relationships/hyperlink" Target="https://doi.org/10.37905/geojpg.v2i2.23014" TargetMode="External"/><Relationship Id="rId41" Type="http://schemas.openxmlformats.org/officeDocument/2006/relationships/hyperlink" Target="https://doi.org/10.1016/B978-008045405-4.00038-0"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057/biodiv/d231016" TargetMode="External"/><Relationship Id="rId23" Type="http://schemas.openxmlformats.org/officeDocument/2006/relationships/hyperlink" Target="https://doi.org/10.13057/biodiv/d230352" TargetMode="External"/><Relationship Id="rId28" Type="http://schemas.openxmlformats.org/officeDocument/2006/relationships/hyperlink" Target="https://doi.org/10.1016/J.JKSUS.2023.102693" TargetMode="External"/><Relationship Id="rId36" Type="http://schemas.openxmlformats.org/officeDocument/2006/relationships/hyperlink" Target="https://doi.org/10.1007/s13593-014-0212-y" TargetMode="External"/><Relationship Id="rId49" Type="http://schemas.openxmlformats.org/officeDocument/2006/relationships/hyperlink" Target="https://doi.org/10.1016/j.jrurstud.2021.01.016" TargetMode="Externa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doi.org/10.1016/J.ECOSER.2023.101537" TargetMode="External"/><Relationship Id="rId44" Type="http://schemas.openxmlformats.org/officeDocument/2006/relationships/hyperlink" Target="https://doi.org/10.1016/J.TFP.2024.100592"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journal.unilak.ac.id/index.php/greentech" TargetMode="External"/><Relationship Id="rId1" Type="http://schemas.openxmlformats.org/officeDocument/2006/relationships/hyperlink" Target="mailto:nitaeriesta@undik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8525-D280-434F-A745-C9716A2B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5972</Words>
  <Characters>34045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164</cp:revision>
  <cp:lastPrinted>2022-09-02T11:59:00Z</cp:lastPrinted>
  <dcterms:created xsi:type="dcterms:W3CDTF">2025-05-15T03:00:00Z</dcterms:created>
  <dcterms:modified xsi:type="dcterms:W3CDTF">2025-06-18T13:48:00Z</dcterms:modified>
</cp:coreProperties>
</file>